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db4ce" w14:textId="13db4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Республикасынан тыс жерде тұрақты және уақытша тұратын Қазақстан Республикасы азаматтарының есебін жүргізу қағидаларын бекіту туралы" Қазақстан Республикасы Сыртқы істер министрінің міндетін атқарушының 2016 жылғы 14 маусымдағы № 11-1-2/263 бұйрығына өзгерістер енгізу туралы</w:t>
      </w:r>
    </w:p>
    <w:p>
      <w:pPr>
        <w:spacing w:after="0"/>
        <w:ind w:left="0"/>
        <w:jc w:val="both"/>
      </w:pPr>
      <w:r>
        <w:rPr>
          <w:rFonts w:ascii="Times New Roman"/>
          <w:b w:val="false"/>
          <w:i w:val="false"/>
          <w:color w:val="000000"/>
          <w:sz w:val="28"/>
        </w:rPr>
        <w:t>Қазақстан Республикасы Сыртқы істер министрінің 2020 жылғы 28 мамырдағы № 11-1-4/169 бұйрығы. Қазақстан Республикасының Әділет министрлігінде 2020 жылғы 29 мамырда № 20767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Республикасынан тыс жерде тұрақты және уақытша тұратын Қазақстан Республикасы азаматтарының есебін жүргізу қағидаларын бекіту туралы" Қазақстан Республикасы Сыртқы істер министрінің міндетін атқарушының 2016 жылғы 14 маусымдағы № 11-1-2/263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14093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"Қазақстан Республикасының азаматтығы туралы" 1991 жылғы 20 желтоқсандағы Қазақстан Республикасы Заңының </w:t>
      </w:r>
      <w:r>
        <w:rPr>
          <w:rFonts w:ascii="Times New Roman"/>
          <w:b w:val="false"/>
          <w:i w:val="false"/>
          <w:color w:val="000000"/>
          <w:sz w:val="28"/>
        </w:rPr>
        <w:t>31-тармағына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Республикасынан тыс жерлерде тұрақты және уақытша тұратын Қазақстан Республикасы азаматтарының есебін жүргізу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Қазақстан Республикасы Сыртқы істер министрінің кейбір бұйрықтарының күші жойылды деп танылсын.</w:t>
      </w:r>
    </w:p>
    <w:bookmarkEnd w:id="5"/>
    <w:bookmarkStart w:name="z7" w:id="6"/>
    <w:p>
      <w:pPr>
        <w:spacing w:after="0"/>
        <w:ind w:left="0"/>
        <w:jc w:val="both"/>
      </w:pPr>
      <w:r>
        <w:rPr>
          <w:rFonts w:ascii="Times New Roman"/>
          <w:b w:val="false"/>
          <w:i w:val="false"/>
          <w:color w:val="000000"/>
          <w:sz w:val="28"/>
        </w:rPr>
        <w:t>
      3. Қазақстан Республикасы Сыртқы істер министрлігінің Цифрландыру департаменті:</w:t>
      </w:r>
    </w:p>
    <w:bookmarkEnd w:id="6"/>
    <w:bookmarkStart w:name="z8"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7"/>
    <w:bookmarkStart w:name="z9" w:id="8"/>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Сыртқы істер министрлігінің интернет-ресурсында орналастырылуын;</w:t>
      </w:r>
    </w:p>
    <w:bookmarkEnd w:id="8"/>
    <w:bookmarkStart w:name="z10" w:id="9"/>
    <w:p>
      <w:pPr>
        <w:spacing w:after="0"/>
        <w:ind w:left="0"/>
        <w:jc w:val="both"/>
      </w:pPr>
      <w:r>
        <w:rPr>
          <w:rFonts w:ascii="Times New Roman"/>
          <w:b w:val="false"/>
          <w:i w:val="false"/>
          <w:color w:val="000000"/>
          <w:sz w:val="28"/>
        </w:rPr>
        <w:t>
      3) осы бұйрық мемлекеттік тіркелгеннен кейін он жұмыс күні ішінде осы тармақтың 1), 2) тармақшаларында көзделген іс-шаралардың орындалуы туралы мәліметтерді Қазақстан Республикасы Сыртқы істер министрлігінің Заң қызметі департаментіне ұсынуды қамтамасыз етсін.</w:t>
      </w:r>
    </w:p>
    <w:bookmarkEnd w:id="9"/>
    <w:bookmarkStart w:name="z11" w:id="10"/>
    <w:p>
      <w:pPr>
        <w:spacing w:after="0"/>
        <w:ind w:left="0"/>
        <w:jc w:val="both"/>
      </w:pPr>
      <w:r>
        <w:rPr>
          <w:rFonts w:ascii="Times New Roman"/>
          <w:b w:val="false"/>
          <w:i w:val="false"/>
          <w:color w:val="000000"/>
          <w:sz w:val="28"/>
        </w:rPr>
        <w:t>
      4. Осы бұйрықтың орындалуын бақылау Қазақстан Республикасы Сыртқы істер министрінің бірінші орынбасарына жүктелсін.</w:t>
      </w:r>
    </w:p>
    <w:bookmarkEnd w:id="10"/>
    <w:bookmarkStart w:name="z12" w:id="11"/>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Сыртқы істер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Тілеуберді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қауіпсіздік комитеті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w:t>
            </w:r>
            <w:r>
              <w:br/>
            </w:r>
            <w:r>
              <w:rPr>
                <w:rFonts w:ascii="Times New Roman"/>
                <w:b w:val="false"/>
                <w:i w:val="false"/>
                <w:color w:val="000000"/>
                <w:sz w:val="20"/>
              </w:rPr>
              <w:t>2020 жылғы 28 мамырдағы</w:t>
            </w:r>
            <w:r>
              <w:br/>
            </w:r>
            <w:r>
              <w:rPr>
                <w:rFonts w:ascii="Times New Roman"/>
                <w:b w:val="false"/>
                <w:i w:val="false"/>
                <w:color w:val="000000"/>
                <w:sz w:val="20"/>
              </w:rPr>
              <w:t>№ 11-1-4/169 бұйрығына</w:t>
            </w:r>
            <w:r>
              <w:br/>
            </w:r>
            <w:r>
              <w:rPr>
                <w:rFonts w:ascii="Times New Roman"/>
                <w:b w:val="false"/>
                <w:i w:val="false"/>
                <w:color w:val="000000"/>
                <w:sz w:val="20"/>
              </w:rPr>
              <w:t>1-қосымша</w:t>
            </w:r>
          </w:p>
        </w:tc>
      </w:tr>
    </w:tbl>
    <w:bookmarkStart w:name="z14" w:id="12"/>
    <w:p>
      <w:pPr>
        <w:spacing w:after="0"/>
        <w:ind w:left="0"/>
        <w:jc w:val="left"/>
      </w:pPr>
      <w:r>
        <w:rPr>
          <w:rFonts w:ascii="Times New Roman"/>
          <w:b/>
          <w:i w:val="false"/>
          <w:color w:val="000000"/>
        </w:rPr>
        <w:t xml:space="preserve"> Қазақстан Республикасынан тыс жерде тұрақты және уақытша тұратын Қазақстан Республикасы азаматтарының есебін жүргізу қағидалары</w:t>
      </w:r>
    </w:p>
    <w:bookmarkEnd w:id="12"/>
    <w:bookmarkStart w:name="z15" w:id="13"/>
    <w:p>
      <w:pPr>
        <w:spacing w:after="0"/>
        <w:ind w:left="0"/>
        <w:jc w:val="left"/>
      </w:pPr>
      <w:r>
        <w:rPr>
          <w:rFonts w:ascii="Times New Roman"/>
          <w:b/>
          <w:i w:val="false"/>
          <w:color w:val="000000"/>
        </w:rPr>
        <w:t xml:space="preserve"> 1-тарау. Жалпы ережелер</w:t>
      </w:r>
    </w:p>
    <w:bookmarkEnd w:id="13"/>
    <w:bookmarkStart w:name="z16" w:id="14"/>
    <w:p>
      <w:pPr>
        <w:spacing w:after="0"/>
        <w:ind w:left="0"/>
        <w:jc w:val="both"/>
      </w:pPr>
      <w:r>
        <w:rPr>
          <w:rFonts w:ascii="Times New Roman"/>
          <w:b w:val="false"/>
          <w:i w:val="false"/>
          <w:color w:val="000000"/>
          <w:sz w:val="28"/>
        </w:rPr>
        <w:t xml:space="preserve">
      1. Осы Қазақстан Республикасынан тыс жерде тұрақты және уақытша тұратын Қазақстан Республикасы азаматтарының есебін жүргізу қағидалары (бұдан әрі – Қағидалар) "Қазақстан Республикасының азаматтығы туралы" 1991 жылы 20 желтоқсандағы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әзірленіп Қазақстан Республикасынан тыс жерде тұрақты және уақытша тұратын Қазақстан Республикасының азаматтарын есепке қою және есептен шығару тәртібін белгілейді, сондай-ақ Қағидалар "Қазақстан Республикасынан тыс жерлерде тұрақты және уақытша тұратын Қазақстан Республикасының азаматтарын есепке қою" және "Қазақстан Республикасынан тыс жерлерде тұрақты және уақытша тұратын Қазақстан Республикасының азаматтарын есептен шығару" мемлекеттік қызмет көрсету тәртібін айқындайды.</w:t>
      </w:r>
    </w:p>
    <w:bookmarkEnd w:id="14"/>
    <w:bookmarkStart w:name="z17" w:id="15"/>
    <w:p>
      <w:pPr>
        <w:spacing w:after="0"/>
        <w:ind w:left="0"/>
        <w:jc w:val="both"/>
      </w:pPr>
      <w:r>
        <w:rPr>
          <w:rFonts w:ascii="Times New Roman"/>
          <w:b w:val="false"/>
          <w:i w:val="false"/>
          <w:color w:val="000000"/>
          <w:sz w:val="28"/>
        </w:rPr>
        <w:t xml:space="preserve">
      2. Осы Қағидалар "Шетелдіктер асырап алған Қазақстан Республикасының азаматтары болып табылатын балаларды Қазақстан Республикасының Сыртқы істер министрлігінде есепке қою және Қазақстан Республикасының шетелдегі мекемелерінің бақылауды жүзеге асыру қағидаларын бекіту туралы" Қазақстан Республикасы Сыртқы істер министрінің міндетін атқарушының 2015 жылғы 3 сәуірдегі № 11-1-2/130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тізілімінде № 11240 болып тіркелген) сәйкес жүзеге асырылатын шетелдіктерге асырап алуға берілген Қазақстан Республикасының азаматтары болып табылатын балалардың есебін жүргізуде қолданылмайды.</w:t>
      </w:r>
    </w:p>
    <w:bookmarkEnd w:id="15"/>
    <w:bookmarkStart w:name="z18" w:id="16"/>
    <w:p>
      <w:pPr>
        <w:spacing w:after="0"/>
        <w:ind w:left="0"/>
        <w:jc w:val="both"/>
      </w:pPr>
      <w:r>
        <w:rPr>
          <w:rFonts w:ascii="Times New Roman"/>
          <w:b w:val="false"/>
          <w:i w:val="false"/>
          <w:color w:val="000000"/>
          <w:sz w:val="28"/>
        </w:rPr>
        <w:t>
      3. Қазақстан Республикасының шет елдердегі мекемелері тиісті консулдық округтің аумағында Қазақстан Республикасынан тыс жерде тұрақты және уақытша тұратын Қазақстан Республикасы азаматтарының есебін жүргізеді.</w:t>
      </w:r>
    </w:p>
    <w:bookmarkEnd w:id="16"/>
    <w:bookmarkStart w:name="z19" w:id="17"/>
    <w:p>
      <w:pPr>
        <w:spacing w:after="0"/>
        <w:ind w:left="0"/>
        <w:jc w:val="both"/>
      </w:pPr>
      <w:r>
        <w:rPr>
          <w:rFonts w:ascii="Times New Roman"/>
          <w:b w:val="false"/>
          <w:i w:val="false"/>
          <w:color w:val="000000"/>
          <w:sz w:val="28"/>
        </w:rPr>
        <w:t>
      4. Шетелде Қазақстан Республикасының азаматтарын есепке қоюдың мақсаты:</w:t>
      </w:r>
    </w:p>
    <w:bookmarkEnd w:id="17"/>
    <w:bookmarkStart w:name="z20" w:id="18"/>
    <w:p>
      <w:pPr>
        <w:spacing w:after="0"/>
        <w:ind w:left="0"/>
        <w:jc w:val="both"/>
      </w:pPr>
      <w:r>
        <w:rPr>
          <w:rFonts w:ascii="Times New Roman"/>
          <w:b w:val="false"/>
          <w:i w:val="false"/>
          <w:color w:val="000000"/>
          <w:sz w:val="28"/>
        </w:rPr>
        <w:t>
      1) Қазақстан Республикасы азаматтарының құқықтары мен заңды мүдделерін қорғау;</w:t>
      </w:r>
    </w:p>
    <w:bookmarkEnd w:id="18"/>
    <w:bookmarkStart w:name="z21" w:id="19"/>
    <w:p>
      <w:pPr>
        <w:spacing w:after="0"/>
        <w:ind w:left="0"/>
        <w:jc w:val="both"/>
      </w:pPr>
      <w:r>
        <w:rPr>
          <w:rFonts w:ascii="Times New Roman"/>
          <w:b w:val="false"/>
          <w:i w:val="false"/>
          <w:color w:val="000000"/>
          <w:sz w:val="28"/>
        </w:rPr>
        <w:t>
      2) болу елінің заңнамасы, Қазақстан Республикасы мен болу мемлекеті қатысушысы болып табылатын халықаралық шарттар, сондай-ақ халықаралық ғұрыптар ұсынған барлық құқықтарды Қазақстан Республикасы азаматтарының пайдалануына жан-жақты көмек көрсету;</w:t>
      </w:r>
    </w:p>
    <w:bookmarkEnd w:id="19"/>
    <w:bookmarkStart w:name="z22" w:id="20"/>
    <w:p>
      <w:pPr>
        <w:spacing w:after="0"/>
        <w:ind w:left="0"/>
        <w:jc w:val="both"/>
      </w:pPr>
      <w:r>
        <w:rPr>
          <w:rFonts w:ascii="Times New Roman"/>
          <w:b w:val="false"/>
          <w:i w:val="false"/>
          <w:color w:val="000000"/>
          <w:sz w:val="28"/>
        </w:rPr>
        <w:t>
      3) Қазақстан Республикасы азаматтарының Қазақстан Республикасының Конституциясы мен Қазақстан Республикасының басқа да заңнамалық актілерін сақтауларын және олардың өз міндеттерін орындауларын бақылау болып табылады.</w:t>
      </w:r>
    </w:p>
    <w:bookmarkEnd w:id="20"/>
    <w:bookmarkStart w:name="z23" w:id="21"/>
    <w:p>
      <w:pPr>
        <w:spacing w:after="0"/>
        <w:ind w:left="0"/>
        <w:jc w:val="both"/>
      </w:pPr>
      <w:r>
        <w:rPr>
          <w:rFonts w:ascii="Times New Roman"/>
          <w:b w:val="false"/>
          <w:i w:val="false"/>
          <w:color w:val="000000"/>
          <w:sz w:val="28"/>
        </w:rPr>
        <w:t>
      5. Есепке қою кезінде Қазақстан Республикасының консулдық лауазымды тұлғасы Қазақстан Республикасының азаматтарына елде болу қағидалары мен шарттары және оның заңдарын сақтау қажеттілігі туралы түсіндіреді.</w:t>
      </w:r>
    </w:p>
    <w:bookmarkEnd w:id="21"/>
    <w:bookmarkStart w:name="z24" w:id="22"/>
    <w:p>
      <w:pPr>
        <w:spacing w:after="0"/>
        <w:ind w:left="0"/>
        <w:jc w:val="both"/>
      </w:pPr>
      <w:r>
        <w:rPr>
          <w:rFonts w:ascii="Times New Roman"/>
          <w:b w:val="false"/>
          <w:i w:val="false"/>
          <w:color w:val="000000"/>
          <w:sz w:val="28"/>
        </w:rPr>
        <w:t>
      6. Осы Қағидалардың мақсаттары үшін:</w:t>
      </w:r>
    </w:p>
    <w:bookmarkEnd w:id="22"/>
    <w:bookmarkStart w:name="z25" w:id="23"/>
    <w:p>
      <w:pPr>
        <w:spacing w:after="0"/>
        <w:ind w:left="0"/>
        <w:jc w:val="both"/>
      </w:pPr>
      <w:r>
        <w:rPr>
          <w:rFonts w:ascii="Times New Roman"/>
          <w:b w:val="false"/>
          <w:i w:val="false"/>
          <w:color w:val="000000"/>
          <w:sz w:val="28"/>
        </w:rPr>
        <w:t>
      1) "Қазақстан Республикасынан тыс жерлерде тұрақты және уақытша тұратын Қазақстан Республикасының азаматтарын есепке қою" мемлекеттік көрсетілетін қызметті беруші деп Қазақстан Республикасының шет елдердегі мекемелері (бұдан әрі – шет елдердегі мекемелер) түсініледі;</w:t>
      </w:r>
    </w:p>
    <w:bookmarkEnd w:id="23"/>
    <w:bookmarkStart w:name="z26" w:id="24"/>
    <w:p>
      <w:pPr>
        <w:spacing w:after="0"/>
        <w:ind w:left="0"/>
        <w:jc w:val="both"/>
      </w:pPr>
      <w:r>
        <w:rPr>
          <w:rFonts w:ascii="Times New Roman"/>
          <w:b w:val="false"/>
          <w:i w:val="false"/>
          <w:color w:val="000000"/>
          <w:sz w:val="28"/>
        </w:rPr>
        <w:t>
      2) "Қазақстан Республикасынан тыс жерлерде тұрақты және уақытша тұратын Қазақстан Республикасының азаматтарын есептен шығару" көрсетілетін қызметті беруші деп Қазақстан Республикасы Сыртқы істер министрлігі (бұдан әрі – Министрлік) және елдердегі мекемелері түсініледі;</w:t>
      </w:r>
    </w:p>
    <w:bookmarkEnd w:id="24"/>
    <w:bookmarkStart w:name="z27" w:id="25"/>
    <w:p>
      <w:pPr>
        <w:spacing w:after="0"/>
        <w:ind w:left="0"/>
        <w:jc w:val="both"/>
      </w:pPr>
      <w:r>
        <w:rPr>
          <w:rFonts w:ascii="Times New Roman"/>
          <w:b w:val="false"/>
          <w:i w:val="false"/>
          <w:color w:val="000000"/>
          <w:sz w:val="28"/>
        </w:rPr>
        <w:t>
      3) "Қазақстан Республикасынан тыс жерде тұрақты және уақытша тұратын Қазақстан Республикасының азаматтарын есепке қою" және "Қазақстан Республикасынан тыс жерде тұрақты және уақытша тұратын Қазақстан Республикасының азаматтарын есептен шығару" мемлекеттік көрсетілетін қызмет алушы деп Қазақстан Республикасынан тыс жерде тұрақты немесе уақытша тұратын Қазақстан Республикасының азаматы түсініледі.</w:t>
      </w:r>
    </w:p>
    <w:bookmarkEnd w:id="25"/>
    <w:bookmarkStart w:name="z28" w:id="26"/>
    <w:p>
      <w:pPr>
        <w:spacing w:after="0"/>
        <w:ind w:left="0"/>
        <w:jc w:val="left"/>
      </w:pPr>
      <w:r>
        <w:rPr>
          <w:rFonts w:ascii="Times New Roman"/>
          <w:b/>
          <w:i w:val="false"/>
          <w:color w:val="000000"/>
        </w:rPr>
        <w:t xml:space="preserve"> 2-тарау. "Қазақстан Республикасынан тыс жерде тұрақты және уақытша тұратын Қазақстан Республикасының азаматтарын есепке қою" мемлекеттік қызметті көрсету тәртібі</w:t>
      </w:r>
    </w:p>
    <w:bookmarkEnd w:id="26"/>
    <w:bookmarkStart w:name="z29" w:id="27"/>
    <w:p>
      <w:pPr>
        <w:spacing w:after="0"/>
        <w:ind w:left="0"/>
        <w:jc w:val="both"/>
      </w:pPr>
      <w:r>
        <w:rPr>
          <w:rFonts w:ascii="Times New Roman"/>
          <w:b w:val="false"/>
          <w:i w:val="false"/>
          <w:color w:val="000000"/>
          <w:sz w:val="28"/>
        </w:rPr>
        <w:t>
      7. Көрсетілетін мемлекеттік қызметті алушы немесе оның заңды өкілі шетелдегі мекемеге еркін нысандағы өтінішті және келесі құжаттарды қоса береді:</w:t>
      </w:r>
    </w:p>
    <w:bookmarkEnd w:id="27"/>
    <w:p>
      <w:pPr>
        <w:spacing w:after="0"/>
        <w:ind w:left="0"/>
        <w:jc w:val="both"/>
      </w:pPr>
      <w:r>
        <w:rPr>
          <w:rFonts w:ascii="Times New Roman"/>
          <w:b w:val="false"/>
          <w:i w:val="false"/>
          <w:color w:val="000000"/>
          <w:sz w:val="28"/>
        </w:rPr>
        <w:t>
      Қазақстан Республикасынан тыс жерлерде тұрақты тұратын Қазақстан Республикасының азаматтарын есепке қою үшін:</w:t>
      </w:r>
    </w:p>
    <w:bookmarkStart w:name="z30" w:id="28"/>
    <w:p>
      <w:pPr>
        <w:spacing w:after="0"/>
        <w:ind w:left="0"/>
        <w:jc w:val="both"/>
      </w:pPr>
      <w:r>
        <w:rPr>
          <w:rFonts w:ascii="Times New Roman"/>
          <w:b w:val="false"/>
          <w:i w:val="false"/>
          <w:color w:val="000000"/>
          <w:sz w:val="28"/>
        </w:rPr>
        <w:t>
      1) жеке басын куәландыратын құжат (тұлғаны сәйкестендіру үшін);</w:t>
      </w:r>
    </w:p>
    <w:bookmarkEnd w:id="28"/>
    <w:bookmarkStart w:name="z31" w:id="29"/>
    <w:p>
      <w:pPr>
        <w:spacing w:after="0"/>
        <w:ind w:left="0"/>
        <w:jc w:val="both"/>
      </w:pPr>
      <w:r>
        <w:rPr>
          <w:rFonts w:ascii="Times New Roman"/>
          <w:b w:val="false"/>
          <w:i w:val="false"/>
          <w:color w:val="000000"/>
          <w:sz w:val="28"/>
        </w:rPr>
        <w:t>
      2) "Қазақстан Республикасының шегінен тыс тұрақты тұрғылықты жерге кетуге арналған құжаттарды ресімдеу қағидаларын бекіту туралы" Қазақстан Республикасы Үкіметінің 2012 жылғы 28 наурыздағы № 361 қаулысына сәйкес Қазақстан Республикасынан тыс жерде тұрақты тұруға шығуға арналған құжаттарды ресімдеу туралы шешім (салыстыру үшін);</w:t>
      </w:r>
    </w:p>
    <w:bookmarkEnd w:id="29"/>
    <w:bookmarkStart w:name="z32" w:id="30"/>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толтырылған Қазақстан Республикасынан тыс жерде тұрақты тұратын Қазақстан Республикасы азаматтарын есепке алудың толтырылған карточкасы (бұдан әрі – есепке алу карточкасы);</w:t>
      </w:r>
    </w:p>
    <w:bookmarkEnd w:id="30"/>
    <w:p>
      <w:pPr>
        <w:spacing w:after="0"/>
        <w:ind w:left="0"/>
        <w:jc w:val="both"/>
      </w:pPr>
      <w:r>
        <w:rPr>
          <w:rFonts w:ascii="Times New Roman"/>
          <w:b w:val="false"/>
          <w:i w:val="false"/>
          <w:color w:val="000000"/>
          <w:sz w:val="28"/>
        </w:rPr>
        <w:t>
      Қазақстан Республикасынан тыс жерлерде уақытша тұратын Қазақстан Республикасының азаматтарын есепке қою үшін:</w:t>
      </w:r>
    </w:p>
    <w:bookmarkStart w:name="z33" w:id="31"/>
    <w:p>
      <w:pPr>
        <w:spacing w:after="0"/>
        <w:ind w:left="0"/>
        <w:jc w:val="both"/>
      </w:pPr>
      <w:r>
        <w:rPr>
          <w:rFonts w:ascii="Times New Roman"/>
          <w:b w:val="false"/>
          <w:i w:val="false"/>
          <w:color w:val="000000"/>
          <w:sz w:val="28"/>
        </w:rPr>
        <w:t>
      1) жеке басын куәландыратын құжат (тұлғаны сәйкестендіру үшін);</w:t>
      </w:r>
    </w:p>
    <w:bookmarkEnd w:id="31"/>
    <w:bookmarkStart w:name="z34" w:id="32"/>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Қазақстан Республикасынан тыс жерде уақытша тұратын Қазақстан Республикасы азаматтарын есепке алудың толтырылған карточкасы (бұдан әрі – карточка).</w:t>
      </w:r>
    </w:p>
    <w:bookmarkEnd w:id="32"/>
    <w:p>
      <w:pPr>
        <w:spacing w:after="0"/>
        <w:ind w:left="0"/>
        <w:jc w:val="both"/>
      </w:pPr>
      <w:r>
        <w:rPr>
          <w:rFonts w:ascii="Times New Roman"/>
          <w:b w:val="false"/>
          <w:i w:val="false"/>
          <w:color w:val="000000"/>
          <w:sz w:val="28"/>
        </w:rPr>
        <w:t>
      Құжаттарды қабылдаған кезде көрсетілетін қызметті беруші жеке басты куәландыратын құжаттардың, Қазақстан Республикасынан тыс жерге тұрақты тұру үшін кетуге рұқсаттың көшірмелерін жасайды, содан кейін көрсетілетін қызметті алушыға түпнұсқаларын қайтарып береді.</w:t>
      </w:r>
    </w:p>
    <w:p>
      <w:pPr>
        <w:spacing w:after="0"/>
        <w:ind w:left="0"/>
        <w:jc w:val="both"/>
      </w:pPr>
      <w:r>
        <w:rPr>
          <w:rFonts w:ascii="Times New Roman"/>
          <w:b w:val="false"/>
          <w:i w:val="false"/>
          <w:color w:val="000000"/>
          <w:sz w:val="28"/>
        </w:rPr>
        <w:t>
      Қазақстан Республикасынан тыс жерлерде уақытша тұратын Қазақстан Республикасының азаматтарын есепке қою үшін, өтініш "электрондық үкімет" веб-порталы (бұдан әрі - портал) арқылы берілуі мүмкін.</w:t>
      </w:r>
    </w:p>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"Қазақстан Республикасынан тыс жерлерде тұрақты және уақытша тұратын Қазақстан Республикасының азаматтарын есепке қою" мемлекеттік қызмет стандартында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баяндалған.</w:t>
      </w:r>
    </w:p>
    <w:p>
      <w:pPr>
        <w:spacing w:after="0"/>
        <w:ind w:left="0"/>
        <w:jc w:val="both"/>
      </w:pPr>
      <w:r>
        <w:rPr>
          <w:rFonts w:ascii="Times New Roman"/>
          <w:b w:val="false"/>
          <w:i w:val="false"/>
          <w:color w:val="000000"/>
          <w:sz w:val="28"/>
        </w:rPr>
        <w:t xml:space="preserve">
      "Қазақстан Республикасынан тыс жерлерде тұрақты және уақытша тұратын Қазақстан Республикасының азаматтарын есепке қою" мемлекеттік көрсетілетін қызмет стандартында көзделген тізбеге сәйкес құжаттар топтамасын толық ұсынбаған және (немесе) қолданылу мерзімі өткен құжаттар ұсынылған жағдайда, Қазақстан Республикасының консулдық лауазымды тұлғасы өтінішті қабылдаудан бас тартады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құжаттарды қабылдаудан бас тарту туралы тиісті қолхат береді.</w:t>
      </w:r>
    </w:p>
    <w:p>
      <w:pPr>
        <w:spacing w:after="0"/>
        <w:ind w:left="0"/>
        <w:jc w:val="both"/>
      </w:pPr>
      <w:r>
        <w:rPr>
          <w:rFonts w:ascii="Times New Roman"/>
          <w:b w:val="false"/>
          <w:i w:val="false"/>
          <w:color w:val="000000"/>
          <w:sz w:val="28"/>
        </w:rPr>
        <w:t>
      Басқа мемлекетке уақытша тұру үшін кететін Қазақстан Республикасының азаматтарына Қазақстан Республикасының шет елдердегі мекемелерінің персоналы, Қазақстан Республикасына бекітіп берілген квоталарға сәйкес халықаралық ұйымдар жанындағы лауазымдарға тағайындалған, шетелде уақытша еңбек қызметін жүзеге асыратын Қазақстан Республикасының азаматтары, бітімгершілік парызын орындаушы әскери қызметшілер, сондай-ақ, ұйымдар мен жеке адамдардың шақыруы бойынша оқуда, емделуде, туристік және жеке сапарда, шет елдерде қызметтік іссапарда жүрген адамдар жатады.</w:t>
      </w:r>
    </w:p>
    <w:p>
      <w:pPr>
        <w:spacing w:after="0"/>
        <w:ind w:left="0"/>
        <w:jc w:val="both"/>
      </w:pPr>
      <w:r>
        <w:rPr>
          <w:rFonts w:ascii="Times New Roman"/>
          <w:b w:val="false"/>
          <w:i w:val="false"/>
          <w:color w:val="000000"/>
          <w:sz w:val="28"/>
        </w:rPr>
        <w:t>
      Көрсетілетін қызметті алушы шет елдердегі мекемелерге барлық қажетті құжаттарды тапсырған кезде қағаз жеткізгіштегі өтініштің көшірмесіндегі қабылдау күні, қабылдаған адамның тегі, аты, әкесінің аты (болған жағдайда) және құжаттар топтамасын қабылдаған уақыты көрсетілген белгі оның қабылданғанын растау болып табылады.</w:t>
      </w:r>
    </w:p>
    <w:p>
      <w:pPr>
        <w:spacing w:after="0"/>
        <w:ind w:left="0"/>
        <w:jc w:val="both"/>
      </w:pPr>
      <w:r>
        <w:rPr>
          <w:rFonts w:ascii="Times New Roman"/>
          <w:b w:val="false"/>
          <w:i w:val="false"/>
          <w:color w:val="000000"/>
          <w:sz w:val="28"/>
        </w:rPr>
        <w:t>
      Мемлекеттік қызметті көрсетудің жалпы мерзімі көрсетілетін мемлекеттік қызметті беруші арқылы екі жұмыс күнін, портал арқылы өтініш берілсе бір жұмыс күнін құрайды.</w:t>
      </w:r>
    </w:p>
    <w:bookmarkStart w:name="z35" w:id="33"/>
    <w:p>
      <w:pPr>
        <w:spacing w:after="0"/>
        <w:ind w:left="0"/>
        <w:jc w:val="both"/>
      </w:pPr>
      <w:r>
        <w:rPr>
          <w:rFonts w:ascii="Times New Roman"/>
          <w:b w:val="false"/>
          <w:i w:val="false"/>
          <w:color w:val="000000"/>
          <w:sz w:val="28"/>
        </w:rPr>
        <w:t xml:space="preserve">
      8. Қазақстан Республикасының консулдық лауазымды тұлғасы көрсетілетін қызметті алушыдан келіп түскен құжаттарды бір жұмыс күні ішінде қарастырып, келесі жұмыс күні ішінде қажетті деректерді "Бүркіт" бірыңғай ақпараттық жүйесіне (бұдан әрі – "Бүркіт" БАЖ) енгізіп, көрсетілетін қызметті алушының паспортына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қосымша бет бекітеді.</w:t>
      </w:r>
    </w:p>
    <w:bookmarkEnd w:id="33"/>
    <w:p>
      <w:pPr>
        <w:spacing w:after="0"/>
        <w:ind w:left="0"/>
        <w:jc w:val="both"/>
      </w:pPr>
      <w:r>
        <w:rPr>
          <w:rFonts w:ascii="Times New Roman"/>
          <w:b w:val="false"/>
          <w:i w:val="false"/>
          <w:color w:val="000000"/>
          <w:sz w:val="28"/>
        </w:rPr>
        <w:t xml:space="preserve">
      Қазақстан Республикасының консулдық лауазымды тұлғасы паспортқа қосымша параққа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мөртабан қойылады немесе Мемлекеттік қызмет көрсетуден бас тартады.</w:t>
      </w:r>
    </w:p>
    <w:p>
      <w:pPr>
        <w:spacing w:after="0"/>
        <w:ind w:left="0"/>
        <w:jc w:val="both"/>
      </w:pPr>
      <w:r>
        <w:rPr>
          <w:rFonts w:ascii="Times New Roman"/>
          <w:b w:val="false"/>
          <w:i w:val="false"/>
          <w:color w:val="000000"/>
          <w:sz w:val="28"/>
        </w:rPr>
        <w:t>
      Қазақстан Республикасынан тыс жерлерде уақытша тұратын Қазақстан Республикасының азаматтарын есепке қою Қазақстан Республикасы азаматының паспортына қосымша бет берілмей жүзеге асырылады.</w:t>
      </w:r>
    </w:p>
    <w:p>
      <w:pPr>
        <w:spacing w:after="0"/>
        <w:ind w:left="0"/>
        <w:jc w:val="both"/>
      </w:pPr>
      <w:r>
        <w:rPr>
          <w:rFonts w:ascii="Times New Roman"/>
          <w:b w:val="false"/>
          <w:i w:val="false"/>
          <w:color w:val="000000"/>
          <w:sz w:val="28"/>
        </w:rPr>
        <w:t>
      Қазақстан Республикасы азаматының немесе оның заңды өкілінің өтініші бойынша Қазақстан Республикасының консулдық лауазымды тұлғасы еркін нысанда жасалған есепке қою туралы анықтама немесе мемлекеттік қызмет көрсетуден бас тартады.</w:t>
      </w:r>
    </w:p>
    <w:bookmarkStart w:name="z36" w:id="34"/>
    <w:p>
      <w:pPr>
        <w:spacing w:after="0"/>
        <w:ind w:left="0"/>
        <w:jc w:val="both"/>
      </w:pPr>
      <w:r>
        <w:rPr>
          <w:rFonts w:ascii="Times New Roman"/>
          <w:b w:val="false"/>
          <w:i w:val="false"/>
          <w:color w:val="000000"/>
          <w:sz w:val="28"/>
        </w:rPr>
        <w:t>
      9. Қазақстан Республикасынан тыс жерлерде тұрақты тұратын Қазақстан Республикасының азаматынан немесе оның заңды өкілінен есеп карточкасында көрсетілген мәліметтердің өзгергені туралы ақпаратты алған кезде консулдық лауазымды тұлға ондағы есептік деректерді түзетеді және қосымша ақпаратты "Бүркіт" БАЖ-ға енгізеді.</w:t>
      </w:r>
    </w:p>
    <w:bookmarkEnd w:id="34"/>
    <w:bookmarkStart w:name="z37" w:id="35"/>
    <w:p>
      <w:pPr>
        <w:spacing w:after="0"/>
        <w:ind w:left="0"/>
        <w:jc w:val="both"/>
      </w:pPr>
      <w:r>
        <w:rPr>
          <w:rFonts w:ascii="Times New Roman"/>
          <w:b w:val="false"/>
          <w:i w:val="false"/>
          <w:color w:val="000000"/>
          <w:sz w:val="28"/>
        </w:rPr>
        <w:t>
      10. Басқа шет елдердегі мекемелерде есепте тұрған Қазақстан Республикасының азаматын тұрақты консулдық есепке қойған жағдайда, есепке қою туралы өтініш келіп түскен Қазақстан Республикасының консулдық лауазымды тұлғасы осы Қағидалардың 8-тармағында көрсетілген іс-әрекеттерді орындайды, Қазақстан Республикасы азаматының паспортындағы бұрынғы қосымша бетті жояды және Қазақстан Республикасының азаматы есепте тұрған шет елдердегі мекемеге осы Қағидалардың 8-тармағында көрсетілген іс-әрекеттерді орындағаннан кейін үш жұмыс күні ішінде еркін нысанда хабарлама жолдайды.</w:t>
      </w:r>
    </w:p>
    <w:bookmarkEnd w:id="35"/>
    <w:bookmarkStart w:name="z38" w:id="36"/>
    <w:p>
      <w:pPr>
        <w:spacing w:after="0"/>
        <w:ind w:left="0"/>
        <w:jc w:val="both"/>
      </w:pPr>
      <w:r>
        <w:rPr>
          <w:rFonts w:ascii="Times New Roman"/>
          <w:b w:val="false"/>
          <w:i w:val="false"/>
          <w:color w:val="000000"/>
          <w:sz w:val="28"/>
        </w:rPr>
        <w:t xml:space="preserve">
      11. "Мемлекеттік көрсетілетін қызметтер туралы" Заңының 19-1-бабы </w:t>
      </w:r>
      <w:r>
        <w:rPr>
          <w:rFonts w:ascii="Times New Roman"/>
          <w:b w:val="false"/>
          <w:i w:val="false"/>
          <w:color w:val="000000"/>
          <w:sz w:val="28"/>
        </w:rPr>
        <w:t>2-тармағының</w:t>
      </w:r>
      <w:r>
        <w:rPr>
          <w:rFonts w:ascii="Times New Roman"/>
          <w:b w:val="false"/>
          <w:i w:val="false"/>
          <w:color w:val="000000"/>
          <w:sz w:val="28"/>
        </w:rPr>
        <w:t xml:space="preserve"> 1) және 2) тармақшаларына сәйкес көрсетілетін мемлекеттік қызметтерді көрсетуден мынадай негіздер бойынша бас тартылады:</w:t>
      </w:r>
    </w:p>
    <w:bookmarkEnd w:id="36"/>
    <w:bookmarkStart w:name="z39" w:id="37"/>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еместігінің белгілі болуы;</w:t>
      </w:r>
    </w:p>
    <w:bookmarkEnd w:id="37"/>
    <w:bookmarkStart w:name="z40" w:id="38"/>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деректердің және мәліметтердің Қазақстан Республикасының нормативтік құқықтық актілерінде белгіленген талаптарға сәйкес келмеуі.</w:t>
      </w:r>
    </w:p>
    <w:bookmarkEnd w:id="38"/>
    <w:bookmarkStart w:name="z41" w:id="39"/>
    <w:p>
      <w:pPr>
        <w:spacing w:after="0"/>
        <w:ind w:left="0"/>
        <w:jc w:val="both"/>
      </w:pPr>
      <w:r>
        <w:rPr>
          <w:rFonts w:ascii="Times New Roman"/>
          <w:b w:val="false"/>
          <w:i w:val="false"/>
          <w:color w:val="000000"/>
          <w:sz w:val="28"/>
        </w:rPr>
        <w:t xml:space="preserve">
      12. Көрсетілетін қызметті беруші "Мемлекеттік көрсетілетін қызметтер туралы"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қызметтер көрсету мониторингінің ақпараттық жүйесіне мемлекеттік көрсетілетін қызметті көрсету сатысы туралы деректерді енгізуді қамтамасыз етеді.</w:t>
      </w:r>
    </w:p>
    <w:bookmarkEnd w:id="39"/>
    <w:bookmarkStart w:name="z42" w:id="40"/>
    <w:p>
      <w:pPr>
        <w:spacing w:after="0"/>
        <w:ind w:left="0"/>
        <w:jc w:val="left"/>
      </w:pPr>
      <w:r>
        <w:rPr>
          <w:rFonts w:ascii="Times New Roman"/>
          <w:b/>
          <w:i w:val="false"/>
          <w:color w:val="000000"/>
        </w:rPr>
        <w:t xml:space="preserve"> 3-тарау. "Қазақстан Республикасынан тыс жерлерде тұрақты және уақытша тұратын Қазақстан Республикасының азаматтарын есептен шығару" мемлекеттік қызметін көрсету тәртібі</w:t>
      </w:r>
    </w:p>
    <w:bookmarkEnd w:id="40"/>
    <w:bookmarkStart w:name="z43" w:id="41"/>
    <w:p>
      <w:pPr>
        <w:spacing w:after="0"/>
        <w:ind w:left="0"/>
        <w:jc w:val="both"/>
      </w:pPr>
      <w:r>
        <w:rPr>
          <w:rFonts w:ascii="Times New Roman"/>
          <w:b w:val="false"/>
          <w:i w:val="false"/>
          <w:color w:val="000000"/>
          <w:sz w:val="28"/>
        </w:rPr>
        <w:t>
      13. Қазақстан Республикасының азаматы шетелдегі мекемеден келесі жағдайда есептен шығарылады:</w:t>
      </w:r>
    </w:p>
    <w:bookmarkEnd w:id="41"/>
    <w:bookmarkStart w:name="z44" w:id="42"/>
    <w:p>
      <w:pPr>
        <w:spacing w:after="0"/>
        <w:ind w:left="0"/>
        <w:jc w:val="both"/>
      </w:pPr>
      <w:r>
        <w:rPr>
          <w:rFonts w:ascii="Times New Roman"/>
          <w:b w:val="false"/>
          <w:i w:val="false"/>
          <w:color w:val="000000"/>
          <w:sz w:val="28"/>
        </w:rPr>
        <w:t>
      1) өзі немесе оның заңды өкілі шет елдердегі мекемелерге есептен шығару туралы еркін нысанда жасалған өтініш берсе;</w:t>
      </w:r>
    </w:p>
    <w:bookmarkEnd w:id="42"/>
    <w:bookmarkStart w:name="z45" w:id="43"/>
    <w:p>
      <w:pPr>
        <w:spacing w:after="0"/>
        <w:ind w:left="0"/>
        <w:jc w:val="both"/>
      </w:pPr>
      <w:r>
        <w:rPr>
          <w:rFonts w:ascii="Times New Roman"/>
          <w:b w:val="false"/>
          <w:i w:val="false"/>
          <w:color w:val="000000"/>
          <w:sz w:val="28"/>
        </w:rPr>
        <w:t>
      2) оның Қазақстан Республикасының басқа шет елдердегі мекемелерінде есепке қойылғаны туралы хабарлама келсе;</w:t>
      </w:r>
    </w:p>
    <w:bookmarkEnd w:id="43"/>
    <w:bookmarkStart w:name="z46" w:id="44"/>
    <w:p>
      <w:pPr>
        <w:spacing w:after="0"/>
        <w:ind w:left="0"/>
        <w:jc w:val="both"/>
      </w:pPr>
      <w:r>
        <w:rPr>
          <w:rFonts w:ascii="Times New Roman"/>
          <w:b w:val="false"/>
          <w:i w:val="false"/>
          <w:color w:val="000000"/>
          <w:sz w:val="28"/>
        </w:rPr>
        <w:t>
      3) есеп карточкасында/карточкада көрсетілген консулдық округ аумағындағы, уақытша орналасу немесе тұрақты тұру мерзімі аяқталса;</w:t>
      </w:r>
    </w:p>
    <w:bookmarkEnd w:id="44"/>
    <w:bookmarkStart w:name="z47" w:id="45"/>
    <w:p>
      <w:pPr>
        <w:spacing w:after="0"/>
        <w:ind w:left="0"/>
        <w:jc w:val="both"/>
      </w:pPr>
      <w:r>
        <w:rPr>
          <w:rFonts w:ascii="Times New Roman"/>
          <w:b w:val="false"/>
          <w:i w:val="false"/>
          <w:color w:val="000000"/>
          <w:sz w:val="28"/>
        </w:rPr>
        <w:t>
      4) қайтыс болса, оның хабар-ошарсыз кеткені немесе қайтыс болғаны туралы сот шешімі заңды күшіне енсе;</w:t>
      </w:r>
    </w:p>
    <w:bookmarkEnd w:id="45"/>
    <w:bookmarkStart w:name="z48" w:id="46"/>
    <w:p>
      <w:pPr>
        <w:spacing w:after="0"/>
        <w:ind w:left="0"/>
        <w:jc w:val="both"/>
      </w:pPr>
      <w:r>
        <w:rPr>
          <w:rFonts w:ascii="Times New Roman"/>
          <w:b w:val="false"/>
          <w:i w:val="false"/>
          <w:color w:val="000000"/>
          <w:sz w:val="28"/>
        </w:rPr>
        <w:t>
      5) Қазақстан Республикасының азаматтығы тоқтатылса.</w:t>
      </w:r>
    </w:p>
    <w:bookmarkEnd w:id="46"/>
    <w:bookmarkStart w:name="z49" w:id="47"/>
    <w:p>
      <w:pPr>
        <w:spacing w:after="0"/>
        <w:ind w:left="0"/>
        <w:jc w:val="both"/>
      </w:pPr>
      <w:r>
        <w:rPr>
          <w:rFonts w:ascii="Times New Roman"/>
          <w:b w:val="false"/>
          <w:i w:val="false"/>
          <w:color w:val="000000"/>
          <w:sz w:val="28"/>
        </w:rPr>
        <w:t>
      14. Қазақстан Республикасының аумағында тұрақты тұруға келген және шет елдердегі мекемелерде есептен шықпаған Қазақстан Республикасының азаматын есептен шығаруды қағаз түрінде Министрлік немесе электрондық нысанда портал арқылы жүзеге асырылады.</w:t>
      </w:r>
    </w:p>
    <w:bookmarkEnd w:id="47"/>
    <w:bookmarkStart w:name="z50" w:id="48"/>
    <w:p>
      <w:pPr>
        <w:spacing w:after="0"/>
        <w:ind w:left="0"/>
        <w:jc w:val="both"/>
      </w:pPr>
      <w:r>
        <w:rPr>
          <w:rFonts w:ascii="Times New Roman"/>
          <w:b w:val="false"/>
          <w:i w:val="false"/>
          <w:color w:val="000000"/>
          <w:sz w:val="28"/>
        </w:rPr>
        <w:t>
      15. Көрсетілетін қызметті алушы есептен шығу үшін көрсетілетін қызметті берушіге келесі құжаттарды береді:</w:t>
      </w:r>
    </w:p>
    <w:bookmarkEnd w:id="48"/>
    <w:bookmarkStart w:name="z51" w:id="49"/>
    <w:p>
      <w:pPr>
        <w:spacing w:after="0"/>
        <w:ind w:left="0"/>
        <w:jc w:val="both"/>
      </w:pPr>
      <w:r>
        <w:rPr>
          <w:rFonts w:ascii="Times New Roman"/>
          <w:b w:val="false"/>
          <w:i w:val="false"/>
          <w:color w:val="000000"/>
          <w:sz w:val="28"/>
        </w:rPr>
        <w:t xml:space="preserve">
      1) еркін нысандағы өтініш және осы Қағидалардың 13-тармағында көзделген жағдайлардың фактісін растайтын өзге де құжат (болған жағдайда); </w:t>
      </w:r>
    </w:p>
    <w:bookmarkEnd w:id="49"/>
    <w:bookmarkStart w:name="z52" w:id="50"/>
    <w:p>
      <w:pPr>
        <w:spacing w:after="0"/>
        <w:ind w:left="0"/>
        <w:jc w:val="both"/>
      </w:pPr>
      <w:r>
        <w:rPr>
          <w:rFonts w:ascii="Times New Roman"/>
          <w:b w:val="false"/>
          <w:i w:val="false"/>
          <w:color w:val="000000"/>
          <w:sz w:val="28"/>
        </w:rPr>
        <w:t>
      2) жеке басын куәландыратын құжат (тұлғаны сәйкестендіру үшін);</w:t>
      </w:r>
    </w:p>
    <w:bookmarkEnd w:id="50"/>
    <w:bookmarkStart w:name="z53" w:id="51"/>
    <w:p>
      <w:pPr>
        <w:spacing w:after="0"/>
        <w:ind w:left="0"/>
        <w:jc w:val="both"/>
      </w:pPr>
      <w:r>
        <w:rPr>
          <w:rFonts w:ascii="Times New Roman"/>
          <w:b w:val="false"/>
          <w:i w:val="false"/>
          <w:color w:val="000000"/>
          <w:sz w:val="28"/>
        </w:rPr>
        <w:t>
      3) тұрақты есепке қою туралы мөртабаны бар Қазақстан Республикасы азаматының паспортына қосымша бет (болған жағдайда).</w:t>
      </w:r>
    </w:p>
    <w:bookmarkEnd w:id="51"/>
    <w:p>
      <w:pPr>
        <w:spacing w:after="0"/>
        <w:ind w:left="0"/>
        <w:jc w:val="both"/>
      </w:pPr>
      <w:r>
        <w:rPr>
          <w:rFonts w:ascii="Times New Roman"/>
          <w:b w:val="false"/>
          <w:i w:val="false"/>
          <w:color w:val="000000"/>
          <w:sz w:val="28"/>
        </w:rPr>
        <w:t>
      Қазақстан Республикасының консулдық лауазымды тұлғасы құжаттарды қабылдаған кезде жеке басты куәландыратын құжаттардың көшірмелерін жасайды, содан кейін көрсетілетін қызметті алушыға түпнұсқаларын қайтарып береді.</w:t>
      </w:r>
    </w:p>
    <w:p>
      <w:pPr>
        <w:spacing w:after="0"/>
        <w:ind w:left="0"/>
        <w:jc w:val="both"/>
      </w:pPr>
      <w:r>
        <w:rPr>
          <w:rFonts w:ascii="Times New Roman"/>
          <w:b w:val="false"/>
          <w:i w:val="false"/>
          <w:color w:val="000000"/>
          <w:sz w:val="28"/>
        </w:rPr>
        <w:t xml:space="preserve">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"Қазақстан Республикасынан тыс жерлерде тұрақты және уақытша тұратын Қазақстан Республикасының азаматтарын есептен шығару" мемлекеттік қызмет стандартында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баяндалған.</w:t>
      </w:r>
    </w:p>
    <w:bookmarkStart w:name="z54" w:id="52"/>
    <w:p>
      <w:pPr>
        <w:spacing w:after="0"/>
        <w:ind w:left="0"/>
        <w:jc w:val="both"/>
      </w:pPr>
      <w:r>
        <w:rPr>
          <w:rFonts w:ascii="Times New Roman"/>
          <w:b w:val="false"/>
          <w:i w:val="false"/>
          <w:color w:val="000000"/>
          <w:sz w:val="28"/>
        </w:rPr>
        <w:t xml:space="preserve">
      16. Мемлекеттік көрсетілетін қызмет стандартында көзделген тізбеге сәйкес құжаттардың толық емес топтамасын және (немесе) қолданылу мерзімі өткен құжаттарды ұсынған жағдайда, Қазақстан Республикасының консулдық лауазымды тұлғасы өтінішті қабылдаудан бас тартады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құжаттарды қабылдаудан бас тарту туралы тиісті қолхат береді.</w:t>
      </w:r>
    </w:p>
    <w:bookmarkEnd w:id="52"/>
    <w:bookmarkStart w:name="z55" w:id="53"/>
    <w:p>
      <w:pPr>
        <w:spacing w:after="0"/>
        <w:ind w:left="0"/>
        <w:jc w:val="both"/>
      </w:pPr>
      <w:r>
        <w:rPr>
          <w:rFonts w:ascii="Times New Roman"/>
          <w:b w:val="false"/>
          <w:i w:val="false"/>
          <w:color w:val="000000"/>
          <w:sz w:val="28"/>
        </w:rPr>
        <w:t>
      17. Көрсетілетін мемлекеттік қызметті алушы 15 тармақшада көрсетілген құжаттардың толық топтамасын берген жағдайда, Қазақстан Республикасының консулдық лауазымды тұлғасы өтінішті қабылдап, тіркейді.</w:t>
      </w:r>
    </w:p>
    <w:bookmarkEnd w:id="53"/>
    <w:p>
      <w:pPr>
        <w:spacing w:after="0"/>
        <w:ind w:left="0"/>
        <w:jc w:val="both"/>
      </w:pPr>
      <w:r>
        <w:rPr>
          <w:rFonts w:ascii="Times New Roman"/>
          <w:b w:val="false"/>
          <w:i w:val="false"/>
          <w:color w:val="000000"/>
          <w:sz w:val="28"/>
        </w:rPr>
        <w:t>
      Көрсетілетін қызметті алушы көрсетілетін қызметті берушіге барлық қажетті құжаттарды тапсырған кезде қағаз жеткізгіштегі өтініштің көшірмесіндегі қабылдау күні, қабылдаған адамның тегі, аты, әкесінің аты (болған жағдайда) және құжаттар топтамасын қабылдаған уақыты көрсетілген белгі оның қабылданғанын растау болып табылады.</w:t>
      </w:r>
    </w:p>
    <w:bookmarkStart w:name="z56" w:id="54"/>
    <w:p>
      <w:pPr>
        <w:spacing w:after="0"/>
        <w:ind w:left="0"/>
        <w:jc w:val="both"/>
      </w:pPr>
      <w:r>
        <w:rPr>
          <w:rFonts w:ascii="Times New Roman"/>
          <w:b w:val="false"/>
          <w:i w:val="false"/>
          <w:color w:val="000000"/>
          <w:sz w:val="28"/>
        </w:rPr>
        <w:t xml:space="preserve">
      18. Мемлекеттік қызметті көрсетудің жалпы мерзімі - көрсетілетін мемлекеттік қызметті беруші арқылы екі жұмыс күнін, портал арқылы өтініш берілсе - бір жұмыс күнін құрайды. </w:t>
      </w:r>
    </w:p>
    <w:bookmarkEnd w:id="54"/>
    <w:bookmarkStart w:name="z57" w:id="55"/>
    <w:p>
      <w:pPr>
        <w:spacing w:after="0"/>
        <w:ind w:left="0"/>
        <w:jc w:val="both"/>
      </w:pPr>
      <w:r>
        <w:rPr>
          <w:rFonts w:ascii="Times New Roman"/>
          <w:b w:val="false"/>
          <w:i w:val="false"/>
          <w:color w:val="000000"/>
          <w:sz w:val="28"/>
        </w:rPr>
        <w:t>
      19. Көрсетілетін қызметті алушы шет елдердегі мекемеге жүгінген уақытта, көрсетілетін қызметті беруші осы Қағидалардың талаптарына сәйкес келіп түскен құжаттарды бір жұмыс күні ішінде қарастырып, келесі бір жұмыс күні ішінде есепке алу карточкасына/карточкаға белгі қою арқылы көрсетілетін қызметті алушыны есептен шығарып, есепке алу карточкасына/карточкада есептік деректерді түзейді және "Бүркіт" БАЖ-ға қосымша мәліметті енгізеді. Қазақстан Республикасынан тыс жерде тұрақты тұратын Қазақстан Республикасының азаматтарын есептен шығаруды жүзеге асыру кезінде Қазақстан Республикасының консулдық лауазымды тұлғасы Қазақстан Республикасы азаматының паспортына қосымша бетке есептен шығарылғаны туралы жазба енгізеді немесе мемлекеттік қызмет көрсетуден бас тартады.</w:t>
      </w:r>
    </w:p>
    <w:bookmarkEnd w:id="55"/>
    <w:bookmarkStart w:name="z58" w:id="56"/>
    <w:p>
      <w:pPr>
        <w:spacing w:after="0"/>
        <w:ind w:left="0"/>
        <w:jc w:val="both"/>
      </w:pPr>
      <w:r>
        <w:rPr>
          <w:rFonts w:ascii="Times New Roman"/>
          <w:b w:val="false"/>
          <w:i w:val="false"/>
          <w:color w:val="000000"/>
          <w:sz w:val="28"/>
        </w:rPr>
        <w:t>
      20. Көрсетілетін қызметті алушы Министрлікке жүгінген кезде, көрсетілетін қызметті беруші осы Қағидалардың талаптарына сәйкес келіп түскен құжаттарды бір жұмыс күні ішінде қарастырады. Консулдық есепке тұру туралы ақпарат "Бүркіт" БАЖ-да бар болған жағдайда, көрсетілетін қызметті алушыны есептен шығару туралы қосымша мәліметті енгізіп, шет елдердегі мекемеге есепке алу карточкасына/карточкаға есептік деректерді түзету үшін хат жолдайды. Министрлік бір жұмыс күні ішінде көрсетілетін қызметті алушыға консулдық есептен шығу туралы растайтын құжатты немесе мемлекеттік қызмет көрсетуден бас тартады.</w:t>
      </w:r>
    </w:p>
    <w:bookmarkEnd w:id="56"/>
    <w:p>
      <w:pPr>
        <w:spacing w:after="0"/>
        <w:ind w:left="0"/>
        <w:jc w:val="both"/>
      </w:pPr>
      <w:r>
        <w:rPr>
          <w:rFonts w:ascii="Times New Roman"/>
          <w:b w:val="false"/>
          <w:i w:val="false"/>
          <w:color w:val="000000"/>
          <w:sz w:val="28"/>
        </w:rPr>
        <w:t>
      Консулдық есепке тұру туралы ақпарат "Бүркіт" БАЖ-да жоқ болған жағдайда, Министрлік шет елдердегі мекемеге консулдық есептен шығару туралы сұраныс жолдайды. Шет елдердегі мекеме көрсетілетін қызметті алушыны консудық есптен шығарып, Министрлікке жауап жолдайды. Министрлік шет елдердегі мекемеден жауап алғаннан кейін, көрсетілетін қызметті алушыға консулдық есептен шығу туралы растайтын құжат немесе бас тарту туралы дәлелді жауап береді.</w:t>
      </w:r>
    </w:p>
    <w:bookmarkStart w:name="z59" w:id="57"/>
    <w:p>
      <w:pPr>
        <w:spacing w:after="0"/>
        <w:ind w:left="0"/>
        <w:jc w:val="both"/>
      </w:pPr>
      <w:r>
        <w:rPr>
          <w:rFonts w:ascii="Times New Roman"/>
          <w:b w:val="false"/>
          <w:i w:val="false"/>
          <w:color w:val="000000"/>
          <w:sz w:val="28"/>
        </w:rPr>
        <w:t>
      21. Көрсетілетін мемлекеттік қызмет портал арқылы көрсетілетін қызметті алушының Қазақстан Республикасының шекарасын өту фактісі және оның Қазақстан Республикасы аумағында болуы, электрондық цифрлық қолтаңбасы бар болған жағдайда көрсетіледі. Көрсетілетін қызметті алушы консулдық есептен шығу туралы хабарламаны "электрондық үкімет" веб-порталындағы жеке кабинетінен алады.</w:t>
      </w:r>
    </w:p>
    <w:bookmarkEnd w:id="57"/>
    <w:bookmarkStart w:name="z60" w:id="58"/>
    <w:p>
      <w:pPr>
        <w:spacing w:after="0"/>
        <w:ind w:left="0"/>
        <w:jc w:val="both"/>
      </w:pPr>
      <w:r>
        <w:rPr>
          <w:rFonts w:ascii="Times New Roman"/>
          <w:b w:val="false"/>
          <w:i w:val="false"/>
          <w:color w:val="000000"/>
          <w:sz w:val="28"/>
        </w:rPr>
        <w:t xml:space="preserve">
      22. "Мемлекеттік көрсетілетін қызметтер туралы" Заңының 19-1-бабы </w:t>
      </w:r>
      <w:r>
        <w:rPr>
          <w:rFonts w:ascii="Times New Roman"/>
          <w:b w:val="false"/>
          <w:i w:val="false"/>
          <w:color w:val="000000"/>
          <w:sz w:val="28"/>
        </w:rPr>
        <w:t>2-тармағының</w:t>
      </w:r>
      <w:r>
        <w:rPr>
          <w:rFonts w:ascii="Times New Roman"/>
          <w:b w:val="false"/>
          <w:i w:val="false"/>
          <w:color w:val="000000"/>
          <w:sz w:val="28"/>
        </w:rPr>
        <w:t xml:space="preserve"> 1) және 2) тармақшаларына сәйкес көрсетілетін мемлекеттік қызметтерді көрсетуден мынадай негіздер бойынша бас тартылады:</w:t>
      </w:r>
    </w:p>
    <w:bookmarkEnd w:id="58"/>
    <w:bookmarkStart w:name="z61" w:id="59"/>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анық еместігінің белгілі болуы;</w:t>
      </w:r>
    </w:p>
    <w:bookmarkEnd w:id="59"/>
    <w:bookmarkStart w:name="z62" w:id="60"/>
    <w:p>
      <w:pPr>
        <w:spacing w:after="0"/>
        <w:ind w:left="0"/>
        <w:jc w:val="both"/>
      </w:pPr>
      <w:r>
        <w:rPr>
          <w:rFonts w:ascii="Times New Roman"/>
          <w:b w:val="false"/>
          <w:i w:val="false"/>
          <w:color w:val="000000"/>
          <w:sz w:val="28"/>
        </w:rPr>
        <w:t>
      2) көрсетілетін қызметті алушының және (немесе) мемлекеттік қызмет көрсету үшін қажетті ұсынылған деректердің және мәліметтердің Қазақстан Республикасының нормативтік құқықтық актілерінде белгіленген талаптарға сәйкес келмеуі.</w:t>
      </w:r>
    </w:p>
    <w:bookmarkEnd w:id="60"/>
    <w:bookmarkStart w:name="z63" w:id="61"/>
    <w:p>
      <w:pPr>
        <w:spacing w:after="0"/>
        <w:ind w:left="0"/>
        <w:jc w:val="both"/>
      </w:pPr>
      <w:r>
        <w:rPr>
          <w:rFonts w:ascii="Times New Roman"/>
          <w:b w:val="false"/>
          <w:i w:val="false"/>
          <w:color w:val="000000"/>
          <w:sz w:val="28"/>
        </w:rPr>
        <w:t xml:space="preserve">
      23. Көрсетілетін қызметті беруші "Мемлекеттік көрсетілетін қызметтер туралы"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қызметтер көрсету мониторингінің ақпараттық жүйесіне мемлекеттік көрсетілетін қызметті көрсету сатысы туралы деректерді енгізуді қамтамасыз етеді.</w:t>
      </w:r>
    </w:p>
    <w:bookmarkEnd w:id="61"/>
    <w:p>
      <w:pPr>
        <w:spacing w:after="0"/>
        <w:ind w:left="0"/>
        <w:jc w:val="both"/>
      </w:pPr>
      <w:r>
        <w:rPr>
          <w:rFonts w:ascii="Times New Roman"/>
          <w:b w:val="false"/>
          <w:i w:val="false"/>
          <w:color w:val="000000"/>
          <w:sz w:val="28"/>
        </w:rPr>
        <w:t>
      Осы мемлекеттік қызметті көрсету бойынша қате мәліметтерді болдырмау мақсатында Қазақстан Республикасының азаматтарын есептен шығару бойынша есеп шетелдегі мекемелеріне жүктеледі.</w:t>
      </w:r>
    </w:p>
    <w:bookmarkStart w:name="z64" w:id="62"/>
    <w:p>
      <w:pPr>
        <w:spacing w:after="0"/>
        <w:ind w:left="0"/>
        <w:jc w:val="left"/>
      </w:pPr>
      <w:r>
        <w:rPr>
          <w:rFonts w:ascii="Times New Roman"/>
          <w:b/>
          <w:i w:val="false"/>
          <w:color w:val="000000"/>
        </w:rPr>
        <w:t xml:space="preserve"> 4-тарау. Көрсетілетін қызметті берушінің және (немесе) олардың лауазымды адамдарының мемлекеттік қызмет көрсету мәселелері жөніндегі әрекеттеріне (әрекетсіздігіне) шағымдану тәртібі</w:t>
      </w:r>
    </w:p>
    <w:bookmarkEnd w:id="62"/>
    <w:bookmarkStart w:name="z65" w:id="63"/>
    <w:p>
      <w:pPr>
        <w:spacing w:after="0"/>
        <w:ind w:left="0"/>
        <w:jc w:val="both"/>
      </w:pPr>
      <w:r>
        <w:rPr>
          <w:rFonts w:ascii="Times New Roman"/>
          <w:b w:val="false"/>
          <w:i w:val="false"/>
          <w:color w:val="000000"/>
          <w:sz w:val="28"/>
        </w:rPr>
        <w:t>
      24. Көрсетілетін қызметті берушінің мемлекеттік қызмет көрсету мәселелері жөніндегі шешімдеріне, әрекеттеріне (әрекетсіздігіне) шағым Қазақстан Республикасының заңнамасына сәйкес орталық мемлекеттік органның көрсетілетін қызметті беруші басшысының атына немесе мемлекеттік қызмет көрсету сапасын бағалау мен бақылау бойынша уәкілетті органға беріледі.</w:t>
      </w:r>
    </w:p>
    <w:bookmarkEnd w:id="63"/>
    <w:bookmarkStart w:name="z66" w:id="64"/>
    <w:p>
      <w:pPr>
        <w:spacing w:after="0"/>
        <w:ind w:left="0"/>
        <w:jc w:val="both"/>
      </w:pPr>
      <w:r>
        <w:rPr>
          <w:rFonts w:ascii="Times New Roman"/>
          <w:b w:val="false"/>
          <w:i w:val="false"/>
          <w:color w:val="000000"/>
          <w:sz w:val="28"/>
        </w:rPr>
        <w:t xml:space="preserve">
      25. Көрсетілетін қызметті берушінің атына тікелей келіп түскен көрсетілетін қызметті алушының шағымы "Мемлекеттік көрсетілетін қызметтер туралы"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қарауға жатады.</w:t>
      </w:r>
    </w:p>
    <w:bookmarkEnd w:id="64"/>
    <w:bookmarkStart w:name="z67" w:id="65"/>
    <w:p>
      <w:pPr>
        <w:spacing w:after="0"/>
        <w:ind w:left="0"/>
        <w:jc w:val="both"/>
      </w:pPr>
      <w:r>
        <w:rPr>
          <w:rFonts w:ascii="Times New Roman"/>
          <w:b w:val="false"/>
          <w:i w:val="false"/>
          <w:color w:val="000000"/>
          <w:sz w:val="28"/>
        </w:rPr>
        <w:t>
      26.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қаралады.</w:t>
      </w:r>
    </w:p>
    <w:bookmarkEnd w:id="65"/>
    <w:p>
      <w:pPr>
        <w:spacing w:after="0"/>
        <w:ind w:left="0"/>
        <w:jc w:val="both"/>
      </w:pPr>
      <w:r>
        <w:rPr>
          <w:rFonts w:ascii="Times New Roman"/>
          <w:b w:val="false"/>
          <w:i w:val="false"/>
          <w:color w:val="000000"/>
          <w:sz w:val="28"/>
        </w:rPr>
        <w:t xml:space="preserve">
      Мемлекеттік қызмет көрсету нәтижесімен келіспеген жағдайда көрсетілетін қызметті алушы "Мемлекеттік көрсетілетін қызметтер туралы" Заңның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жүгінуге құқылы.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Республикасынан </w:t>
            </w:r>
            <w:r>
              <w:br/>
            </w:r>
            <w:r>
              <w:rPr>
                <w:rFonts w:ascii="Times New Roman"/>
                <w:b w:val="false"/>
                <w:i w:val="false"/>
                <w:color w:val="000000"/>
                <w:sz w:val="20"/>
              </w:rPr>
              <w:t xml:space="preserve">тыс жерде тұрақты және </w:t>
            </w:r>
            <w:r>
              <w:br/>
            </w:r>
            <w:r>
              <w:rPr>
                <w:rFonts w:ascii="Times New Roman"/>
                <w:b w:val="false"/>
                <w:i w:val="false"/>
                <w:color w:val="000000"/>
                <w:sz w:val="20"/>
              </w:rPr>
              <w:t xml:space="preserve">уақытша тұратын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азаматтарын есепке қою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  (есепке қабылдаған Қазақстан Республикасының шет елдердегі мекемесінің атауы) </w:t>
      </w:r>
    </w:p>
    <w:bookmarkStart w:name="z69" w:id="66"/>
    <w:p>
      <w:pPr>
        <w:spacing w:after="0"/>
        <w:ind w:left="0"/>
        <w:jc w:val="left"/>
      </w:pPr>
      <w:r>
        <w:rPr>
          <w:rFonts w:ascii="Times New Roman"/>
          <w:b/>
          <w:i w:val="false"/>
          <w:color w:val="000000"/>
        </w:rPr>
        <w:t xml:space="preserve"> Қазақстан Республикасынан тыс жерде тұрақты тұратын Қазақстан Республикасының азаматтарын есепке алу карточкасы</w:t>
      </w:r>
    </w:p>
    <w:bookmarkEnd w:id="66"/>
    <w:p>
      <w:pPr>
        <w:spacing w:after="0"/>
        <w:ind w:left="0"/>
        <w:jc w:val="left"/>
      </w:pPr>
      <w:r>
        <w:br/>
      </w:r>
    </w:p>
    <w:p>
      <w:pPr>
        <w:spacing w:after="0"/>
        <w:ind w:left="0"/>
        <w:jc w:val="both"/>
      </w:pPr>
      <w:r>
        <w:drawing>
          <wp:inline distT="0" distB="0" distL="0" distR="0">
            <wp:extent cx="14732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73200" cy="165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 w:id="67"/>
    <w:p>
      <w:pPr>
        <w:spacing w:after="0"/>
        <w:ind w:left="0"/>
        <w:jc w:val="both"/>
      </w:pPr>
      <w:r>
        <w:rPr>
          <w:rFonts w:ascii="Times New Roman"/>
          <w:b w:val="false"/>
          <w:i w:val="false"/>
          <w:color w:val="000000"/>
          <w:sz w:val="28"/>
        </w:rPr>
        <w:t xml:space="preserve">
      1. Тегі, аты, әкесінің аты (егер тегіңізді, атыңызды ауыстырсаңыз, пайдаланған </w:t>
      </w:r>
    </w:p>
    <w:bookmarkEnd w:id="67"/>
    <w:p>
      <w:pPr>
        <w:spacing w:after="0"/>
        <w:ind w:left="0"/>
        <w:jc w:val="both"/>
      </w:pPr>
      <w:r>
        <w:rPr>
          <w:rFonts w:ascii="Times New Roman"/>
          <w:b w:val="false"/>
          <w:i w:val="false"/>
          <w:color w:val="000000"/>
          <w:sz w:val="28"/>
        </w:rPr>
        <w:t>
      барлық тектеріңізді атаңыз) ____________________________</w:t>
      </w:r>
    </w:p>
    <w:bookmarkStart w:name="z71" w:id="68"/>
    <w:p>
      <w:pPr>
        <w:spacing w:after="0"/>
        <w:ind w:left="0"/>
        <w:jc w:val="both"/>
      </w:pPr>
      <w:r>
        <w:rPr>
          <w:rFonts w:ascii="Times New Roman"/>
          <w:b w:val="false"/>
          <w:i w:val="false"/>
          <w:color w:val="000000"/>
          <w:sz w:val="28"/>
        </w:rPr>
        <w:t>
      2. Туған күні _______________________________________________________</w:t>
      </w:r>
    </w:p>
    <w:bookmarkEnd w:id="68"/>
    <w:bookmarkStart w:name="z72" w:id="69"/>
    <w:p>
      <w:pPr>
        <w:spacing w:after="0"/>
        <w:ind w:left="0"/>
        <w:jc w:val="both"/>
      </w:pPr>
      <w:r>
        <w:rPr>
          <w:rFonts w:ascii="Times New Roman"/>
          <w:b w:val="false"/>
          <w:i w:val="false"/>
          <w:color w:val="000000"/>
          <w:sz w:val="28"/>
        </w:rPr>
        <w:t>
      3. Туған жері ______________________________________________________</w:t>
      </w:r>
    </w:p>
    <w:bookmarkEnd w:id="69"/>
    <w:bookmarkStart w:name="z73" w:id="70"/>
    <w:p>
      <w:pPr>
        <w:spacing w:after="0"/>
        <w:ind w:left="0"/>
        <w:jc w:val="both"/>
      </w:pPr>
      <w:r>
        <w:rPr>
          <w:rFonts w:ascii="Times New Roman"/>
          <w:b w:val="false"/>
          <w:i w:val="false"/>
          <w:color w:val="000000"/>
          <w:sz w:val="28"/>
        </w:rPr>
        <w:t>
      4. Ұлты _________________________________________________________</w:t>
      </w:r>
    </w:p>
    <w:bookmarkEnd w:id="70"/>
    <w:bookmarkStart w:name="z74" w:id="71"/>
    <w:p>
      <w:pPr>
        <w:spacing w:after="0"/>
        <w:ind w:left="0"/>
        <w:jc w:val="both"/>
      </w:pPr>
      <w:r>
        <w:rPr>
          <w:rFonts w:ascii="Times New Roman"/>
          <w:b w:val="false"/>
          <w:i w:val="false"/>
          <w:color w:val="000000"/>
          <w:sz w:val="28"/>
        </w:rPr>
        <w:t>
      5. Білімі мен мамандығы, қашан және қандай оқу орнын бітірдіңіз _____</w:t>
      </w:r>
    </w:p>
    <w:bookmarkEnd w:id="71"/>
    <w:p>
      <w:pPr>
        <w:spacing w:after="0"/>
        <w:ind w:left="0"/>
        <w:jc w:val="both"/>
      </w:pPr>
      <w:r>
        <w:rPr>
          <w:rFonts w:ascii="Times New Roman"/>
          <w:b w:val="false"/>
          <w:i w:val="false"/>
          <w:color w:val="000000"/>
          <w:sz w:val="28"/>
        </w:rPr>
        <w:t>
      __________________________________________________________________</w:t>
      </w:r>
    </w:p>
    <w:bookmarkStart w:name="z75" w:id="72"/>
    <w:p>
      <w:pPr>
        <w:spacing w:after="0"/>
        <w:ind w:left="0"/>
        <w:jc w:val="both"/>
      </w:pPr>
      <w:r>
        <w:rPr>
          <w:rFonts w:ascii="Times New Roman"/>
          <w:b w:val="false"/>
          <w:i w:val="false"/>
          <w:color w:val="000000"/>
          <w:sz w:val="28"/>
        </w:rPr>
        <w:t>
      6. Шетелге шығудың мақсаты және күні ______________________________</w:t>
      </w:r>
    </w:p>
    <w:bookmarkEnd w:id="72"/>
    <w:bookmarkStart w:name="z76" w:id="73"/>
    <w:p>
      <w:pPr>
        <w:spacing w:after="0"/>
        <w:ind w:left="0"/>
        <w:jc w:val="both"/>
      </w:pPr>
      <w:r>
        <w:rPr>
          <w:rFonts w:ascii="Times New Roman"/>
          <w:b w:val="false"/>
          <w:i w:val="false"/>
          <w:color w:val="000000"/>
          <w:sz w:val="28"/>
        </w:rPr>
        <w:t>
      7. Қазақстан Республикасында бұрынғы тұрғылықты мекенжайы _________</w:t>
      </w:r>
    </w:p>
    <w:bookmarkEnd w:id="73"/>
    <w:p>
      <w:pPr>
        <w:spacing w:after="0"/>
        <w:ind w:left="0"/>
        <w:jc w:val="both"/>
      </w:pPr>
      <w:r>
        <w:rPr>
          <w:rFonts w:ascii="Times New Roman"/>
          <w:b w:val="false"/>
          <w:i w:val="false"/>
          <w:color w:val="000000"/>
          <w:sz w:val="28"/>
        </w:rPr>
        <w:t>
      __________________________________________________________________</w:t>
      </w:r>
    </w:p>
    <w:bookmarkStart w:name="z77" w:id="74"/>
    <w:p>
      <w:pPr>
        <w:spacing w:after="0"/>
        <w:ind w:left="0"/>
        <w:jc w:val="both"/>
      </w:pPr>
      <w:r>
        <w:rPr>
          <w:rFonts w:ascii="Times New Roman"/>
          <w:b w:val="false"/>
          <w:i w:val="false"/>
          <w:color w:val="000000"/>
          <w:sz w:val="28"/>
        </w:rPr>
        <w:t xml:space="preserve">
      8. Шетелдегі тұрғылықты мекенжайы мен телефон нөмірі </w:t>
      </w:r>
    </w:p>
    <w:bookmarkEnd w:id="74"/>
    <w:p>
      <w:pPr>
        <w:spacing w:after="0"/>
        <w:ind w:left="0"/>
        <w:jc w:val="both"/>
      </w:pPr>
      <w:r>
        <w:rPr>
          <w:rFonts w:ascii="Times New Roman"/>
          <w:b w:val="false"/>
          <w:i w:val="false"/>
          <w:color w:val="000000"/>
          <w:sz w:val="28"/>
        </w:rPr>
        <w:t>
      (электрондық мекенжай) ___________________________________________________</w:t>
      </w:r>
    </w:p>
    <w:bookmarkStart w:name="z78" w:id="75"/>
    <w:p>
      <w:pPr>
        <w:spacing w:after="0"/>
        <w:ind w:left="0"/>
        <w:jc w:val="both"/>
      </w:pPr>
      <w:r>
        <w:rPr>
          <w:rFonts w:ascii="Times New Roman"/>
          <w:b w:val="false"/>
          <w:i w:val="false"/>
          <w:color w:val="000000"/>
          <w:sz w:val="28"/>
        </w:rPr>
        <w:t>
      9. Жұмыс орны және атқаратын лауазымы ______________________________</w:t>
      </w:r>
    </w:p>
    <w:bookmarkEnd w:id="75"/>
    <w:p>
      <w:pPr>
        <w:spacing w:after="0"/>
        <w:ind w:left="0"/>
        <w:jc w:val="both"/>
      </w:pPr>
      <w:r>
        <w:rPr>
          <w:rFonts w:ascii="Times New Roman"/>
          <w:b w:val="false"/>
          <w:i w:val="false"/>
          <w:color w:val="000000"/>
          <w:sz w:val="28"/>
        </w:rPr>
        <w:t>
      __________________________________________________________________</w:t>
      </w:r>
    </w:p>
    <w:bookmarkStart w:name="z79" w:id="76"/>
    <w:p>
      <w:pPr>
        <w:spacing w:after="0"/>
        <w:ind w:left="0"/>
        <w:jc w:val="both"/>
      </w:pPr>
      <w:r>
        <w:rPr>
          <w:rFonts w:ascii="Times New Roman"/>
          <w:b w:val="false"/>
          <w:i w:val="false"/>
          <w:color w:val="000000"/>
          <w:sz w:val="28"/>
        </w:rPr>
        <w:t>
      10. Қазақстанда туыстарыңыз бар ма, олардың тектері мен мекенжайлары</w:t>
      </w:r>
    </w:p>
    <w:bookmarkEnd w:id="76"/>
    <w:p>
      <w:pPr>
        <w:spacing w:after="0"/>
        <w:ind w:left="0"/>
        <w:jc w:val="both"/>
      </w:pPr>
      <w:r>
        <w:rPr>
          <w:rFonts w:ascii="Times New Roman"/>
          <w:b w:val="false"/>
          <w:i w:val="false"/>
          <w:color w:val="000000"/>
          <w:sz w:val="28"/>
        </w:rPr>
        <w:t>
      __________________________________________________________________</w:t>
      </w:r>
    </w:p>
    <w:bookmarkStart w:name="z80" w:id="77"/>
    <w:p>
      <w:pPr>
        <w:spacing w:after="0"/>
        <w:ind w:left="0"/>
        <w:jc w:val="both"/>
      </w:pPr>
      <w:r>
        <w:rPr>
          <w:rFonts w:ascii="Times New Roman"/>
          <w:b w:val="false"/>
          <w:i w:val="false"/>
          <w:color w:val="000000"/>
          <w:sz w:val="28"/>
        </w:rPr>
        <w:t>
      11. Паспорттың нөмірі, қашан және кім берді, қолданылу мерзімі ________</w:t>
      </w:r>
    </w:p>
    <w:bookmarkEnd w:id="77"/>
    <w:bookmarkStart w:name="z81" w:id="78"/>
    <w:p>
      <w:pPr>
        <w:spacing w:after="0"/>
        <w:ind w:left="0"/>
        <w:jc w:val="both"/>
      </w:pPr>
      <w:r>
        <w:rPr>
          <w:rFonts w:ascii="Times New Roman"/>
          <w:b w:val="false"/>
          <w:i w:val="false"/>
          <w:color w:val="000000"/>
          <w:sz w:val="28"/>
        </w:rPr>
        <w:t>
      12. Паспортқа енгізілген адамдар ____________________________________</w:t>
      </w:r>
    </w:p>
    <w:bookmarkEnd w:id="78"/>
    <w:bookmarkStart w:name="z82" w:id="79"/>
    <w:p>
      <w:pPr>
        <w:spacing w:after="0"/>
        <w:ind w:left="0"/>
        <w:jc w:val="both"/>
      </w:pPr>
      <w:r>
        <w:rPr>
          <w:rFonts w:ascii="Times New Roman"/>
          <w:b w:val="false"/>
          <w:i w:val="false"/>
          <w:color w:val="000000"/>
          <w:sz w:val="28"/>
        </w:rPr>
        <w:t>
      13. Паспорттың мерзімін ұзарту және ауыстыру туралы белгілер ________</w:t>
      </w:r>
    </w:p>
    <w:bookmarkEnd w:id="79"/>
    <w:bookmarkStart w:name="z83" w:id="80"/>
    <w:p>
      <w:pPr>
        <w:spacing w:after="0"/>
        <w:ind w:left="0"/>
        <w:jc w:val="both"/>
      </w:pPr>
      <w:r>
        <w:rPr>
          <w:rFonts w:ascii="Times New Roman"/>
          <w:b w:val="false"/>
          <w:i w:val="false"/>
          <w:color w:val="000000"/>
          <w:sz w:val="28"/>
        </w:rPr>
        <w:t>
      14. Жергілікті билік берген құжаттардың көшірмелері _________________</w:t>
      </w:r>
    </w:p>
    <w:bookmarkEnd w:id="80"/>
    <w:bookmarkStart w:name="z84" w:id="81"/>
    <w:p>
      <w:pPr>
        <w:spacing w:after="0"/>
        <w:ind w:left="0"/>
        <w:jc w:val="both"/>
      </w:pPr>
      <w:r>
        <w:rPr>
          <w:rFonts w:ascii="Times New Roman"/>
          <w:b w:val="false"/>
          <w:i w:val="false"/>
          <w:color w:val="000000"/>
          <w:sz w:val="28"/>
        </w:rPr>
        <w:t>
      15. Ерекше белгілер _________________________________________________</w:t>
      </w:r>
    </w:p>
    <w:bookmarkEnd w:id="81"/>
    <w:p>
      <w:pPr>
        <w:spacing w:after="0"/>
        <w:ind w:left="0"/>
        <w:jc w:val="both"/>
      </w:pPr>
      <w:r>
        <w:rPr>
          <w:rFonts w:ascii="Times New Roman"/>
          <w:b w:val="false"/>
          <w:i w:val="false"/>
          <w:color w:val="000000"/>
          <w:sz w:val="28"/>
        </w:rPr>
        <w:t>
      Қолы ________________________ 20___ жылғы "___"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Республикасынан </w:t>
            </w:r>
            <w:r>
              <w:br/>
            </w:r>
            <w:r>
              <w:rPr>
                <w:rFonts w:ascii="Times New Roman"/>
                <w:b w:val="false"/>
                <w:i w:val="false"/>
                <w:color w:val="000000"/>
                <w:sz w:val="20"/>
              </w:rPr>
              <w:t xml:space="preserve">тыс жерде тұрақты және </w:t>
            </w:r>
            <w:r>
              <w:br/>
            </w:r>
            <w:r>
              <w:rPr>
                <w:rFonts w:ascii="Times New Roman"/>
                <w:b w:val="false"/>
                <w:i w:val="false"/>
                <w:color w:val="000000"/>
                <w:sz w:val="20"/>
              </w:rPr>
              <w:t xml:space="preserve">уақытша тұратын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азаматтарын есепке қою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  (есепке қабылдаған Қазақстан Республикасының шет елдегі мекемесінің атауы) </w:t>
      </w:r>
    </w:p>
    <w:bookmarkStart w:name="z86" w:id="82"/>
    <w:p>
      <w:pPr>
        <w:spacing w:after="0"/>
        <w:ind w:left="0"/>
        <w:jc w:val="left"/>
      </w:pPr>
      <w:r>
        <w:rPr>
          <w:rFonts w:ascii="Times New Roman"/>
          <w:b/>
          <w:i w:val="false"/>
          <w:color w:val="000000"/>
        </w:rPr>
        <w:t xml:space="preserve"> Қазақстан Республикасынан тыс жерде уақытша тұратын Қазақстан Республикасының азаматтарын есепке алу карточкасы</w:t>
      </w:r>
    </w:p>
    <w:bookmarkEnd w:id="82"/>
    <w:p>
      <w:pPr>
        <w:spacing w:after="0"/>
        <w:ind w:left="0"/>
        <w:jc w:val="left"/>
      </w:pPr>
      <w:r>
        <w:br/>
      </w:r>
    </w:p>
    <w:p>
      <w:pPr>
        <w:spacing w:after="0"/>
        <w:ind w:left="0"/>
        <w:jc w:val="both"/>
      </w:pPr>
      <w:r>
        <w:drawing>
          <wp:inline distT="0" distB="0" distL="0" distR="0">
            <wp:extent cx="1473200" cy="165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473200" cy="165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7" w:id="83"/>
    <w:p>
      <w:pPr>
        <w:spacing w:after="0"/>
        <w:ind w:left="0"/>
        <w:jc w:val="both"/>
      </w:pPr>
      <w:r>
        <w:rPr>
          <w:rFonts w:ascii="Times New Roman"/>
          <w:b w:val="false"/>
          <w:i w:val="false"/>
          <w:color w:val="000000"/>
          <w:sz w:val="28"/>
        </w:rPr>
        <w:t xml:space="preserve">
      1. Тегі, аты, әкесінің аты (бар болғанда) (егер тегіңізді, атыңызды ауыстырсаңыз, </w:t>
      </w:r>
    </w:p>
    <w:bookmarkEnd w:id="83"/>
    <w:p>
      <w:pPr>
        <w:spacing w:after="0"/>
        <w:ind w:left="0"/>
        <w:jc w:val="both"/>
      </w:pPr>
      <w:r>
        <w:rPr>
          <w:rFonts w:ascii="Times New Roman"/>
          <w:b w:val="false"/>
          <w:i w:val="false"/>
          <w:color w:val="000000"/>
          <w:sz w:val="28"/>
        </w:rPr>
        <w:t>
      пайдаланған барлық тектеріңізді атаңыз)________________</w:t>
      </w:r>
    </w:p>
    <w:p>
      <w:pPr>
        <w:spacing w:after="0"/>
        <w:ind w:left="0"/>
        <w:jc w:val="both"/>
      </w:pPr>
      <w:r>
        <w:rPr>
          <w:rFonts w:ascii="Times New Roman"/>
          <w:b w:val="false"/>
          <w:i w:val="false"/>
          <w:color w:val="000000"/>
          <w:sz w:val="28"/>
        </w:rPr>
        <w:t>
      __________________________________________________________________</w:t>
      </w:r>
    </w:p>
    <w:bookmarkStart w:name="z88" w:id="84"/>
    <w:p>
      <w:pPr>
        <w:spacing w:after="0"/>
        <w:ind w:left="0"/>
        <w:jc w:val="both"/>
      </w:pPr>
      <w:r>
        <w:rPr>
          <w:rFonts w:ascii="Times New Roman"/>
          <w:b w:val="false"/>
          <w:i w:val="false"/>
          <w:color w:val="000000"/>
          <w:sz w:val="28"/>
        </w:rPr>
        <w:t>
      2. Туған жері және күні _____________________________________________</w:t>
      </w:r>
    </w:p>
    <w:bookmarkEnd w:id="84"/>
    <w:bookmarkStart w:name="z89" w:id="85"/>
    <w:p>
      <w:pPr>
        <w:spacing w:after="0"/>
        <w:ind w:left="0"/>
        <w:jc w:val="both"/>
      </w:pPr>
      <w:r>
        <w:rPr>
          <w:rFonts w:ascii="Times New Roman"/>
          <w:b w:val="false"/>
          <w:i w:val="false"/>
          <w:color w:val="000000"/>
          <w:sz w:val="28"/>
        </w:rPr>
        <w:t>
      3. Паспорттың нөмірі, қашан және кім берді ____________________________</w:t>
      </w:r>
    </w:p>
    <w:bookmarkEnd w:id="85"/>
    <w:bookmarkStart w:name="z90" w:id="86"/>
    <w:p>
      <w:pPr>
        <w:spacing w:after="0"/>
        <w:ind w:left="0"/>
        <w:jc w:val="both"/>
      </w:pPr>
      <w:r>
        <w:rPr>
          <w:rFonts w:ascii="Times New Roman"/>
          <w:b w:val="false"/>
          <w:i w:val="false"/>
          <w:color w:val="000000"/>
          <w:sz w:val="28"/>
        </w:rPr>
        <w:t>
      4. Паспорттың қолданылу мерзімі және ұзарту туралы белгілер ___________</w:t>
      </w:r>
    </w:p>
    <w:bookmarkEnd w:id="86"/>
    <w:p>
      <w:pPr>
        <w:spacing w:after="0"/>
        <w:ind w:left="0"/>
        <w:jc w:val="both"/>
      </w:pPr>
      <w:r>
        <w:rPr>
          <w:rFonts w:ascii="Times New Roman"/>
          <w:b w:val="false"/>
          <w:i w:val="false"/>
          <w:color w:val="000000"/>
          <w:sz w:val="28"/>
        </w:rPr>
        <w:t>
      __________________________________________________________________</w:t>
      </w:r>
    </w:p>
    <w:bookmarkStart w:name="z91" w:id="87"/>
    <w:p>
      <w:pPr>
        <w:spacing w:after="0"/>
        <w:ind w:left="0"/>
        <w:jc w:val="both"/>
      </w:pPr>
      <w:r>
        <w:rPr>
          <w:rFonts w:ascii="Times New Roman"/>
          <w:b w:val="false"/>
          <w:i w:val="false"/>
          <w:color w:val="000000"/>
          <w:sz w:val="28"/>
        </w:rPr>
        <w:t>
      5. Паспортқа енгізілген адамдар _____________________________________</w:t>
      </w:r>
    </w:p>
    <w:bookmarkEnd w:id="87"/>
    <w:p>
      <w:pPr>
        <w:spacing w:after="0"/>
        <w:ind w:left="0"/>
        <w:jc w:val="both"/>
      </w:pPr>
      <w:r>
        <w:rPr>
          <w:rFonts w:ascii="Times New Roman"/>
          <w:b w:val="false"/>
          <w:i w:val="false"/>
          <w:color w:val="000000"/>
          <w:sz w:val="28"/>
        </w:rPr>
        <w:t>
      __________________________________________________________________</w:t>
      </w:r>
    </w:p>
    <w:bookmarkStart w:name="z92" w:id="88"/>
    <w:p>
      <w:pPr>
        <w:spacing w:after="0"/>
        <w:ind w:left="0"/>
        <w:jc w:val="both"/>
      </w:pPr>
      <w:r>
        <w:rPr>
          <w:rFonts w:ascii="Times New Roman"/>
          <w:b w:val="false"/>
          <w:i w:val="false"/>
          <w:color w:val="000000"/>
          <w:sz w:val="28"/>
        </w:rPr>
        <w:t>
      6. Болу елдері визаларының жарамдылығы немесе рұқсат мерзімі ________</w:t>
      </w:r>
    </w:p>
    <w:bookmarkEnd w:id="88"/>
    <w:p>
      <w:pPr>
        <w:spacing w:after="0"/>
        <w:ind w:left="0"/>
        <w:jc w:val="both"/>
      </w:pPr>
      <w:r>
        <w:rPr>
          <w:rFonts w:ascii="Times New Roman"/>
          <w:b w:val="false"/>
          <w:i w:val="false"/>
          <w:color w:val="000000"/>
          <w:sz w:val="28"/>
        </w:rPr>
        <w:t>
      __________________________________________________________________</w:t>
      </w:r>
    </w:p>
    <w:bookmarkStart w:name="z93" w:id="89"/>
    <w:p>
      <w:pPr>
        <w:spacing w:after="0"/>
        <w:ind w:left="0"/>
        <w:jc w:val="both"/>
      </w:pPr>
      <w:r>
        <w:rPr>
          <w:rFonts w:ascii="Times New Roman"/>
          <w:b w:val="false"/>
          <w:i w:val="false"/>
          <w:color w:val="000000"/>
          <w:sz w:val="28"/>
        </w:rPr>
        <w:t>
      7. Сапардың мақсаты: _______________________________________________</w:t>
      </w:r>
    </w:p>
    <w:bookmarkEnd w:id="89"/>
    <w:bookmarkStart w:name="z94" w:id="90"/>
    <w:p>
      <w:pPr>
        <w:spacing w:after="0"/>
        <w:ind w:left="0"/>
        <w:jc w:val="both"/>
      </w:pPr>
      <w:r>
        <w:rPr>
          <w:rFonts w:ascii="Times New Roman"/>
          <w:b w:val="false"/>
          <w:i w:val="false"/>
          <w:color w:val="000000"/>
          <w:sz w:val="28"/>
        </w:rPr>
        <w:t>
      8. Жұмыс, оқу, тағлымдамадан өту және тағы басқа ______________________</w:t>
      </w:r>
    </w:p>
    <w:bookmarkEnd w:id="90"/>
    <w:bookmarkStart w:name="z95" w:id="91"/>
    <w:p>
      <w:pPr>
        <w:spacing w:after="0"/>
        <w:ind w:left="0"/>
        <w:jc w:val="both"/>
      </w:pPr>
      <w:r>
        <w:rPr>
          <w:rFonts w:ascii="Times New Roman"/>
          <w:b w:val="false"/>
          <w:i w:val="false"/>
          <w:color w:val="000000"/>
          <w:sz w:val="28"/>
        </w:rPr>
        <w:t>
      9. Тұрғылықты жерінің мекенжайы және телефон нөмірі _________________</w:t>
      </w:r>
    </w:p>
    <w:bookmarkEnd w:id="91"/>
    <w:bookmarkStart w:name="z96" w:id="92"/>
    <w:p>
      <w:pPr>
        <w:spacing w:after="0"/>
        <w:ind w:left="0"/>
        <w:jc w:val="both"/>
      </w:pPr>
      <w:r>
        <w:rPr>
          <w:rFonts w:ascii="Times New Roman"/>
          <w:b w:val="false"/>
          <w:i w:val="false"/>
          <w:color w:val="000000"/>
          <w:sz w:val="28"/>
        </w:rPr>
        <w:t>
      10. Қазақстан Республикасындағы тұрақты тұрғылықты мекенжайы</w:t>
      </w:r>
    </w:p>
    <w:bookmarkEnd w:id="92"/>
    <w:p>
      <w:pPr>
        <w:spacing w:after="0"/>
        <w:ind w:left="0"/>
        <w:jc w:val="both"/>
      </w:pPr>
      <w:r>
        <w:rPr>
          <w:rFonts w:ascii="Times New Roman"/>
          <w:b w:val="false"/>
          <w:i w:val="false"/>
          <w:color w:val="000000"/>
          <w:sz w:val="28"/>
        </w:rPr>
        <w:t>
      __________________________________________________________________</w:t>
      </w:r>
    </w:p>
    <w:bookmarkStart w:name="z97" w:id="93"/>
    <w:p>
      <w:pPr>
        <w:spacing w:after="0"/>
        <w:ind w:left="0"/>
        <w:jc w:val="both"/>
      </w:pPr>
      <w:r>
        <w:rPr>
          <w:rFonts w:ascii="Times New Roman"/>
          <w:b w:val="false"/>
          <w:i w:val="false"/>
          <w:color w:val="000000"/>
          <w:sz w:val="28"/>
        </w:rPr>
        <w:t>
      11. Ерекше белгілер _________________________________________________</w:t>
      </w:r>
    </w:p>
    <w:bookmarkEnd w:id="93"/>
    <w:p>
      <w:pPr>
        <w:spacing w:after="0"/>
        <w:ind w:left="0"/>
        <w:jc w:val="both"/>
      </w:pPr>
      <w:r>
        <w:rPr>
          <w:rFonts w:ascii="Times New Roman"/>
          <w:b w:val="false"/>
          <w:i w:val="false"/>
          <w:color w:val="000000"/>
          <w:sz w:val="28"/>
        </w:rPr>
        <w:t>
      Қолы ________________________ 20___ жылғы "___"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Республикасынан </w:t>
            </w:r>
            <w:r>
              <w:br/>
            </w:r>
            <w:r>
              <w:rPr>
                <w:rFonts w:ascii="Times New Roman"/>
                <w:b w:val="false"/>
                <w:i w:val="false"/>
                <w:color w:val="000000"/>
                <w:sz w:val="20"/>
              </w:rPr>
              <w:t xml:space="preserve">тыс жерде тұрақты және </w:t>
            </w:r>
            <w:r>
              <w:br/>
            </w:r>
            <w:r>
              <w:rPr>
                <w:rFonts w:ascii="Times New Roman"/>
                <w:b w:val="false"/>
                <w:i w:val="false"/>
                <w:color w:val="000000"/>
                <w:sz w:val="20"/>
              </w:rPr>
              <w:t xml:space="preserve">уақытша тұратын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азаматтарын есепке қою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99" w:id="94"/>
    <w:p>
      <w:pPr>
        <w:spacing w:after="0"/>
        <w:ind w:left="0"/>
        <w:jc w:val="left"/>
      </w:pPr>
      <w:r>
        <w:rPr>
          <w:rFonts w:ascii="Times New Roman"/>
          <w:b/>
          <w:i w:val="false"/>
          <w:color w:val="000000"/>
        </w:rPr>
        <w:t xml:space="preserve"> "Қазақстан Республикасынан тыс жерде тұрақты және уақытша тұратын Қазақстан Республикасы азаматтарын есепке қою" мемлекеттік көрсетілетін қызмет стандарты</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2270"/>
        <w:gridCol w:w="9493"/>
      </w:tblGrid>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 елдердегі мекемелері</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қызметтің көрсету нәтижелерін беру Қазақстан Республикасының шетелдегі мекемелері (бұдан әрі – көрсетілетін мемлекеттік қызметті беруші) және www.egov.kz "электрондық үкіметтің" веб-порталы (бұдан әрі - портал) арқылы жүзеге асырылады (уақытша есепке қою үшін).</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мемлекеттік қызметті беруші арқылы - 2 (екі) жұмыс күні;</w:t>
            </w:r>
            <w:r>
              <w:br/>
            </w:r>
            <w:r>
              <w:rPr>
                <w:rFonts w:ascii="Times New Roman"/>
                <w:b w:val="false"/>
                <w:i w:val="false"/>
                <w:color w:val="000000"/>
                <w:sz w:val="20"/>
              </w:rPr>
              <w:t>
2) портал арқылы – 1 (бір) жұмыс күні.</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түрі</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 / электронды түрде</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нәтижесі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жерлерде тұрақты және уақытша тұратын Қазақстан Республикасының азаматтарын есепке алу қағидаларына (бұдан әрі - қағидалар) 5-қосымшаға сәйкес нысан бойынша Қазақстан Республикасы азаматының паспортына қосымша бет немесе уақытша есепке қою туралы хабарлама (көрсетілетін қызметті алушы "электрондық үкімет" веб-порталы арқылы жүгінген кезде) www.egov.kz") немесе мемлекеттік қызметті көрсетуден бас тарту туралы дәлелді жауап.</w:t>
            </w:r>
            <w:r>
              <w:br/>
            </w:r>
            <w:r>
              <w:rPr>
                <w:rFonts w:ascii="Times New Roman"/>
                <w:b w:val="false"/>
                <w:i w:val="false"/>
                <w:color w:val="000000"/>
                <w:sz w:val="20"/>
              </w:rPr>
              <w:t>
Көрсетілетін қызметті алушының өтініші бойынша есепке қою туралы анықтама еркін нысанда ресімделуі мүмкін немесе мемлекеттік қызмет көрсетуден бас тартады.</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алушыдан алынатын төлем мөлшері және Қазақстан Республикасының заңнамасында көзделген жағдайларда оны алу әдісі</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мемлекеттік қызметті берушінің - Қазақстан Республикасының 2015 жылғы 23 қарашадағы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дейінгі түскі үзіліспен сағат 09:00-ден 18:30-ға дейін.</w:t>
            </w:r>
            <w:r>
              <w:br/>
            </w:r>
            <w:r>
              <w:rPr>
                <w:rFonts w:ascii="Times New Roman"/>
                <w:b w:val="false"/>
                <w:i w:val="false"/>
                <w:color w:val="000000"/>
                <w:sz w:val="20"/>
              </w:rPr>
              <w:t>
Құжаттарды қабылдауды көрсетілетін қызметті беруші сағат 09:30-дан 12:30-ға дейін, ал мемлекеттік қызмет көрсету нәтижелерін беруді сағат 16:00-ден 17:00-ге дейін жүзеге асырады. Сәрсенбі – қабылдамайтын күн.</w:t>
            </w:r>
            <w:r>
              <w:br/>
            </w:r>
            <w:r>
              <w:rPr>
                <w:rFonts w:ascii="Times New Roman"/>
                <w:b w:val="false"/>
                <w:i w:val="false"/>
                <w:color w:val="000000"/>
                <w:sz w:val="20"/>
              </w:rPr>
              <w:t>
Мемлекеттік көрсетілетін қызмет алдын ала жазылусыз және жедел қызмет көрсетусіз, кезек күту тәртібімен жүзеге асырылады, көрсетілетін қызметті берушінің интернет-ресурсы арқылы кезекті брондауға болады.</w:t>
            </w:r>
            <w:r>
              <w:br/>
            </w:r>
            <w:r>
              <w:rPr>
                <w:rFonts w:ascii="Times New Roman"/>
                <w:b w:val="false"/>
                <w:i w:val="false"/>
                <w:color w:val="000000"/>
                <w:sz w:val="20"/>
              </w:rPr>
              <w:t>
Мемлекеттік қызметті көрсету орындарының мекенжайлары: Сыртқы істер министрлігінің www.mfa.gov.kz интернет-ресурсында орналастырылған.</w:t>
            </w:r>
            <w:r>
              <w:br/>
            </w:r>
            <w:r>
              <w:rPr>
                <w:rFonts w:ascii="Times New Roman"/>
                <w:b w:val="false"/>
                <w:i w:val="false"/>
                <w:color w:val="000000"/>
                <w:sz w:val="20"/>
              </w:rPr>
              <w:t xml:space="preserve">
2) порталдың – жөндеу жұмыстарын жүргізуге байланысты техникалық үзілістерді қоспағанда, тәулік бойы (көрсетілетін қызметті алушы </w:t>
            </w:r>
            <w:r>
              <w:rPr>
                <w:rFonts w:ascii="Times New Roman"/>
                <w:b w:val="false"/>
                <w:i w:val="false"/>
                <w:color w:val="000000"/>
                <w:sz w:val="20"/>
              </w:rPr>
              <w:t>Кодекске</w:t>
            </w:r>
            <w:r>
              <w:rPr>
                <w:rFonts w:ascii="Times New Roman"/>
                <w:b w:val="false"/>
                <w:i w:val="false"/>
                <w:color w:val="000000"/>
                <w:sz w:val="20"/>
              </w:rPr>
              <w:t xml:space="preserve">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үшін қажетті құжаттар тізбесі</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 тыс жерлерде тұрақты тұратын Қазақстан Республикасының азаматтарын есепке қою үшін</w:t>
            </w:r>
            <w:r>
              <w:br/>
            </w:r>
            <w:r>
              <w:rPr>
                <w:rFonts w:ascii="Times New Roman"/>
                <w:b w:val="false"/>
                <w:i w:val="false"/>
                <w:color w:val="000000"/>
                <w:sz w:val="20"/>
              </w:rPr>
              <w:t>
1) еркін нысандағы өтініш;</w:t>
            </w:r>
            <w:r>
              <w:br/>
            </w:r>
            <w:r>
              <w:rPr>
                <w:rFonts w:ascii="Times New Roman"/>
                <w:b w:val="false"/>
                <w:i w:val="false"/>
                <w:color w:val="000000"/>
                <w:sz w:val="20"/>
              </w:rPr>
              <w:t>
2) жеке басын куәландыратын құжат (тұлғаны сәйкестендіру үшін);</w:t>
            </w:r>
            <w:r>
              <w:br/>
            </w:r>
            <w:r>
              <w:rPr>
                <w:rFonts w:ascii="Times New Roman"/>
                <w:b w:val="false"/>
                <w:i w:val="false"/>
                <w:color w:val="000000"/>
                <w:sz w:val="20"/>
              </w:rPr>
              <w:t>
3) "Қазақстан Республикасының шегінен тыс тұрақты тұрғылықты жерге кетуге арналған құжаттарды ресімдеу қағидаларын бекіту туралы" Қазақстан Республикасы Үкіметінің 2012 жылғы 28 наурыздағы № 361 қаулысына сәйкес ресімделген Қазақстан Республикасынан тыс жерде тұрақты тұруға шығу рұқсат(салыстыру үшін);</w:t>
            </w:r>
            <w:r>
              <w:br/>
            </w:r>
            <w:r>
              <w:rPr>
                <w:rFonts w:ascii="Times New Roman"/>
                <w:b w:val="false"/>
                <w:i w:val="false"/>
                <w:color w:val="000000"/>
                <w:sz w:val="20"/>
              </w:rPr>
              <w:t>
4) Қазақстан Республикасынан тыс жерде тұрақты және уақытша тұратын Қазақстан Республикасы азаматтарының есебін жүргізу қағидаларына (бұдан әрі - Қағидалар) 1-қосымшаға сәйкес нысан бойынша толтырылған Қазақстан Республикасынан тыс жерде тұрақты тұратын Қазақстан Республикасы азаматтарын есепке алу карточкасы;</w:t>
            </w:r>
            <w:r>
              <w:br/>
            </w:r>
            <w:r>
              <w:rPr>
                <w:rFonts w:ascii="Times New Roman"/>
                <w:b w:val="false"/>
                <w:i w:val="false"/>
                <w:color w:val="000000"/>
                <w:sz w:val="20"/>
              </w:rPr>
              <w:t>
Қазақстан Республикасынан тыс жерлерде уақытша тұратын Қазақстан Республикасының азаматтарын есепке қою үшін:</w:t>
            </w:r>
            <w:r>
              <w:br/>
            </w:r>
            <w:r>
              <w:rPr>
                <w:rFonts w:ascii="Times New Roman"/>
                <w:b w:val="false"/>
                <w:i w:val="false"/>
                <w:color w:val="000000"/>
                <w:sz w:val="20"/>
              </w:rPr>
              <w:t>
1) еркін нысандағы өтініш;</w:t>
            </w:r>
            <w:r>
              <w:br/>
            </w:r>
            <w:r>
              <w:rPr>
                <w:rFonts w:ascii="Times New Roman"/>
                <w:b w:val="false"/>
                <w:i w:val="false"/>
                <w:color w:val="000000"/>
                <w:sz w:val="20"/>
              </w:rPr>
              <w:t>
2) жеке басын куәландыратын құжат (тұлғаны сәйкестендіру үшін);</w:t>
            </w:r>
            <w:r>
              <w:br/>
            </w:r>
            <w:r>
              <w:rPr>
                <w:rFonts w:ascii="Times New Roman"/>
                <w:b w:val="false"/>
                <w:i w:val="false"/>
                <w:color w:val="000000"/>
                <w:sz w:val="20"/>
              </w:rPr>
              <w:t>
3) Қазақстан Республикасынан тыс жерлерде уақытша тұратын Қазақстан Республикасы азаматтарының осы Қағидаларға 2-қосымшаға сәйкес нысан бойынша толтырылған есептік карточкасы.</w:t>
            </w:r>
            <w:r>
              <w:br/>
            </w:r>
            <w:r>
              <w:rPr>
                <w:rFonts w:ascii="Times New Roman"/>
                <w:b w:val="false"/>
                <w:i w:val="false"/>
                <w:color w:val="000000"/>
                <w:sz w:val="20"/>
              </w:rPr>
              <w:t>
Көрсетілетін қызметті алушы электрондық нысанда жүгінген кезде www.egov.kz "электрондық үкімет" веб-порталы арқылы өтініш береді.</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негіздері</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қызметтер туралы" Заңының 19-1-бабы </w:t>
            </w:r>
            <w:r>
              <w:rPr>
                <w:rFonts w:ascii="Times New Roman"/>
                <w:b w:val="false"/>
                <w:i w:val="false"/>
                <w:color w:val="000000"/>
                <w:sz w:val="20"/>
              </w:rPr>
              <w:t>2-тармағының</w:t>
            </w:r>
            <w:r>
              <w:rPr>
                <w:rFonts w:ascii="Times New Roman"/>
                <w:b w:val="false"/>
                <w:i w:val="false"/>
                <w:color w:val="000000"/>
                <w:sz w:val="20"/>
              </w:rPr>
              <w:t xml:space="preserve"> 1) және 2) тармақшаларына сәйкес көрсетілетін мемлекеттік қызметтерді көрсетуден мынадай негіздер бойынша бас тартылады:</w:t>
            </w:r>
            <w:r>
              <w:br/>
            </w: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деректердің және мәліметтердің Қазақстан Республикасының нормативтік құқықтық актілерінде белгіленген талаптарға сәйкес келмеуі.</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қойылатын өзге талаптар, оның ішінде электронды түрде және Мемлекеттік корпорация арқылы көрсету қойылатын өзге де талаптар</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 тапсыру үшін кезек күтудің рұқсат етілген ең ұзақ уақыты – 30 (отыз) минут.</w:t>
            </w:r>
            <w:r>
              <w:br/>
            </w:r>
            <w:r>
              <w:rPr>
                <w:rFonts w:ascii="Times New Roman"/>
                <w:b w:val="false"/>
                <w:i w:val="false"/>
                <w:color w:val="000000"/>
                <w:sz w:val="20"/>
              </w:rPr>
              <w:t>
Қызмет көрсетудің рұқсат етілген ең ұзақ уақыты – 20 (жиырма) минут.</w:t>
            </w:r>
            <w:r>
              <w:br/>
            </w:r>
            <w:r>
              <w:rPr>
                <w:rFonts w:ascii="Times New Roman"/>
                <w:b w:val="false"/>
                <w:i w:val="false"/>
                <w:color w:val="000000"/>
                <w:sz w:val="20"/>
              </w:rPr>
              <w:t xml:space="preserve">
Мемлекеттік қызметті көрсету мәселелері бойынша анықтама қызметтерінің байланыс телефондары www.mfa.gov.kz интернет-ресурсында "Мемлекеттік көрсетілетін қызмет" бөлімінде көрсетілген, мемлекеттік қызметті көрсету мәселелері жөніндегі бірыңғай байланыс орталығының нөмірі – 1414, 8 800 080 7777.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Республикасынан </w:t>
            </w:r>
            <w:r>
              <w:br/>
            </w:r>
            <w:r>
              <w:rPr>
                <w:rFonts w:ascii="Times New Roman"/>
                <w:b w:val="false"/>
                <w:i w:val="false"/>
                <w:color w:val="000000"/>
                <w:sz w:val="20"/>
              </w:rPr>
              <w:t xml:space="preserve">тыс жерде тұрақты және </w:t>
            </w:r>
            <w:r>
              <w:br/>
            </w:r>
            <w:r>
              <w:rPr>
                <w:rFonts w:ascii="Times New Roman"/>
                <w:b w:val="false"/>
                <w:i w:val="false"/>
                <w:color w:val="000000"/>
                <w:sz w:val="20"/>
              </w:rPr>
              <w:t xml:space="preserve">уақытша тұратын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азаматтарын есепке қою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 xml:space="preserve">алушының тегі, аты, әкесінің </w:t>
            </w:r>
            <w:r>
              <w:br/>
            </w:r>
            <w:r>
              <w:rPr>
                <w:rFonts w:ascii="Times New Roman"/>
                <w:b w:val="false"/>
                <w:i w:val="false"/>
                <w:color w:val="000000"/>
                <w:sz w:val="20"/>
              </w:rPr>
              <w:t>аты (болған жағдайда)</w:t>
            </w:r>
            <w:r>
              <w:br/>
            </w:r>
            <w:r>
              <w:rPr>
                <w:rFonts w:ascii="Times New Roman"/>
                <w:b w:val="false"/>
                <w:i w:val="false"/>
                <w:color w:val="000000"/>
                <w:sz w:val="20"/>
              </w:rPr>
              <w:t>немесе 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мекенжайы)</w:t>
            </w:r>
          </w:p>
        </w:tc>
      </w:tr>
    </w:tbl>
    <w:bookmarkStart w:name="z101" w:id="95"/>
    <w:p>
      <w:pPr>
        <w:spacing w:after="0"/>
        <w:ind w:left="0"/>
        <w:jc w:val="left"/>
      </w:pPr>
      <w:r>
        <w:rPr>
          <w:rFonts w:ascii="Times New Roman"/>
          <w:b/>
          <w:i w:val="false"/>
          <w:color w:val="000000"/>
        </w:rPr>
        <w:t xml:space="preserve"> Құжаттарды қабылдаудан бас тарту туралы қолхат</w:t>
      </w:r>
    </w:p>
    <w:bookmarkEnd w:id="95"/>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Қазақстан Республикасының ________________ Елшілігінің Консулдық бөлімі (мекенжайы көрсетілсін) мемлекеттік қызметтер көрсетуге (мемлекеттік көрсетілетін қызметтердің атауы мемлекеттік көрсетілетін қызметтер стандартына сәйкес көрсетілсін) құжаттарды қабылдаудан Сіз мемлекеттік көрсетілетін қызметтер стандарттарында көзделген тізбеге сәйкес құжаттардың толық топтамасын,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1)________________________________________;</w:t>
      </w:r>
    </w:p>
    <w:p>
      <w:pPr>
        <w:spacing w:after="0"/>
        <w:ind w:left="0"/>
        <w:jc w:val="both"/>
      </w:pPr>
      <w:r>
        <w:rPr>
          <w:rFonts w:ascii="Times New Roman"/>
          <w:b w:val="false"/>
          <w:i w:val="false"/>
          <w:color w:val="000000"/>
          <w:sz w:val="28"/>
        </w:rPr>
        <w:t>
      2)________________________________________;</w:t>
      </w:r>
    </w:p>
    <w:p>
      <w:pPr>
        <w:spacing w:after="0"/>
        <w:ind w:left="0"/>
        <w:jc w:val="both"/>
      </w:pPr>
      <w:r>
        <w:rPr>
          <w:rFonts w:ascii="Times New Roman"/>
          <w:b w:val="false"/>
          <w:i w:val="false"/>
          <w:color w:val="000000"/>
          <w:sz w:val="28"/>
        </w:rPr>
        <w:t>
      3) ....</w:t>
      </w:r>
    </w:p>
    <w:p>
      <w:pPr>
        <w:spacing w:after="0"/>
        <w:ind w:left="0"/>
        <w:jc w:val="both"/>
      </w:pPr>
      <w:r>
        <w:rPr>
          <w:rFonts w:ascii="Times New Roman"/>
          <w:b w:val="false"/>
          <w:i w:val="false"/>
          <w:color w:val="000000"/>
          <w:sz w:val="28"/>
        </w:rPr>
        <w:t xml:space="preserve">
      ұсынбауыңызға байланысты құжаттарды қабылдаудан бас тартады. </w:t>
      </w:r>
    </w:p>
    <w:p>
      <w:pPr>
        <w:spacing w:after="0"/>
        <w:ind w:left="0"/>
        <w:jc w:val="both"/>
      </w:pPr>
      <w:r>
        <w:rPr>
          <w:rFonts w:ascii="Times New Roman"/>
          <w:b w:val="false"/>
          <w:i w:val="false"/>
          <w:color w:val="000000"/>
          <w:sz w:val="28"/>
        </w:rPr>
        <w:t xml:space="preserve">
      Осы қолхат әрбір тарап үшін бір-бірден екі данада жасалды. </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(көрсетілетін қызметті берушінің тегі, аты, әкесінің аты (болған жағдайда), қолы)</w:t>
      </w:r>
    </w:p>
    <w:p>
      <w:pPr>
        <w:spacing w:after="0"/>
        <w:ind w:left="0"/>
        <w:jc w:val="both"/>
      </w:pPr>
      <w:r>
        <w:rPr>
          <w:rFonts w:ascii="Times New Roman"/>
          <w:b w:val="false"/>
          <w:i w:val="false"/>
          <w:color w:val="000000"/>
          <w:sz w:val="28"/>
        </w:rPr>
        <w:t>
      Орындаушы: тегі, аты, әкесінің аты (болған жағдайда) _________________</w:t>
      </w:r>
    </w:p>
    <w:p>
      <w:pPr>
        <w:spacing w:after="0"/>
        <w:ind w:left="0"/>
        <w:jc w:val="both"/>
      </w:pPr>
      <w:r>
        <w:rPr>
          <w:rFonts w:ascii="Times New Roman"/>
          <w:b w:val="false"/>
          <w:i w:val="false"/>
          <w:color w:val="000000"/>
          <w:sz w:val="28"/>
        </w:rPr>
        <w:t>
      Телефоны __________</w:t>
      </w:r>
    </w:p>
    <w:p>
      <w:pPr>
        <w:spacing w:after="0"/>
        <w:ind w:left="0"/>
        <w:jc w:val="both"/>
      </w:pPr>
      <w:r>
        <w:rPr>
          <w:rFonts w:ascii="Times New Roman"/>
          <w:b w:val="false"/>
          <w:i w:val="false"/>
          <w:color w:val="000000"/>
          <w:sz w:val="28"/>
        </w:rPr>
        <w:t xml:space="preserve">
      Алдым: тегі, аты, әкесінің аты (болған жағдайда)/көрсетілетін қызметті </w:t>
      </w:r>
    </w:p>
    <w:p>
      <w:pPr>
        <w:spacing w:after="0"/>
        <w:ind w:left="0"/>
        <w:jc w:val="both"/>
      </w:pPr>
      <w:r>
        <w:rPr>
          <w:rFonts w:ascii="Times New Roman"/>
          <w:b w:val="false"/>
          <w:i w:val="false"/>
          <w:color w:val="000000"/>
          <w:sz w:val="28"/>
        </w:rPr>
        <w:t xml:space="preserve">
      алушының қолы____________________ </w:t>
      </w:r>
    </w:p>
    <w:p>
      <w:pPr>
        <w:spacing w:after="0"/>
        <w:ind w:left="0"/>
        <w:jc w:val="both"/>
      </w:pPr>
      <w:r>
        <w:rPr>
          <w:rFonts w:ascii="Times New Roman"/>
          <w:b w:val="false"/>
          <w:i w:val="false"/>
          <w:color w:val="000000"/>
          <w:sz w:val="28"/>
        </w:rPr>
        <w:t>
      20__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Республикасынан </w:t>
            </w:r>
            <w:r>
              <w:br/>
            </w:r>
            <w:r>
              <w:rPr>
                <w:rFonts w:ascii="Times New Roman"/>
                <w:b w:val="false"/>
                <w:i w:val="false"/>
                <w:color w:val="000000"/>
                <w:sz w:val="20"/>
              </w:rPr>
              <w:t xml:space="preserve">тыс жерде тұрақты және </w:t>
            </w:r>
            <w:r>
              <w:br/>
            </w:r>
            <w:r>
              <w:rPr>
                <w:rFonts w:ascii="Times New Roman"/>
                <w:b w:val="false"/>
                <w:i w:val="false"/>
                <w:color w:val="000000"/>
                <w:sz w:val="20"/>
              </w:rPr>
              <w:t xml:space="preserve">уақытша тұратын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азаматтарын есепке қою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3" w:id="96"/>
    <w:p>
      <w:pPr>
        <w:spacing w:after="0"/>
        <w:ind w:left="0"/>
        <w:jc w:val="left"/>
      </w:pPr>
      <w:r>
        <w:rPr>
          <w:rFonts w:ascii="Times New Roman"/>
          <w:b/>
          <w:i w:val="false"/>
          <w:color w:val="000000"/>
        </w:rPr>
        <w:t xml:space="preserve"> Қазақстан Республикасы азаматының паспортына қосымша бет</w:t>
      </w:r>
    </w:p>
    <w:bookmarkEnd w:id="96"/>
    <w:p>
      <w:pPr>
        <w:spacing w:after="0"/>
        <w:ind w:left="0"/>
        <w:jc w:val="left"/>
      </w:pPr>
      <w:r>
        <w:br/>
      </w:r>
    </w:p>
    <w:p>
      <w:pPr>
        <w:spacing w:after="0"/>
        <w:ind w:left="0"/>
        <w:jc w:val="both"/>
      </w:pPr>
      <w:r>
        <w:drawing>
          <wp:inline distT="0" distB="0" distL="0" distR="0">
            <wp:extent cx="7518400" cy="534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518400" cy="5346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Республикасынан</w:t>
            </w:r>
            <w:r>
              <w:br/>
            </w:r>
            <w:r>
              <w:rPr>
                <w:rFonts w:ascii="Times New Roman"/>
                <w:b w:val="false"/>
                <w:i w:val="false"/>
                <w:color w:val="000000"/>
                <w:sz w:val="20"/>
              </w:rPr>
              <w:t>тыс жерде тұрақты және</w:t>
            </w:r>
            <w:r>
              <w:br/>
            </w:r>
            <w:r>
              <w:rPr>
                <w:rFonts w:ascii="Times New Roman"/>
                <w:b w:val="false"/>
                <w:i w:val="false"/>
                <w:color w:val="000000"/>
                <w:sz w:val="20"/>
              </w:rPr>
              <w:t xml:space="preserve">уақытша тұратын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азаматтарының есебін жүргізу </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6934200" cy="495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934200" cy="495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Республикасынан</w:t>
            </w:r>
            <w:r>
              <w:br/>
            </w:r>
            <w:r>
              <w:rPr>
                <w:rFonts w:ascii="Times New Roman"/>
                <w:b w:val="false"/>
                <w:i w:val="false"/>
                <w:color w:val="000000"/>
                <w:sz w:val="20"/>
              </w:rPr>
              <w:t>тыс жерде тұрақты және</w:t>
            </w:r>
            <w:r>
              <w:br/>
            </w:r>
            <w:r>
              <w:rPr>
                <w:rFonts w:ascii="Times New Roman"/>
                <w:b w:val="false"/>
                <w:i w:val="false"/>
                <w:color w:val="000000"/>
                <w:sz w:val="20"/>
              </w:rPr>
              <w:t xml:space="preserve">уақытша тұратын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азаматтарының есебін жүргізу </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bookmarkStart w:name="z106" w:id="97"/>
    <w:p>
      <w:pPr>
        <w:spacing w:after="0"/>
        <w:ind w:left="0"/>
        <w:jc w:val="left"/>
      </w:pPr>
      <w:r>
        <w:rPr>
          <w:rFonts w:ascii="Times New Roman"/>
          <w:b/>
          <w:i w:val="false"/>
          <w:color w:val="000000"/>
        </w:rPr>
        <w:t xml:space="preserve"> "Қазақстан Республикасынан тыс жерде тұрақты және уақытша тұратын Қазақстан Республикасы азаматтарының есептен шығару" мемлекеттік көрсетілетін қызмет стандарты</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2270"/>
        <w:gridCol w:w="9493"/>
      </w:tblGrid>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шет елдердегі мекемелері (бұдан әрі –шет елдердегі мекемелер), Қазақстан Республикасының Сыртқы істер министрлігі (бұдан әрі - Министрлік).</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Өтініштерді қабылдау және мемлекеттік қызмет көрсету нәтижелерін беру шет елдердегі мекемелері, Министрлік (бұдан әрі – көрсетілетін мемлекеттік қызметті беруші) және "электрондық үкіметтің" веб-порталы арқылы жүзеге асырылады.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мемлекеттік қызметті беруші арқылы - 2 (екі) жұмыс күні;</w:t>
            </w:r>
            <w:r>
              <w:br/>
            </w:r>
            <w:r>
              <w:rPr>
                <w:rFonts w:ascii="Times New Roman"/>
                <w:b w:val="false"/>
                <w:i w:val="false"/>
                <w:color w:val="000000"/>
                <w:sz w:val="20"/>
              </w:rPr>
              <w:t>
2) портал арқылы – 1 (бір) жұмыс күні.</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түрі</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 / электрондық түрде</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нәтижесі </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шет елдердегі мекемелер мемлекеттік қызметті көрсеткен кезде - қағаз/электрондық түрде Қазақстан Республикасының азаматтарын есептен шығару туралы белгі немесе мемлекеттік қызметті көрсетуден бас тарту туралы дәлелді жауап</w:t>
            </w:r>
            <w:r>
              <w:br/>
            </w:r>
            <w:r>
              <w:rPr>
                <w:rFonts w:ascii="Times New Roman"/>
                <w:b w:val="false"/>
                <w:i w:val="false"/>
                <w:color w:val="000000"/>
                <w:sz w:val="20"/>
              </w:rPr>
              <w:t>
2) "электрондық үкімет" порталы арқылы мемлекеттік қызмет көрсету кезінде - Қазақстан Республикасының азаматтарын электрондық түрде есептен шығару туралы хабарлама не мемлекеттік қызмет көрсетуден бас тарту туралы дәлелді жауап.</w:t>
            </w:r>
            <w:r>
              <w:br/>
            </w:r>
            <w:r>
              <w:rPr>
                <w:rFonts w:ascii="Times New Roman"/>
                <w:b w:val="false"/>
                <w:i w:val="false"/>
                <w:color w:val="000000"/>
                <w:sz w:val="20"/>
              </w:rPr>
              <w:t>
3) Министрлік мемлекеттік қызмет көрсету кезінде - консулдық есептен шығарылғанын растайтын құжат немесе мемлекеттік қызмет көрсетуден бас тартады.</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алушыдан алынатын төлем мөлшері және Қазақстан Республикасының заңнамасында көзделген жағдайларда оны алу әдісі</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мемлекеттік қызметті берушінің - Қазақстан Республикасының 2015 жылғы 23 қарашадағы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14:30-ға дейінгі түскі үзіліспен сағат 09:00-ден 18:30-ға дейін.</w:t>
            </w:r>
            <w:r>
              <w:br/>
            </w:r>
            <w:r>
              <w:rPr>
                <w:rFonts w:ascii="Times New Roman"/>
                <w:b w:val="false"/>
                <w:i w:val="false"/>
                <w:color w:val="000000"/>
                <w:sz w:val="20"/>
              </w:rPr>
              <w:t>
Құжаттарды қабылдауды көрсетілетін қызметті беруші сағат 09:30-дан 12:30-ға дейін, ал мемлекеттік қызмет көрсету нәтижелерін беруді сағат 16:00-ден 17:00-ге дейін жүзеге асырады. Сәрсенбі – қабылдамайтын күн.</w:t>
            </w:r>
            <w:r>
              <w:br/>
            </w:r>
            <w:r>
              <w:rPr>
                <w:rFonts w:ascii="Times New Roman"/>
                <w:b w:val="false"/>
                <w:i w:val="false"/>
                <w:color w:val="000000"/>
                <w:sz w:val="20"/>
              </w:rPr>
              <w:t>
Мемлекеттік көрсетілетін қызмет алдын ала жазылусыз және жедел қызмет көрсетусіз, кезек күту тәртібімен жүзеге асырылады, көрсетілетін қызметті берушінің интернет-ресурсы арқылы кезекті брондауға болады.</w:t>
            </w:r>
            <w:r>
              <w:br/>
            </w:r>
            <w:r>
              <w:rPr>
                <w:rFonts w:ascii="Times New Roman"/>
                <w:b w:val="false"/>
                <w:i w:val="false"/>
                <w:color w:val="000000"/>
                <w:sz w:val="20"/>
              </w:rPr>
              <w:t>
Мемлекеттік қызметті көрсету орындарының мекенжайлары: Сыртқы істер министрлігінің www.mfa.gov.kz интернет-ресурсында орналастырылған.</w:t>
            </w:r>
            <w:r>
              <w:br/>
            </w:r>
            <w:r>
              <w:rPr>
                <w:rFonts w:ascii="Times New Roman"/>
                <w:b w:val="false"/>
                <w:i w:val="false"/>
                <w:color w:val="000000"/>
                <w:sz w:val="20"/>
              </w:rPr>
              <w:t xml:space="preserve">
2) порталдың – жөндеу жұмыстарын жүргізуге байланысты техникалық үзілістерді қоспағанда, тәулік бойы (көрсетілетін қызметті алушы </w:t>
            </w:r>
            <w:r>
              <w:rPr>
                <w:rFonts w:ascii="Times New Roman"/>
                <w:b w:val="false"/>
                <w:i w:val="false"/>
                <w:color w:val="000000"/>
                <w:sz w:val="20"/>
              </w:rPr>
              <w:t>Кодекске</w:t>
            </w:r>
            <w:r>
              <w:rPr>
                <w:rFonts w:ascii="Times New Roman"/>
                <w:b w:val="false"/>
                <w:i w:val="false"/>
                <w:color w:val="000000"/>
                <w:sz w:val="20"/>
              </w:rPr>
              <w:t xml:space="preserve">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үшін қажетті құжаттар тізбесі</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еркін нысандағы өтініш және/немесе Қазақстан Республикасынан тыс жерлерде тұрақты және уақытша тұратын Қазақстан Республикасының азаматтарын есепке алу қағидаларының (бұдан әрі - қағидалар) 13-тармағында көзделген жағдайлардың басталу фактісін растайтын өзге де құжат (ол болған жағдайда); </w:t>
            </w:r>
            <w:r>
              <w:br/>
            </w:r>
            <w:r>
              <w:rPr>
                <w:rFonts w:ascii="Times New Roman"/>
                <w:b w:val="false"/>
                <w:i w:val="false"/>
                <w:color w:val="000000"/>
                <w:sz w:val="20"/>
              </w:rPr>
              <w:t xml:space="preserve">
2) жеке басын куәландыратын құжат (тұлғаны сәйкестендіру үшін); </w:t>
            </w:r>
            <w:r>
              <w:br/>
            </w:r>
            <w:r>
              <w:rPr>
                <w:rFonts w:ascii="Times New Roman"/>
                <w:b w:val="false"/>
                <w:i w:val="false"/>
                <w:color w:val="000000"/>
                <w:sz w:val="20"/>
              </w:rPr>
              <w:t>
3) есепке қою туралы мөртабаны бар Қазақстан Республикасы азаматының паспортына қосымша бет (Қазақстан Республикасынан тыс жерлерде тұрақты тұратын Қазақстан Республикасының азаматтары үшін).</w:t>
            </w:r>
            <w:r>
              <w:br/>
            </w:r>
            <w:r>
              <w:rPr>
                <w:rFonts w:ascii="Times New Roman"/>
                <w:b w:val="false"/>
                <w:i w:val="false"/>
                <w:color w:val="000000"/>
                <w:sz w:val="20"/>
              </w:rPr>
              <w:t>
Көрсетілетін қызметті алушы электрондық нысанда жүгінген кезде www.egov.kz "электрондық үкімет" веб-порталы арқылы өтініш беріледі.</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негіздері</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қызметтер туралы" Заңының 19-1-бабы </w:t>
            </w:r>
            <w:r>
              <w:rPr>
                <w:rFonts w:ascii="Times New Roman"/>
                <w:b w:val="false"/>
                <w:i w:val="false"/>
                <w:color w:val="000000"/>
                <w:sz w:val="20"/>
              </w:rPr>
              <w:t>2-тармағының</w:t>
            </w:r>
            <w:r>
              <w:rPr>
                <w:rFonts w:ascii="Times New Roman"/>
                <w:b w:val="false"/>
                <w:i w:val="false"/>
                <w:color w:val="000000"/>
                <w:sz w:val="20"/>
              </w:rPr>
              <w:t xml:space="preserve"> 1) және 2) тармақшаларына сәйкес көрсетілетін мемлекеттік қызметтерді көрсетуден мынадай негіздер бойынша бас тартылады:</w:t>
            </w:r>
            <w:r>
              <w:br/>
            </w: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деректердің және мәліметтердің Қазақстан Республикасының нормативтік құқықтық актілерінде белгіленген талаптарға сәйкес келмеуі.</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қойылатын өзге талаптар, оның ішінде электронды түрде және Мемлекеттік корпорация арқылы көрсету қойылатын өзге де талаптар</w:t>
            </w:r>
          </w:p>
        </w:tc>
        <w:tc>
          <w:tcPr>
            <w:tcW w:w="9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 тапсыру үшін кезек күтудің рұқсат етілген ең ұзақ уақыты – 30 (отыз) минут.</w:t>
            </w:r>
            <w:r>
              <w:br/>
            </w:r>
            <w:r>
              <w:rPr>
                <w:rFonts w:ascii="Times New Roman"/>
                <w:b w:val="false"/>
                <w:i w:val="false"/>
                <w:color w:val="000000"/>
                <w:sz w:val="20"/>
              </w:rPr>
              <w:t>
Қызмет көрсетудің рұқсат етілген ең ұзақ уақыты – 20 (жиырма) минут.</w:t>
            </w:r>
            <w:r>
              <w:br/>
            </w:r>
            <w:r>
              <w:rPr>
                <w:rFonts w:ascii="Times New Roman"/>
                <w:b w:val="false"/>
                <w:i w:val="false"/>
                <w:color w:val="000000"/>
                <w:sz w:val="20"/>
              </w:rPr>
              <w:t xml:space="preserve">
Мемлекеттік қызметті көрсету мәселелері бойынша анықтама қызметтерінің байланыс телефондары www.mfa.gov.kz интернет-ресурсында "Мемлекеттік көрсетілетін қызмет" бөлімінде көрсетілген, мемлекеттік қызметті көрсету мәселелері жөніндегі бірыңғай байланыс орталығының нөмірі – 1414, 8 800 080 7777.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w:t>
            </w:r>
            <w:r>
              <w:br/>
            </w:r>
            <w:r>
              <w:rPr>
                <w:rFonts w:ascii="Times New Roman"/>
                <w:b w:val="false"/>
                <w:i w:val="false"/>
                <w:color w:val="000000"/>
                <w:sz w:val="20"/>
              </w:rPr>
              <w:t>2020 жылғы 28 мамырдағы</w:t>
            </w:r>
            <w:r>
              <w:br/>
            </w:r>
            <w:r>
              <w:rPr>
                <w:rFonts w:ascii="Times New Roman"/>
                <w:b w:val="false"/>
                <w:i w:val="false"/>
                <w:color w:val="000000"/>
                <w:sz w:val="20"/>
              </w:rPr>
              <w:t>№ 11-1-4/169 бұйрығына</w:t>
            </w:r>
            <w:r>
              <w:br/>
            </w:r>
            <w:r>
              <w:rPr>
                <w:rFonts w:ascii="Times New Roman"/>
                <w:b w:val="false"/>
                <w:i w:val="false"/>
                <w:color w:val="000000"/>
                <w:sz w:val="20"/>
              </w:rPr>
              <w:t>2- қосымша</w:t>
            </w:r>
          </w:p>
        </w:tc>
      </w:tr>
    </w:tbl>
    <w:bookmarkStart w:name="z108" w:id="98"/>
    <w:p>
      <w:pPr>
        <w:spacing w:after="0"/>
        <w:ind w:left="0"/>
        <w:jc w:val="left"/>
      </w:pPr>
      <w:r>
        <w:rPr>
          <w:rFonts w:ascii="Times New Roman"/>
          <w:b/>
          <w:i w:val="false"/>
          <w:color w:val="000000"/>
        </w:rPr>
        <w:t xml:space="preserve"> Қазақстан Республикасы Сыртқы істер министрінің күші жойылған кейбір бұйрықтарының тізбесі</w:t>
      </w:r>
    </w:p>
    <w:bookmarkEnd w:id="98"/>
    <w:bookmarkStart w:name="z109" w:id="99"/>
    <w:p>
      <w:pPr>
        <w:spacing w:after="0"/>
        <w:ind w:left="0"/>
        <w:jc w:val="both"/>
      </w:pPr>
      <w:r>
        <w:rPr>
          <w:rFonts w:ascii="Times New Roman"/>
          <w:b w:val="false"/>
          <w:i w:val="false"/>
          <w:color w:val="000000"/>
          <w:sz w:val="28"/>
        </w:rPr>
        <w:t xml:space="preserve">
      1) "Шетелде Қазақстан Республикасы азаматтарының есебі мәселелері бойынша көрсетілетін мемлекеттік қызметтер стандарттарын бекіту туралы" Қазақстан Республикасы Сыртқы істер министрінің 2018 жылғы 9 қаңтардағы № 11-1-4/10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16296 болып тіркелген, 2018 жылғы 9 ақпанда Қазақстан Республикасы нормативтік құқықтық актілерінің эталондық бақылау банкінде жарияланған).</w:t>
      </w:r>
    </w:p>
    <w:bookmarkEnd w:id="99"/>
    <w:bookmarkStart w:name="z110" w:id="100"/>
    <w:p>
      <w:pPr>
        <w:spacing w:after="0"/>
        <w:ind w:left="0"/>
        <w:jc w:val="both"/>
      </w:pPr>
      <w:r>
        <w:rPr>
          <w:rFonts w:ascii="Times New Roman"/>
          <w:b w:val="false"/>
          <w:i w:val="false"/>
          <w:color w:val="000000"/>
          <w:sz w:val="28"/>
        </w:rPr>
        <w:t xml:space="preserve">
      2) "Шетелде Қазақстан Республикасының азаматтарын есепке алу мәселелері бойынша көрсетілетін мемлекеттік қызметтердің регламенттерін бекіту туралы" Қазақстан Республикасы Сыртқы істер министрінің 2018 жылғы 4 сәуірдегі № 11-1-4/119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16788 болып тіркелген, 2018 жылғы 27 сәуірде Қазақстан Республикасы нормативтік құқықтық актілерінің эталондық бақылау банкінде жарияланған).</w:t>
      </w:r>
    </w:p>
    <w:bookmarkEnd w:id="100"/>
    <w:bookmarkStart w:name="z111" w:id="101"/>
    <w:p>
      <w:pPr>
        <w:spacing w:after="0"/>
        <w:ind w:left="0"/>
        <w:jc w:val="both"/>
      </w:pPr>
      <w:r>
        <w:rPr>
          <w:rFonts w:ascii="Times New Roman"/>
          <w:b w:val="false"/>
          <w:i w:val="false"/>
          <w:color w:val="000000"/>
          <w:sz w:val="28"/>
        </w:rPr>
        <w:t xml:space="preserve">
      3)"Шетелде Қазақстан Республикасының азаматтарын есепке алу мәселелері бойынша мемлекеттік көрсетілетін қызметтер стандарттарын бекіту туралы" Қазақстан Республикасы Сыртқы істер министрінің 2018 жылғы 9 қаңтардағы № 11-1-4/10 бұйрығына өзгерістер енгізу туралы" Қазақстан Республикасы Сыртқы істер министрінің 2018 жылғы 26 қазандағы № 11-1-4/486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17711 болып тіркелген, Қазақстан Республикасы нормативтік құқықтық актілерінің эталондық бақылау банкінде 2018 жылғы 20 қарашада жарияланған).</w:t>
      </w:r>
    </w:p>
    <w:bookmarkEnd w:id="1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