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56063" w14:textId="90560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Ауыл шаруашылығы министрінің кейбір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2020 жылғы 26 мамырдағы № 187 бұйрығы. Қазақстан Республикасының Әділет министрлігінде 2020 жылғы 28 мамырда № 20746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Осы бұйрық 01.06.2020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Мыналардың: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"Қазақстан Республикасының аумағынан жекелеген тауарларды шығарудың кейбір мәселелері туралы" Қазақстан Республикасы Ауыл шаруашылығы министрінің 2020 жылғы 2 сәуірдегі № 111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20275 болып тіркелген, 2020 жылғы 2 сәуірде Қазақстан Республикасының нормативтік құқықтық актілерінің электрондық түрдегі эталондық бақылау банкінде жарияланған);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Республикасының аумағынан жекелеген тауарларды шығарудың кейбір мәселелері туралы" Қазақстан Республикасы Ауыл шаруашылығы министрінің 2020 жылғы 2 сәуірдегі № 111 бұйрығына өзгерістер енгізу туралы" Қазақстан Республикасы Ауыл шаруашылығы министрінің 2020 жылғы 14 сәуірдегі № 123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20392 болып тіркелген, 2020 жылғы 15 сәуірде Қазақстан Республикасының нормативтік құқықтық актілерінің электрондық түрдегі эталондық бақылау банкінде жарияланған) күші жойылды деп танылсын.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Өсімдік шаруашылығы өнімдерін өндіру және қайта өңдеу департаменті заңнамада белгіленген тәртіппен: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Ауыл шаруашылығы министрлігінің ресми интернет-ресурсында орналастырылуын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Ауыл шаруашылығы вице-министріне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2020 жылғы 1 маусымнан бастап қолданысқа енгізіледі және ресми жариялануы тиіс.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"КЕЛІСІЛДІ"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интеграция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"КЕЛІСІЛДІ"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