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e6a90" w14:textId="5fe6a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қызметтік тұрғын үйге мұқтаж әскери қызметшілерін есепке қою" мемлекеттік қызметін көрсету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2020 жылғы 26 мамырдағы № 232 бұйрығы. Қазақстан Республикасының Әділет министрлігінде 2020 жылғы 27 мамырда № 20742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Қазақстан Республикасының Заңы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Қорғаныс министрінің 12.06.2025 </w:t>
      </w:r>
      <w:r>
        <w:rPr>
          <w:rFonts w:ascii="Times New Roman"/>
          <w:b w:val="false"/>
          <w:i w:val="false"/>
          <w:color w:val="000000"/>
          <w:sz w:val="28"/>
        </w:rPr>
        <w:t>№ 687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Қарулы Күштерінің қызметтік тұрғын үйге мұқтаж әскери қызметшілерін есепке қою"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Қорғаныс министрінің мынадай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"Қазақстан Республикасы Қарулы Күштерінің қызметтік тұрғын үйге мұқтаж әскери қызметшілерін есепке қою" мемлекеттік көрсетілетін қызмет стандартын бекіту туралы" 2015 жылғы 24 сәуірдегі № </w:t>
      </w:r>
      <w:r>
        <w:rPr>
          <w:rFonts w:ascii="Times New Roman"/>
          <w:b w:val="false"/>
          <w:i w:val="false"/>
          <w:color w:val="000000"/>
          <w:sz w:val="28"/>
        </w:rPr>
        <w:t>222</w:t>
      </w:r>
      <w:r>
        <w:rPr>
          <w:rFonts w:ascii="Times New Roman"/>
          <w:b w:val="false"/>
          <w:i w:val="false"/>
          <w:color w:val="000000"/>
          <w:sz w:val="28"/>
        </w:rPr>
        <w:t xml:space="preserve"> (Нормативтік құқықтық актілерді мемлекеттік тіркеу тізілімінде № 11340 болып тіркелген, 2015 жылғы 26 маусымда "Әділет" ақпараттық-құқықтық жүйесінде жарияланған);</w:t>
      </w:r>
    </w:p>
    <w:bookmarkEnd w:id="3"/>
    <w:bookmarkStart w:name="z5" w:id="4"/>
    <w:p>
      <w:pPr>
        <w:spacing w:after="0"/>
        <w:ind w:left="0"/>
        <w:jc w:val="both"/>
      </w:pPr>
      <w:r>
        <w:rPr>
          <w:rFonts w:ascii="Times New Roman"/>
          <w:b w:val="false"/>
          <w:i w:val="false"/>
          <w:color w:val="000000"/>
          <w:sz w:val="28"/>
        </w:rPr>
        <w:t xml:space="preserve">
      2) "Қызметтік тұрғын үйге мұқтаж Қазақстан Республикасы Қарулы Күштерінің әскери қызметшілерін есепке қою" мемлекеттік көрсетілетін қызмет регламентін бекіту туралы" 2015 жылғы 17 маусымдағы № </w:t>
      </w:r>
      <w:r>
        <w:rPr>
          <w:rFonts w:ascii="Times New Roman"/>
          <w:b w:val="false"/>
          <w:i w:val="false"/>
          <w:color w:val="000000"/>
          <w:sz w:val="28"/>
        </w:rPr>
        <w:t>349</w:t>
      </w:r>
      <w:r>
        <w:rPr>
          <w:rFonts w:ascii="Times New Roman"/>
          <w:b w:val="false"/>
          <w:i w:val="false"/>
          <w:color w:val="000000"/>
          <w:sz w:val="28"/>
        </w:rPr>
        <w:t xml:space="preserve"> (Нормативтік құқықтық актілерді мемлекеттік тіркеу тізілімінде № 11725 болып тіркелген, 2015 жылғы 17 тамызда "Әділет" ақпараттық-құқықтық жүйесінде жарияланған).</w:t>
      </w:r>
    </w:p>
    <w:bookmarkEnd w:id="4"/>
    <w:bookmarkStart w:name="z6" w:id="5"/>
    <w:p>
      <w:pPr>
        <w:spacing w:after="0"/>
        <w:ind w:left="0"/>
        <w:jc w:val="both"/>
      </w:pPr>
      <w:r>
        <w:rPr>
          <w:rFonts w:ascii="Times New Roman"/>
          <w:b w:val="false"/>
          <w:i w:val="false"/>
          <w:color w:val="000000"/>
          <w:sz w:val="28"/>
        </w:rPr>
        <w:t>
      3. Қазақстан Республикасы Қарулы Күштерінің Әскерлерді пәтерлерге орналастыру бас басқармасы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7"/>
    <w:bookmarkStart w:name="z9" w:id="8"/>
    <w:p>
      <w:pPr>
        <w:spacing w:after="0"/>
        <w:ind w:left="0"/>
        <w:jc w:val="both"/>
      </w:pPr>
      <w:r>
        <w:rPr>
          <w:rFonts w:ascii="Times New Roman"/>
          <w:b w:val="false"/>
          <w:i w:val="false"/>
          <w:color w:val="000000"/>
          <w:sz w:val="28"/>
        </w:rPr>
        <w:t>
      3) мемлекеттік тіркелген күннен бастап күнтізбелік он күн ішінде осы тармақтың 1) және 2)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Қазақстан Республикасы Қорғаныс министрінің жетекшілік ететін орынбасарына жүктелсін.</w:t>
      </w:r>
    </w:p>
    <w:bookmarkEnd w:id="9"/>
    <w:bookmarkStart w:name="z11" w:id="10"/>
    <w:p>
      <w:pPr>
        <w:spacing w:after="0"/>
        <w:ind w:left="0"/>
        <w:jc w:val="both"/>
      </w:pPr>
      <w:r>
        <w:rPr>
          <w:rFonts w:ascii="Times New Roman"/>
          <w:b w:val="false"/>
          <w:i w:val="false"/>
          <w:color w:val="000000"/>
          <w:sz w:val="28"/>
        </w:rPr>
        <w:t>
      5. Осы бұйрық лауазымды адамдарға, оларға қатысты бөлігінде жеткізілсін.</w:t>
      </w:r>
    </w:p>
    <w:bookmarkEnd w:id="10"/>
    <w:bookmarkStart w:name="z12" w:id="11"/>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Цифрлық даму, инновациялар және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аэроғарыш өнеркәсібі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2020 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2020 жылғы 26 мамырдағы</w:t>
            </w:r>
            <w:r>
              <w:br/>
            </w:r>
            <w:r>
              <w:rPr>
                <w:rFonts w:ascii="Times New Roman"/>
                <w:b w:val="false"/>
                <w:i w:val="false"/>
                <w:color w:val="000000"/>
                <w:sz w:val="20"/>
              </w:rPr>
              <w:t>№ 232 бұйрығымен</w:t>
            </w:r>
            <w:r>
              <w:br/>
            </w:r>
            <w:r>
              <w:rPr>
                <w:rFonts w:ascii="Times New Roman"/>
                <w:b w:val="false"/>
                <w:i w:val="false"/>
                <w:color w:val="000000"/>
                <w:sz w:val="20"/>
              </w:rPr>
              <w:t>бекітілген</w:t>
            </w:r>
          </w:p>
        </w:tc>
      </w:tr>
    </w:tbl>
    <w:bookmarkStart w:name="z14" w:id="12"/>
    <w:p>
      <w:pPr>
        <w:spacing w:after="0"/>
        <w:ind w:left="0"/>
        <w:jc w:val="left"/>
      </w:pPr>
      <w:r>
        <w:rPr>
          <w:rFonts w:ascii="Times New Roman"/>
          <w:b/>
          <w:i w:val="false"/>
          <w:color w:val="000000"/>
        </w:rPr>
        <w:t xml:space="preserve"> "Қазақстан Республикасы Қарулы Күштерінің қызметтік тұрғынжайға мұқтаж әскери қызметшілерін есепке қою" мемлекеттік қызметін көрсету қағидалары</w:t>
      </w:r>
    </w:p>
    <w:bookmarkEnd w:id="12"/>
    <w:p>
      <w:pPr>
        <w:spacing w:after="0"/>
        <w:ind w:left="0"/>
        <w:jc w:val="both"/>
      </w:pPr>
      <w:r>
        <w:rPr>
          <w:rFonts w:ascii="Times New Roman"/>
          <w:b w:val="false"/>
          <w:i w:val="false"/>
          <w:color w:val="ff0000"/>
          <w:sz w:val="28"/>
        </w:rPr>
        <w:t xml:space="preserve">
      Ескерту. Қағидалар жаңа редакцияда - ҚР Қорғаныс министрінің 12.06.2025 </w:t>
      </w:r>
      <w:r>
        <w:rPr>
          <w:rFonts w:ascii="Times New Roman"/>
          <w:b w:val="false"/>
          <w:i w:val="false"/>
          <w:color w:val="ff0000"/>
          <w:sz w:val="28"/>
        </w:rPr>
        <w:t>№ 687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3" w:id="13"/>
    <w:p>
      <w:pPr>
        <w:spacing w:after="0"/>
        <w:ind w:left="0"/>
        <w:jc w:val="left"/>
      </w:pPr>
      <w:r>
        <w:rPr>
          <w:rFonts w:ascii="Times New Roman"/>
          <w:b/>
          <w:i w:val="false"/>
          <w:color w:val="000000"/>
        </w:rPr>
        <w:t xml:space="preserve"> 1-тарау. Жалпы ережелер</w:t>
      </w:r>
    </w:p>
    <w:bookmarkEnd w:id="13"/>
    <w:bookmarkStart w:name="z44" w:id="14"/>
    <w:p>
      <w:pPr>
        <w:spacing w:after="0"/>
        <w:ind w:left="0"/>
        <w:jc w:val="both"/>
      </w:pPr>
      <w:r>
        <w:rPr>
          <w:rFonts w:ascii="Times New Roman"/>
          <w:b w:val="false"/>
          <w:i w:val="false"/>
          <w:color w:val="000000"/>
          <w:sz w:val="28"/>
        </w:rPr>
        <w:t>
      1. "Қазақстан Республикасы Қарулы Күштерінің қызметтік тұрғынжайға мұқтаж әскери қызметшілерін есепке қою" мемлекеттік қызметін көрсету қағидалары (бұдан әрі – Қағидалар) "Қазақстан Республикасы Қарулы Күштерінің қызметтік тұрғынжайға мұқтаж әскери қызметшілерін есепке қою" мемлекеттік қызметін (бұдан әрі – мемлекеттік көрсетілетін қызмет) көрсету тәртібін айқындайды.</w:t>
      </w:r>
    </w:p>
    <w:bookmarkEnd w:id="14"/>
    <w:bookmarkStart w:name="z45" w:id="15"/>
    <w:p>
      <w:pPr>
        <w:spacing w:after="0"/>
        <w:ind w:left="0"/>
        <w:jc w:val="both"/>
      </w:pPr>
      <w:r>
        <w:rPr>
          <w:rFonts w:ascii="Times New Roman"/>
          <w:b w:val="false"/>
          <w:i w:val="false"/>
          <w:color w:val="000000"/>
          <w:sz w:val="28"/>
        </w:rPr>
        <w:t>
      2. Қағидаларда мынадай ұғымдар пайдаланылады:</w:t>
      </w:r>
    </w:p>
    <w:bookmarkEnd w:id="15"/>
    <w:bookmarkStart w:name="z46" w:id="16"/>
    <w:p>
      <w:pPr>
        <w:spacing w:after="0"/>
        <w:ind w:left="0"/>
        <w:jc w:val="both"/>
      </w:pPr>
      <w:r>
        <w:rPr>
          <w:rFonts w:ascii="Times New Roman"/>
          <w:b w:val="false"/>
          <w:i w:val="false"/>
          <w:color w:val="000000"/>
          <w:sz w:val="28"/>
        </w:rPr>
        <w:t>
      1) көрсетілетін қызметті беруші – Қазақстан Республикасы Қорғаныс министрлігінің аудандық пайдалану бөлімдері;</w:t>
      </w:r>
    </w:p>
    <w:bookmarkEnd w:id="16"/>
    <w:bookmarkStart w:name="z47" w:id="17"/>
    <w:p>
      <w:pPr>
        <w:spacing w:after="0"/>
        <w:ind w:left="0"/>
        <w:jc w:val="both"/>
      </w:pPr>
      <w:r>
        <w:rPr>
          <w:rFonts w:ascii="Times New Roman"/>
          <w:b w:val="false"/>
          <w:i w:val="false"/>
          <w:color w:val="000000"/>
          <w:sz w:val="28"/>
        </w:rPr>
        <w:t>
      2) көрсетілетін қызметті алушы – мерзімді қызметтегі әскери қызметшілерді, әскери оқу орнының курсанттары мен кадеттерін, әскери жиынға шақырылған әскери міндеттілерді, резервтегі әскери қызметті өткеріп жүрген әскери қызметшілерді қоспағанда, әскери қызметшілер;</w:t>
      </w:r>
    </w:p>
    <w:bookmarkEnd w:id="17"/>
    <w:bookmarkStart w:name="z48" w:id="18"/>
    <w:p>
      <w:pPr>
        <w:spacing w:after="0"/>
        <w:ind w:left="0"/>
        <w:jc w:val="both"/>
      </w:pPr>
      <w:r>
        <w:rPr>
          <w:rFonts w:ascii="Times New Roman"/>
          <w:b w:val="false"/>
          <w:i w:val="false"/>
          <w:color w:val="000000"/>
          <w:sz w:val="28"/>
        </w:rPr>
        <w:t>
      3) көрсетілетін қызметті берушінің жауапты орындаушысы – көрсетілетін қызметті берушінің басшысы айқындаған лауазымды адам;</w:t>
      </w:r>
    </w:p>
    <w:bookmarkEnd w:id="18"/>
    <w:bookmarkStart w:name="z49" w:id="19"/>
    <w:p>
      <w:pPr>
        <w:spacing w:after="0"/>
        <w:ind w:left="0"/>
        <w:jc w:val="both"/>
      </w:pPr>
      <w:r>
        <w:rPr>
          <w:rFonts w:ascii="Times New Roman"/>
          <w:b w:val="false"/>
          <w:i w:val="false"/>
          <w:color w:val="000000"/>
          <w:sz w:val="28"/>
        </w:rPr>
        <w:t>
      4) "электрондық үкіметтің" www.egov.kz.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қызметке қол жеткізудің бірыңғай терезесін білдіретін ақпараттық жүйе.</w:t>
      </w:r>
    </w:p>
    <w:bookmarkEnd w:id="19"/>
    <w:bookmarkStart w:name="z50" w:id="20"/>
    <w:p>
      <w:pPr>
        <w:spacing w:after="0"/>
        <w:ind w:left="0"/>
        <w:jc w:val="left"/>
      </w:pPr>
      <w:r>
        <w:rPr>
          <w:rFonts w:ascii="Times New Roman"/>
          <w:b/>
          <w:i w:val="false"/>
          <w:color w:val="000000"/>
        </w:rPr>
        <w:t xml:space="preserve"> 2-тарау. Мемлекеттік қызмет көрсету тәртібі</w:t>
      </w:r>
    </w:p>
    <w:bookmarkEnd w:id="20"/>
    <w:bookmarkStart w:name="z51" w:id="21"/>
    <w:p>
      <w:pPr>
        <w:spacing w:after="0"/>
        <w:ind w:left="0"/>
        <w:jc w:val="both"/>
      </w:pPr>
      <w:r>
        <w:rPr>
          <w:rFonts w:ascii="Times New Roman"/>
          <w:b w:val="false"/>
          <w:i w:val="false"/>
          <w:color w:val="000000"/>
          <w:sz w:val="28"/>
        </w:rPr>
        <w:t xml:space="preserve">
      3. Мемлекеттік көрсетілетін қызметті алу үшін ұялы байланыс операторы ұсынған көрсетілетін қызметті алушының абоненттік нөмірі тіркелген және порталдың есептік жазбасына қосылған жағдайда көрсетілетін қызметті алушы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портал арқылы көрсетілетін қызметті алушының электрондық цифрлық қолтаңбасы қойылған не бір реттік парольмен куәландырылған баянатпен өтініш жасайды. Мәліметтерді жаңарту, өзгерту немесе толықтыру үшін көрсетілетін қызметті алушы ұялы байланыс операторы ұсынған көрсетілетін қызметті алушының абоненттік нөмірі тіркелген және порталдың есептік жазбасына қосылған жағдайда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көрсетілетін қызметті алушының электрондық цифрлық қолтаңбасы қойылған не бір реттік парольмен куәландырылған баянатты портал арқылы береді.</w:t>
      </w:r>
    </w:p>
    <w:bookmarkEnd w:id="21"/>
    <w:p>
      <w:pPr>
        <w:spacing w:after="0"/>
        <w:ind w:left="0"/>
        <w:jc w:val="both"/>
      </w:pPr>
      <w:r>
        <w:rPr>
          <w:rFonts w:ascii="Times New Roman"/>
          <w:b w:val="false"/>
          <w:i w:val="false"/>
          <w:color w:val="000000"/>
          <w:sz w:val="28"/>
        </w:rPr>
        <w:t xml:space="preserve">
      Мемлекеттік қызмет көрсетуге қойылатын негізгі талаптар мен мемлекеттік қызмет көрсету нәтижесі, сондай-ақ мемлекеттік қызмет көрсету ерекшелігі ескерілген мәліметтер Қағидаларға </w:t>
      </w:r>
      <w:r>
        <w:rPr>
          <w:rFonts w:ascii="Times New Roman"/>
          <w:b w:val="false"/>
          <w:i w:val="false"/>
          <w:color w:val="000000"/>
          <w:sz w:val="28"/>
        </w:rPr>
        <w:t>4-қосымшада</w:t>
      </w:r>
      <w:r>
        <w:rPr>
          <w:rFonts w:ascii="Times New Roman"/>
          <w:b w:val="false"/>
          <w:i w:val="false"/>
          <w:color w:val="000000"/>
          <w:sz w:val="28"/>
        </w:rPr>
        <w:t xml:space="preserve"> (бұдан әрі – Тізбе) жазылған.</w:t>
      </w:r>
    </w:p>
    <w:p>
      <w:pPr>
        <w:spacing w:after="0"/>
        <w:ind w:left="0"/>
        <w:jc w:val="both"/>
      </w:pPr>
      <w:r>
        <w:rPr>
          <w:rFonts w:ascii="Times New Roman"/>
          <w:b w:val="false"/>
          <w:i w:val="false"/>
          <w:color w:val="000000"/>
          <w:sz w:val="28"/>
        </w:rPr>
        <w:t>
      Көрсетілетін қызметті алушы өтініш жасағанда мемлекеттік қызметті көрсету үшін қажетті құжаттар тізбесі (бұдан әрі – құжаттар) Тізбенің 9-тармағында айқындалған.</w:t>
      </w:r>
    </w:p>
    <w:bookmarkStart w:name="z52" w:id="22"/>
    <w:p>
      <w:pPr>
        <w:spacing w:after="0"/>
        <w:ind w:left="0"/>
        <w:jc w:val="both"/>
      </w:pPr>
      <w:r>
        <w:rPr>
          <w:rFonts w:ascii="Times New Roman"/>
          <w:b w:val="false"/>
          <w:i w:val="false"/>
          <w:color w:val="000000"/>
          <w:sz w:val="28"/>
        </w:rPr>
        <w:t>
      4. Көрсетілетін қызметті берушінің жауапты орындаушысы көрсетілетін қызметті алушының "жеке кабинетіне" мемлекеттік қызмет көрсетуге баянаттың қабылданғаны туралы белгі жібереді.</w:t>
      </w:r>
    </w:p>
    <w:bookmarkEnd w:id="22"/>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және (немесе) қолданылу мерзімі өткен құжаттарды ұсынған жағдайда көрсетілетін қызметті беруші баянатты қабылдаудан бас тартады.</w:t>
      </w:r>
    </w:p>
    <w:p>
      <w:pPr>
        <w:spacing w:after="0"/>
        <w:ind w:left="0"/>
        <w:jc w:val="both"/>
      </w:pPr>
      <w:r>
        <w:rPr>
          <w:rFonts w:ascii="Times New Roman"/>
          <w:b w:val="false"/>
          <w:i w:val="false"/>
          <w:color w:val="000000"/>
          <w:sz w:val="28"/>
        </w:rPr>
        <w:t>
      Көрсетілетін қызметті берушінің жауапты орындаушысы құжаттарды заң қызметімен және көрсетілетін қызметті берушінің тұрғын үй бөлімшесімен келіседі.</w:t>
      </w:r>
    </w:p>
    <w:bookmarkStart w:name="z53" w:id="23"/>
    <w:p>
      <w:pPr>
        <w:spacing w:after="0"/>
        <w:ind w:left="0"/>
        <w:jc w:val="both"/>
      </w:pPr>
      <w:r>
        <w:rPr>
          <w:rFonts w:ascii="Times New Roman"/>
          <w:b w:val="false"/>
          <w:i w:val="false"/>
          <w:color w:val="000000"/>
          <w:sz w:val="28"/>
        </w:rPr>
        <w:t>
      5. Көрсетілетін қызметті алушы мен оның отбасы мүшелерін кейіннен тұрғынжайға мұқтаж деп танып, құжаттарды қарау мерзімі баянат қабылданған күннен бастап 15 (он бес) жұмыс күнінен кешіктірілмей жүзеге асырылады.</w:t>
      </w:r>
    </w:p>
    <w:bookmarkEnd w:id="23"/>
    <w:p>
      <w:pPr>
        <w:spacing w:after="0"/>
        <w:ind w:left="0"/>
        <w:jc w:val="both"/>
      </w:pPr>
      <w:r>
        <w:rPr>
          <w:rFonts w:ascii="Times New Roman"/>
          <w:b w:val="false"/>
          <w:i w:val="false"/>
          <w:color w:val="000000"/>
          <w:sz w:val="28"/>
        </w:rPr>
        <w:t>
      Мемлекеттік қызмет көрсету нәтижесі Тізбенің 6-тармағында айқындалған.</w:t>
      </w:r>
    </w:p>
    <w:p>
      <w:pPr>
        <w:spacing w:after="0"/>
        <w:ind w:left="0"/>
        <w:jc w:val="both"/>
      </w:pPr>
      <w:r>
        <w:rPr>
          <w:rFonts w:ascii="Times New Roman"/>
          <w:b w:val="false"/>
          <w:i w:val="false"/>
          <w:color w:val="000000"/>
          <w:sz w:val="28"/>
        </w:rPr>
        <w:t>
      Мемлекеттік қызметті көрсету нәтижесі электрондық түрде көрсетілетін қызметті беруші уәкілетті адамының электрондық цифрлық қолтаңбасы қойылған электрондық құжат нысанында көрсетілетін қызметті алушының "жеке кабинетіне" жіберіледі.</w:t>
      </w:r>
    </w:p>
    <w:bookmarkStart w:name="z54" w:id="24"/>
    <w:p>
      <w:pPr>
        <w:spacing w:after="0"/>
        <w:ind w:left="0"/>
        <w:jc w:val="both"/>
      </w:pPr>
      <w:r>
        <w:rPr>
          <w:rFonts w:ascii="Times New Roman"/>
          <w:b w:val="false"/>
          <w:i w:val="false"/>
          <w:color w:val="000000"/>
          <w:sz w:val="28"/>
        </w:rPr>
        <w:t xml:space="preserve">
      6. Мемлекеттік қызметті көрсетуден бас тарту Тізбенің 10-тармағына сәйкес жүзеге асырылады, бұл ретте көрсетілетін қызметті беруші Қазақстан Республикасы Әкімшілік рәсімдік-процестік кодексі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көрсетілетін қызметті алушыны мемлекеттік қызметті көрсетуден бас тарту туралы алдын ала шешім туралы, сондай-ақ көрсетілетін қызметті алушыға алдын ала шешім бойынша ұстанымын білдіруге мүмкіндік беру үшін тыңдау уақыты мен орны (тәсілі) туралы хабардар етеді.</w:t>
      </w:r>
    </w:p>
    <w:bookmarkEnd w:id="24"/>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хабарлама түскен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нәтижесі бойынша көрсетілетін қызметті беруші көрсетілетін қызметті алушыны қызметтік тұрғынжайға мұқтаждар есебіне қою не қоюдан бас тарту туралы шешім қабылдайды.</w:t>
      </w:r>
    </w:p>
    <w:p>
      <w:pPr>
        <w:spacing w:after="0"/>
        <w:ind w:left="0"/>
        <w:jc w:val="both"/>
      </w:pPr>
      <w:r>
        <w:rPr>
          <w:rFonts w:ascii="Times New Roman"/>
          <w:b w:val="false"/>
          <w:i w:val="false"/>
          <w:color w:val="000000"/>
          <w:sz w:val="28"/>
        </w:rPr>
        <w:t>
      Көрсетілетін қызметті алушы мемлекеттік қызметті көрсетуден бас тарту себептерін жойған жағдайда көрсетілетін қызметті алушы мемлекеттік көрсетілетін қызметті алу үшін қайта өтініш жасай алады.</w:t>
      </w:r>
    </w:p>
    <w:bookmarkStart w:name="z55" w:id="25"/>
    <w:p>
      <w:pPr>
        <w:spacing w:after="0"/>
        <w:ind w:left="0"/>
        <w:jc w:val="both"/>
      </w:pPr>
      <w:r>
        <w:rPr>
          <w:rFonts w:ascii="Times New Roman"/>
          <w:b w:val="false"/>
          <w:i w:val="false"/>
          <w:color w:val="000000"/>
          <w:sz w:val="28"/>
        </w:rPr>
        <w:t xml:space="preserve">
      7. "Мемлекеттік көрсетілетін қызметтер туралы" Қазақстан Республикасы Заңының 5-бабы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көрсетілетін қызметті беруші ақпараттандыру саласындағы уәкілетті орган белгілеген тәртіппен мемлекеттік қызмет көрсетуді мониторингтеудің ақпараттық жүйесіне мемлекеттік қызмет көрсету кезеңі туралы деректерді енгізуді қамтамасыз етеді.</w:t>
      </w:r>
    </w:p>
    <w:bookmarkEnd w:id="25"/>
    <w:p>
      <w:pPr>
        <w:spacing w:after="0"/>
        <w:ind w:left="0"/>
        <w:jc w:val="both"/>
      </w:pPr>
      <w:r>
        <w:rPr>
          <w:rFonts w:ascii="Times New Roman"/>
          <w:b w:val="false"/>
          <w:i w:val="false"/>
          <w:color w:val="000000"/>
          <w:sz w:val="28"/>
        </w:rPr>
        <w:t>
      Қағидаларға өзгерістер мен (немесе) толықтырулар енгізілген кезде Қазақстан Республикасының Қорғаныс министрлігі "электрондық үкіметтің" ақпараттық-коммуникациялық инфрақұрылым операторына, бірыңғай байланыс орталығына және көрсетілетін қызметті берушіге бекітілген немесе өзгертілген күнінен бастап 3 (үш) жұмыс күні ішінде осындай өзгерістер мен (немесе) толықтырулар туралы ақпаратты жібереді.</w:t>
      </w:r>
    </w:p>
    <w:bookmarkStart w:name="z56" w:id="26"/>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шешімдеріне, әрекетіне (әрекетсіздігіне) шағымдану тәртібі</w:t>
      </w:r>
    </w:p>
    <w:bookmarkEnd w:id="26"/>
    <w:bookmarkStart w:name="z57" w:id="27"/>
    <w:p>
      <w:pPr>
        <w:spacing w:after="0"/>
        <w:ind w:left="0"/>
        <w:jc w:val="both"/>
      </w:pPr>
      <w:r>
        <w:rPr>
          <w:rFonts w:ascii="Times New Roman"/>
          <w:b w:val="false"/>
          <w:i w:val="false"/>
          <w:color w:val="000000"/>
          <w:sz w:val="28"/>
        </w:rPr>
        <w:t>
      8. Мемлекеттік қызмет көрсету мәселелері бойынша шағымды жоғарғы әкімшілік орган, лауазымды адам, мемлекеттік қызмет көрсету сапасын бағалау және бақылау жөніндегі уәкілетті орган (бұдан әрі – шағымды қарайтын орган) қарайды.</w:t>
      </w:r>
    </w:p>
    <w:bookmarkEnd w:id="27"/>
    <w:p>
      <w:pPr>
        <w:spacing w:after="0"/>
        <w:ind w:left="0"/>
        <w:jc w:val="both"/>
      </w:pPr>
      <w:r>
        <w:rPr>
          <w:rFonts w:ascii="Times New Roman"/>
          <w:b w:val="false"/>
          <w:i w:val="false"/>
          <w:color w:val="000000"/>
          <w:sz w:val="28"/>
        </w:rPr>
        <w:t>
      Шағым шешіміне, әрекетіне (әрекетсіздігіне) шағым жасалатын көрсетілетін қызметті берушіге және (немесе) лауазымды адамға беріледі.</w:t>
      </w:r>
    </w:p>
    <w:bookmarkStart w:name="z58" w:id="28"/>
    <w:p>
      <w:pPr>
        <w:spacing w:after="0"/>
        <w:ind w:left="0"/>
        <w:jc w:val="both"/>
      </w:pPr>
      <w:r>
        <w:rPr>
          <w:rFonts w:ascii="Times New Roman"/>
          <w:b w:val="false"/>
          <w:i w:val="false"/>
          <w:color w:val="000000"/>
          <w:sz w:val="28"/>
        </w:rPr>
        <w:t>
      9. Шешіміне, әрекетіне (әрекетсіздігіне) шағым жасалатын көрсетілетін қызметті беруші, лауазымды адам шағым түскен күннен бастап 3 (үш) жұмыс күнінен кешіктірмей оны және әкімшілік істі шағымды қарайтын органға жібереді.</w:t>
      </w:r>
    </w:p>
    <w:bookmarkEnd w:id="28"/>
    <w:p>
      <w:pPr>
        <w:spacing w:after="0"/>
        <w:ind w:left="0"/>
        <w:jc w:val="both"/>
      </w:pPr>
      <w:r>
        <w:rPr>
          <w:rFonts w:ascii="Times New Roman"/>
          <w:b w:val="false"/>
          <w:i w:val="false"/>
          <w:color w:val="000000"/>
          <w:sz w:val="28"/>
        </w:rPr>
        <w:t xml:space="preserve">
      Бұл ретте Қазақстан Республикасы Әкімшілік рәсімдік-процестік кодексі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 әкімшілік актісіне, әкімшілік әрекетіне (әрекетсіздігіне) шағым жасалатын лауазымды адам, егер ол 3 (үш) жұмыс күні ішінде шағымда көрсетілген талаптарды толық қанағаттандыратын қолайлы әкімшілік акт қабылдаса, әкімшілік әрекет жасаса, шағымды қарайтын органға шағымды жібермеуге құқылы.</w:t>
      </w:r>
    </w:p>
    <w:bookmarkStart w:name="z59" w:id="29"/>
    <w:p>
      <w:pPr>
        <w:spacing w:after="0"/>
        <w:ind w:left="0"/>
        <w:jc w:val="both"/>
      </w:pPr>
      <w:r>
        <w:rPr>
          <w:rFonts w:ascii="Times New Roman"/>
          <w:b w:val="false"/>
          <w:i w:val="false"/>
          <w:color w:val="000000"/>
          <w:sz w:val="28"/>
        </w:rPr>
        <w:t xml:space="preserve">
      10. Көрсетілетін қызметті берушінің мекенжайына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тиіс.</w:t>
      </w:r>
    </w:p>
    <w:bookmarkEnd w:id="29"/>
    <w:bookmarkStart w:name="z60" w:id="30"/>
    <w:p>
      <w:pPr>
        <w:spacing w:after="0"/>
        <w:ind w:left="0"/>
        <w:jc w:val="both"/>
      </w:pPr>
      <w:r>
        <w:rPr>
          <w:rFonts w:ascii="Times New Roman"/>
          <w:b w:val="false"/>
          <w:i w:val="false"/>
          <w:color w:val="000000"/>
          <w:sz w:val="28"/>
        </w:rPr>
        <w:t>
      11. Мемлекеттік қызмет көрсету сапасын бағалау және бақылау жөніндегі уәкілетті органның мекенжайына түскен көрсетілетін қызметті алушының шағымы тіркелген күнінен бастап 15 (он бес) жұмыс күні ішінде қаралуға тиіс.</w:t>
      </w:r>
    </w:p>
    <w:bookmarkEnd w:id="30"/>
    <w:bookmarkStart w:name="z61" w:id="31"/>
    <w:p>
      <w:pPr>
        <w:spacing w:after="0"/>
        <w:ind w:left="0"/>
        <w:jc w:val="both"/>
      </w:pPr>
      <w:r>
        <w:rPr>
          <w:rFonts w:ascii="Times New Roman"/>
          <w:b w:val="false"/>
          <w:i w:val="false"/>
          <w:color w:val="000000"/>
          <w:sz w:val="28"/>
        </w:rPr>
        <w:t>
      12. Егер заңда өзгеше көзделмесе, сотқа дейінгі тәртіппен шағым жасалғаннан кейін сотқа жүгінуге жол беріледі.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w:t>
            </w:r>
            <w:r>
              <w:br/>
            </w:r>
            <w:r>
              <w:rPr>
                <w:rFonts w:ascii="Times New Roman"/>
                <w:b w:val="false"/>
                <w:i w:val="false"/>
                <w:color w:val="000000"/>
                <w:sz w:val="20"/>
              </w:rPr>
              <w:t>қызметтік тұрғынжайға мұқтаж</w:t>
            </w:r>
            <w:r>
              <w:br/>
            </w:r>
            <w:r>
              <w:rPr>
                <w:rFonts w:ascii="Times New Roman"/>
                <w:b w:val="false"/>
                <w:i w:val="false"/>
                <w:color w:val="000000"/>
                <w:sz w:val="20"/>
              </w:rPr>
              <w:t>әскери қызметшілерін есепке</w:t>
            </w:r>
            <w:r>
              <w:br/>
            </w:r>
            <w:r>
              <w:rPr>
                <w:rFonts w:ascii="Times New Roman"/>
                <w:b w:val="false"/>
                <w:i w:val="false"/>
                <w:color w:val="000000"/>
                <w:sz w:val="20"/>
              </w:rPr>
              <w:t>қою"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6680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6802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 "Тіркеу нөмірі" _________ "Баянат берілген күн"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________аудандық пайдалану</w:t>
            </w:r>
            <w:r>
              <w:br/>
            </w:r>
            <w:r>
              <w:rPr>
                <w:rFonts w:ascii="Times New Roman"/>
                <w:b w:val="false"/>
                <w:i w:val="false"/>
                <w:color w:val="000000"/>
                <w:sz w:val="20"/>
              </w:rPr>
              <w:t>(атауы)</w:t>
            </w:r>
            <w:r>
              <w:br/>
            </w:r>
            <w:r>
              <w:rPr>
                <w:rFonts w:ascii="Times New Roman"/>
                <w:b w:val="false"/>
                <w:i w:val="false"/>
                <w:color w:val="000000"/>
                <w:sz w:val="20"/>
              </w:rPr>
              <w:t>бөлімінің бастығына</w:t>
            </w:r>
            <w:r>
              <w:br/>
            </w:r>
            <w:r>
              <w:rPr>
                <w:rFonts w:ascii="Times New Roman"/>
                <w:b w:val="false"/>
                <w:i w:val="false"/>
                <w:color w:val="000000"/>
                <w:sz w:val="20"/>
              </w:rPr>
              <w:t>__________________ мекенжайы</w:t>
            </w:r>
            <w:r>
              <w:br/>
            </w:r>
            <w:r>
              <w:rPr>
                <w:rFonts w:ascii="Times New Roman"/>
                <w:b w:val="false"/>
                <w:i w:val="false"/>
                <w:color w:val="000000"/>
                <w:sz w:val="20"/>
              </w:rPr>
              <w:t>бойынша тұратын әскери</w:t>
            </w:r>
            <w:r>
              <w:br/>
            </w:r>
            <w:r>
              <w:rPr>
                <w:rFonts w:ascii="Times New Roman"/>
                <w:b w:val="false"/>
                <w:i w:val="false"/>
                <w:color w:val="000000"/>
                <w:sz w:val="20"/>
              </w:rPr>
              <w:t>қызметші</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w:t>
            </w:r>
            <w:r>
              <w:br/>
            </w:r>
            <w:r>
              <w:rPr>
                <w:rFonts w:ascii="Times New Roman"/>
                <w:b w:val="false"/>
                <w:i w:val="false"/>
                <w:color w:val="000000"/>
                <w:sz w:val="20"/>
              </w:rPr>
              <w:t>____________________________</w:t>
            </w:r>
            <w:r>
              <w:br/>
            </w:r>
            <w:r>
              <w:rPr>
                <w:rFonts w:ascii="Times New Roman"/>
                <w:b w:val="false"/>
                <w:i w:val="false"/>
                <w:color w:val="000000"/>
                <w:sz w:val="20"/>
              </w:rPr>
              <w:t>әскери атағы, тегі, аты, әкесінің</w:t>
            </w:r>
            <w:r>
              <w:br/>
            </w:r>
            <w:r>
              <w:rPr>
                <w:rFonts w:ascii="Times New Roman"/>
                <w:b w:val="false"/>
                <w:i w:val="false"/>
                <w:color w:val="000000"/>
                <w:sz w:val="20"/>
              </w:rPr>
              <w:t>аты (бар болса)</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мекеменің (әскери</w:t>
            </w:r>
            <w:r>
              <w:br/>
            </w:r>
            <w:r>
              <w:rPr>
                <w:rFonts w:ascii="Times New Roman"/>
                <w:b w:val="false"/>
                <w:i w:val="false"/>
                <w:color w:val="000000"/>
                <w:sz w:val="20"/>
              </w:rPr>
              <w:t xml:space="preserve">бөлімнің) атауы) </w:t>
            </w:r>
          </w:p>
        </w:tc>
      </w:tr>
    </w:tbl>
    <w:p>
      <w:pPr>
        <w:spacing w:after="0"/>
        <w:ind w:left="0"/>
        <w:jc w:val="left"/>
      </w:pPr>
      <w:r>
        <w:rPr>
          <w:rFonts w:ascii="Times New Roman"/>
          <w:b/>
          <w:i w:val="false"/>
          <w:color w:val="000000"/>
        </w:rPr>
        <w:t xml:space="preserve"> Баянат</w:t>
      </w:r>
    </w:p>
    <w:p>
      <w:pPr>
        <w:spacing w:after="0"/>
        <w:ind w:left="0"/>
        <w:jc w:val="both"/>
      </w:pPr>
      <w:r>
        <w:rPr>
          <w:rFonts w:ascii="Times New Roman"/>
          <w:b w:val="false"/>
          <w:i w:val="false"/>
          <w:color w:val="000000"/>
          <w:sz w:val="28"/>
        </w:rPr>
        <w:t xml:space="preserve">
      Сізден мені және менің отбасы мүшелерімді қызметтік тұрғынжай алу үшін "Тұрғын үй қатынастары туралы" Қазақстан Республикасы Заңының </w:t>
      </w:r>
      <w:r>
        <w:rPr>
          <w:rFonts w:ascii="Times New Roman"/>
          <w:b w:val="false"/>
          <w:i w:val="false"/>
          <w:color w:val="000000"/>
          <w:sz w:val="28"/>
        </w:rPr>
        <w:t>101-2-бабында</w:t>
      </w:r>
      <w:r>
        <w:rPr>
          <w:rFonts w:ascii="Times New Roman"/>
          <w:b w:val="false"/>
          <w:i w:val="false"/>
          <w:color w:val="000000"/>
          <w:sz w:val="28"/>
        </w:rPr>
        <w:t xml:space="preserve"> көзделген тұрғынжайға өз құқығымды іске асыру үшін ________________________ гарнизоны бойынша қызметтік тұрғынжайға мұқтаждар есебіне қоюыңызды сұраймын.</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егер Қазақстан Республикасының заңдарында өзгеше көзделмесе, кейіннен қызметтік тұрғынжаймен қамтамасыз етілгенге дейін дербес деректерді өзектілендіріп, мемлекеттік қызмет көрсету кезінде менің дербес деректерімді жинауға және өңдеуге, "Азаматтық хал актісін тіркеу", "Жылжымайтын мүліктің бірыңғай мемлекеттік кадастры", "Жеке тұлғалардың мемлекеттік дерекқоры", "Қазтізілім", "Мемлекеттік мүлік тізілімі", "Мобильді азаматтар базасы" ақпараттық жүйесінде қамтылған, заңмен қорғалатын құпияны құрайтын мәліметтерді сақтауға және пайдалануға келісім беремін.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749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374900" cy="130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w:t>
            </w:r>
            <w:r>
              <w:br/>
            </w:r>
            <w:r>
              <w:rPr>
                <w:rFonts w:ascii="Times New Roman"/>
                <w:b w:val="false"/>
                <w:i w:val="false"/>
                <w:color w:val="000000"/>
                <w:sz w:val="20"/>
              </w:rPr>
              <w:t>қызметтік тұрғынжайға</w:t>
            </w:r>
            <w:r>
              <w:br/>
            </w:r>
            <w:r>
              <w:rPr>
                <w:rFonts w:ascii="Times New Roman"/>
                <w:b w:val="false"/>
                <w:i w:val="false"/>
                <w:color w:val="000000"/>
                <w:sz w:val="20"/>
              </w:rPr>
              <w:t>мұқтаж әскери қызметшілерін</w:t>
            </w:r>
            <w:r>
              <w:br/>
            </w:r>
            <w:r>
              <w:rPr>
                <w:rFonts w:ascii="Times New Roman"/>
                <w:b w:val="false"/>
                <w:i w:val="false"/>
                <w:color w:val="000000"/>
                <w:sz w:val="20"/>
              </w:rPr>
              <w:t>есепке қою"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6680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6802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 "Тіркеу нөмірі" _________ "Баянат берілген күн"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 аудандық</w:t>
            </w:r>
            <w:r>
              <w:br/>
            </w:r>
            <w:r>
              <w:rPr>
                <w:rFonts w:ascii="Times New Roman"/>
                <w:b w:val="false"/>
                <w:i w:val="false"/>
                <w:color w:val="000000"/>
                <w:sz w:val="20"/>
              </w:rPr>
              <w:t>пайдалану</w:t>
            </w:r>
            <w:r>
              <w:br/>
            </w:r>
            <w:r>
              <w:rPr>
                <w:rFonts w:ascii="Times New Roman"/>
                <w:b w:val="false"/>
                <w:i w:val="false"/>
                <w:color w:val="000000"/>
                <w:sz w:val="20"/>
              </w:rPr>
              <w:t>(атауы)</w:t>
            </w:r>
            <w:r>
              <w:br/>
            </w:r>
            <w:r>
              <w:rPr>
                <w:rFonts w:ascii="Times New Roman"/>
                <w:b w:val="false"/>
                <w:i w:val="false"/>
                <w:color w:val="000000"/>
                <w:sz w:val="20"/>
              </w:rPr>
              <w:t>бөлімінің бастығына</w:t>
            </w:r>
            <w:r>
              <w:br/>
            </w:r>
            <w:r>
              <w:rPr>
                <w:rFonts w:ascii="Times New Roman"/>
                <w:b w:val="false"/>
                <w:i w:val="false"/>
                <w:color w:val="000000"/>
                <w:sz w:val="20"/>
              </w:rPr>
              <w:t>________ мекенжайы бойынша</w:t>
            </w:r>
            <w:r>
              <w:br/>
            </w:r>
            <w:r>
              <w:rPr>
                <w:rFonts w:ascii="Times New Roman"/>
                <w:b w:val="false"/>
                <w:i w:val="false"/>
                <w:color w:val="000000"/>
                <w:sz w:val="20"/>
              </w:rPr>
              <w:t>тұратын</w:t>
            </w:r>
            <w:r>
              <w:br/>
            </w:r>
            <w:r>
              <w:rPr>
                <w:rFonts w:ascii="Times New Roman"/>
                <w:b w:val="false"/>
                <w:i w:val="false"/>
                <w:color w:val="000000"/>
                <w:sz w:val="20"/>
              </w:rPr>
              <w:t>әскери қызметші</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w:t>
            </w:r>
            <w:r>
              <w:br/>
            </w:r>
            <w:r>
              <w:rPr>
                <w:rFonts w:ascii="Times New Roman"/>
                <w:b w:val="false"/>
                <w:i w:val="false"/>
                <w:color w:val="000000"/>
                <w:sz w:val="20"/>
              </w:rPr>
              <w:t>____________________________</w:t>
            </w:r>
            <w:r>
              <w:br/>
            </w:r>
            <w:r>
              <w:rPr>
                <w:rFonts w:ascii="Times New Roman"/>
                <w:b w:val="false"/>
                <w:i w:val="false"/>
                <w:color w:val="000000"/>
                <w:sz w:val="20"/>
              </w:rPr>
              <w:t>әскери атағы, тегі, аты, әкесінің</w:t>
            </w:r>
            <w:r>
              <w:br/>
            </w:r>
            <w:r>
              <w:rPr>
                <w:rFonts w:ascii="Times New Roman"/>
                <w:b w:val="false"/>
                <w:i w:val="false"/>
                <w:color w:val="000000"/>
                <w:sz w:val="20"/>
              </w:rPr>
              <w:t>аты (бар болса)</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мекеменің (әскери</w:t>
            </w:r>
            <w:r>
              <w:br/>
            </w:r>
            <w:r>
              <w:rPr>
                <w:rFonts w:ascii="Times New Roman"/>
                <w:b w:val="false"/>
                <w:i w:val="false"/>
                <w:color w:val="000000"/>
                <w:sz w:val="20"/>
              </w:rPr>
              <w:t xml:space="preserve">бөлімнің) атауы) </w:t>
            </w:r>
          </w:p>
        </w:tc>
      </w:tr>
    </w:tbl>
    <w:p>
      <w:pPr>
        <w:spacing w:after="0"/>
        <w:ind w:left="0"/>
        <w:jc w:val="left"/>
      </w:pPr>
      <w:r>
        <w:rPr>
          <w:rFonts w:ascii="Times New Roman"/>
          <w:b/>
          <w:i w:val="false"/>
          <w:color w:val="000000"/>
        </w:rPr>
        <w:t xml:space="preserve"> Баянат</w:t>
      </w:r>
    </w:p>
    <w:p>
      <w:pPr>
        <w:spacing w:after="0"/>
        <w:ind w:left="0"/>
        <w:jc w:val="both"/>
      </w:pPr>
      <w:r>
        <w:rPr>
          <w:rFonts w:ascii="Times New Roman"/>
          <w:b w:val="false"/>
          <w:i w:val="false"/>
          <w:color w:val="000000"/>
          <w:sz w:val="28"/>
        </w:rPr>
        <w:t xml:space="preserve">
      Сізден мені және менің отбасы мүшелерімді ағымдағы тұрғын үй төлемін тағайындау үшін "Тұрғын үй қатынастары туралы" Қазақстан Республикасы Заңының </w:t>
      </w:r>
      <w:r>
        <w:rPr>
          <w:rFonts w:ascii="Times New Roman"/>
          <w:b w:val="false"/>
          <w:i w:val="false"/>
          <w:color w:val="000000"/>
          <w:sz w:val="28"/>
        </w:rPr>
        <w:t>101-2-бабында</w:t>
      </w:r>
      <w:r>
        <w:rPr>
          <w:rFonts w:ascii="Times New Roman"/>
          <w:b w:val="false"/>
          <w:i w:val="false"/>
          <w:color w:val="000000"/>
          <w:sz w:val="28"/>
        </w:rPr>
        <w:t xml:space="preserve"> көзделген тұрғынжайға өз құқығымды іске асыру үшін ________________________ гарнизоны бойынша қызметтік тұрғынжайға мұқтаждар есебіне қоюыңызды сұраймын.</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егер Қазақстан Республикасының заңдарында өзгеше көзделмесе, кейіннен ағымдағы тұрғын үй төлемін тағайындағанға дейін дербес деректерді өзектілендіріп, мемлекеттік қызмет көрсету кезінде менің дербес деректерімді жинауға және өңдеуге, "Азаматтық хал актісін тіркеу", "Жылжымайтын мүліктің бірыңғай мемлекеттік кадастры", "Жеке тұлғалардың мемлекеттік дерекқоры", "Қазтізілім", "Мемлекеттік мүлік тізілімі", "Мобильді азаматтар базасы" ақпараттық жүйесінде қамтылған, заңмен қорғалатын құпияны құрайтын мәліметтерді сақтауға және пайдалануға келісім беремін.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749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374900" cy="130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w:t>
            </w:r>
            <w:r>
              <w:br/>
            </w:r>
            <w:r>
              <w:rPr>
                <w:rFonts w:ascii="Times New Roman"/>
                <w:b w:val="false"/>
                <w:i w:val="false"/>
                <w:color w:val="000000"/>
                <w:sz w:val="20"/>
              </w:rPr>
              <w:t>қызметтік тұрғынжайға</w:t>
            </w:r>
            <w:r>
              <w:br/>
            </w:r>
            <w:r>
              <w:rPr>
                <w:rFonts w:ascii="Times New Roman"/>
                <w:b w:val="false"/>
                <w:i w:val="false"/>
                <w:color w:val="000000"/>
                <w:sz w:val="20"/>
              </w:rPr>
              <w:t>мұқтаж әскери қызметшілерін</w:t>
            </w:r>
            <w:r>
              <w:br/>
            </w:r>
            <w:r>
              <w:rPr>
                <w:rFonts w:ascii="Times New Roman"/>
                <w:b w:val="false"/>
                <w:i w:val="false"/>
                <w:color w:val="000000"/>
                <w:sz w:val="20"/>
              </w:rPr>
              <w:t>есепке қою"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6680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802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 "Тіркеу нөмірі" _________ "Баянат берілген күн"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 аудандық пайдалану</w:t>
            </w:r>
            <w:r>
              <w:br/>
            </w:r>
            <w:r>
              <w:rPr>
                <w:rFonts w:ascii="Times New Roman"/>
                <w:b w:val="false"/>
                <w:i w:val="false"/>
                <w:color w:val="000000"/>
                <w:sz w:val="20"/>
              </w:rPr>
              <w:t>(атауы)</w:t>
            </w:r>
            <w:r>
              <w:br/>
            </w:r>
            <w:r>
              <w:rPr>
                <w:rFonts w:ascii="Times New Roman"/>
                <w:b w:val="false"/>
                <w:i w:val="false"/>
                <w:color w:val="000000"/>
                <w:sz w:val="20"/>
              </w:rPr>
              <w:t>бөлімінің бастығына</w:t>
            </w:r>
            <w:r>
              <w:br/>
            </w:r>
            <w:r>
              <w:rPr>
                <w:rFonts w:ascii="Times New Roman"/>
                <w:b w:val="false"/>
                <w:i w:val="false"/>
                <w:color w:val="000000"/>
                <w:sz w:val="20"/>
              </w:rPr>
              <w:t>_________мекенжайы бойынша</w:t>
            </w:r>
            <w:r>
              <w:br/>
            </w:r>
            <w:r>
              <w:rPr>
                <w:rFonts w:ascii="Times New Roman"/>
                <w:b w:val="false"/>
                <w:i w:val="false"/>
                <w:color w:val="000000"/>
                <w:sz w:val="20"/>
              </w:rPr>
              <w:t>тұратын әскери қызметші</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w:t>
            </w:r>
            <w:r>
              <w:br/>
            </w:r>
            <w:r>
              <w:rPr>
                <w:rFonts w:ascii="Times New Roman"/>
                <w:b w:val="false"/>
                <w:i w:val="false"/>
                <w:color w:val="000000"/>
                <w:sz w:val="20"/>
              </w:rPr>
              <w:t>____________________________</w:t>
            </w:r>
            <w:r>
              <w:br/>
            </w:r>
            <w:r>
              <w:rPr>
                <w:rFonts w:ascii="Times New Roman"/>
                <w:b w:val="false"/>
                <w:i w:val="false"/>
                <w:color w:val="000000"/>
                <w:sz w:val="20"/>
              </w:rPr>
              <w:t>әскери атағы, тегі, аты, әкесінің</w:t>
            </w:r>
            <w:r>
              <w:br/>
            </w:r>
            <w:r>
              <w:rPr>
                <w:rFonts w:ascii="Times New Roman"/>
                <w:b w:val="false"/>
                <w:i w:val="false"/>
                <w:color w:val="000000"/>
                <w:sz w:val="20"/>
              </w:rPr>
              <w:t>аты (бар болса)</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мекеменің (әскери</w:t>
            </w:r>
            <w:r>
              <w:br/>
            </w:r>
            <w:r>
              <w:rPr>
                <w:rFonts w:ascii="Times New Roman"/>
                <w:b w:val="false"/>
                <w:i w:val="false"/>
                <w:color w:val="000000"/>
                <w:sz w:val="20"/>
              </w:rPr>
              <w:t>бөлімнің) атауы)</w:t>
            </w:r>
          </w:p>
        </w:tc>
      </w:tr>
    </w:tbl>
    <w:p>
      <w:pPr>
        <w:spacing w:after="0"/>
        <w:ind w:left="0"/>
        <w:jc w:val="left"/>
      </w:pPr>
      <w:r>
        <w:rPr>
          <w:rFonts w:ascii="Times New Roman"/>
          <w:b/>
          <w:i w:val="false"/>
          <w:color w:val="000000"/>
        </w:rPr>
        <w:t xml:space="preserve"> Баянат</w:t>
      </w:r>
    </w:p>
    <w:p>
      <w:pPr>
        <w:spacing w:after="0"/>
        <w:ind w:left="0"/>
        <w:jc w:val="both"/>
      </w:pPr>
      <w:r>
        <w:rPr>
          <w:rFonts w:ascii="Times New Roman"/>
          <w:b w:val="false"/>
          <w:i w:val="false"/>
          <w:color w:val="000000"/>
          <w:sz w:val="28"/>
        </w:rPr>
        <w:t xml:space="preserve">
      Сізден "Тұрғын үй қатынастары туралы" Қазақстан Республикасы Заңының </w:t>
      </w:r>
      <w:r>
        <w:rPr>
          <w:rFonts w:ascii="Times New Roman"/>
          <w:b w:val="false"/>
          <w:i w:val="false"/>
          <w:color w:val="000000"/>
          <w:sz w:val="28"/>
        </w:rPr>
        <w:t>101-2-бабына</w:t>
      </w:r>
      <w:r>
        <w:rPr>
          <w:rFonts w:ascii="Times New Roman"/>
          <w:b w:val="false"/>
          <w:i w:val="false"/>
          <w:color w:val="000000"/>
          <w:sz w:val="28"/>
        </w:rPr>
        <w:t xml:space="preserve"> сәйкес ҚР ҚК тұрғынжай қорынан қызметтік тұрғынжай беру немесе ағымдағы тұрғын үй төлемін тағайындау үшін мені қызметтік тұрғынжайға мұқтаждар есебіне қоюға баянатпен бұрын ұсынылған менің мәліметтерімді не менің отбасы мүшелерімнің мәліметтерін жаңартуыңызды, өзгертуіңізді немесе толықтыруыңызды сұраймын:</w:t>
      </w:r>
    </w:p>
    <w:p>
      <w:pPr>
        <w:spacing w:after="0"/>
        <w:ind w:left="0"/>
        <w:jc w:val="both"/>
      </w:pPr>
      <w:r>
        <w:rPr>
          <w:rFonts w:ascii="Times New Roman"/>
          <w:b w:val="false"/>
          <w:i w:val="false"/>
          <w:color w:val="000000"/>
          <w:sz w:val="28"/>
        </w:rPr>
        <w:t>
      1. Өтініш иесінің ЖСН: __________________________________________________;</w:t>
      </w:r>
    </w:p>
    <w:p>
      <w:pPr>
        <w:spacing w:after="0"/>
        <w:ind w:left="0"/>
        <w:jc w:val="both"/>
      </w:pPr>
      <w:r>
        <w:rPr>
          <w:rFonts w:ascii="Times New Roman"/>
          <w:b w:val="false"/>
          <w:i w:val="false"/>
          <w:color w:val="000000"/>
          <w:sz w:val="28"/>
        </w:rPr>
        <w:t>
      2. Отбасы мүшесінің ЖСН (деректері жаңартылатын): ___________________________;</w:t>
      </w:r>
    </w:p>
    <w:p>
      <w:pPr>
        <w:spacing w:after="0"/>
        <w:ind w:left="0"/>
        <w:jc w:val="both"/>
      </w:pPr>
      <w:r>
        <w:rPr>
          <w:rFonts w:ascii="Times New Roman"/>
          <w:b w:val="false"/>
          <w:i w:val="false"/>
          <w:color w:val="000000"/>
          <w:sz w:val="28"/>
        </w:rPr>
        <w:t xml:space="preserve">
      3. Деректерді өзгерту, жаңарту не толықтыру себебі және растайтын құжат: ________. </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егер Қазақстан Республикасының заңдарында өзгеше көзделмесе, кейіннен қызметтік тұрғынжаймен қамтамасыз етілгенге дейін дербес деректерді өзектілендіріп, мемлекеттік қызмет көрсету кезінде менің дербес деректерімді жинауға және өңдеуге, "Азаматтық хал актісін тіркеу", "Жылжымайтын мүліктің бірыңғай мемлекеттік кадастры", "Жеке тұлғалардың мемлекеттік дерекқоры", "Қазтізілім", "Мемлекеттік мүлік тізілімі", "Мобильді азаматтар базасы" ақпараттық жүйесінде қамтылған, заңмен қорғалатын құпияны құрайтын мәліметтерді сақтауға және пайдалануға келісім беремін.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749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374900" cy="130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w:t>
            </w:r>
            <w:r>
              <w:br/>
            </w:r>
            <w:r>
              <w:rPr>
                <w:rFonts w:ascii="Times New Roman"/>
                <w:b w:val="false"/>
                <w:i w:val="false"/>
                <w:color w:val="000000"/>
                <w:sz w:val="20"/>
              </w:rPr>
              <w:t>қызметтік тұрғынжайға</w:t>
            </w:r>
            <w:r>
              <w:br/>
            </w:r>
            <w:r>
              <w:rPr>
                <w:rFonts w:ascii="Times New Roman"/>
                <w:b w:val="false"/>
                <w:i w:val="false"/>
                <w:color w:val="000000"/>
                <w:sz w:val="20"/>
              </w:rPr>
              <w:t>мұқтаж әскери қызметшілерін</w:t>
            </w:r>
            <w:r>
              <w:br/>
            </w:r>
            <w:r>
              <w:rPr>
                <w:rFonts w:ascii="Times New Roman"/>
                <w:b w:val="false"/>
                <w:i w:val="false"/>
                <w:color w:val="000000"/>
                <w:sz w:val="20"/>
              </w:rPr>
              <w:t>есепке қою"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Мемлекеттік қызмет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көрсетілетін қызмет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Қарулы Күштерінің қызметтік тұрғынжайға мұқтаж әскери қызметшілерін есепке қою"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аудандық пайдалану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www.egov.kz "электрондық үкімет" веб-порталы (бұдан әрі – портал)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(он бес) жұмыс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(толық автоматтандырылған)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Қағидаларға 5-қосымшаға сәйкес нысан бойынша есепке қою күнін және кезектің реттік нөмірін көрсетумен қызметтік тұрғынжайға мұқтаждар есебіне қою туралы анықтама беру;</w:t>
            </w:r>
          </w:p>
          <w:p>
            <w:pPr>
              <w:spacing w:after="20"/>
              <w:ind w:left="20"/>
              <w:jc w:val="both"/>
            </w:pPr>
            <w:r>
              <w:rPr>
                <w:rFonts w:ascii="Times New Roman"/>
                <w:b w:val="false"/>
                <w:i w:val="false"/>
                <w:color w:val="000000"/>
                <w:sz w:val="20"/>
              </w:rPr>
              <w:t xml:space="preserve">
Қағидаларға 6-қосымшаға сәйкес нысан бойынша әскери қызметшінің қызмет орны бойынша ағымдағы тұрғын үй төлемін алу үшін қызметтік тұрғынжайға мұқтаждар есебіне қою туралы анықтама; </w:t>
            </w:r>
          </w:p>
          <w:p>
            <w:pPr>
              <w:spacing w:after="20"/>
              <w:ind w:left="20"/>
              <w:jc w:val="both"/>
            </w:pPr>
            <w:r>
              <w:rPr>
                <w:rFonts w:ascii="Times New Roman"/>
                <w:b w:val="false"/>
                <w:i w:val="false"/>
                <w:color w:val="000000"/>
                <w:sz w:val="20"/>
              </w:rPr>
              <w:t>
Қағидаларға 7-қосымшаға сәйкес нысан бойынша қызметтік тұрғынжайға мұқтаж адамдарды есепке қоюдан бас тарту туралы анықтама.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берушіде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күнін қоспағанда, белгіленген жұмыс кестесіне сәйкес дүйсенбіден жұмаға дейін сағат 9.00-ден 18.00-ге дейін, түскі үзіліс сағат 13.00-ден 14.00-ге дейін;</w:t>
            </w:r>
          </w:p>
          <w:p>
            <w:pPr>
              <w:spacing w:after="20"/>
              <w:ind w:left="20"/>
              <w:jc w:val="both"/>
            </w:pPr>
            <w:r>
              <w:rPr>
                <w:rFonts w:ascii="Times New Roman"/>
                <w:b w:val="false"/>
                <w:i w:val="false"/>
                <w:color w:val="000000"/>
                <w:sz w:val="20"/>
              </w:rPr>
              <w:t>
2) порталда – жөндеу жұмысын жүргізуге байланысты техникалық үзілісті қоспағанда, тәулік бойы (көрсетілетін қызметті алушы жұмыс уақыты аяқталғаннан кейін, Кодекске сәйкес демалыс және мереке күні өтініш жасағанда баянаттарды (өтініштерді)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мекеменің кадр бөлімшесі (жасақтау бөлімшесі) берген, Заңның 101-1-бабы 5-тармағының бірінші және үшінші бөліктерінде немесе 101-2-бабы 5-тармағының бірінші және үшінші бөліктерінде көзделген отбасы құрамы, өтеусіз жекешелендіру құқығының орнына ақшалай өтемақы, тұрғын үй төлемін алғаны, Заңның 101-5-бабының 1), 3) 4), 5) және 7) тармақшаларында көзделген мақсаттарда жасалған шарт бойынша міндеттеменің орындалуы туралы мәліметтер көрсетілген қызмет орнынан анықтаманың электрондық көшірмесі (ақпараттық жүйеде мәлімет болмағанда);</w:t>
            </w:r>
          </w:p>
          <w:p>
            <w:pPr>
              <w:spacing w:after="20"/>
              <w:ind w:left="20"/>
              <w:jc w:val="both"/>
            </w:pPr>
            <w:r>
              <w:rPr>
                <w:rFonts w:ascii="Times New Roman"/>
                <w:b w:val="false"/>
                <w:i w:val="false"/>
                <w:color w:val="000000"/>
                <w:sz w:val="20"/>
              </w:rPr>
              <w:t xml:space="preserve">
2) жұбайы (зайыбы) мемлекеттік мекеменің немесе мемлекеттік кәсіпорынның қызметкері болып табылатын жағдайда баянат тіркелген күнге дейін бір ай ішінде алынған мемлекеттік тұрғын үй қорынан тұрғынжай алу туралы мәліметтері бар көрсетілетін қызметті алушы жұбайының (зайыбының) жұмыс орнынан анықтаманың электрондық көшірмесі (ақпараттық жүйеде мәлімет болмағанда); </w:t>
            </w:r>
          </w:p>
          <w:p>
            <w:pPr>
              <w:spacing w:after="20"/>
              <w:ind w:left="20"/>
              <w:jc w:val="both"/>
            </w:pPr>
            <w:r>
              <w:rPr>
                <w:rFonts w:ascii="Times New Roman"/>
                <w:b w:val="false"/>
                <w:i w:val="false"/>
                <w:color w:val="000000"/>
                <w:sz w:val="20"/>
              </w:rPr>
              <w:t>
3) көрсетілетін қызметті алушының бұрынғы қызмет орны бойынша қызметтік тұрғынжайды тапсырғаны не онымен қамтамасыз етілмегені туралы анықтаманың электрондық көшірмесі;</w:t>
            </w:r>
          </w:p>
          <w:p>
            <w:pPr>
              <w:spacing w:after="20"/>
              <w:ind w:left="20"/>
              <w:jc w:val="both"/>
            </w:pPr>
            <w:r>
              <w:rPr>
                <w:rFonts w:ascii="Times New Roman"/>
                <w:b w:val="false"/>
                <w:i w:val="false"/>
                <w:color w:val="000000"/>
                <w:sz w:val="20"/>
              </w:rPr>
              <w:t xml:space="preserve">
4) қызметтік тізімінің электрондық көшірмесі (әскери бөлім атауы мен лауазымын көрсетпей қызмет өткерген елді мекенді көрсетумен) (ақпараттық жүйеде мәлімет болмағанда); </w:t>
            </w:r>
          </w:p>
          <w:p>
            <w:pPr>
              <w:spacing w:after="20"/>
              <w:ind w:left="20"/>
              <w:jc w:val="both"/>
            </w:pPr>
            <w:r>
              <w:rPr>
                <w:rFonts w:ascii="Times New Roman"/>
                <w:b w:val="false"/>
                <w:i w:val="false"/>
                <w:color w:val="000000"/>
                <w:sz w:val="20"/>
              </w:rPr>
              <w:t>
5) бұрынғы некеден (некелерден) бөлек тұратын бала (балалар) болған жағдайда көрсетілетін қызметті алушы қосымша баланың (балалардың) тұратын жері көрсетілген сот шешімінің электрондық көшірмесін ұсынады (ақпараттық жүйеде мәлімет болмағанда);</w:t>
            </w:r>
          </w:p>
          <w:p>
            <w:pPr>
              <w:spacing w:after="20"/>
              <w:ind w:left="20"/>
              <w:jc w:val="both"/>
            </w:pPr>
            <w:r>
              <w:rPr>
                <w:rFonts w:ascii="Times New Roman"/>
                <w:b w:val="false"/>
                <w:i w:val="false"/>
                <w:color w:val="000000"/>
                <w:sz w:val="20"/>
              </w:rPr>
              <w:t>
Сот бұрын шығарылған сот актісін жойған кезде көрсетілетін қызметті алушы он жұмыс күні ішінде бұл туралы мемлекеттік мекеменің жауапты құрылымдық бөлімшесін хабардар етуге міндетті;</w:t>
            </w:r>
          </w:p>
          <w:p>
            <w:pPr>
              <w:spacing w:after="20"/>
              <w:ind w:left="20"/>
              <w:jc w:val="both"/>
            </w:pPr>
            <w:r>
              <w:rPr>
                <w:rFonts w:ascii="Times New Roman"/>
                <w:b w:val="false"/>
                <w:i w:val="false"/>
                <w:color w:val="000000"/>
                <w:sz w:val="20"/>
              </w:rPr>
              <w:t>
6) егер көрсетілетін қызметті алушының зайыбы (жұбайы) әскери қызметші және (немесе) арнаулы мемлекеттік органның, ішкі істер органының, сыбайлас жемқорлыққа қарсы іс-қимыл жөніндегі уәкілетті органның жедел-тергеу бөлімшесінің қызметкері болып табылса, Заңның 101-1-бабы 5-тармағының бірінші және үшінші бөліктерінде, 6-тармағының бірінші бөлігінде немесе 101-2-бабы 5-тармағының бірінші және үшінші бөліктерінде, 6-тармағының бірінші бөлігінде көзделген өтеусіз жекешелендіру құқығының орнына ақшалай өтемақы алғаны, тұрғын үй төлемін алғаны, Заңның 101-5-бабының 1), 3), 4), 5) және 7) тармақшаларында көзделген мақсаттарда жасалған шарт бойынша міндеттеменің орындалғаны туралы мәліметтер көрсетілген қызмет орнынан анықтаманың электрондық көшірмесі ұсынылады;</w:t>
            </w:r>
          </w:p>
          <w:p>
            <w:pPr>
              <w:spacing w:after="20"/>
              <w:ind w:left="20"/>
              <w:jc w:val="both"/>
            </w:pPr>
            <w:r>
              <w:rPr>
                <w:rFonts w:ascii="Times New Roman"/>
                <w:b w:val="false"/>
                <w:i w:val="false"/>
                <w:color w:val="000000"/>
                <w:sz w:val="20"/>
              </w:rPr>
              <w:t xml:space="preserve">
7) отбасы тұратын тұрғынжай белгіленген санитариялық-эпидемиологиялық талаптарға сәйкес келмейтін жағдайда көрсетілетін қызметті алушы санитариялық-эпидемиологиялық қызмет ұйымы жүргізген санитариялық-эпидемиологиялық сараптама нәтижесі бойынша халықтың санитариялық-эпидемиологиялық саламаттылығы саласындағы уәкілетті органның аумақтық бөлімшесі берген санитариялық-эпидемиологиялық қорытындының электрондық көшірмесін қосымша ұсынады (ақпараттық жүйеде мәлімет болмағанда); </w:t>
            </w:r>
          </w:p>
          <w:p>
            <w:pPr>
              <w:spacing w:after="20"/>
              <w:ind w:left="20"/>
              <w:jc w:val="both"/>
            </w:pPr>
            <w:r>
              <w:rPr>
                <w:rFonts w:ascii="Times New Roman"/>
                <w:b w:val="false"/>
                <w:i w:val="false"/>
                <w:color w:val="000000"/>
                <w:sz w:val="20"/>
              </w:rPr>
              <w:t>
8) отбасы тұратын тұрғынжай белгіленген техникалық талаптарға сәйкес келмейтін жағдайда көрсетілетін қызметті алушы сәулет, қала құрылысы және құрылыс қызметі саласындағы аттестатталған сарапшының техникалық қорытындысының (тұрғынжайды техникалық тексеру нәтижесі бойынша) электрондық көшірмесін қосымша ұсынады;</w:t>
            </w:r>
          </w:p>
          <w:p>
            <w:pPr>
              <w:spacing w:after="20"/>
              <w:ind w:left="20"/>
              <w:jc w:val="both"/>
            </w:pPr>
            <w:r>
              <w:rPr>
                <w:rFonts w:ascii="Times New Roman"/>
                <w:b w:val="false"/>
                <w:i w:val="false"/>
                <w:color w:val="000000"/>
                <w:sz w:val="20"/>
              </w:rPr>
              <w:t>
9) егер көрсетілетін қызметті алушы тұрғын үй жағдайын жақсарту қажеттілігіне байланысты оны тұрғынжайға мұқтаж деп тану туралы баянат берсе, тұратын тұрғынжайдың ауданын растайтын құжаттардың электрондық көшірмесі;</w:t>
            </w:r>
          </w:p>
          <w:p>
            <w:pPr>
              <w:spacing w:after="20"/>
              <w:ind w:left="20"/>
              <w:jc w:val="both"/>
            </w:pPr>
            <w:r>
              <w:rPr>
                <w:rFonts w:ascii="Times New Roman"/>
                <w:b w:val="false"/>
                <w:i w:val="false"/>
                <w:color w:val="000000"/>
                <w:sz w:val="20"/>
              </w:rPr>
              <w:t xml:space="preserve">
10) Қазақстан Республикасы Үкіметінің 2018 жылғы 12 ақпандағы № 49 қаулысымен бекітілген Әскери қызметшілерді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қағидаларының </w:t>
            </w:r>
            <w:r>
              <w:rPr>
                <w:rFonts w:ascii="Times New Roman"/>
                <w:b w:val="false"/>
                <w:i w:val="false"/>
                <w:color w:val="000000"/>
                <w:sz w:val="20"/>
              </w:rPr>
              <w:t>44-тармағында</w:t>
            </w:r>
            <w:r>
              <w:rPr>
                <w:rFonts w:ascii="Times New Roman"/>
                <w:b w:val="false"/>
                <w:i w:val="false"/>
                <w:color w:val="000000"/>
                <w:sz w:val="20"/>
              </w:rPr>
              <w:t xml:space="preserve"> көзделген жағдайда тұрғын үй төлемін пайдалануды растайтын құжаттардың электрондық көшірмесі.</w:t>
            </w:r>
          </w:p>
          <w:p>
            <w:pPr>
              <w:spacing w:after="20"/>
              <w:ind w:left="20"/>
              <w:jc w:val="both"/>
            </w:pPr>
            <w:r>
              <w:rPr>
                <w:rFonts w:ascii="Times New Roman"/>
                <w:b w:val="false"/>
                <w:i w:val="false"/>
                <w:color w:val="000000"/>
                <w:sz w:val="20"/>
              </w:rPr>
              <w:t xml:space="preserve">
Жеке басын куәландыратын құжаттардың, некеге тұру немесе оны бұзу, балалардың тууы туралы куәліктің, (Қазақстан Республикасы бойынша) жылжымайтын мүліктің болмауы (болуы) туралы, мемлекеттік тұрғын үй қоры объектілерін жалдау шартының тізілімінен жалдаушы бойынша ақпарат, отбасында он сегіз жасқа толмаған мүгедектігі бар бала болғанда халықты әлеуметтік қорғау саласындағы уәкілетті органның аумақтық бөлімшесінен мүгедектік туралы, Қазақстан Республикасы Денсаулық сақтау министрінің 2022 жылғы 16 ақпандағы ҚР ДСМ-14 </w:t>
            </w:r>
            <w:r>
              <w:rPr>
                <w:rFonts w:ascii="Times New Roman"/>
                <w:b w:val="false"/>
                <w:i w:val="false"/>
                <w:color w:val="000000"/>
                <w:sz w:val="20"/>
              </w:rPr>
              <w:t>бұйрығымен</w:t>
            </w:r>
            <w:r>
              <w:rPr>
                <w:rFonts w:ascii="Times New Roman"/>
                <w:b w:val="false"/>
                <w:i w:val="false"/>
                <w:color w:val="000000"/>
                <w:sz w:val="20"/>
              </w:rPr>
              <w:t xml:space="preserve"> бекітілген Кейбір созылмалы аурулардың ауыр нысандарының тізімінде аталған аурулармен ауыратын отбасы мүшелері болғанда денсаулық сақтау ұйымынан құжаттардың мәліметтерін көрсетілетін қызметті беруші мемлекеттік ақпараттық жүйеден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қатынастары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және "Дербес деректер және оларды қорғау туралы" Қазақстан Республикасы Заңының нормаларына сәйкес мемлекеттік қызметті көрсетуден бас тарту негізі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p>
            <w:pPr>
              <w:spacing w:after="20"/>
              <w:ind w:left="20"/>
              <w:jc w:val="both"/>
            </w:pPr>
            <w:r>
              <w:rPr>
                <w:rFonts w:ascii="Times New Roman"/>
                <w:b w:val="false"/>
                <w:i w:val="false"/>
                <w:color w:val="000000"/>
                <w:sz w:val="20"/>
              </w:rPr>
              <w:t xml:space="preserve">
3) көрсетілетін қызметті алушының және (немесе) мемлекеттік қызметті көрсету үшін қажетті ұсынылған материалдың, объектілердің, деректер мен мәліметтердің "Тұрғын үй қатынастары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белгіленген талаптарға сәйкес келмеуі;</w:t>
            </w:r>
          </w:p>
          <w:p>
            <w:pPr>
              <w:spacing w:after="20"/>
              <w:ind w:left="20"/>
              <w:jc w:val="both"/>
            </w:pPr>
            <w:r>
              <w:rPr>
                <w:rFonts w:ascii="Times New Roman"/>
                <w:b w:val="false"/>
                <w:i w:val="false"/>
                <w:color w:val="000000"/>
                <w:sz w:val="20"/>
              </w:rPr>
              <w:t xml:space="preserve">
4) көрсетілетін қызметті алушы жұбайының (зайыбының)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ерекшелігі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қашықтан қолжетімділік режимінде көрсетілетін қызметті берушінің анықтама қызметі, Бірыңғай байланыс орталығының 1414, 8 800 080 7777 телефондары арқылы мемлекеттік қызметті көрсету белгісі туралы ақпаратты алуға мүмкіндігі бар.</w:t>
            </w:r>
          </w:p>
          <w:p>
            <w:pPr>
              <w:spacing w:after="20"/>
              <w:ind w:left="20"/>
              <w:jc w:val="both"/>
            </w:pPr>
            <w:r>
              <w:rPr>
                <w:rFonts w:ascii="Times New Roman"/>
                <w:b w:val="false"/>
                <w:i w:val="false"/>
                <w:color w:val="000000"/>
                <w:sz w:val="20"/>
              </w:rPr>
              <w:t>
Мемлекеттік қызмет көрсету орындарының мекенжайы Қазақстан Республикасы Қорғаныс министрлігінің www.gov.kz интернет-ресурсында орналастырылған.</w:t>
            </w:r>
          </w:p>
          <w:p>
            <w:pPr>
              <w:spacing w:after="20"/>
              <w:ind w:left="20"/>
              <w:jc w:val="both"/>
            </w:pPr>
            <w:r>
              <w:rPr>
                <w:rFonts w:ascii="Times New Roman"/>
                <w:b w:val="false"/>
                <w:i w:val="false"/>
                <w:color w:val="000000"/>
                <w:sz w:val="20"/>
              </w:rPr>
              <w:t>
Мемлекеттік қызмет көрсету тәртібі туралы ақпаратты Қазақстан Республикасы Қорғаныс министрлігінің www.gov.kz интернет-ресурсында орналастырылған телефон арқылы алуға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w:t>
            </w:r>
            <w:r>
              <w:br/>
            </w:r>
            <w:r>
              <w:rPr>
                <w:rFonts w:ascii="Times New Roman"/>
                <w:b w:val="false"/>
                <w:i w:val="false"/>
                <w:color w:val="000000"/>
                <w:sz w:val="20"/>
              </w:rPr>
              <w:t>қызметтік тұрғынжайға мұқтаж</w:t>
            </w:r>
            <w:r>
              <w:br/>
            </w:r>
            <w:r>
              <w:rPr>
                <w:rFonts w:ascii="Times New Roman"/>
                <w:b w:val="false"/>
                <w:i w:val="false"/>
                <w:color w:val="000000"/>
                <w:sz w:val="20"/>
              </w:rPr>
              <w:t>әскери қызметшілерін есепке</w:t>
            </w:r>
            <w:r>
              <w:br/>
            </w:r>
            <w:r>
              <w:rPr>
                <w:rFonts w:ascii="Times New Roman"/>
                <w:b w:val="false"/>
                <w:i w:val="false"/>
                <w:color w:val="000000"/>
                <w:sz w:val="20"/>
              </w:rPr>
              <w:t>қою"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5-қосымша</w:t>
            </w:r>
            <w:r>
              <w:br/>
            </w:r>
            <w:r>
              <w:rPr>
                <w:rFonts w:ascii="Times New Roman"/>
                <w:b w:val="false"/>
                <w:i w:val="false"/>
                <w:color w:val="000000"/>
                <w:sz w:val="20"/>
              </w:rPr>
              <w:t xml:space="preserve">Нысан </w:t>
            </w:r>
          </w:p>
        </w:tc>
      </w:tr>
    </w:tbl>
    <w:p>
      <w:pPr>
        <w:spacing w:after="0"/>
        <w:ind w:left="0"/>
        <w:jc w:val="left"/>
      </w:pPr>
      <w:r>
        <w:br/>
      </w:r>
    </w:p>
    <w:p>
      <w:pPr>
        <w:spacing w:after="0"/>
        <w:ind w:left="0"/>
        <w:jc w:val="both"/>
      </w:pPr>
      <w:r>
        <w:drawing>
          <wp:inline distT="0" distB="0" distL="0" distR="0">
            <wp:extent cx="6680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6802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Қызметтік тұрғынжаймен қамтамасыз ету үшін__________________________ гарнизонында қызметтік тұрғынжайға мұқтаждар есебіне қою туралы анықтама</w:t>
      </w:r>
    </w:p>
    <w:p>
      <w:pPr>
        <w:spacing w:after="0"/>
        <w:ind w:left="0"/>
        <w:jc w:val="both"/>
      </w:pPr>
      <w:r>
        <w:rPr>
          <w:rFonts w:ascii="Times New Roman"/>
          <w:b w:val="false"/>
          <w:i w:val="false"/>
          <w:color w:val="000000"/>
          <w:sz w:val="28"/>
        </w:rPr>
        <w:t>
      Әскери қызметші __________________________________________________________, (көрсетілетін қызметті алушының әскери атағы, тегі, аты, әкесінің аты (бар болса) ол және оның отбасы мүшелері ____________________________ бойынша қызметтік (гарнизонның атауы) тұрғынжаймен қамтамасыз ету үшін________________ болып қызметтік тұрғынжайға (кезектегі нөмірі) мұқтаждар есебінде тұрғаны туралы берілді.</w:t>
      </w:r>
    </w:p>
    <w:p>
      <w:pPr>
        <w:spacing w:after="0"/>
        <w:ind w:left="0"/>
        <w:jc w:val="both"/>
      </w:pPr>
      <w:r>
        <w:rPr>
          <w:rFonts w:ascii="Times New Roman"/>
          <w:b w:val="false"/>
          <w:i w:val="false"/>
          <w:color w:val="000000"/>
          <w:sz w:val="28"/>
        </w:rPr>
        <w:t>
      1)________________________________________________________________________;</w:t>
      </w:r>
    </w:p>
    <w:p>
      <w:pPr>
        <w:spacing w:after="0"/>
        <w:ind w:left="0"/>
        <w:jc w:val="both"/>
      </w:pPr>
      <w:r>
        <w:rPr>
          <w:rFonts w:ascii="Times New Roman"/>
          <w:b w:val="false"/>
          <w:i w:val="false"/>
          <w:color w:val="000000"/>
          <w:sz w:val="28"/>
        </w:rPr>
        <w:t>
      (туыстық дәрежесі, көрсетілетін қызметті алушы отбасы мүшелерінің тегі, аты, әкесінің аты (бар болса)</w:t>
      </w:r>
    </w:p>
    <w:p>
      <w:pPr>
        <w:spacing w:after="0"/>
        <w:ind w:left="0"/>
        <w:jc w:val="both"/>
      </w:pPr>
      <w:r>
        <w:rPr>
          <w:rFonts w:ascii="Times New Roman"/>
          <w:b w:val="false"/>
          <w:i w:val="false"/>
          <w:color w:val="000000"/>
          <w:sz w:val="28"/>
        </w:rPr>
        <w:t>
      2)________________________________________________________________________;</w:t>
      </w:r>
    </w:p>
    <w:p>
      <w:pPr>
        <w:spacing w:after="0"/>
        <w:ind w:left="0"/>
        <w:jc w:val="both"/>
      </w:pPr>
      <w:r>
        <w:rPr>
          <w:rFonts w:ascii="Times New Roman"/>
          <w:b w:val="false"/>
          <w:i w:val="false"/>
          <w:color w:val="000000"/>
          <w:sz w:val="28"/>
        </w:rPr>
        <w:t>
      (туыстық дәрежесі, көрсетілетін қызметті алушы отбасы мүшелерінің тегі, аты, әкесінің аты (бар болса)</w:t>
      </w:r>
    </w:p>
    <w:p>
      <w:pPr>
        <w:spacing w:after="0"/>
        <w:ind w:left="0"/>
        <w:jc w:val="both"/>
      </w:pPr>
      <w:r>
        <w:rPr>
          <w:rFonts w:ascii="Times New Roman"/>
          <w:b w:val="false"/>
          <w:i w:val="false"/>
          <w:color w:val="000000"/>
          <w:sz w:val="28"/>
        </w:rPr>
        <w:t>
      3)________________________________________________________________________;</w:t>
      </w:r>
    </w:p>
    <w:p>
      <w:pPr>
        <w:spacing w:after="0"/>
        <w:ind w:left="0"/>
        <w:jc w:val="both"/>
      </w:pPr>
      <w:r>
        <w:rPr>
          <w:rFonts w:ascii="Times New Roman"/>
          <w:b w:val="false"/>
          <w:i w:val="false"/>
          <w:color w:val="000000"/>
          <w:sz w:val="28"/>
        </w:rPr>
        <w:t>
      (туыстық дәрежесі, көрсетілетін қызметті алушы отбасы мүшелерінің тегі, аты, әкесінің аты (бар болса)</w:t>
      </w:r>
    </w:p>
    <w:p>
      <w:pPr>
        <w:spacing w:after="0"/>
        <w:ind w:left="0"/>
        <w:jc w:val="both"/>
      </w:pPr>
      <w:r>
        <w:rPr>
          <w:rFonts w:ascii="Times New Roman"/>
          <w:b w:val="false"/>
          <w:i w:val="false"/>
          <w:color w:val="000000"/>
          <w:sz w:val="28"/>
        </w:rPr>
        <w:t>
      Көрсетілетін қызметті берушінің 20 __ жылғы "____" ___________ № ____ шешімімен әскери қызметші ________________________________________ және оның отбасы мүшелері (тегі және инициалдары) _____________________ бастап тұрғынжайға мұқтаж деп танылды. (күні, айы, жылы)</w:t>
      </w:r>
    </w:p>
    <w:p>
      <w:pPr>
        <w:spacing w:after="0"/>
        <w:ind w:left="0"/>
        <w:jc w:val="both"/>
      </w:pPr>
      <w:r>
        <w:rPr>
          <w:rFonts w:ascii="Times New Roman"/>
          <w:b w:val="false"/>
          <w:i w:val="false"/>
          <w:color w:val="000000"/>
          <w:sz w:val="28"/>
        </w:rPr>
        <w:t>
      Анықтама талап етілетін орны бойынша ұсыну үшін берілді.</w:t>
      </w:r>
    </w:p>
    <w:p>
      <w:pPr>
        <w:spacing w:after="0"/>
        <w:ind w:left="0"/>
        <w:jc w:val="both"/>
      </w:pPr>
      <w:r>
        <w:rPr>
          <w:rFonts w:ascii="Times New Roman"/>
          <w:b w:val="false"/>
          <w:i w:val="false"/>
          <w:color w:val="000000"/>
          <w:sz w:val="28"/>
        </w:rPr>
        <w:t xml:space="preserve">
      Анықтама берілген күні__________ "Берілген күні". </w:t>
      </w:r>
    </w:p>
    <w:p>
      <w:pPr>
        <w:spacing w:after="0"/>
        <w:ind w:left="0"/>
        <w:jc w:val="both"/>
      </w:pPr>
      <w:r>
        <w:rPr>
          <w:rFonts w:ascii="Times New Roman"/>
          <w:b w:val="false"/>
          <w:i w:val="false"/>
          <w:color w:val="000000"/>
          <w:sz w:val="28"/>
        </w:rPr>
        <w:t>
      Анықтама жарамды: мерзімсіз.</w:t>
      </w:r>
    </w:p>
    <w:p>
      <w:pPr>
        <w:spacing w:after="0"/>
        <w:ind w:left="0"/>
        <w:jc w:val="both"/>
      </w:pPr>
      <w:r>
        <w:rPr>
          <w:rFonts w:ascii="Times New Roman"/>
          <w:b w:val="false"/>
          <w:i w:val="false"/>
          <w:color w:val="000000"/>
          <w:sz w:val="28"/>
        </w:rPr>
        <w:t>
      Көрсетілетін қызметті берушінің атауы: ____ "Көрсетілетін қызметті берушінің Т.А.Ә. (бар болса)".</w:t>
      </w:r>
    </w:p>
    <w:p>
      <w:pPr>
        <w:spacing w:after="0"/>
        <w:ind w:left="0"/>
        <w:jc w:val="both"/>
      </w:pPr>
      <w:r>
        <w:rPr>
          <w:rFonts w:ascii="Times New Roman"/>
          <w:b w:val="false"/>
          <w:i w:val="false"/>
          <w:color w:val="000000"/>
          <w:sz w:val="28"/>
        </w:rPr>
        <w:t>
      Деректер Қазақстан Республикасы Қорғаныс министрлігінің ақпараттық жүйесінен ұсынылды.</w:t>
      </w:r>
    </w:p>
    <w:p>
      <w:pPr>
        <w:spacing w:after="0"/>
        <w:ind w:left="0"/>
        <w:jc w:val="both"/>
      </w:pPr>
      <w:r>
        <w:rPr>
          <w:rFonts w:ascii="Times New Roman"/>
          <w:b w:val="false"/>
          <w:i w:val="false"/>
          <w:color w:val="000000"/>
          <w:sz w:val="28"/>
        </w:rPr>
        <w:t xml:space="preserve">
      Осы құжат "Электрондық құжат және электрондық цифрлық қолтаңба туралы" Қазақстан Республикасы Заңының </w:t>
      </w:r>
      <w:r>
        <w:rPr>
          <w:rFonts w:ascii="Times New Roman"/>
          <w:b w:val="false"/>
          <w:i w:val="false"/>
          <w:color w:val="000000"/>
          <w:sz w:val="28"/>
        </w:rPr>
        <w:t>7-бабына</w:t>
      </w:r>
      <w:r>
        <w:rPr>
          <w:rFonts w:ascii="Times New Roman"/>
          <w:b w:val="false"/>
          <w:i w:val="false"/>
          <w:color w:val="000000"/>
          <w:sz w:val="28"/>
        </w:rPr>
        <w:t xml:space="preserve"> сәйкес қағаз жеткізгіштегі құжатпен бірдей.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749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374900" cy="130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w:t>
            </w:r>
            <w:r>
              <w:br/>
            </w:r>
            <w:r>
              <w:rPr>
                <w:rFonts w:ascii="Times New Roman"/>
                <w:b w:val="false"/>
                <w:i w:val="false"/>
                <w:color w:val="000000"/>
                <w:sz w:val="20"/>
              </w:rPr>
              <w:t>қызметтік тұрғынжайға</w:t>
            </w:r>
            <w:r>
              <w:br/>
            </w:r>
            <w:r>
              <w:rPr>
                <w:rFonts w:ascii="Times New Roman"/>
                <w:b w:val="false"/>
                <w:i w:val="false"/>
                <w:color w:val="000000"/>
                <w:sz w:val="20"/>
              </w:rPr>
              <w:t>мұқтаж әскери қызметшілерін</w:t>
            </w:r>
            <w:r>
              <w:br/>
            </w:r>
            <w:r>
              <w:rPr>
                <w:rFonts w:ascii="Times New Roman"/>
                <w:b w:val="false"/>
                <w:i w:val="false"/>
                <w:color w:val="000000"/>
                <w:sz w:val="20"/>
              </w:rPr>
              <w:t>есепке қою"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6680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6802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__________________________ гарнизонында қызметтік тұрғынжайға мұқтаждар есебіне қою туралы анықтама</w:t>
      </w:r>
    </w:p>
    <w:p>
      <w:pPr>
        <w:spacing w:after="0"/>
        <w:ind w:left="0"/>
        <w:jc w:val="both"/>
      </w:pPr>
      <w:r>
        <w:rPr>
          <w:rFonts w:ascii="Times New Roman"/>
          <w:b w:val="false"/>
          <w:i w:val="false"/>
          <w:color w:val="000000"/>
          <w:sz w:val="28"/>
        </w:rPr>
        <w:t>
      Әскери қызметші __________________________________________________________, (көрсетілетін қызметті алушының әскери атағы, тегі, аты, әкесінің аты (бар болса) ол және оның отбасы мүшелері ____________________________бойынша әскери (гарнизон атауы) қызметшінің қызмет орны бойынша ағымдағы тұрғын үй төлемін алу үшін қызметтік тұрғынжайға мұқтаждар есебінде тұрғаны туралы берілді:</w:t>
      </w:r>
    </w:p>
    <w:p>
      <w:pPr>
        <w:spacing w:after="0"/>
        <w:ind w:left="0"/>
        <w:jc w:val="both"/>
      </w:pPr>
      <w:r>
        <w:rPr>
          <w:rFonts w:ascii="Times New Roman"/>
          <w:b w:val="false"/>
          <w:i w:val="false"/>
          <w:color w:val="000000"/>
          <w:sz w:val="28"/>
        </w:rPr>
        <w:t>
      1)________________________________________________________________________;</w:t>
      </w:r>
    </w:p>
    <w:p>
      <w:pPr>
        <w:spacing w:after="0"/>
        <w:ind w:left="0"/>
        <w:jc w:val="both"/>
      </w:pPr>
      <w:r>
        <w:rPr>
          <w:rFonts w:ascii="Times New Roman"/>
          <w:b w:val="false"/>
          <w:i w:val="false"/>
          <w:color w:val="000000"/>
          <w:sz w:val="28"/>
        </w:rPr>
        <w:t>
      (туыстық дәрежесі, көрсетілетін қызметті алушы отбасы мүшелерінің тегі, аты, әкесінің аты (бар болса)</w:t>
      </w:r>
    </w:p>
    <w:p>
      <w:pPr>
        <w:spacing w:after="0"/>
        <w:ind w:left="0"/>
        <w:jc w:val="both"/>
      </w:pPr>
      <w:r>
        <w:rPr>
          <w:rFonts w:ascii="Times New Roman"/>
          <w:b w:val="false"/>
          <w:i w:val="false"/>
          <w:color w:val="000000"/>
          <w:sz w:val="28"/>
        </w:rPr>
        <w:t>
      2)________________________________________________________________________;</w:t>
      </w:r>
    </w:p>
    <w:p>
      <w:pPr>
        <w:spacing w:after="0"/>
        <w:ind w:left="0"/>
        <w:jc w:val="both"/>
      </w:pPr>
      <w:r>
        <w:rPr>
          <w:rFonts w:ascii="Times New Roman"/>
          <w:b w:val="false"/>
          <w:i w:val="false"/>
          <w:color w:val="000000"/>
          <w:sz w:val="28"/>
        </w:rPr>
        <w:t>
      (туыстық дәрежесі, көрсетілетін қызметті алушы отбасы мүшелерінің тегі, аты, әкесінің аты (бар болса)</w:t>
      </w:r>
    </w:p>
    <w:p>
      <w:pPr>
        <w:spacing w:after="0"/>
        <w:ind w:left="0"/>
        <w:jc w:val="both"/>
      </w:pPr>
      <w:r>
        <w:rPr>
          <w:rFonts w:ascii="Times New Roman"/>
          <w:b w:val="false"/>
          <w:i w:val="false"/>
          <w:color w:val="000000"/>
          <w:sz w:val="28"/>
        </w:rPr>
        <w:t>
      3)________________________________________________________________________</w:t>
      </w:r>
    </w:p>
    <w:p>
      <w:pPr>
        <w:spacing w:after="0"/>
        <w:ind w:left="0"/>
        <w:jc w:val="both"/>
      </w:pPr>
      <w:r>
        <w:rPr>
          <w:rFonts w:ascii="Times New Roman"/>
          <w:b w:val="false"/>
          <w:i w:val="false"/>
          <w:color w:val="000000"/>
          <w:sz w:val="28"/>
        </w:rPr>
        <w:t>
      (туыстық дәрежесі, көрсетілетін қызметті алушы отбасы мүшелерінің тегі, аты, әкесінің аты (бар болса)</w:t>
      </w:r>
    </w:p>
    <w:p>
      <w:pPr>
        <w:spacing w:after="0"/>
        <w:ind w:left="0"/>
        <w:jc w:val="both"/>
      </w:pPr>
      <w:r>
        <w:rPr>
          <w:rFonts w:ascii="Times New Roman"/>
          <w:b w:val="false"/>
          <w:i w:val="false"/>
          <w:color w:val="000000"/>
          <w:sz w:val="28"/>
        </w:rPr>
        <w:t>
      Көрсетілетін қызметті берушінің 20 __ жылғы "____" ___________ № ____ шешімімен әскери қызметші ________________________________________ және оның отбасы мүшелері (тегі және инициалдары) _____________________ бастап тұрғынжайға мұқтаж деп танылды. (күні, айы, жылы)</w:t>
      </w:r>
    </w:p>
    <w:p>
      <w:pPr>
        <w:spacing w:after="0"/>
        <w:ind w:left="0"/>
        <w:jc w:val="both"/>
      </w:pPr>
      <w:r>
        <w:rPr>
          <w:rFonts w:ascii="Times New Roman"/>
          <w:b w:val="false"/>
          <w:i w:val="false"/>
          <w:color w:val="000000"/>
          <w:sz w:val="28"/>
        </w:rPr>
        <w:t>
      Анықтама талап етілетін орны бойынша ұсыну үшін берілді.</w:t>
      </w:r>
    </w:p>
    <w:p>
      <w:pPr>
        <w:spacing w:after="0"/>
        <w:ind w:left="0"/>
        <w:jc w:val="both"/>
      </w:pPr>
      <w:r>
        <w:rPr>
          <w:rFonts w:ascii="Times New Roman"/>
          <w:b w:val="false"/>
          <w:i w:val="false"/>
          <w:color w:val="000000"/>
          <w:sz w:val="28"/>
        </w:rPr>
        <w:t>
      Анықтама берілген күні__________ "Берілген күні".</w:t>
      </w:r>
    </w:p>
    <w:p>
      <w:pPr>
        <w:spacing w:after="0"/>
        <w:ind w:left="0"/>
        <w:jc w:val="both"/>
      </w:pPr>
      <w:r>
        <w:rPr>
          <w:rFonts w:ascii="Times New Roman"/>
          <w:b w:val="false"/>
          <w:i w:val="false"/>
          <w:color w:val="000000"/>
          <w:sz w:val="28"/>
        </w:rPr>
        <w:t>
      Анықтама жарамды: мерзімсіз.</w:t>
      </w:r>
    </w:p>
    <w:p>
      <w:pPr>
        <w:spacing w:after="0"/>
        <w:ind w:left="0"/>
        <w:jc w:val="both"/>
      </w:pPr>
      <w:r>
        <w:rPr>
          <w:rFonts w:ascii="Times New Roman"/>
          <w:b w:val="false"/>
          <w:i w:val="false"/>
          <w:color w:val="000000"/>
          <w:sz w:val="28"/>
        </w:rPr>
        <w:t>
      Көрсетілетін қызметті берушінің атауы: ____ "Көрсетілетін қызметті берушінің Т.А.Ә. (бар болса)".</w:t>
      </w:r>
    </w:p>
    <w:p>
      <w:pPr>
        <w:spacing w:after="0"/>
        <w:ind w:left="0"/>
        <w:jc w:val="both"/>
      </w:pPr>
      <w:r>
        <w:rPr>
          <w:rFonts w:ascii="Times New Roman"/>
          <w:b w:val="false"/>
          <w:i w:val="false"/>
          <w:color w:val="000000"/>
          <w:sz w:val="28"/>
        </w:rPr>
        <w:t>
      Деректер Қазақстан Республикасы Қорғаныс министрлігінің ақпараттық жүйесінен ұсынылды.</w:t>
      </w:r>
    </w:p>
    <w:p>
      <w:pPr>
        <w:spacing w:after="0"/>
        <w:ind w:left="0"/>
        <w:jc w:val="both"/>
      </w:pPr>
      <w:r>
        <w:rPr>
          <w:rFonts w:ascii="Times New Roman"/>
          <w:b w:val="false"/>
          <w:i w:val="false"/>
          <w:color w:val="000000"/>
          <w:sz w:val="28"/>
        </w:rPr>
        <w:t xml:space="preserve">
      Осы құжат "Электрондық құжат және электрондық цифрлық қолтаңба туралы" Қазақстан Республикасы Заңының </w:t>
      </w:r>
      <w:r>
        <w:rPr>
          <w:rFonts w:ascii="Times New Roman"/>
          <w:b w:val="false"/>
          <w:i w:val="false"/>
          <w:color w:val="000000"/>
          <w:sz w:val="28"/>
        </w:rPr>
        <w:t>7-бабына</w:t>
      </w:r>
      <w:r>
        <w:rPr>
          <w:rFonts w:ascii="Times New Roman"/>
          <w:b w:val="false"/>
          <w:i w:val="false"/>
          <w:color w:val="000000"/>
          <w:sz w:val="28"/>
        </w:rPr>
        <w:t xml:space="preserve"> сәйкес қағаз жеткізгіштегі құжатпен бірдей.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749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374900" cy="130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w:t>
            </w:r>
            <w:r>
              <w:br/>
            </w:r>
            <w:r>
              <w:rPr>
                <w:rFonts w:ascii="Times New Roman"/>
                <w:b w:val="false"/>
                <w:i w:val="false"/>
                <w:color w:val="000000"/>
                <w:sz w:val="20"/>
              </w:rPr>
              <w:t>қызметтік тұрғынжайға</w:t>
            </w:r>
            <w:r>
              <w:br/>
            </w:r>
            <w:r>
              <w:rPr>
                <w:rFonts w:ascii="Times New Roman"/>
                <w:b w:val="false"/>
                <w:i w:val="false"/>
                <w:color w:val="000000"/>
                <w:sz w:val="20"/>
              </w:rPr>
              <w:t>мұқтаж әскери қызметшілерін</w:t>
            </w:r>
            <w:r>
              <w:br/>
            </w:r>
            <w:r>
              <w:rPr>
                <w:rFonts w:ascii="Times New Roman"/>
                <w:b w:val="false"/>
                <w:i w:val="false"/>
                <w:color w:val="000000"/>
                <w:sz w:val="20"/>
              </w:rPr>
              <w:t>есепке қою"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6680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6802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 (бар</w:t>
            </w:r>
            <w:r>
              <w:br/>
            </w:r>
            <w:r>
              <w:rPr>
                <w:rFonts w:ascii="Times New Roman"/>
                <w:b w:val="false"/>
                <w:i w:val="false"/>
                <w:color w:val="000000"/>
                <w:sz w:val="20"/>
              </w:rPr>
              <w:t>болса)</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________________ гарнизонында қызметтік тұрғынжайға мұқтаждар есебіне қоюдан бас тарту туралы анықтама</w:t>
      </w:r>
    </w:p>
    <w:p>
      <w:pPr>
        <w:spacing w:after="0"/>
        <w:ind w:left="0"/>
        <w:jc w:val="both"/>
      </w:pPr>
      <w:r>
        <w:rPr>
          <w:rFonts w:ascii="Times New Roman"/>
          <w:b w:val="false"/>
          <w:i w:val="false"/>
          <w:color w:val="000000"/>
          <w:sz w:val="28"/>
        </w:rPr>
        <w:t xml:space="preserve">
      "Тұрғын үй қатынастары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___ бабы ___тармағының ___ тармақшасын басшылыққа алып, мемлекеттік қызмет көрсетуден бас тартады _______________________________________________________________________.</w:t>
      </w:r>
    </w:p>
    <w:p>
      <w:pPr>
        <w:spacing w:after="0"/>
        <w:ind w:left="0"/>
        <w:jc w:val="both"/>
      </w:pPr>
      <w:r>
        <w:rPr>
          <w:rFonts w:ascii="Times New Roman"/>
          <w:b w:val="false"/>
          <w:i w:val="false"/>
          <w:color w:val="000000"/>
          <w:sz w:val="28"/>
        </w:rPr>
        <w:t>
      (мемлекеттік қызметті көрсетуге қойылатын негізгі талаптар тізбесіне сәйкес</w:t>
      </w:r>
    </w:p>
    <w:p>
      <w:pPr>
        <w:spacing w:after="0"/>
        <w:ind w:left="0"/>
        <w:jc w:val="both"/>
      </w:pPr>
      <w:r>
        <w:rPr>
          <w:rFonts w:ascii="Times New Roman"/>
          <w:b w:val="false"/>
          <w:i w:val="false"/>
          <w:color w:val="000000"/>
          <w:sz w:val="28"/>
        </w:rPr>
        <w:t>
      мемлекеттік көрсетілетін қызметтің атауын көрсету)</w:t>
      </w:r>
    </w:p>
    <w:p>
      <w:pPr>
        <w:spacing w:after="0"/>
        <w:ind w:left="0"/>
        <w:jc w:val="both"/>
      </w:pPr>
      <w:r>
        <w:rPr>
          <w:rFonts w:ascii="Times New Roman"/>
          <w:b w:val="false"/>
          <w:i w:val="false"/>
          <w:color w:val="000000"/>
          <w:sz w:val="28"/>
        </w:rPr>
        <w:t>
      Анықтама берілген күні__________ "Берілген күні".</w:t>
      </w:r>
    </w:p>
    <w:p>
      <w:pPr>
        <w:spacing w:after="0"/>
        <w:ind w:left="0"/>
        <w:jc w:val="both"/>
      </w:pPr>
      <w:r>
        <w:rPr>
          <w:rFonts w:ascii="Times New Roman"/>
          <w:b w:val="false"/>
          <w:i w:val="false"/>
          <w:color w:val="000000"/>
          <w:sz w:val="28"/>
        </w:rPr>
        <w:t>
      Анықтама жарамды: мерзімсіз.</w:t>
      </w:r>
    </w:p>
    <w:p>
      <w:pPr>
        <w:spacing w:after="0"/>
        <w:ind w:left="0"/>
        <w:jc w:val="both"/>
      </w:pPr>
      <w:r>
        <w:rPr>
          <w:rFonts w:ascii="Times New Roman"/>
          <w:b w:val="false"/>
          <w:i w:val="false"/>
          <w:color w:val="000000"/>
          <w:sz w:val="28"/>
        </w:rPr>
        <w:t>
      Көрсетілетін қызметті берушінің атауы: ____ "Көрсетілетін қызметті берушінің Т.А.Ә. (бар болса)".</w:t>
      </w:r>
    </w:p>
    <w:p>
      <w:pPr>
        <w:spacing w:after="0"/>
        <w:ind w:left="0"/>
        <w:jc w:val="both"/>
      </w:pPr>
      <w:r>
        <w:rPr>
          <w:rFonts w:ascii="Times New Roman"/>
          <w:b w:val="false"/>
          <w:i w:val="false"/>
          <w:color w:val="000000"/>
          <w:sz w:val="28"/>
        </w:rPr>
        <w:t>
      Деректер Қазақстан Республикасы Қорғаныс министрлігінің ақпараттық жүйесінен ұсынылды.</w:t>
      </w:r>
    </w:p>
    <w:p>
      <w:pPr>
        <w:spacing w:after="0"/>
        <w:ind w:left="0"/>
        <w:jc w:val="both"/>
      </w:pPr>
      <w:r>
        <w:rPr>
          <w:rFonts w:ascii="Times New Roman"/>
          <w:b w:val="false"/>
          <w:i w:val="false"/>
          <w:color w:val="000000"/>
          <w:sz w:val="28"/>
        </w:rPr>
        <w:t xml:space="preserve">
      Осы құжат "Электрондық құжат және электрондық цифрлық қолтаңба туралы" Қазақстан Республикасы Заңының </w:t>
      </w:r>
      <w:r>
        <w:rPr>
          <w:rFonts w:ascii="Times New Roman"/>
          <w:b w:val="false"/>
          <w:i w:val="false"/>
          <w:color w:val="000000"/>
          <w:sz w:val="28"/>
        </w:rPr>
        <w:t>7-бабына</w:t>
      </w:r>
      <w:r>
        <w:rPr>
          <w:rFonts w:ascii="Times New Roman"/>
          <w:b w:val="false"/>
          <w:i w:val="false"/>
          <w:color w:val="000000"/>
          <w:sz w:val="28"/>
        </w:rPr>
        <w:t xml:space="preserve"> сәйкес қағаз жеткізгіштегі құжатпен бірдей.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749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374900" cy="130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