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e6ff" w14:textId="d7ce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қызмет саласындағы мамандарды қайта даярлау және біліктілігін арттыру қағидаларын бекіту туралы" Қазақстан Республикасы Туризм және спорт министрінің міндетін атқарушының 2008 жылғы 23 қазандағы № 01-08/181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2020 жылғы 25 мамырдағы № 140 бұйрығы. Қазақстан Республикасының Әділет министрлігінде 2020 жылғы 26 мамырда № 20725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"Қазақстан Республикасындағы туристік қызмет туралы" 2001 жылғы 13 маусымдағы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"Туристік қызмет саласындағы мамандарды қайта даярлау және біліктілігін арттыру қағидаларын бекіту туралы" Қазақстан Республикасы Туризм және спорт министрінің міндетін атқарушының 2008 жылғы 23 қазандағы № 01-08/181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5357 болып тіркелген, 2008 жылғы 27 қарашада № 181 (1581) "Юридическая газета"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Туристік қызмет саласындағы мамандарды қайта даярлау және олардың біліктілігін арттыру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"Туристік қызмет саласындағы мамандарды даярлауға және біліктілігін арттыруға құжаттарды қабылдау" мемлекеттік көрсетілетін қызметтің стандартын бекіту туралы" Қазақстан Республикасы Мәдениет және спорт министрінің 2018 жылғы 20 желтоқсандағы № 361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18005 болып тіркелген, Қазақстан Республикасы нормативтік құқықтық актілерінің эталондық бақылау банкінде 2018 жылғы 26 желтоқсанда жарияланған);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"Туристік қызмет саласындағы мамандарды даярлауға және біліктілігін арттыруға құжаттарды қабылдау" мемлекеттік көрсетілетін қызметтің регламентін бекіту туралы Қазақстан Республикасы Мәдениет және спорт министрінің 2019 жылғы 26 наурыздағы № 74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18431 болып тіркелген, Қазақстан Республикасы нормативтік құқықтық актілерінің эталондық бақылау банкінде 2019 жылғы 9 сәуірде жарияланған) күші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тіркелуін;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екі жұмыс күні ішінде Қазақстан Республикасы Мәдениет және спорт министрлігінің интернет-ресурсында орналастыруын;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бұйрықпен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ресми жарияланған күннен кейін күнтізбелік он күн өткен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01-08/181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Туристік қызмет саласындағы мамандарды қайта даярлау және біліктілігін арттыру қағидалары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Туристік қызмет саласындағы мамандарды қайта даярлау және біліктілігін арттыру қағидалары (бұдан әрі - Қағидалар) "Қазақстан Республикасындағы туристік қызмет туралы" 2001 жылғы 13 маусымдағы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2013 жылғы 15 сәуірдегі Қазақстан Республикасы Заңының (бұдан әрі - Заң)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әзірленді және туристік қызмет саласындағы мамандарды (бұдан әрі - мамандар) қайта даярлау және олардың біліктілігін арттыру тәртібін айқындайды.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пайдаланады: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біліктілікті арттыру - бұрын алған кәсіптік білімін, машықтары мен дағдыларын қолдауға, кеңейтуге, тереңдету мен жетілдіруге мүмкіндік беретін кәсіптік оқыту нысаны;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қайта даярлау - басқа кәсіпті немесе мамандықты игеруге мүмкіндік беретін кәсіптік оқыту нысаны;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оқу бағдарламасы - әрбір оқу сабағы, әрбір оқу пәні және (немесе) модуль бойынша меңгерілуге тиіс білімнің, машықтың, дағды мен біліктіліктің мазмұны мен көлемін айқындайтын бағдарлама;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жоспары - тиісті білім беру деңгейінде білім алушылардың оқу сабақтарының, оқу пәндерінің және (немесе) модульдердің, кәсіптік практиканың, өзге де оқу қызметі түрлерінің тізбесін, реттілігін, көлемін (еңбекті қажетсінуін) және бақылау нысандарын регламенттейтін құжат;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Туристік қызмет саласындағы мамандардың қайта даярлау және біліктілігін арттыру тәртібі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Мамандардың қайта даярлау және біліктілігін арттыру қосымша білімнің білім беру бағдарламаларын іске асыратын білім беру ұйымдарында жүзеге асырылады (бұдан әрі - білім беру ұйымдары).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Білім беру ұйымдары мамандардың қайта даярлау және біліктілігін арттыруды, Қазақстан Республикасы Инвестициялар және даму министрінің 2015 жылғы 30 қаңтардағы № 78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10500 болып тіркелген) бекітілген Туризм саласындағы мамандарды кәсіптік даярлауға, қайта даярлауға және олардың біліктілігін арттыруға қойылатын Жалпы талаптарына сәйкес жүзеге асырады.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Мамандарды қайта даярлау және олардын біліктілігін арттыру курс нысандарында өтетін, сабақтар түрінде өткізіледі.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Курстардың ұзақтығы оқу бағдарламаларымен анықталады.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Білім беру ұйымдары Қазақстан Республикасы Мәдениет және спорт министрлігі Туризм индустриясы комитетінің келісімі бойынша күнтізбелік жылға арналған курстардың кестелерін, оқу жоспарларын, оқу бағдарламаларын әзірлейді және бекітеді.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Бекітілген кестелердің көшірмелерін білім беру ұйымдары облыстардың, республикалық маңызы бар қалалардың, астананың жергілікті атқарушы органдарына жібереді.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Мамандарды қайта даярлау және біліктілігін арттыру оқу жоспарына және оқу бағдарламасына сәйкес бекітілген курстар кестесі бойынша жүзеге асырылады.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Туристік қызмет саласындағы мамандарды қайта даярлауға және біліктілігін арттыруға арналған құжаттарды қабылдау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3-тарауында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тәртіпке сәйкес жүзеге асырылады.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Қайта даярлау және біліктілігін арттырудан өткен мамандарға осы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нысан бойынша сертификат беріледі.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"Туристік қызмет саласындағы мамандарды қайта даярлауға және біліктілігін арттыруға құжаттарды қабылдау" мемлекеттік көрсетілетін қызметінің тәртібі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"Туристік қызмет саласындағы мамандарды қайта даярлауға және біліктілігін арттыруға құжаттарды қабылдау" мемлекеттік көрсетілетін қызметті (бұдан әрі - мемлекеттік көрсетілетін қызмет) қосымша білімнің білім беру бағдарламаларын іске асыратын білім беру ұйымдары (бұдан әрі -көрсетілетін қызметті беруші) туристік қызмет саласындағы қызметті жүзеге асыратын заңды тұлғаларға (бұдан әрі - көрсетілетін қызметті алушы) көрсетеді.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процесінің сипаттамасын, нысанын, мазмұны мен нәтижесін, сондай-ақ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"Туристік қызмет саласындағы мамандарды қайта даярлауға және біліктілігін арттыруға құжаттарды қабылдау" мемлекеттік көрсетілетін қызмет стандартында баяндалған (бұдан әрі - Стандарт).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Мемлекеттік көрсетілетін қызметті алу үшін көрсетілетін қызметті алушы Стандарттың 8-тармағында көрсетілген құжаттарды (бұдан әрі - құжаттар) қоса бере отырып,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туристік қызмет саласындағы қайта даярлау және біліктілігін арттыру курстарынан өтуге өтінімді көрсетілетін қызметті берушінің кеңсесіне ұсынады.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Құжаттар көрсетілетін қызметті берушінің кеңсесіне келіп түскен күннен бастап бір жұмыс күні ішінде қарастырылады.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Құжаттар ұсынылған кезде оның көшірмесіне құжаттарды қабылдаған адамның тегі, аты, әкесінің аты (болған жағдайда) көрсетіле отырып, кіріс құжаттарының күні, уақыты және нөмірі қамтылған көрсетілетін қызметті берушінің мөртабаны қойылады.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Көрсетілетін қызметті берушінің кеңсе қызметкері құжаттарды қабылдауды, тіркеуді жүзеге асырады және көрсетілетін қызметті берушінің басшысына құжаттарды қабылданған күні тапсырады.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жұмыс уақыты аяқталғаннан кейін, демалыс және мереке күндері жүгінген жағдайда 2015 жылғы 23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мерекелер туралы" 2001 жылғы 13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құжаттарды қабылдау және мемлекеттік қызмет көрсету нәтижелерін беру келесі жұмыс күні жүзеге асырылады.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Көрсетілетін қызметті берушінің басшысы жауапты орындаушыны белгілейді және құжаттарды орындауға береді.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Жауапты орындаушы тексеру нәтижелері бойынша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туристік қызмет саласындағы мамандарды қайта даярлауға және олардың біліктілігін арттыруға құжаттарды қабылдау туралы қолхат (бұдан әрі - қабылдау туралы қолхат) немесе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туристік қызмет саласындағы мамандарды қайта даярлауға және олардың біліктілігін арттыруға құжаттарды қабылдаудан бас тарту туралы қолхат (бұдан әрі - бас тарту туралы қолхат) дайындайды.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Көрсетілетін қызметті берушінің басшысы қабылдау туралы қолхатқа немесе бас тарту туралы қолхатқа қол қояды. Кеңсе қызметкері мемлекеттік қызмет көрсету нәтижесін көрсетілетін қызметті алушыға жолдайды.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көрсетуден бас тарту негіздері Стандарттың 9-тармағында көрсетілген.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Мемлекеттік қызметті көрсету нәтижесі электрондық нысанда ресімделеді, басып шығарылады және көрсетілетін қызметті берушінің уәкілетті тұлғасының мөрімен және қолымен расталады.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Заңның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 сәйкес қамтамасыз етеді.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Мемлекеттік қызмет көрсету мәселелері бойынша көрсетілетін қызметті берушінің шешімдеріне, әрекетіне (әрекетсіздігіне) шағымдану тәртібі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Мемлекеттік қызметті көрсету мәселелері бойынша көрсетілетін қызметті берушінің және (немесе) оның лауазымды адамдарының шешімдеріне, әрекетіне (әрекетсіздігіне) шағымдану: шағым көрсетілетін қызметті беруші басшысының атына беріледі.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Шағым пошта арқылы жазбаша нысанда не көрсетілетін қызметті берушінің кеңсесі арқылы қолма-қол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Шағымды қабылдауды растау шағымды қабылдаушы адамның тегін және аты-жөнін, берілген шағымға жауап алу мерзімі мен орнын көрсете отырып, көрсетілетін қызметті беруші кеңсесінде оны тіркеу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Шағымда көрсетіледі: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тегі, аты, әкесінің аты (болған жағдайда), пошталық мекенжайы (жеке тұлға үшін);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атауы, пошта мекенжайы (заңды тұлға үшін).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Шағымның шығыс нөміріне және күніне көрсетілетін қызметті алушының қолы қойылады.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Шағым тіркелген күннен бастап 5 (бес) жұмыс күні ішінде қаралуға жатады. Шағымды қараудың нәтижелері туралы дәлелді жауап көрсетілетін қызметті алушыға пошта арқылы жіберіледі немесе көрсетілетін қызметті берушінің кеңсесінде қолма-қол беріледі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көрсетілген қызметтің нәтижелерімен келіспеген жағдайда, мемлекеттік қызметтер көрсету сапасын бағалау және бағалау жөніндегі уәкілетті органға шағым жасай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15 (он бес) жұмысы күні ішінде қаралуға жатады.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Көрсетілген мемлекеттік қызмет нәтижелерімен келіспеген жағдайда, көрсетілетін қызметті алушы Қазақстан Республикасының заңнамасында белгіленген тәртіппен сотқа жүгінеді. 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(оқу өткізетін ұйымның атауы)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сертификат _____________________________________ берілді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аты-жөні (болған жағдайда))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 туристік қызмет саласындағы___________________________________________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(қайта даярлау және біліктілікті арттыру)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курстан "___" __________________ бастап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"___"_____________________________ дейін____________ сағат көлемінде өтті.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                 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аты-жөні, (болған жағдайда)                  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оқу өткізетін ұйым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Берілген күні 20___ жылғы "____" ___________ Мөр 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2482"/>
        <w:gridCol w:w="91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"Туристік қызмет саласындағы мамандарды қайта даярлауға және біліктілігін арттыруға құжаттарды қабылдау" мемлекеттік көрсетілетін қызмет стандарты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атауы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білімнің білім беру бағдарламаларын іске асыратын білім беру ұйымдары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қызметті ұсыну тәсілдері 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кеңсесі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мерзімі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жұмыс күні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көрсетудің нысаны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түрінде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көрсетудің нәтижесі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Қағидаларға 4-қосымшаға сәйкес туристік қызмет саласындағы мамандарды қайта даярлауға және біліктілігін арттыруға құжаттарды қабылдау туралы қолхат немесе осы Қағидаларға 5-қосымшаға сәйкес туристік қызмет саласындағы мамандарды қайта даярлауға және біліктілігін арттыруға құжаттарды қабылдаудан бас тарту туралы қолхат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кестесі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беруші: Қазақстан Республикасының еңбек заңнамасына сәйкес демалыс және мереке күндерінен басқа, дүйсенбіден бастап жұманы қоса алғанда, сағат 13.00-ден 14.30-ға дейінгі түскі үзіліспен сағат 9.00-ден 18.30-ға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 және Мемлекеттік қызмет көрсету нәтижелерін беру сағат 13.00- ден 14.30-ға дейінгі түскі үзіліспен сағат 09.00-ден 17.30-ға дейін жүзеге асырылады.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алдын ала жазылусыз және жеделдетіп қызмет көрсетусіз кезек күту тәртібімен жүзеге асырылады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қажетті құжаттар тізбесі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осы Қағидаларға 3-қосымшаға сәйкес нысан бойынша туристік қызмет саласындағы қайта даярлауға және біліктілігін арттыруға өтінім;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көрсетілетін қызметті берушінің туристік операторлық қызметіне берілген лицензиясының көшірмесі немесе турагенттердің мемлекеттік электрондық тізілімнен үзінді;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көрсетілетін қызметті алушының қызметкерлерінің туристік бейіндегі пәндер бойынша білімі туралы құжаттардың көшірмелері;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көрсетілетін қызметті алушының қызметкерлерінің Қазақстан Республикасы азаматының жеке басын куәландыратын құжаттардың көшірмелері.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белгіленген мемлекеттік қызмет көрсетуден бас тарту негіздері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толық емес топтамасы және/немесе қолданылу мерзімі өткен құжаттарды ұсыну мемлекеттік қызметті көрсетуден бас тарту үшін негіз болып табылады.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қызметті, оның ішінде электрондық нысанда және Мемлекеттік корпорация арқылы көрсету ерекшеліктері ескеріле отырып қойылатын өзге де талаптар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мекенжайлары облыстардың, республикалық маңызы бар қалалардың, астананың жергілікті атқарушы органдарының ресми интернет-ресурстарында орналастырылған.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мәселелері жөніндегі анықтамалық қызметтердің байланыс телефондары: 8 (7172) 74 17 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(оқу өткізетін ұйымның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(заңды тұлғаның толық атауы)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Туристік қызмет саласындағы мамандарды қайта даярлау немесе біліктілікті арттыру өту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Тақырыбы:_____________________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4086"/>
        <w:gridCol w:w="1082"/>
        <w:gridCol w:w="480"/>
        <w:gridCol w:w="2785"/>
        <w:gridCol w:w="2785"/>
      </w:tblGrid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тұлғаның қызметкерлерінің тегі, аты-жөні (ол болған жағдайда)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Лауазымының толық атауы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Тақырыбы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 (курстың басталу және аяқталу күні)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(телефон нөмірі, электрондық мекенжайы)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26"/>
        <w:gridCol w:w="4974"/>
      </w:tblGrid>
      <w:tr>
        <w:trPr>
          <w:trHeight w:val="30" w:hRule="atLeast"/>
        </w:trPr>
        <w:tc>
          <w:tcPr>
            <w:tcW w:w="7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(заңды тұлғаның толық атауы, заңды мекенжайы, телефон нөмірі, электрондық мекенжайы)</w:t>
            </w:r>
          </w:p>
        </w:tc>
        <w:tc>
          <w:tcPr>
            <w:tcW w:w="4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(заңды тұлғаның - қолы)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(өтініш беруші: заңды тұлға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(мекен жайы)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Туристік қызмет саласындағы мамандарды қайта даярлауға және біліктілігін арттыруға құжаттарды қабылдау туралы қолхат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ұйымының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 тізбесіне сәйкес туристік қызмет саласындағы мамандарды қайта даярлауға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біліктілігін арттыруға құжаттар топтамасы қабылданғаны расталады,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қолхат әр тарапқа бір-бірден 2 данада жасалды.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4"/>
        <w:gridCol w:w="4526"/>
      </w:tblGrid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ұйымының уәкілетті лауазымды тұлғасы 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атауы, әкесінің аты (бар болған жағдайда)</w:t>
            </w:r>
          </w:p>
        </w:tc>
        <w:tc>
          <w:tcPr>
            <w:tcW w:w="4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Мөр үшін орын 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 болған жағдайда)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Толтырылған күні: " " __________ 20 __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(заңды тұлғаның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(мекен жайы)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Туристік қызмет саласындағы мамандарды қайта даярлауға және біліктілігін арттыруға құжаттарды қабылдаудан бас тарту туралы қолхат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ұйымының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ұсынылған құжаттардың толық болмауына байланысты туристік қызмет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қайта даярлауға және біліктілігін арттыруға құжаттарды қабылдаудан бас тартады, атап айтқанда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(жоқ құжаттың түрі көрсетіледі);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(жоқ құжаттың түрі көрсетіледі);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(жоқ құжаттың түрі көрсетіледі).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қолхат әр тарапқа бір-бірден 2 данада жасалды.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4"/>
        <w:gridCol w:w="4526"/>
      </w:tblGrid>
      <w:tr>
        <w:trPr>
          <w:trHeight w:val="30" w:hRule="atLeast"/>
        </w:trPr>
        <w:tc>
          <w:tcPr>
            <w:tcW w:w="7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ұйымының уәкілетті лауазымды тұлғасы 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атауы, әкесінің аты (бар болған жағдайда)</w:t>
            </w:r>
          </w:p>
        </w:tc>
        <w:tc>
          <w:tcPr>
            <w:tcW w:w="4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Мөр үшін орын 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 болған жағдайда)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Толтырылған күні: " " __________ 20 __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