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5af5" w14:textId="e015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мемлекеттiк көрсетілетін қызметтерді көрсету қағидаларын бекiту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22 мамырдағы № 117 бұйрығы. Қазақстан Республикасының Әділет министрлігінде 2020 жылғы 25 мамырда № 20723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18.04.2024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1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объектілерінің сарқылуына жол бермеуге бағытталған су қорғау іс-шараларын келісу" мемлекеттік қызмет көрсету қағидалары;</w:t>
      </w:r>
    </w:p>
    <w:bookmarkEnd w:id="2"/>
    <w:bookmarkStart w:name="z11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қызмет көрсету қағидалары;</w:t>
      </w:r>
    </w:p>
    <w:bookmarkEnd w:id="3"/>
    <w:bookmarkStart w:name="z11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қағидалары;</w:t>
      </w:r>
    </w:p>
    <w:bookmarkEnd w:id="4"/>
    <w:bookmarkStart w:name="z11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 кеңістігін пайдалануға арналған лицензияны беру" мемлекеттік қызмет көрсету қағидалары;</w:t>
      </w:r>
    </w:p>
    <w:bookmarkEnd w:id="5"/>
    <w:bookmarkStart w:name="z118" w:id="6"/>
    <w:p>
      <w:pPr>
        <w:spacing w:after="0"/>
        <w:ind w:left="0"/>
        <w:jc w:val="both"/>
      </w:pPr>
      <w:r>
        <w:rPr>
          <w:rFonts w:ascii="Times New Roman"/>
          <w:b w:val="false"/>
          <w:i w:val="false"/>
          <w:color w:val="000000"/>
          <w:sz w:val="28"/>
        </w:rPr>
        <w:t>
      5) осы бұйрыққа 6-қосымшаға сәйкес "Жер қойнауын геологиялық зерттеуге лицензия беру" мемлекеттік қызмет көрсету қағидалары;</w:t>
      </w:r>
    </w:p>
    <w:bookmarkEnd w:id="6"/>
    <w:bookmarkStart w:name="z119" w:id="7"/>
    <w:p>
      <w:pPr>
        <w:spacing w:after="0"/>
        <w:ind w:left="0"/>
        <w:jc w:val="both"/>
      </w:pPr>
      <w:r>
        <w:rPr>
          <w:rFonts w:ascii="Times New Roman"/>
          <w:b w:val="false"/>
          <w:i w:val="false"/>
          <w:color w:val="000000"/>
          <w:sz w:val="28"/>
        </w:rPr>
        <w:t>
      6) осы бұйрыққа 7-қосымшаға сәйкес "Кедендік одақ шеңберінде геологиялық сынамаларды уақытша әкетуге рұқсат беру" мемлекеттік қызмет көрсету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18.04.2024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тізім бойынша кейбір нормативтік құқықтық актілердің күші жойылды деп танылсын.</w:t>
      </w:r>
    </w:p>
    <w:bookmarkEnd w:id="8"/>
    <w:bookmarkStart w:name="z8" w:id="9"/>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Геология комитеті заңнамада белгіленген тәртіппен: </w:t>
      </w:r>
    </w:p>
    <w:bookmarkEnd w:id="9"/>
    <w:bookmarkStart w:name="z9"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0" w:id="11"/>
    <w:p>
      <w:pPr>
        <w:spacing w:after="0"/>
        <w:ind w:left="0"/>
        <w:jc w:val="both"/>
      </w:pPr>
      <w:r>
        <w:rPr>
          <w:rFonts w:ascii="Times New Roman"/>
          <w:b w:val="false"/>
          <w:i w:val="false"/>
          <w:color w:val="000000"/>
          <w:sz w:val="28"/>
        </w:rPr>
        <w:t xml:space="preserve">
      2) осы бұйрықты Қазақстан Республикасы Экология, геология және табиғи ресурстар министрлігінің интернет-ресурсында орналастыруды; </w:t>
      </w:r>
    </w:p>
    <w:bookmarkEnd w:id="11"/>
    <w:bookmarkStart w:name="z11"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күнінің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2"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3"/>
    <w:bookmarkStart w:name="z13" w:id="14"/>
    <w:p>
      <w:pPr>
        <w:spacing w:after="0"/>
        <w:ind w:left="0"/>
        <w:jc w:val="both"/>
      </w:pPr>
      <w:r>
        <w:rPr>
          <w:rFonts w:ascii="Times New Roman"/>
          <w:b w:val="false"/>
          <w:i w:val="false"/>
          <w:color w:val="000000"/>
          <w:sz w:val="28"/>
        </w:rPr>
        <w:t>
      5. Осы бұйрық алғашқы ресми жарияланған күнінен кейiн күнтiзбелiк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1-қосымша</w:t>
            </w:r>
          </w:p>
        </w:tc>
      </w:tr>
    </w:tbl>
    <w:bookmarkStart w:name="z15" w:id="15"/>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қызмет көрсету қағидалары</w:t>
      </w:r>
    </w:p>
    <w:bookmarkEnd w:id="15"/>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18.04.2024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6" w:id="16"/>
    <w:p>
      <w:pPr>
        <w:spacing w:after="0"/>
        <w:ind w:left="0"/>
        <w:jc w:val="left"/>
      </w:pPr>
      <w:r>
        <w:rPr>
          <w:rFonts w:ascii="Times New Roman"/>
          <w:b/>
          <w:i w:val="false"/>
          <w:color w:val="000000"/>
        </w:rPr>
        <w:t xml:space="preserve"> 1-тарау. Жалпы ережелер</w:t>
      </w:r>
    </w:p>
    <w:bookmarkEnd w:id="16"/>
    <w:bookmarkStart w:name="z120" w:id="17"/>
    <w:p>
      <w:pPr>
        <w:spacing w:after="0"/>
        <w:ind w:left="0"/>
        <w:jc w:val="both"/>
      </w:pPr>
      <w:r>
        <w:rPr>
          <w:rFonts w:ascii="Times New Roman"/>
          <w:b w:val="false"/>
          <w:i w:val="false"/>
          <w:color w:val="000000"/>
          <w:sz w:val="28"/>
        </w:rPr>
        <w:t xml:space="preserve">
      1. Осы "Су объектілерінің сарқылуына жол бермеуге бағытталған су қорғау іс-шараларын келісу"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"Су объектілерінің сарқылуына жол бермеуге бағытталған су қорғау іс-шараларын келісу" мемлекеттік қызмет көрсету (бұдан әрі – мемлекеттік көрсетілетін қызмет) тәртібін айқындайды.</w:t>
      </w:r>
    </w:p>
    <w:bookmarkEnd w:id="17"/>
    <w:bookmarkStart w:name="z121" w:id="18"/>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 Геология комитетiнiң өңiраралық департаменттерi (бұдан әрі – көрсетілетін қызметті беруші) көрсетеді.</w:t>
      </w:r>
    </w:p>
    <w:bookmarkEnd w:id="18"/>
    <w:bookmarkStart w:name="z122" w:id="19"/>
    <w:p>
      <w:pPr>
        <w:spacing w:after="0"/>
        <w:ind w:left="0"/>
        <w:jc w:val="both"/>
      </w:pPr>
      <w:r>
        <w:rPr>
          <w:rFonts w:ascii="Times New Roman"/>
          <w:b w:val="false"/>
          <w:i w:val="false"/>
          <w:color w:val="000000"/>
          <w:sz w:val="28"/>
        </w:rPr>
        <w:t xml:space="preserve">
      3. Қызмет жеке және заңды тұлғаларға (бұдан әрі – көрсетілетін қызметті алушы) көрсетіледі. </w:t>
      </w:r>
    </w:p>
    <w:bookmarkEnd w:id="19"/>
    <w:bookmarkStart w:name="z123"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124" w:id="2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пайдаланушылардың бірыңғай платформасының (бұдан әрі – ЖҚПБП) ақпараттық жүйесінің автоматтандыру объектілері арқылы электрондық түрде су объектілерінің сарқылуына жол бермеуге бағытталған су қорғау іс-шараларын келісу туралы өтініш (бұдан әрі – өтініш) береді.</w:t>
      </w:r>
    </w:p>
    <w:bookmarkEnd w:id="21"/>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ЖҚПБП ақпараттық жүйесінің автоматтандыру объектілері арқылы барлық қажетті құжаттарды тапсырған кезде - көрсетілетін қызметті алушының "жеке кабинетіне" өтінішті тіркеудің бірыңғай есептік нөмірін, күнін және уақытын көрсете отырып және мемлекеттік көрсетілетін қызметтіалу күнін көрсете отырып,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5" w:id="22"/>
    <w:p>
      <w:pPr>
        <w:spacing w:after="0"/>
        <w:ind w:left="0"/>
        <w:jc w:val="both"/>
      </w:pPr>
      <w:r>
        <w:rPr>
          <w:rFonts w:ascii="Times New Roman"/>
          <w:b w:val="false"/>
          <w:i w:val="false"/>
          <w:color w:val="000000"/>
          <w:sz w:val="28"/>
        </w:rPr>
        <w:t xml:space="preserve">
      5. Жауапты бөлімшенің қызметкері өтініш келіп түскен күннен бастап 7 (жеті) жұмыс күні ішінде ұсынылған құжаттарды осы Қағидалардың талаптарына сәйкестігі тұрғысынан қарайды,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қалыптастырады.</w:t>
      </w:r>
    </w:p>
    <w:bookmarkEnd w:id="22"/>
    <w:p>
      <w:pPr>
        <w:spacing w:after="0"/>
        <w:ind w:left="0"/>
        <w:jc w:val="both"/>
      </w:pPr>
      <w:r>
        <w:rPr>
          <w:rFonts w:ascii="Times New Roman"/>
          <w:b w:val="false"/>
          <w:i w:val="false"/>
          <w:color w:val="000000"/>
          <w:sz w:val="28"/>
        </w:rPr>
        <w:t>
      ЖҚПБП-да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6" w:id="23"/>
    <w:p>
      <w:pPr>
        <w:spacing w:after="0"/>
        <w:ind w:left="0"/>
        <w:jc w:val="both"/>
      </w:pPr>
      <w:r>
        <w:rPr>
          <w:rFonts w:ascii="Times New Roman"/>
          <w:b w:val="false"/>
          <w:i w:val="false"/>
          <w:color w:val="000000"/>
          <w:sz w:val="28"/>
        </w:rPr>
        <w:t xml:space="preserve">
      6.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23"/>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w:t>
      </w:r>
    </w:p>
    <w:bookmarkStart w:name="z127" w:id="24"/>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көрсетуге қойылатын негізгі талаптардың тізбесінің 9-тармағында көзделген негіздер бойынша мемлекеттік қызметті көрсетуден бас тартады. </w:t>
      </w:r>
    </w:p>
    <w:bookmarkEnd w:id="24"/>
    <w:bookmarkStart w:name="z128" w:id="25"/>
    <w:p>
      <w:pPr>
        <w:spacing w:after="0"/>
        <w:ind w:left="0"/>
        <w:jc w:val="both"/>
      </w:pPr>
      <w:r>
        <w:rPr>
          <w:rFonts w:ascii="Times New Roman"/>
          <w:b w:val="false"/>
          <w:i w:val="false"/>
          <w:color w:val="000000"/>
          <w:sz w:val="28"/>
        </w:rPr>
        <w:t xml:space="preserve">
      8. Мемлекеттік қызметті көрсету сатысы туралы деректер "Мемлекеттік көрсетілетін қызметтер туралы" Қазақстан Республикасының Заңының (бұдан әрі – Заң)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ЖҚПБП-дан мемлекеттік қызметтер көрсету мониторингінің ақпараттық жүйесіне автоматты түрде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9" w:id="26"/>
    <w:p>
      <w:pPr>
        <w:spacing w:after="0"/>
        <w:ind w:left="0"/>
        <w:jc w:val="both"/>
      </w:pPr>
      <w:r>
        <w:rPr>
          <w:rFonts w:ascii="Times New Roman"/>
          <w:b w:val="false"/>
          <w:i w:val="false"/>
          <w:color w:val="000000"/>
          <w:sz w:val="28"/>
        </w:rPr>
        <w:t>
      9.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0" w:id="2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7"/>
    <w:bookmarkStart w:name="z131" w:id="2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2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132" w:id="29"/>
    <w:p>
      <w:pPr>
        <w:spacing w:after="0"/>
        <w:ind w:left="0"/>
        <w:jc w:val="both"/>
      </w:pPr>
      <w:r>
        <w:rPr>
          <w:rFonts w:ascii="Times New Roman"/>
          <w:b w:val="false"/>
          <w:i w:val="false"/>
          <w:color w:val="000000"/>
          <w:sz w:val="28"/>
        </w:rPr>
        <w:t xml:space="preserve">
      11.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w:t>
            </w:r>
            <w:r>
              <w:br/>
            </w:r>
            <w:r>
              <w:rPr>
                <w:rFonts w:ascii="Times New Roman"/>
                <w:b w:val="false"/>
                <w:i w:val="false"/>
                <w:color w:val="000000"/>
                <w:sz w:val="20"/>
              </w:rPr>
              <w:t>сарқылуына жол бермеуге</w:t>
            </w:r>
            <w:r>
              <w:br/>
            </w:r>
            <w:r>
              <w:rPr>
                <w:rFonts w:ascii="Times New Roman"/>
                <w:b w:val="false"/>
                <w:i w:val="false"/>
                <w:color w:val="000000"/>
                <w:sz w:val="20"/>
              </w:rPr>
              <w:t>бағытталған су қорғау</w:t>
            </w:r>
            <w:r>
              <w:br/>
            </w:r>
            <w:r>
              <w:rPr>
                <w:rFonts w:ascii="Times New Roman"/>
                <w:b w:val="false"/>
                <w:i w:val="false"/>
                <w:color w:val="000000"/>
                <w:sz w:val="20"/>
              </w:rPr>
              <w:t>іс-шараларын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Геология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(облыс/қала) бойынша аумақтық</w:t>
            </w:r>
            <w:r>
              <w:br/>
            </w:r>
            <w:r>
              <w:rPr>
                <w:rFonts w:ascii="Times New Roman"/>
                <w:b w:val="false"/>
                <w:i w:val="false"/>
                <w:color w:val="000000"/>
                <w:sz w:val="20"/>
              </w:rPr>
              <w:t>бөлімшесі</w:t>
            </w:r>
          </w:p>
        </w:tc>
      </w:tr>
    </w:tbl>
    <w:bookmarkStart w:name="z134"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Жерасты су объектілерінің сарқылуына жол бермеуге бағытталған қорғау іс-шараларын келісуіңізді сұраймын.</w:t>
      </w:r>
    </w:p>
    <w:p>
      <w:pPr>
        <w:spacing w:after="0"/>
        <w:ind w:left="0"/>
        <w:jc w:val="both"/>
      </w:pPr>
      <w:r>
        <w:rPr>
          <w:rFonts w:ascii="Times New Roman"/>
          <w:b w:val="false"/>
          <w:i w:val="false"/>
          <w:color w:val="000000"/>
          <w:sz w:val="28"/>
        </w:rPr>
        <w:t>
      Объектінің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w:t>
            </w:r>
            <w:r>
              <w:br/>
            </w:r>
            <w:r>
              <w:rPr>
                <w:rFonts w:ascii="Times New Roman"/>
                <w:b w:val="false"/>
                <w:i w:val="false"/>
                <w:color w:val="000000"/>
                <w:sz w:val="20"/>
              </w:rPr>
              <w:t>сарқылуына жол бермеуге</w:t>
            </w:r>
            <w:r>
              <w:br/>
            </w:r>
            <w:r>
              <w:rPr>
                <w:rFonts w:ascii="Times New Roman"/>
                <w:b w:val="false"/>
                <w:i w:val="false"/>
                <w:color w:val="000000"/>
                <w:sz w:val="20"/>
              </w:rPr>
              <w:t>бағытталған су қорғау</w:t>
            </w:r>
            <w:r>
              <w:br/>
            </w:r>
            <w:r>
              <w:rPr>
                <w:rFonts w:ascii="Times New Roman"/>
                <w:b w:val="false"/>
                <w:i w:val="false"/>
                <w:color w:val="000000"/>
                <w:sz w:val="20"/>
              </w:rPr>
              <w:t xml:space="preserve">іс-шараларын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36" w:id="31"/>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қызмет көрсетуге қойылатын негізгі талаптардың тізбесі</w:t>
      </w:r>
    </w:p>
    <w:bookmarkEnd w:id="31"/>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Геология комитетiнiң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7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 болдырмауға бағытталған су қорғау іс-шараларын келісу не дәлелді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су объектілерінің сарқылуын болғызбауға бағытталған су қорғау іс-шаралары бағдарламасының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w:t>
            </w:r>
            <w:r>
              <w:rPr>
                <w:rFonts w:ascii="Times New Roman"/>
                <w:b w:val="false"/>
                <w:i w:val="false"/>
                <w:color w:val="000000"/>
                <w:sz w:val="20"/>
              </w:rPr>
              <w:t>112</w:t>
            </w:r>
            <w:r>
              <w:rPr>
                <w:rFonts w:ascii="Times New Roman"/>
                <w:b w:val="false"/>
                <w:i w:val="false"/>
                <w:color w:val="000000"/>
                <w:sz w:val="20"/>
              </w:rPr>
              <w:t xml:space="preserve"> және </w:t>
            </w:r>
            <w:r>
              <w:rPr>
                <w:rFonts w:ascii="Times New Roman"/>
                <w:b w:val="false"/>
                <w:i w:val="false"/>
                <w:color w:val="000000"/>
                <w:sz w:val="20"/>
              </w:rPr>
              <w:t>115-баптарына</w:t>
            </w:r>
            <w:r>
              <w:rPr>
                <w:rFonts w:ascii="Times New Roman"/>
                <w:b w:val="false"/>
                <w:i w:val="false"/>
                <w:color w:val="000000"/>
                <w:sz w:val="20"/>
              </w:rPr>
              <w:t xml:space="preserve"> сәйкес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w:t>
            </w:r>
            <w:r>
              <w:br/>
            </w:r>
            <w:r>
              <w:rPr>
                <w:rFonts w:ascii="Times New Roman"/>
                <w:b w:val="false"/>
                <w:i w:val="false"/>
                <w:color w:val="000000"/>
                <w:sz w:val="20"/>
              </w:rPr>
              <w:t>қорғау іс-шараларын келісу"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хабарлама</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Өтініш берушіге 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(бұдан әрі – Т.А.Ә.)</w:t>
      </w:r>
    </w:p>
    <w:p>
      <w:pPr>
        <w:spacing w:after="0"/>
        <w:ind w:left="0"/>
        <w:jc w:val="both"/>
      </w:pPr>
      <w:r>
        <w:rPr>
          <w:rFonts w:ascii="Times New Roman"/>
          <w:b w:val="false"/>
          <w:i w:val="false"/>
          <w:color w:val="000000"/>
          <w:sz w:val="28"/>
        </w:rPr>
        <w:t>
      Өңіраралық департаменттің қарауына ұсынылды:</w:t>
      </w:r>
    </w:p>
    <w:p>
      <w:pPr>
        <w:spacing w:after="0"/>
        <w:ind w:left="0"/>
        <w:jc w:val="both"/>
      </w:pPr>
      <w:r>
        <w:rPr>
          <w:rFonts w:ascii="Times New Roman"/>
          <w:b w:val="false"/>
          <w:i w:val="false"/>
          <w:color w:val="000000"/>
          <w:sz w:val="28"/>
        </w:rPr>
        <w:t>
      1) "Су объектілерінің сарқылуына жол бермеуге бағытталған су қорғау іс-шараларын келісу" мемлекеттік қызмет көрсету қағидаларына 1-қосымшаға сәйкес нысан бойынша өтініш;</w:t>
      </w:r>
    </w:p>
    <w:p>
      <w:pPr>
        <w:spacing w:after="0"/>
        <w:ind w:left="0"/>
        <w:jc w:val="both"/>
      </w:pPr>
      <w:r>
        <w:rPr>
          <w:rFonts w:ascii="Times New Roman"/>
          <w:b w:val="false"/>
          <w:i w:val="false"/>
          <w:color w:val="000000"/>
          <w:sz w:val="28"/>
        </w:rPr>
        <w:t>
      2) Су объектілерінің сарқылуына жол бермеуге бағытталған су қорғау іс-шараларының бағдарламасы (бұдан әрі – Бағдарлама) - 1 дана.</w:t>
      </w:r>
    </w:p>
    <w:p>
      <w:pPr>
        <w:spacing w:after="0"/>
        <w:ind w:left="0"/>
        <w:jc w:val="both"/>
      </w:pPr>
      <w:r>
        <w:rPr>
          <w:rFonts w:ascii="Times New Roman"/>
          <w:b w:val="false"/>
          <w:i w:val="false"/>
          <w:color w:val="000000"/>
          <w:sz w:val="28"/>
        </w:rPr>
        <w:t>
      Бағдарлама әзірленіп, қарастыруға және _________________ келісуге ұсынылды.</w:t>
      </w:r>
    </w:p>
    <w:p>
      <w:pPr>
        <w:spacing w:after="0"/>
        <w:ind w:left="0"/>
        <w:jc w:val="both"/>
      </w:pPr>
      <w:r>
        <w:rPr>
          <w:rFonts w:ascii="Times New Roman"/>
          <w:b w:val="false"/>
          <w:i w:val="false"/>
          <w:color w:val="000000"/>
          <w:sz w:val="28"/>
        </w:rPr>
        <w:t>
      Бағдарлама ___________________сәйкес құрастырылған.</w:t>
      </w:r>
    </w:p>
    <w:p>
      <w:pPr>
        <w:spacing w:after="0"/>
        <w:ind w:left="0"/>
        <w:jc w:val="both"/>
      </w:pPr>
      <w:r>
        <w:rPr>
          <w:rFonts w:ascii="Times New Roman"/>
          <w:b w:val="false"/>
          <w:i w:val="false"/>
          <w:color w:val="000000"/>
          <w:sz w:val="28"/>
        </w:rPr>
        <w:t>
      Бағдарлама _______________________үшін әзірленген.</w:t>
      </w:r>
    </w:p>
    <w:p>
      <w:pPr>
        <w:spacing w:after="0"/>
        <w:ind w:left="0"/>
        <w:jc w:val="both"/>
      </w:pPr>
      <w:r>
        <w:rPr>
          <w:rFonts w:ascii="Times New Roman"/>
          <w:b w:val="false"/>
          <w:i w:val="false"/>
          <w:color w:val="000000"/>
          <w:sz w:val="28"/>
        </w:rPr>
        <w:t>
      Бағдарламада көзделген: __________________</w:t>
      </w:r>
    </w:p>
    <w:p>
      <w:pPr>
        <w:spacing w:after="0"/>
        <w:ind w:left="0"/>
        <w:jc w:val="both"/>
      </w:pPr>
      <w:r>
        <w:rPr>
          <w:rFonts w:ascii="Times New Roman"/>
          <w:b w:val="false"/>
          <w:i w:val="false"/>
          <w:color w:val="000000"/>
          <w:sz w:val="28"/>
        </w:rPr>
        <w:t>
      Қорытынды: Бағдарлама келісілді/</w:t>
      </w:r>
    </w:p>
    <w:p>
      <w:pPr>
        <w:spacing w:after="0"/>
        <w:ind w:left="0"/>
        <w:jc w:val="both"/>
      </w:pPr>
      <w:r>
        <w:rPr>
          <w:rFonts w:ascii="Times New Roman"/>
          <w:b w:val="false"/>
          <w:i w:val="false"/>
          <w:color w:val="000000"/>
          <w:sz w:val="28"/>
        </w:rPr>
        <w:t>
      Департамент мынадай негіздер бойынша келісуден бас тартады (себебін көрсету)_________________________________________</w:t>
      </w:r>
    </w:p>
    <w:p>
      <w:pPr>
        <w:spacing w:after="0"/>
        <w:ind w:left="0"/>
        <w:jc w:val="both"/>
      </w:pPr>
      <w:r>
        <w:rPr>
          <w:rFonts w:ascii="Times New Roman"/>
          <w:b w:val="false"/>
          <w:i w:val="false"/>
          <w:color w:val="000000"/>
          <w:sz w:val="28"/>
        </w:rPr>
        <w:t>
      Келіспеген жағдайда "Су объектілерінің сарқылуына жол бермеуге бағытталған су қорғау іс-шараларын келісу" мемлекеттік қызмет көрсету қағидаларының 3-тарауына сәйкес Сіз мемлекеттік қызметті берушінің және (немесе) оның лауазымды адамының мемлекеттік қызметтер көрсету мәселелері бойынша шешімдеріне, әрекеттеріне (әрекетсіздіктеріне) жоғары тұрған органға немесе сотқа шағымдануға құқылысыз.</w:t>
      </w:r>
    </w:p>
    <w:p>
      <w:pPr>
        <w:spacing w:after="0"/>
        <w:ind w:left="0"/>
        <w:jc w:val="both"/>
      </w:pPr>
      <w:r>
        <w:rPr>
          <w:rFonts w:ascii="Times New Roman"/>
          <w:b w:val="false"/>
          <w:i w:val="false"/>
          <w:color w:val="000000"/>
          <w:sz w:val="28"/>
        </w:rPr>
        <w:t>
      Департамент басшысы</w:t>
      </w:r>
    </w:p>
    <w:p>
      <w:pPr>
        <w:spacing w:after="0"/>
        <w:ind w:left="0"/>
        <w:jc w:val="both"/>
      </w:pPr>
      <w:r>
        <w:rPr>
          <w:rFonts w:ascii="Times New Roman"/>
          <w:b w:val="false"/>
          <w:i w:val="false"/>
          <w:color w:val="000000"/>
          <w:sz w:val="28"/>
        </w:rPr>
        <w:t xml:space="preserve">
      Орындаушы (Т.А.Ә., телефоны) </w:t>
      </w:r>
    </w:p>
    <w:p>
      <w:pPr>
        <w:spacing w:after="0"/>
        <w:ind w:left="0"/>
        <w:jc w:val="both"/>
      </w:pPr>
      <w:r>
        <w:rPr>
          <w:rFonts w:ascii="Times New Roman"/>
          <w:b w:val="false"/>
          <w:i w:val="false"/>
          <w:color w:val="000000"/>
          <w:sz w:val="28"/>
        </w:rPr>
        <w:t xml:space="preserve">
      Көрсетілетін қызметті берушінің ЭЦҚ деректері; </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w:t>
      </w:r>
    </w:p>
    <w:bookmarkEnd w:id="32"/>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18.04.2024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6" w:id="33"/>
    <w:p>
      <w:pPr>
        <w:spacing w:after="0"/>
        <w:ind w:left="0"/>
        <w:jc w:val="left"/>
      </w:pPr>
      <w:r>
        <w:rPr>
          <w:rFonts w:ascii="Times New Roman"/>
          <w:b/>
          <w:i w:val="false"/>
          <w:color w:val="000000"/>
        </w:rPr>
        <w:t xml:space="preserve"> 1-тарау. Жалпы ережелер</w:t>
      </w:r>
    </w:p>
    <w:bookmarkEnd w:id="33"/>
    <w:bookmarkStart w:name="z139" w:id="34"/>
    <w:p>
      <w:pPr>
        <w:spacing w:after="0"/>
        <w:ind w:left="0"/>
        <w:jc w:val="both"/>
      </w:pPr>
      <w:r>
        <w:rPr>
          <w:rFonts w:ascii="Times New Roman"/>
          <w:b w:val="false"/>
          <w:i w:val="false"/>
          <w:color w:val="000000"/>
          <w:sz w:val="28"/>
        </w:rPr>
        <w:t xml:space="preserve">
      1. Осы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(бұдан әрі – мемлекеттік көрсетілетін қызмет) тәртібін айқындайды. </w:t>
      </w:r>
    </w:p>
    <w:bookmarkEnd w:id="34"/>
    <w:bookmarkStart w:name="z140" w:id="35"/>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 Геология комитетiнiң өңiраралық департаменттерi (бұдан әрі – көрсетілетін қызметті беруші) көрсетеді.</w:t>
      </w:r>
    </w:p>
    <w:bookmarkEnd w:id="35"/>
    <w:bookmarkStart w:name="z141" w:id="36"/>
    <w:p>
      <w:pPr>
        <w:spacing w:after="0"/>
        <w:ind w:left="0"/>
        <w:jc w:val="both"/>
      </w:pPr>
      <w:r>
        <w:rPr>
          <w:rFonts w:ascii="Times New Roman"/>
          <w:b w:val="false"/>
          <w:i w:val="false"/>
          <w:color w:val="000000"/>
          <w:sz w:val="28"/>
        </w:rPr>
        <w:t xml:space="preserve">
      3. Қызмет жеке және заңды тұлғаларға (бұдан әрі – көрсетілетін қызметті алушы) көрсетіледі. </w:t>
      </w:r>
    </w:p>
    <w:bookmarkEnd w:id="36"/>
    <w:bookmarkStart w:name="z142" w:id="37"/>
    <w:p>
      <w:pPr>
        <w:spacing w:after="0"/>
        <w:ind w:left="0"/>
        <w:jc w:val="left"/>
      </w:pPr>
      <w:r>
        <w:rPr>
          <w:rFonts w:ascii="Times New Roman"/>
          <w:b/>
          <w:i w:val="false"/>
          <w:color w:val="000000"/>
        </w:rPr>
        <w:t xml:space="preserve"> 2-тарау. Мемлекеттік қызметті көрсету тәртібі</w:t>
      </w:r>
    </w:p>
    <w:bookmarkEnd w:id="37"/>
    <w:bookmarkStart w:name="z143" w:id="38"/>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ЖҚПБП ақпараттық жүйесінің автоматтандыру объектілері арқылы электрондық түрде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туралы өтініш (бұдан әрі – өтініш) береді.</w:t>
      </w:r>
    </w:p>
    <w:bookmarkEnd w:id="38"/>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ЖҚПБП ақпараттық жүйесінің автоматтандыру объектілері арқылы барлық қажетті құжаттарды тапсырған кезде – автоматты тіркеу жүргізіледі және көрсетілетін қызметті алушының "жеке кабинетіне" өтінішті тіркеудің бірыңғай есептік нөмірін, күнін және уақытын көрсете отырып және мемлекеттік көрсетілетін қызметтіалу күнін көрсете отырып,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4" w:id="39"/>
    <w:p>
      <w:pPr>
        <w:spacing w:after="0"/>
        <w:ind w:left="0"/>
        <w:jc w:val="both"/>
      </w:pPr>
      <w:r>
        <w:rPr>
          <w:rFonts w:ascii="Times New Roman"/>
          <w:b w:val="false"/>
          <w:i w:val="false"/>
          <w:color w:val="000000"/>
          <w:sz w:val="28"/>
        </w:rPr>
        <w:t xml:space="preserve">
      5. Жауапты бөлімшенің қызметкері өтініш келіп түскен күннен бастап 7 (жеті) жұмыс күні ішінде ұсынылған құжаттарды осы Қағидалардың талаптарына сәйкестігі тұрғысынан қарайды,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қалыптастырады.</w:t>
      </w:r>
    </w:p>
    <w:bookmarkEnd w:id="39"/>
    <w:p>
      <w:pPr>
        <w:spacing w:after="0"/>
        <w:ind w:left="0"/>
        <w:jc w:val="both"/>
      </w:pPr>
      <w:r>
        <w:rPr>
          <w:rFonts w:ascii="Times New Roman"/>
          <w:b w:val="false"/>
          <w:i w:val="false"/>
          <w:color w:val="000000"/>
          <w:sz w:val="28"/>
        </w:rPr>
        <w:t>
      ЖҚПБП-да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5" w:id="40"/>
    <w:p>
      <w:pPr>
        <w:spacing w:after="0"/>
        <w:ind w:left="0"/>
        <w:jc w:val="both"/>
      </w:pPr>
      <w:r>
        <w:rPr>
          <w:rFonts w:ascii="Times New Roman"/>
          <w:b w:val="false"/>
          <w:i w:val="false"/>
          <w:color w:val="000000"/>
          <w:sz w:val="28"/>
        </w:rPr>
        <w:t xml:space="preserve">
      6.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40"/>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146" w:id="41"/>
    <w:p>
      <w:pPr>
        <w:spacing w:after="0"/>
        <w:ind w:left="0"/>
        <w:jc w:val="both"/>
      </w:pPr>
      <w:r>
        <w:rPr>
          <w:rFonts w:ascii="Times New Roman"/>
          <w:b w:val="false"/>
          <w:i w:val="false"/>
          <w:color w:val="000000"/>
          <w:sz w:val="28"/>
        </w:rPr>
        <w:t>
      7. Көрсетілетін қызметті беруші Мемлекеттік қызмет көрсетуге қойылатын негізгі талаптардың тізбесінің 9-тармағында көзделген негіздер бойынша мемлекеттік қызметті көрсетуден бас тартады.</w:t>
      </w:r>
    </w:p>
    <w:bookmarkEnd w:id="41"/>
    <w:bookmarkStart w:name="z147" w:id="42"/>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 </w:t>
      </w:r>
    </w:p>
    <w:bookmarkEnd w:id="42"/>
    <w:bookmarkStart w:name="z148" w:id="43"/>
    <w:p>
      <w:pPr>
        <w:spacing w:after="0"/>
        <w:ind w:left="0"/>
        <w:jc w:val="both"/>
      </w:pPr>
      <w:r>
        <w:rPr>
          <w:rFonts w:ascii="Times New Roman"/>
          <w:b w:val="false"/>
          <w:i w:val="false"/>
          <w:color w:val="000000"/>
          <w:sz w:val="28"/>
        </w:rPr>
        <w:t>
      9.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9" w:id="4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44"/>
    <w:bookmarkStart w:name="z150" w:id="45"/>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4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151" w:id="46"/>
    <w:p>
      <w:pPr>
        <w:spacing w:after="0"/>
        <w:ind w:left="0"/>
        <w:jc w:val="both"/>
      </w:pPr>
      <w:r>
        <w:rPr>
          <w:rFonts w:ascii="Times New Roman"/>
          <w:b w:val="false"/>
          <w:i w:val="false"/>
          <w:color w:val="000000"/>
          <w:sz w:val="28"/>
        </w:rPr>
        <w:t xml:space="preserve">
      11.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w:t>
            </w:r>
            <w:r>
              <w:br/>
            </w:r>
            <w:r>
              <w:rPr>
                <w:rFonts w:ascii="Times New Roman"/>
                <w:b w:val="false"/>
                <w:i w:val="false"/>
                <w:color w:val="000000"/>
                <w:sz w:val="20"/>
              </w:rPr>
              <w:t>күйіне әсер ететін объектілерді</w:t>
            </w:r>
            <w:r>
              <w:br/>
            </w:r>
            <w:r>
              <w:rPr>
                <w:rFonts w:ascii="Times New Roman"/>
                <w:b w:val="false"/>
                <w:i w:val="false"/>
                <w:color w:val="000000"/>
                <w:sz w:val="20"/>
              </w:rPr>
              <w:t>салуға, реконструкциялауға</w:t>
            </w:r>
            <w:r>
              <w:br/>
            </w:r>
            <w:r>
              <w:rPr>
                <w:rFonts w:ascii="Times New Roman"/>
                <w:b w:val="false"/>
                <w:i w:val="false"/>
                <w:color w:val="000000"/>
                <w:sz w:val="20"/>
              </w:rPr>
              <w:t xml:space="preserve">(кеңейтуге, жаңғыртуға, </w:t>
            </w:r>
            <w:r>
              <w:br/>
            </w:r>
            <w:r>
              <w:rPr>
                <w:rFonts w:ascii="Times New Roman"/>
                <w:b w:val="false"/>
                <w:i w:val="false"/>
                <w:color w:val="000000"/>
                <w:sz w:val="20"/>
              </w:rPr>
              <w:t xml:space="preserve">техникалық қайта </w:t>
            </w:r>
            <w:r>
              <w:br/>
            </w:r>
            <w:r>
              <w:rPr>
                <w:rFonts w:ascii="Times New Roman"/>
                <w:b w:val="false"/>
                <w:i w:val="false"/>
                <w:color w:val="000000"/>
                <w:sz w:val="20"/>
              </w:rPr>
              <w:t>жарақтандыруға, қайта</w:t>
            </w:r>
            <w:r>
              <w:br/>
            </w:r>
            <w:r>
              <w:rPr>
                <w:rFonts w:ascii="Times New Roman"/>
                <w:b w:val="false"/>
                <w:i w:val="false"/>
                <w:color w:val="000000"/>
                <w:sz w:val="20"/>
              </w:rPr>
              <w:t>бейіндеуге), пайдалануға,</w:t>
            </w:r>
            <w:r>
              <w:br/>
            </w:r>
            <w:r>
              <w:rPr>
                <w:rFonts w:ascii="Times New Roman"/>
                <w:b w:val="false"/>
                <w:i w:val="false"/>
                <w:color w:val="000000"/>
                <w:sz w:val="20"/>
              </w:rPr>
              <w:t>консервациялауға, жоюға</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Сізден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беруді сұраймын.</w:t>
      </w:r>
    </w:p>
    <w:p>
      <w:pPr>
        <w:spacing w:after="0"/>
        <w:ind w:left="0"/>
        <w:jc w:val="both"/>
      </w:pPr>
      <w:r>
        <w:rPr>
          <w:rFonts w:ascii="Times New Roman"/>
          <w:b w:val="false"/>
          <w:i w:val="false"/>
          <w:color w:val="000000"/>
          <w:sz w:val="28"/>
        </w:rPr>
        <w:t>
      Объектінің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155" w:id="48"/>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көрсетуге қойылатын негізгі талаптардың тізбесі</w:t>
      </w:r>
    </w:p>
    <w:bookmarkEnd w:id="48"/>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Геология комитетiнiң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ЖҚПБП-да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жобалық құжаттаманың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w:t>
            </w:r>
            <w:r>
              <w:rPr>
                <w:rFonts w:ascii="Times New Roman"/>
                <w:b w:val="false"/>
                <w:i w:val="false"/>
                <w:color w:val="000000"/>
                <w:sz w:val="20"/>
              </w:rPr>
              <w:t>55</w:t>
            </w:r>
            <w:r>
              <w:rPr>
                <w:rFonts w:ascii="Times New Roman"/>
                <w:b w:val="false"/>
                <w:i w:val="false"/>
                <w:color w:val="000000"/>
                <w:sz w:val="20"/>
              </w:rPr>
              <w:t xml:space="preserve"> және </w:t>
            </w:r>
            <w:r>
              <w:rPr>
                <w:rFonts w:ascii="Times New Roman"/>
                <w:b w:val="false"/>
                <w:i w:val="false"/>
                <w:color w:val="000000"/>
                <w:sz w:val="20"/>
              </w:rPr>
              <w:t>125-баптарына</w:t>
            </w:r>
            <w:r>
              <w:rPr>
                <w:rFonts w:ascii="Times New Roman"/>
                <w:b w:val="false"/>
                <w:i w:val="false"/>
                <w:color w:val="000000"/>
                <w:sz w:val="20"/>
              </w:rPr>
              <w:t xml:space="preserve"> сәйкес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Өңіраралық департаменттің қарауына ұсынылды:</w:t>
      </w:r>
    </w:p>
    <w:p>
      <w:pPr>
        <w:spacing w:after="0"/>
        <w:ind w:left="0"/>
        <w:jc w:val="both"/>
      </w:pPr>
      <w:r>
        <w:rPr>
          <w:rFonts w:ascii="Times New Roman"/>
          <w:b w:val="false"/>
          <w:i w:val="false"/>
          <w:color w:val="000000"/>
          <w:sz w:val="28"/>
        </w:rPr>
        <w:t>
      1)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қағидаларына 1-қосымшаға сәйкес нысан бойынша өтініш;</w:t>
      </w:r>
    </w:p>
    <w:p>
      <w:pPr>
        <w:spacing w:after="0"/>
        <w:ind w:left="0"/>
        <w:jc w:val="both"/>
      </w:pPr>
      <w:r>
        <w:rPr>
          <w:rFonts w:ascii="Times New Roman"/>
          <w:b w:val="false"/>
          <w:i w:val="false"/>
          <w:color w:val="000000"/>
          <w:sz w:val="28"/>
        </w:rPr>
        <w:t>
      2) Жобалық құжаттама – 1 дана.</w:t>
      </w:r>
    </w:p>
    <w:p>
      <w:pPr>
        <w:spacing w:after="0"/>
        <w:ind w:left="0"/>
        <w:jc w:val="both"/>
      </w:pPr>
      <w:r>
        <w:rPr>
          <w:rFonts w:ascii="Times New Roman"/>
          <w:b w:val="false"/>
          <w:i w:val="false"/>
          <w:color w:val="000000"/>
          <w:sz w:val="28"/>
        </w:rPr>
        <w:t>
      Жоба әзірленіп, қарастыруға және _________________ келісуге ұсынылды.</w:t>
      </w:r>
    </w:p>
    <w:p>
      <w:pPr>
        <w:spacing w:after="0"/>
        <w:ind w:left="0"/>
        <w:jc w:val="both"/>
      </w:pPr>
      <w:r>
        <w:rPr>
          <w:rFonts w:ascii="Times New Roman"/>
          <w:b w:val="false"/>
          <w:i w:val="false"/>
          <w:color w:val="000000"/>
          <w:sz w:val="28"/>
        </w:rPr>
        <w:t>
      Жоба ___________________сәйкес құрастырылған.</w:t>
      </w:r>
    </w:p>
    <w:p>
      <w:pPr>
        <w:spacing w:after="0"/>
        <w:ind w:left="0"/>
        <w:jc w:val="both"/>
      </w:pPr>
      <w:r>
        <w:rPr>
          <w:rFonts w:ascii="Times New Roman"/>
          <w:b w:val="false"/>
          <w:i w:val="false"/>
          <w:color w:val="000000"/>
          <w:sz w:val="28"/>
        </w:rPr>
        <w:t>
      Жоба_______________________үшін әзірленген.</w:t>
      </w:r>
    </w:p>
    <w:p>
      <w:pPr>
        <w:spacing w:after="0"/>
        <w:ind w:left="0"/>
        <w:jc w:val="both"/>
      </w:pPr>
      <w:r>
        <w:rPr>
          <w:rFonts w:ascii="Times New Roman"/>
          <w:b w:val="false"/>
          <w:i w:val="false"/>
          <w:color w:val="000000"/>
          <w:sz w:val="28"/>
        </w:rPr>
        <w:t>
      Жобада көзделген: __________________</w:t>
      </w:r>
    </w:p>
    <w:p>
      <w:pPr>
        <w:spacing w:after="0"/>
        <w:ind w:left="0"/>
        <w:jc w:val="both"/>
      </w:pPr>
      <w:r>
        <w:rPr>
          <w:rFonts w:ascii="Times New Roman"/>
          <w:b w:val="false"/>
          <w:i w:val="false"/>
          <w:color w:val="000000"/>
          <w:sz w:val="28"/>
        </w:rPr>
        <w:t>
      Қорытынды:Жоба келісілді/Департамент келесі негіздер бойынша келісуден бас тартады (себебін көрсету)_________________________________________</w:t>
      </w:r>
    </w:p>
    <w:p>
      <w:pPr>
        <w:spacing w:after="0"/>
        <w:ind w:left="0"/>
        <w:jc w:val="both"/>
      </w:pPr>
      <w:r>
        <w:rPr>
          <w:rFonts w:ascii="Times New Roman"/>
          <w:b w:val="false"/>
          <w:i w:val="false"/>
          <w:color w:val="000000"/>
          <w:sz w:val="28"/>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қағидаларының 3-тарауына сәйкес келіспеген жағдайда, Сіз мемлекеттік қызметті берушінің және (немесе) оның лауазымды адамының мемлекеттік қызметтер көрсету мәселелері бойынша шешімдеріне, әрекеттеріне (әрекетсіздіктеріне) жоғары тұрған органға немесе сотқа шағымдануға құқылысыз.</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3-қосымша</w:t>
            </w:r>
          </w:p>
        </w:tc>
      </w:tr>
    </w:tbl>
    <w:bookmarkStart w:name="z56" w:id="49"/>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қағидалары</w:t>
      </w:r>
    </w:p>
    <w:bookmarkEnd w:id="49"/>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18.04.2024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7" w:id="50"/>
    <w:p>
      <w:pPr>
        <w:spacing w:after="0"/>
        <w:ind w:left="0"/>
        <w:jc w:val="left"/>
      </w:pPr>
      <w:r>
        <w:rPr>
          <w:rFonts w:ascii="Times New Roman"/>
          <w:b/>
          <w:i w:val="false"/>
          <w:color w:val="000000"/>
        </w:rPr>
        <w:t xml:space="preserve"> 1-тарау. Жалпы ережелер</w:t>
      </w:r>
    </w:p>
    <w:bookmarkEnd w:id="50"/>
    <w:bookmarkStart w:name="z158" w:id="51"/>
    <w:p>
      <w:pPr>
        <w:spacing w:after="0"/>
        <w:ind w:left="0"/>
        <w:jc w:val="both"/>
      </w:pPr>
      <w:r>
        <w:rPr>
          <w:rFonts w:ascii="Times New Roman"/>
          <w:b w:val="false"/>
          <w:i w:val="false"/>
          <w:color w:val="000000"/>
          <w:sz w:val="28"/>
        </w:rPr>
        <w:t xml:space="preserve">
      1. Осы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(бұдан әрі – мемлекеттік көрсетілетін қызмет) тәртібін айқындайды.</w:t>
      </w:r>
    </w:p>
    <w:bookmarkEnd w:id="51"/>
    <w:bookmarkStart w:name="z159" w:id="52"/>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 Геология комитетi (бұдан әрі – көрсетілетін қызметті беруші) көрсетеді.</w:t>
      </w:r>
    </w:p>
    <w:bookmarkEnd w:id="52"/>
    <w:bookmarkStart w:name="z160" w:id="53"/>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53"/>
    <w:bookmarkStart w:name="z161" w:id="54"/>
    <w:p>
      <w:pPr>
        <w:spacing w:after="0"/>
        <w:ind w:left="0"/>
        <w:jc w:val="left"/>
      </w:pPr>
      <w:r>
        <w:rPr>
          <w:rFonts w:ascii="Times New Roman"/>
          <w:b/>
          <w:i w:val="false"/>
          <w:color w:val="000000"/>
        </w:rPr>
        <w:t xml:space="preserve"> 2-тарау. Мемлекеттік қызмет көрсету тәртібі</w:t>
      </w:r>
    </w:p>
    <w:bookmarkEnd w:id="54"/>
    <w:bookmarkStart w:name="z162" w:id="5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ЖҚПБП ақпараттық жүйесінің автоматтандыру объектілері арқылы электрондық түрде отын-энергетикалық және минералды шикізат аудандары мен кен орындары бойынша жер қойнауы туралы ақпараттың экспортына лицензия беру туралы өтініш (бұдан әрі – өтініш) береді.</w:t>
      </w:r>
    </w:p>
    <w:bookmarkEnd w:id="55"/>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тұлғаның жеке басын куәландыратын құжаттар туралы, заңды тұлғаны мемлекеттік тіркеу (қайта тіркеу) туралы, жеке қызмет түрімен айналасу құқығы үшін лицензиялық алымды бюджетке төлеуді растайтын құжат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ЖҚПБП ақпараттық жүйесінің автоматтандыру объектілері арқылы барлық қажетті құжаттарды тапсырған кезде – өтінішті автоматты тіркеу жүргізіледі және көрсетілетін қызметті алушының "жеке кабинетіне" өтінішті тіркеудің бірыңғай есептік нөмірін, күнін және уақытын көрсете отырып және мемлекеттік көрсетілетін қызметті алу күнін көрсете отырып, мәртебе көрсетіледі.</w:t>
      </w:r>
    </w:p>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3" w:id="56"/>
    <w:p>
      <w:pPr>
        <w:spacing w:after="0"/>
        <w:ind w:left="0"/>
        <w:jc w:val="both"/>
      </w:pPr>
      <w:r>
        <w:rPr>
          <w:rFonts w:ascii="Times New Roman"/>
          <w:b w:val="false"/>
          <w:i w:val="false"/>
          <w:color w:val="000000"/>
          <w:sz w:val="28"/>
        </w:rPr>
        <w:t>
      5. Берілген лицензиялар сыртқы сауда қызметінің басқа қатысушыларына қайта ресімдеуге жатпайды.</w:t>
      </w:r>
    </w:p>
    <w:bookmarkEnd w:id="56"/>
    <w:p>
      <w:pPr>
        <w:spacing w:after="0"/>
        <w:ind w:left="0"/>
        <w:jc w:val="both"/>
      </w:pPr>
      <w:r>
        <w:rPr>
          <w:rFonts w:ascii="Times New Roman"/>
          <w:b w:val="false"/>
          <w:i w:val="false"/>
          <w:color w:val="000000"/>
          <w:sz w:val="28"/>
        </w:rPr>
        <w:t>
      Берілген лицензияларға өзгерістер енгізуге жол берілмейді.</w:t>
      </w:r>
    </w:p>
    <w:p>
      <w:pPr>
        <w:spacing w:after="0"/>
        <w:ind w:left="0"/>
        <w:jc w:val="both"/>
      </w:pPr>
      <w:r>
        <w:rPr>
          <w:rFonts w:ascii="Times New Roman"/>
          <w:b w:val="false"/>
          <w:i w:val="false"/>
          <w:color w:val="000000"/>
          <w:sz w:val="28"/>
        </w:rPr>
        <w:t>
      Көрсетілетін қызметті беруші бір жолғы лицензия береді.</w:t>
      </w:r>
    </w:p>
    <w:bookmarkStart w:name="z164" w:id="57"/>
    <w:p>
      <w:pPr>
        <w:spacing w:after="0"/>
        <w:ind w:left="0"/>
        <w:jc w:val="both"/>
      </w:pPr>
      <w:r>
        <w:rPr>
          <w:rFonts w:ascii="Times New Roman"/>
          <w:b w:val="false"/>
          <w:i w:val="false"/>
          <w:color w:val="000000"/>
          <w:sz w:val="28"/>
        </w:rPr>
        <w:t>
      6. Тіркеу нөмірі барлық жолдар толтырылып, құжаттарды жүктегеннен және өтінім жіберілген күні көрсетілетін қызметті алушы өтінімді жібергеннен кейін ЖҚПБП-да автоматты түрде беріледі.</w:t>
      </w:r>
    </w:p>
    <w:bookmarkEnd w:id="5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құжаттардың тіркеу нөмірі келесі жұмыс күні беріледі.</w:t>
      </w:r>
    </w:p>
    <w:p>
      <w:pPr>
        <w:spacing w:after="0"/>
        <w:ind w:left="0"/>
        <w:jc w:val="both"/>
      </w:pPr>
      <w:r>
        <w:rPr>
          <w:rFonts w:ascii="Times New Roman"/>
          <w:b w:val="false"/>
          <w:i w:val="false"/>
          <w:color w:val="000000"/>
          <w:sz w:val="28"/>
        </w:rPr>
        <w:t>
      Жауапты орындаушы көрсетілетін қызметті алушыдан өтінішті тіркеген және құжаттарды алған сәттен бастап 8 (сегіз) жұмыс күні ішінде құжаттардың осы Қағидаларға қойылатын талаптарға сәйкестігіне тексереді.</w:t>
      </w:r>
    </w:p>
    <w:p>
      <w:pPr>
        <w:spacing w:after="0"/>
        <w:ind w:left="0"/>
        <w:jc w:val="both"/>
      </w:pPr>
      <w:r>
        <w:rPr>
          <w:rFonts w:ascii="Times New Roman"/>
          <w:b w:val="false"/>
          <w:i w:val="false"/>
          <w:color w:val="000000"/>
          <w:sz w:val="28"/>
        </w:rPr>
        <w:t xml:space="preserve">
      Ұсынылған құжаттардың толық еместігі және (немесе) қолданылу мерзімі өткен құжаттар бары анықталған жағдайда, көрсетілетін қызметті берушінің қызметкері өтінішті одан әрі қарастырудан бас тарту туралы дәлелді жауап дайындайды. </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өтінішті одан әрі қарастырудан дәлелді бас тарту өтініш берушіге электрондық құжат нысанында жіберіледі.</w:t>
      </w:r>
    </w:p>
    <w:p>
      <w:pPr>
        <w:spacing w:after="0"/>
        <w:ind w:left="0"/>
        <w:jc w:val="both"/>
      </w:pPr>
      <w:r>
        <w:rPr>
          <w:rFonts w:ascii="Times New Roman"/>
          <w:b w:val="false"/>
          <w:i w:val="false"/>
          <w:color w:val="000000"/>
          <w:sz w:val="28"/>
        </w:rPr>
        <w:t xml:space="preserve">
      Мемлекеттік қызмет көрсету үшін талап етілетін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қолжетімділігі шектеулі дербес деректерге қол жеткізу келісімі болмаған жағдайда бас тарту туралы дәлелді жауап 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жағдайда, көрсетілетін қызметті берушінің қызметкері оларды осы Қағидалардың талаптарына сәйкестігін тексереді және отын-энергетикалық және минералды шикізат аудандары мен кен орындары бойынша жер қойнауы туралы ақпараттың экспортына лицензия не Мемлекеттік қызмет көрсетуге қойылатын негізгі талаптар тізбесінің 9-тармағында көзделген жағдайларда және негіздер бойынша 3 күн ішінде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5" w:id="58"/>
    <w:p>
      <w:pPr>
        <w:spacing w:after="0"/>
        <w:ind w:left="0"/>
        <w:jc w:val="both"/>
      </w:pPr>
      <w:r>
        <w:rPr>
          <w:rFonts w:ascii="Times New Roman"/>
          <w:b w:val="false"/>
          <w:i w:val="false"/>
          <w:color w:val="000000"/>
          <w:sz w:val="28"/>
        </w:rPr>
        <w:t>
      7. Көрсетілетін қызметті алушы құжаттардың және (немесе) мәліметтердің толық топтамасын ұсынғаннан кейін 8 (сегіз) жұмыс күні ішінде көрсетілетін қызметті берушінің қызметкері оларды осы Қағидалардың талаптарына сәйкестігін тексереді және отын-энергетикалық және минералды шикізат аудандары мен кен орындары бойынша жер қойнауы туралы ақпараттың экспортына лицензия не Мемлекеттік қызмет көрсетуге қойылатын негізгі талаптар тізбесінің 9-тармағында көзделген жағдайларда және негіздер бойынша 3 күн ішінде мемлекеттік қызметті көрсетуден бас тарту туралы дәлелді жауап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6" w:id="59"/>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59"/>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w:t>
      </w:r>
    </w:p>
    <w:bookmarkStart w:name="z167" w:id="60"/>
    <w:p>
      <w:pPr>
        <w:spacing w:after="0"/>
        <w:ind w:left="0"/>
        <w:jc w:val="both"/>
      </w:pPr>
      <w:r>
        <w:rPr>
          <w:rFonts w:ascii="Times New Roman"/>
          <w:b w:val="false"/>
          <w:i w:val="false"/>
          <w:color w:val="000000"/>
          <w:sz w:val="28"/>
        </w:rPr>
        <w:t xml:space="preserve">
      9.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 көрсету сатысы туралы деректерді енгізуді қамтамасыз етеді.</w:t>
      </w:r>
    </w:p>
    <w:bookmarkEnd w:id="60"/>
    <w:bookmarkStart w:name="z168" w:id="61"/>
    <w:p>
      <w:pPr>
        <w:spacing w:after="0"/>
        <w:ind w:left="0"/>
        <w:jc w:val="both"/>
      </w:pPr>
      <w:r>
        <w:rPr>
          <w:rFonts w:ascii="Times New Roman"/>
          <w:b w:val="false"/>
          <w:i w:val="false"/>
          <w:color w:val="000000"/>
          <w:sz w:val="28"/>
        </w:rPr>
        <w:t>
      10.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9" w:id="6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62"/>
    <w:bookmarkStart w:name="z170" w:id="6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6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171" w:id="64"/>
    <w:p>
      <w:pPr>
        <w:spacing w:after="0"/>
        <w:ind w:left="0"/>
        <w:jc w:val="both"/>
      </w:pPr>
      <w:r>
        <w:rPr>
          <w:rFonts w:ascii="Times New Roman"/>
          <w:b w:val="false"/>
          <w:i w:val="false"/>
          <w:color w:val="000000"/>
          <w:sz w:val="28"/>
        </w:rPr>
        <w:t xml:space="preserve">
      12.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және</w:t>
            </w:r>
            <w:r>
              <w:br/>
            </w:r>
            <w:r>
              <w:rPr>
                <w:rFonts w:ascii="Times New Roman"/>
                <w:b w:val="false"/>
                <w:i w:val="false"/>
                <w:color w:val="000000"/>
                <w:sz w:val="20"/>
              </w:rPr>
              <w:t>минералды шикізат аудандары</w:t>
            </w:r>
            <w:r>
              <w:br/>
            </w:r>
            <w:r>
              <w:rPr>
                <w:rFonts w:ascii="Times New Roman"/>
                <w:b w:val="false"/>
                <w:i w:val="false"/>
                <w:color w:val="000000"/>
                <w:sz w:val="20"/>
              </w:rPr>
              <w:t>мен кен орындары бойынша</w:t>
            </w:r>
            <w:r>
              <w:br/>
            </w:r>
            <w:r>
              <w:rPr>
                <w:rFonts w:ascii="Times New Roman"/>
                <w:b w:val="false"/>
                <w:i w:val="false"/>
                <w:color w:val="000000"/>
                <w:sz w:val="20"/>
              </w:rPr>
              <w:t>жер қойнауы туралы ақпараттың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65"/>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беруге арналған өтініш</w:t>
      </w:r>
    </w:p>
    <w:bookmarkEnd w:id="65"/>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Отын-энергетика және минералдық шикізат аудандары мен кен орындары бойынша жер қойнауы туралы ақпаратты экспорттауға лицензия беруді сұраймын.</w:t>
      </w:r>
    </w:p>
    <w:p>
      <w:pPr>
        <w:spacing w:after="0"/>
        <w:ind w:left="0"/>
        <w:jc w:val="both"/>
      </w:pPr>
      <w:r>
        <w:rPr>
          <w:rFonts w:ascii="Times New Roman"/>
          <w:b w:val="false"/>
          <w:i w:val="false"/>
          <w:color w:val="000000"/>
          <w:sz w:val="28"/>
        </w:rPr>
        <w:t>
      1. Қолданылу кезеңі___бастап ___дейін</w:t>
      </w:r>
    </w:p>
    <w:p>
      <w:pPr>
        <w:spacing w:after="0"/>
        <w:ind w:left="0"/>
        <w:jc w:val="both"/>
      </w:pPr>
      <w:r>
        <w:rPr>
          <w:rFonts w:ascii="Times New Roman"/>
          <w:b w:val="false"/>
          <w:i w:val="false"/>
          <w:color w:val="000000"/>
          <w:sz w:val="28"/>
        </w:rPr>
        <w:t>
      2. Лицензияның типі: _____.</w:t>
      </w:r>
    </w:p>
    <w:p>
      <w:pPr>
        <w:spacing w:after="0"/>
        <w:ind w:left="0"/>
        <w:jc w:val="both"/>
      </w:pPr>
      <w:r>
        <w:rPr>
          <w:rFonts w:ascii="Times New Roman"/>
          <w:b w:val="false"/>
          <w:i w:val="false"/>
          <w:color w:val="000000"/>
          <w:sz w:val="28"/>
        </w:rPr>
        <w:t>
      3. Келісімшарт ____ жылғы № ___</w:t>
      </w:r>
    </w:p>
    <w:p>
      <w:pPr>
        <w:spacing w:after="0"/>
        <w:ind w:left="0"/>
        <w:jc w:val="both"/>
      </w:pPr>
      <w:r>
        <w:rPr>
          <w:rFonts w:ascii="Times New Roman"/>
          <w:b w:val="false"/>
          <w:i w:val="false"/>
          <w:color w:val="000000"/>
          <w:sz w:val="28"/>
        </w:rPr>
        <w:t>
      4. Сатып алушы: _____.</w:t>
      </w:r>
    </w:p>
    <w:p>
      <w:pPr>
        <w:spacing w:after="0"/>
        <w:ind w:left="0"/>
        <w:jc w:val="both"/>
      </w:pPr>
      <w:r>
        <w:rPr>
          <w:rFonts w:ascii="Times New Roman"/>
          <w:b w:val="false"/>
          <w:i w:val="false"/>
          <w:color w:val="000000"/>
          <w:sz w:val="28"/>
        </w:rPr>
        <w:t>
      5. Сатып алушының елі: ________.</w:t>
      </w:r>
    </w:p>
    <w:p>
      <w:pPr>
        <w:spacing w:after="0"/>
        <w:ind w:left="0"/>
        <w:jc w:val="both"/>
      </w:pPr>
      <w:r>
        <w:rPr>
          <w:rFonts w:ascii="Times New Roman"/>
          <w:b w:val="false"/>
          <w:i w:val="false"/>
          <w:color w:val="000000"/>
          <w:sz w:val="28"/>
        </w:rPr>
        <w:t>
      6. Келісімшарт валютасы: _______.</w:t>
      </w:r>
    </w:p>
    <w:p>
      <w:pPr>
        <w:spacing w:after="0"/>
        <w:ind w:left="0"/>
        <w:jc w:val="both"/>
      </w:pPr>
      <w:r>
        <w:rPr>
          <w:rFonts w:ascii="Times New Roman"/>
          <w:b w:val="false"/>
          <w:i w:val="false"/>
          <w:color w:val="000000"/>
          <w:sz w:val="28"/>
        </w:rPr>
        <w:t>
      7. Құны: _______.</w:t>
      </w:r>
    </w:p>
    <w:p>
      <w:pPr>
        <w:spacing w:after="0"/>
        <w:ind w:left="0"/>
        <w:jc w:val="both"/>
      </w:pPr>
      <w:r>
        <w:rPr>
          <w:rFonts w:ascii="Times New Roman"/>
          <w:b w:val="false"/>
          <w:i w:val="false"/>
          <w:color w:val="000000"/>
          <w:sz w:val="28"/>
        </w:rPr>
        <w:t>
      8. Статистикалық құны: _______.</w:t>
      </w:r>
    </w:p>
    <w:p>
      <w:pPr>
        <w:spacing w:after="0"/>
        <w:ind w:left="0"/>
        <w:jc w:val="both"/>
      </w:pPr>
      <w:r>
        <w:rPr>
          <w:rFonts w:ascii="Times New Roman"/>
          <w:b w:val="false"/>
          <w:i w:val="false"/>
          <w:color w:val="000000"/>
          <w:sz w:val="28"/>
        </w:rPr>
        <w:t>
      9. Шығарылған елі:_______.</w:t>
      </w:r>
    </w:p>
    <w:p>
      <w:pPr>
        <w:spacing w:after="0"/>
        <w:ind w:left="0"/>
        <w:jc w:val="both"/>
      </w:pPr>
      <w:r>
        <w:rPr>
          <w:rFonts w:ascii="Times New Roman"/>
          <w:b w:val="false"/>
          <w:i w:val="false"/>
          <w:color w:val="000000"/>
          <w:sz w:val="28"/>
        </w:rPr>
        <w:t>
      10. Саны: _______.</w:t>
      </w:r>
    </w:p>
    <w:p>
      <w:pPr>
        <w:spacing w:after="0"/>
        <w:ind w:left="0"/>
        <w:jc w:val="both"/>
      </w:pPr>
      <w:r>
        <w:rPr>
          <w:rFonts w:ascii="Times New Roman"/>
          <w:b w:val="false"/>
          <w:i w:val="false"/>
          <w:color w:val="000000"/>
          <w:sz w:val="28"/>
        </w:rPr>
        <w:t>
      11. Өлшем бірлігі: _______.</w:t>
      </w:r>
    </w:p>
    <w:p>
      <w:pPr>
        <w:spacing w:after="0"/>
        <w:ind w:left="0"/>
        <w:jc w:val="both"/>
      </w:pPr>
      <w:r>
        <w:rPr>
          <w:rFonts w:ascii="Times New Roman"/>
          <w:b w:val="false"/>
          <w:i w:val="false"/>
          <w:color w:val="000000"/>
          <w:sz w:val="28"/>
        </w:rPr>
        <w:t>
      12. Сыртқы экономикалық қызметтің бірыңғай тауар номенклатурасына бойынша тауардың коды және оның сипаттамасы: __________.</w:t>
      </w:r>
    </w:p>
    <w:p>
      <w:pPr>
        <w:spacing w:after="0"/>
        <w:ind w:left="0"/>
        <w:jc w:val="both"/>
      </w:pPr>
      <w:r>
        <w:rPr>
          <w:rFonts w:ascii="Times New Roman"/>
          <w:b w:val="false"/>
          <w:i w:val="false"/>
          <w:color w:val="000000"/>
          <w:sz w:val="28"/>
        </w:rPr>
        <w:t>
      13. Лицензия беру үшін негіздеме: __________.</w:t>
      </w:r>
    </w:p>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p>
      <w:pPr>
        <w:spacing w:after="0"/>
        <w:ind w:left="0"/>
        <w:jc w:val="both"/>
      </w:pPr>
      <w:r>
        <w:rPr>
          <w:rFonts w:ascii="Times New Roman"/>
          <w:b w:val="false"/>
          <w:i w:val="false"/>
          <w:color w:val="000000"/>
          <w:sz w:val="28"/>
        </w:rPr>
        <w:t>
      Лицензияны беруге арналған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 _______________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парақ.__ 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және</w:t>
            </w:r>
            <w:r>
              <w:br/>
            </w:r>
            <w:r>
              <w:rPr>
                <w:rFonts w:ascii="Times New Roman"/>
                <w:b w:val="false"/>
                <w:i w:val="false"/>
                <w:color w:val="000000"/>
                <w:sz w:val="20"/>
              </w:rPr>
              <w:t>минералды шикізат аудандары</w:t>
            </w:r>
            <w:r>
              <w:br/>
            </w:r>
            <w:r>
              <w:rPr>
                <w:rFonts w:ascii="Times New Roman"/>
                <w:b w:val="false"/>
                <w:i w:val="false"/>
                <w:color w:val="000000"/>
                <w:sz w:val="20"/>
              </w:rPr>
              <w:t>мен кен орындары бойынша жер</w:t>
            </w:r>
            <w:r>
              <w:br/>
            </w:r>
            <w:r>
              <w:rPr>
                <w:rFonts w:ascii="Times New Roman"/>
                <w:b w:val="false"/>
                <w:i w:val="false"/>
                <w:color w:val="000000"/>
                <w:sz w:val="20"/>
              </w:rPr>
              <w:t>қойнауы туралы ақпараттың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 xml:space="preserve">мемлекеттiк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76" w:id="66"/>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көрсетуге қойылатын негізгі талаптардың тізбесі</w:t>
      </w:r>
    </w:p>
    <w:bookmarkEnd w:id="66"/>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 және (немесе) оған қосымша, не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заңды және жеке тұлғаларға (бұдан әрi – көрсетілетін қызметті алушы) ақылы түрде көрсетiледi. Мемлекеттік қызметті көрсету кезінде көрсетілетін қызметті алушының орналасқан жері бойынша бюджетке қызметтің жекелеген түрлерімен айналысу құқығы үшін лицензиялық алым төленеді:</w:t>
            </w:r>
          </w:p>
          <w:p>
            <w:pPr>
              <w:spacing w:after="20"/>
              <w:ind w:left="20"/>
              <w:jc w:val="both"/>
            </w:pPr>
            <w:r>
              <w:rPr>
                <w:rFonts w:ascii="Times New Roman"/>
                <w:b w:val="false"/>
                <w:i w:val="false"/>
                <w:color w:val="000000"/>
                <w:sz w:val="20"/>
              </w:rPr>
              <w:t>
1)лицензия беру кезінде лицензиялық алым 10 (он) айлық есептік көрсеткішті құрайды.</w:t>
            </w:r>
          </w:p>
          <w:p>
            <w:pPr>
              <w:spacing w:after="20"/>
              <w:ind w:left="20"/>
              <w:jc w:val="both"/>
            </w:pPr>
            <w:r>
              <w:rPr>
                <w:rFonts w:ascii="Times New Roman"/>
                <w:b w:val="false"/>
                <w:i w:val="false"/>
                <w:color w:val="000000"/>
                <w:sz w:val="20"/>
              </w:rPr>
              <w:t>
2)Лицензияның телнұсқасын беру үшін лицензиялық алым төлеу күніне белгіленген 1 (бір) айлық есептік көрсеткішті құрайды.</w:t>
            </w:r>
          </w:p>
          <w:p>
            <w:pPr>
              <w:spacing w:after="20"/>
              <w:ind w:left="20"/>
              <w:jc w:val="both"/>
            </w:pPr>
            <w:r>
              <w:rPr>
                <w:rFonts w:ascii="Times New Roman"/>
                <w:b w:val="false"/>
                <w:i w:val="false"/>
                <w:color w:val="000000"/>
                <w:sz w:val="20"/>
              </w:rPr>
              <w:t>
Лицензиялық алымды көрсетілетін қызметті алушы мемлекеттік мүлік тізілімінің бірыңғай операторының бкінші деңгейдегі банктегі есеп айырысу шотына енгізген ақшасын көрсету үшін пайдаланылатын көрсетілетін қызметті алушының ЖҚПБП-да (электрондық әмиян) дербес шоты арқылы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осы мемлекеттік көрсетілетін қызмет осы Қағидаларға 1-қосымшаға сәйкес нысан бойынша отын-энергетикалық және минералды шикізат аудандары мен кен орындары бойынша жер қойнауы туралы ақпараттың экспортына лицензия беруге өтініш;</w:t>
            </w:r>
          </w:p>
          <w:p>
            <w:pPr>
              <w:spacing w:after="20"/>
              <w:ind w:left="20"/>
              <w:jc w:val="both"/>
            </w:pPr>
            <w:r>
              <w:rPr>
                <w:rFonts w:ascii="Times New Roman"/>
                <w:b w:val="false"/>
                <w:i w:val="false"/>
                <w:color w:val="000000"/>
                <w:sz w:val="20"/>
              </w:rPr>
              <w:t>
2)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20"/>
              <w:ind w:left="20"/>
              <w:jc w:val="both"/>
            </w:pPr>
            <w:r>
              <w:rPr>
                <w:rFonts w:ascii="Times New Roman"/>
                <w:b w:val="false"/>
                <w:i w:val="false"/>
                <w:color w:val="000000"/>
                <w:sz w:val="20"/>
              </w:rPr>
              <w:t xml:space="preserve">
3)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11074 болып тіркелген) тауарлар экспорты мен импортын лицензиялау жөніндегі қызметке қойылатын біліктілік талаптары мен оларға сәйкестікті растайтын құжаттар тізбесіне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лицензия алу үшін ұсынған құжаттарында толық емес және дұрыс емес мәліметтердің болуы;</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тізбесінің 8-тармағы 3) тармақшасының көзделген талаптардың сақталмауы;</w:t>
            </w:r>
          </w:p>
          <w:p>
            <w:pPr>
              <w:spacing w:after="20"/>
              <w:ind w:left="20"/>
              <w:jc w:val="both"/>
            </w:pPr>
            <w:r>
              <w:rPr>
                <w:rFonts w:ascii="Times New Roman"/>
                <w:b w:val="false"/>
                <w:i w:val="false"/>
                <w:color w:val="000000"/>
                <w:sz w:val="20"/>
              </w:rPr>
              <w:t>
3) лицензияны беруге негіз болатын бір немесе бірнеше құжаттардың қолданысын тоқтату немесе тоқтата тұру;</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таусылуы не олардың болмауы (квоталық тауарларға лицензия ресімдеген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4-қосымша</w:t>
            </w:r>
          </w:p>
        </w:tc>
      </w:tr>
    </w:tbl>
    <w:bookmarkStart w:name="z76" w:id="67"/>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қызмет көрсету қағидалары</w:t>
      </w:r>
    </w:p>
    <w:bookmarkEnd w:id="67"/>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18.04.2024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7" w:id="68"/>
    <w:p>
      <w:pPr>
        <w:spacing w:after="0"/>
        <w:ind w:left="0"/>
        <w:jc w:val="left"/>
      </w:pPr>
      <w:r>
        <w:rPr>
          <w:rFonts w:ascii="Times New Roman"/>
          <w:b/>
          <w:i w:val="false"/>
          <w:color w:val="000000"/>
        </w:rPr>
        <w:t xml:space="preserve"> 1-тарау. Жалпы ережелер</w:t>
      </w:r>
    </w:p>
    <w:bookmarkEnd w:id="68"/>
    <w:bookmarkStart w:name="z177" w:id="69"/>
    <w:p>
      <w:pPr>
        <w:spacing w:after="0"/>
        <w:ind w:left="0"/>
        <w:jc w:val="both"/>
      </w:pPr>
      <w:r>
        <w:rPr>
          <w:rFonts w:ascii="Times New Roman"/>
          <w:b w:val="false"/>
          <w:i w:val="false"/>
          <w:color w:val="000000"/>
          <w:sz w:val="28"/>
        </w:rPr>
        <w:t xml:space="preserve">
      1. Осы "Жер қойнауы кеңістігін пайдалануға арналған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"Мемлекеттік көрсетілетін қызметтер туралы"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"Жер қойнауы кеңістігін пайдалануға арналған лицензия беру" мемлекеттік қызмет көрсету (бұдан әрі – мемлекеттік көрсетілетін қызмет) тәртібін айқындайды. </w:t>
      </w:r>
    </w:p>
    <w:bookmarkEnd w:id="69"/>
    <w:bookmarkStart w:name="z178" w:id="70"/>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министрлігінің Геология комитеті (бұдан әрі – көрсетілетін қызметті беруші) көрсетеді.</w:t>
      </w:r>
    </w:p>
    <w:bookmarkEnd w:id="70"/>
    <w:bookmarkStart w:name="z179" w:id="71"/>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71"/>
    <w:bookmarkStart w:name="z180" w:id="72"/>
    <w:p>
      <w:pPr>
        <w:spacing w:after="0"/>
        <w:ind w:left="0"/>
        <w:jc w:val="left"/>
      </w:pPr>
      <w:r>
        <w:rPr>
          <w:rFonts w:ascii="Times New Roman"/>
          <w:b/>
          <w:i w:val="false"/>
          <w:color w:val="000000"/>
        </w:rPr>
        <w:t xml:space="preserve"> 2-тарау. Мемлекеттік қызмет көрсету тәртібі</w:t>
      </w:r>
    </w:p>
    <w:bookmarkEnd w:id="72"/>
    <w:bookmarkStart w:name="z181" w:id="7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ЖҚПБП ақпараттық жүйесінің автоматтандыру объектілері арқылы электрондық түрде жер қойнауы кеңістігін пайдалануға арналған лицензияны беру туралы өтініш береді.</w:t>
      </w:r>
    </w:p>
    <w:bookmarkEnd w:id="7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251-бабының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 және оған қоса берілетін құжаттар қазақ және орыс тілдерінде жасалуы тиіс.</w:t>
      </w:r>
    </w:p>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 осы Қағидаларға </w:t>
      </w:r>
      <w:r>
        <w:rPr>
          <w:rFonts w:ascii="Times New Roman"/>
          <w:b w:val="false"/>
          <w:i w:val="false"/>
          <w:color w:val="000000"/>
          <w:sz w:val="28"/>
        </w:rPr>
        <w:t>2-қосымшға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2" w:id="74"/>
    <w:p>
      <w:pPr>
        <w:spacing w:after="0"/>
        <w:ind w:left="0"/>
        <w:jc w:val="both"/>
      </w:pPr>
      <w:r>
        <w:rPr>
          <w:rFonts w:ascii="Times New Roman"/>
          <w:b w:val="false"/>
          <w:i w:val="false"/>
          <w:color w:val="000000"/>
          <w:sz w:val="28"/>
        </w:rPr>
        <w:t xml:space="preserve">
      5. ЖҚПБП-ға өтініш берген кезде автоматты түрде жер қойнауының кеңістігін пайдалануға сұрау салынатын учаске(лер) аумақтарын беру мүмкіндігіне бостығына тексеріс жүзеге асырылады. Егер тексеру нәтижелері теріс болса, көрсетілетін қызметті алушы өтініш бере алмайды. </w:t>
      </w:r>
    </w:p>
    <w:bookmarkEnd w:id="7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ЖҚПБП ақпараттық жүйесінің ақпараттандыру объектілері арқылы ұсынған кезде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3" w:id="75"/>
    <w:p>
      <w:pPr>
        <w:spacing w:after="0"/>
        <w:ind w:left="0"/>
        <w:jc w:val="both"/>
      </w:pPr>
      <w:r>
        <w:rPr>
          <w:rFonts w:ascii="Times New Roman"/>
          <w:b w:val="false"/>
          <w:i w:val="false"/>
          <w:color w:val="000000"/>
          <w:sz w:val="28"/>
        </w:rPr>
        <w:t xml:space="preserve">
      6. Көрсетілетін қызметті алушы құжаттардың және (немесе) мәліметтердің толық топтамасын ұсынғаннан кейін 5 (бес) жұмыс күні ішінде жауапты орындаушы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қойнауы кеңістігін пайдалануға лицензия түрінде мемлекеттік қызмет көрсету нәтижесін дайындайды, көрсетілетін қызметті берушінің басшысымен қол қояды және ЖҚПБП ақпараттық жүйесінің ақпараттандыру объектісі арқылы жібереді.</w:t>
      </w:r>
    </w:p>
    <w:bookmarkEnd w:id="75"/>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тұлғасының ЭЦҚ қойылған электрондық құжат нысанында "жеке кабинетке" сақталады. </w:t>
      </w:r>
    </w:p>
    <w:p>
      <w:pPr>
        <w:spacing w:after="0"/>
        <w:ind w:left="0"/>
        <w:jc w:val="both"/>
      </w:pPr>
      <w:r>
        <w:rPr>
          <w:rFonts w:ascii="Times New Roman"/>
          <w:b w:val="false"/>
          <w:i w:val="false"/>
          <w:color w:val="000000"/>
          <w:sz w:val="28"/>
        </w:rPr>
        <w:t xml:space="preserve">
      Мемлекеттік қызмет көрсету сатысы туралы деректер ЖҚПБП-дан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мониторингінің ақпараттық жүйесіне автоматты түрде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8" w:id="76"/>
    <w:p>
      <w:pPr>
        <w:spacing w:after="0"/>
        <w:ind w:left="0"/>
        <w:jc w:val="both"/>
      </w:pPr>
      <w:r>
        <w:rPr>
          <w:rFonts w:ascii="Times New Roman"/>
          <w:b w:val="false"/>
          <w:i w:val="false"/>
          <w:color w:val="000000"/>
          <w:sz w:val="28"/>
        </w:rPr>
        <w:t>
      7. Лицензия мынадай жағдайларда қайта ресімделуге жатады:</w:t>
      </w:r>
    </w:p>
    <w:bookmarkEnd w:id="76"/>
    <w:p>
      <w:pPr>
        <w:spacing w:after="0"/>
        <w:ind w:left="0"/>
        <w:jc w:val="both"/>
      </w:pPr>
      <w:r>
        <w:rPr>
          <w:rFonts w:ascii="Times New Roman"/>
          <w:b w:val="false"/>
          <w:i w:val="false"/>
          <w:color w:val="000000"/>
          <w:sz w:val="28"/>
        </w:rPr>
        <w:t>
      жер қойнауын пайдаланушы туралы мәліметтерді өзгерту:</w:t>
      </w:r>
    </w:p>
    <w:p>
      <w:pPr>
        <w:spacing w:after="0"/>
        <w:ind w:left="0"/>
        <w:jc w:val="both"/>
      </w:pPr>
      <w:r>
        <w:rPr>
          <w:rFonts w:ascii="Times New Roman"/>
          <w:b w:val="false"/>
          <w:i w:val="false"/>
          <w:color w:val="000000"/>
          <w:sz w:val="28"/>
        </w:rPr>
        <w:t>
      жеке тұлғалар үшін – тегін, атын, әкесінің атын (бар болса) және (немесе) азаматтығын өзгерту;</w:t>
      </w:r>
    </w:p>
    <w:p>
      <w:pPr>
        <w:spacing w:after="0"/>
        <w:ind w:left="0"/>
        <w:jc w:val="both"/>
      </w:pPr>
      <w:r>
        <w:rPr>
          <w:rFonts w:ascii="Times New Roman"/>
          <w:b w:val="false"/>
          <w:i w:val="false"/>
          <w:color w:val="000000"/>
          <w:sz w:val="28"/>
        </w:rPr>
        <w:t>
      заңды тұлғалар үшін – атауын немесе орналасқан жерін өзгерту;</w:t>
      </w:r>
    </w:p>
    <w:p>
      <w:pPr>
        <w:spacing w:after="0"/>
        <w:ind w:left="0"/>
        <w:jc w:val="both"/>
      </w:pPr>
      <w:r>
        <w:rPr>
          <w:rFonts w:ascii="Times New Roman"/>
          <w:b w:val="false"/>
          <w:i w:val="false"/>
          <w:color w:val="000000"/>
          <w:sz w:val="28"/>
        </w:rPr>
        <w:t>
      жер қойнауын пайдалану құқығының және (немесе) жер қойнауын пайдалану құқығындағы үлестің ауысуы;</w:t>
      </w:r>
    </w:p>
    <w:p>
      <w:pPr>
        <w:spacing w:after="0"/>
        <w:ind w:left="0"/>
        <w:jc w:val="both"/>
      </w:pPr>
      <w:r>
        <w:rPr>
          <w:rFonts w:ascii="Times New Roman"/>
          <w:b w:val="false"/>
          <w:i w:val="false"/>
          <w:color w:val="000000"/>
          <w:sz w:val="28"/>
        </w:rPr>
        <w:t>
      лицензия мерзімін ұзарту;</w:t>
      </w:r>
    </w:p>
    <w:p>
      <w:pPr>
        <w:spacing w:after="0"/>
        <w:ind w:left="0"/>
        <w:jc w:val="both"/>
      </w:pPr>
      <w:r>
        <w:rPr>
          <w:rFonts w:ascii="Times New Roman"/>
          <w:b w:val="false"/>
          <w:i w:val="false"/>
          <w:color w:val="000000"/>
          <w:sz w:val="28"/>
        </w:rPr>
        <w:t>
      жер қойнауы учаскесі аумағының шекарасын өзгерту.</w:t>
      </w:r>
    </w:p>
    <w:p>
      <w:pPr>
        <w:spacing w:after="0"/>
        <w:ind w:left="0"/>
        <w:jc w:val="both"/>
      </w:pPr>
      <w:r>
        <w:rPr>
          <w:rFonts w:ascii="Times New Roman"/>
          <w:b w:val="false"/>
          <w:i w:val="false"/>
          <w:color w:val="000000"/>
          <w:sz w:val="28"/>
        </w:rPr>
        <w:t xml:space="preserve">
      Лицензияны қайта ресімдеу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көрсетілетін қызметті алушы беретін көрсетілетін қызметті алушының ЭЦҚ-мен куәландырылған жер қойнауы кеңістігін пайдалануға арналған лицензияны қайта ресімдеуге арналған өтініш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9" w:id="77"/>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77"/>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190" w:id="78"/>
    <w:p>
      <w:pPr>
        <w:spacing w:after="0"/>
        <w:ind w:left="0"/>
        <w:jc w:val="both"/>
      </w:pPr>
      <w:r>
        <w:rPr>
          <w:rFonts w:ascii="Times New Roman"/>
          <w:b w:val="false"/>
          <w:i w:val="false"/>
          <w:color w:val="000000"/>
          <w:sz w:val="28"/>
        </w:rPr>
        <w:t xml:space="preserve">
      9. Көрсетілетін қызметті беруші негізгі талаптар тізбесінің 9-тармағында көзделген негіздер бойынша мемлекеттік қызметті көрсетуден бас тартады. </w:t>
      </w:r>
    </w:p>
    <w:bookmarkEnd w:id="78"/>
    <w:bookmarkStart w:name="z191" w:id="79"/>
    <w:p>
      <w:pPr>
        <w:spacing w:after="0"/>
        <w:ind w:left="0"/>
        <w:jc w:val="both"/>
      </w:pPr>
      <w:r>
        <w:rPr>
          <w:rFonts w:ascii="Times New Roman"/>
          <w:b w:val="false"/>
          <w:i w:val="false"/>
          <w:color w:val="000000"/>
          <w:sz w:val="28"/>
        </w:rPr>
        <w:t>
      10.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2" w:id="8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80"/>
    <w:bookmarkStart w:name="z193" w:id="81"/>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8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194" w:id="82"/>
    <w:p>
      <w:pPr>
        <w:spacing w:after="0"/>
        <w:ind w:left="0"/>
        <w:jc w:val="both"/>
      </w:pPr>
      <w:r>
        <w:rPr>
          <w:rFonts w:ascii="Times New Roman"/>
          <w:b w:val="false"/>
          <w:i w:val="false"/>
          <w:color w:val="000000"/>
          <w:sz w:val="28"/>
        </w:rPr>
        <w:t xml:space="preserve">
      12.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p>
        </w:tc>
      </w:tr>
    </w:tbl>
    <w:bookmarkStart w:name="z196" w:id="83"/>
    <w:p>
      <w:pPr>
        <w:spacing w:after="0"/>
        <w:ind w:left="0"/>
        <w:jc w:val="left"/>
      </w:pPr>
      <w:r>
        <w:rPr>
          <w:rFonts w:ascii="Times New Roman"/>
          <w:b/>
          <w:i w:val="false"/>
          <w:color w:val="000000"/>
        </w:rPr>
        <w:t xml:space="preserve"> Жер қойнауы кеңістігін пайдалануға лицензия беру туралы өтініш</w:t>
      </w:r>
    </w:p>
    <w:bookmarkEnd w:id="83"/>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Жер қойнауы кеңістігін пайдалануға лицензия беруді сұраймын.</w:t>
      </w:r>
    </w:p>
    <w:p>
      <w:pPr>
        <w:spacing w:after="0"/>
        <w:ind w:left="0"/>
        <w:jc w:val="both"/>
      </w:pPr>
      <w:r>
        <w:rPr>
          <w:rFonts w:ascii="Times New Roman"/>
          <w:b w:val="false"/>
          <w:i w:val="false"/>
          <w:color w:val="000000"/>
          <w:sz w:val="28"/>
        </w:rPr>
        <w:t>
      Өтініш беруші пайдалануға беруді сұрайтын жер қойнауының тиісті учаскесін айқындайтын аумақтың ауданы:_________.</w:t>
      </w:r>
    </w:p>
    <w:p>
      <w:pPr>
        <w:spacing w:after="0"/>
        <w:ind w:left="0"/>
        <w:jc w:val="both"/>
      </w:pPr>
      <w:r>
        <w:rPr>
          <w:rFonts w:ascii="Times New Roman"/>
          <w:b w:val="false"/>
          <w:i w:val="false"/>
          <w:color w:val="000000"/>
          <w:sz w:val="28"/>
        </w:rPr>
        <w:t>
      Сұратылған жер қойнауы учаскесін пайдалану мерзімі: _________.</w:t>
      </w:r>
    </w:p>
    <w:p>
      <w:pPr>
        <w:spacing w:after="0"/>
        <w:ind w:left="0"/>
        <w:jc w:val="both"/>
      </w:pPr>
      <w:r>
        <w:rPr>
          <w:rFonts w:ascii="Times New Roman"/>
          <w:b w:val="false"/>
          <w:i w:val="false"/>
          <w:color w:val="000000"/>
          <w:sz w:val="28"/>
        </w:rPr>
        <w:t>
      Жер қойнауы кеңістігін пайдалану мақсаты: _______________.</w:t>
      </w:r>
    </w:p>
    <w:p>
      <w:pPr>
        <w:spacing w:after="0"/>
        <w:ind w:left="0"/>
        <w:jc w:val="both"/>
      </w:pPr>
      <w:r>
        <w:rPr>
          <w:rFonts w:ascii="Times New Roman"/>
          <w:b w:val="false"/>
          <w:i w:val="false"/>
          <w:color w:val="000000"/>
          <w:sz w:val="28"/>
        </w:rPr>
        <w:t>
      Объектінің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жеке сәйкестендіру коды 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w:t>
      </w:r>
    </w:p>
    <w:p>
      <w:pPr>
        <w:spacing w:after="0"/>
        <w:ind w:left="0"/>
        <w:jc w:val="both"/>
      </w:pPr>
      <w:r>
        <w:rPr>
          <w:rFonts w:ascii="Times New Roman"/>
          <w:b w:val="false"/>
          <w:i w:val="false"/>
          <w:color w:val="000000"/>
          <w:sz w:val="28"/>
        </w:rPr>
        <w:t>
      жеке сәйкестендіру коды 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бенефициар коды 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198" w:id="84"/>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қызмет көрсетуге қойылатын негізгі талаптардың тізбесі</w:t>
      </w:r>
    </w:p>
    <w:bookmarkEnd w:id="84"/>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5 (бес) жұмыс күні;</w:t>
            </w:r>
          </w:p>
          <w:p>
            <w:pPr>
              <w:spacing w:after="20"/>
              <w:ind w:left="20"/>
              <w:jc w:val="both"/>
            </w:pPr>
            <w:r>
              <w:rPr>
                <w:rFonts w:ascii="Times New Roman"/>
                <w:b w:val="false"/>
                <w:i w:val="false"/>
                <w:color w:val="000000"/>
                <w:sz w:val="20"/>
              </w:rPr>
              <w:t>
2) қайта ресімдеу кезінде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"Салық және бюджетке төленетін басқа да міндетті төлемдер туралы (Салық кодексі)" Қазақстан Республикасы Кодексінің 726-бабы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- 400 (төрт жүз) айлық есептік көрсеткіш қол қойылатын бонус төлейді.</w:t>
            </w:r>
          </w:p>
          <w:p>
            <w:pPr>
              <w:spacing w:after="20"/>
              <w:ind w:left="20"/>
              <w:jc w:val="both"/>
            </w:pPr>
            <w:r>
              <w:rPr>
                <w:rFonts w:ascii="Times New Roman"/>
                <w:b w:val="false"/>
                <w:i w:val="false"/>
                <w:color w:val="000000"/>
                <w:sz w:val="20"/>
              </w:rPr>
              <w:t>
Қол қою бонусын көрсетілетін қызметті алушы екінші деңгейдегі банктегі мемлекеттік мүлік тізілімінің бірыңғай операторының есеп айырысу шотына енгізген ақшасын көрсету үшін пайдаланылатын көрсетілетін қызметті алушының ЖҚПБП-дағы жеке шоты (электрондық әмиян) арқылы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Астана уақыты бойынша сағат 13.00-ден 14.30-ға дейінгі түскі үзіліспен Астана уақыты бойынша сағат 9.00-ден 18.30-ға дейін.</w:t>
            </w:r>
          </w:p>
          <w:p>
            <w:pPr>
              <w:spacing w:after="20"/>
              <w:ind w:left="20"/>
              <w:jc w:val="both"/>
            </w:pPr>
            <w:r>
              <w:rPr>
                <w:rFonts w:ascii="Times New Roman"/>
                <w:b w:val="false"/>
                <w:i w:val="false"/>
                <w:color w:val="000000"/>
                <w:sz w:val="20"/>
              </w:rPr>
              <w:t xml:space="preserve">
ЖҚПБП-ның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осы Қағидаларға 1-қосымшаға сәйкес жер қойнауы кеңістігін пайдалануға лицензия беру туралы өтініштің 1 және 2-тармақтарында көрсетілген мәліметтерді растайтын құжаттардың электрондық көшірмелері;</w:t>
            </w:r>
          </w:p>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252-бабы </w:t>
            </w:r>
            <w:r>
              <w:rPr>
                <w:rFonts w:ascii="Times New Roman"/>
                <w:b w:val="false"/>
                <w:i w:val="false"/>
                <w:color w:val="000000"/>
                <w:sz w:val="20"/>
              </w:rPr>
              <w:t>1-тармағының</w:t>
            </w:r>
            <w:r>
              <w:rPr>
                <w:rFonts w:ascii="Times New Roman"/>
                <w:b w:val="false"/>
                <w:i w:val="false"/>
                <w:color w:val="000000"/>
                <w:sz w:val="20"/>
              </w:rPr>
              <w:t xml:space="preserve"> 3-бөлігіне (бұдан әрі – Кодекс) сәйкес мемлекеттік сараптаманың оң қорытындысын алған,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есептің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17069 болып тіркелген) нысан бойынша геологиялық есептің электрондық көшірмесі;</w:t>
            </w:r>
          </w:p>
          <w:p>
            <w:pPr>
              <w:spacing w:after="20"/>
              <w:ind w:left="20"/>
              <w:jc w:val="both"/>
            </w:pPr>
            <w:r>
              <w:rPr>
                <w:rFonts w:ascii="Times New Roman"/>
                <w:b w:val="false"/>
                <w:i w:val="false"/>
                <w:color w:val="000000"/>
                <w:sz w:val="20"/>
              </w:rPr>
              <w:t>
өнімнің атауы, техникалық өндіріс немесе ол түзілетін процесс, оның физикалық сипаттамасы, толық химиялық құрамы, уытты компоненттердің құрамы, өрт қаупі, жарылыс қаупі, ерігіштігі, сақтау кезінде басқа заттармен үйлесімділігі, негізгі ластаушы радионуклидтер, олардың белсенділігі көрсетілген зиянды, улы заттардың, қатты және сұйық қалдықтардың, сарқынды және өнеркәсіптік сулардың сипаттамасының, сондай-ақ тасымалдау жүйесінің сипаттамасының электрондық көшірмесі;</w:t>
            </w:r>
          </w:p>
          <w:p>
            <w:pPr>
              <w:spacing w:after="20"/>
              <w:ind w:left="20"/>
              <w:jc w:val="both"/>
            </w:pPr>
            <w:r>
              <w:rPr>
                <w:rFonts w:ascii="Times New Roman"/>
                <w:b w:val="false"/>
                <w:i w:val="false"/>
                <w:color w:val="000000"/>
                <w:sz w:val="20"/>
              </w:rPr>
              <w:t xml:space="preserve">
Кодекстің 257-бабының </w:t>
            </w:r>
            <w:r>
              <w:rPr>
                <w:rFonts w:ascii="Times New Roman"/>
                <w:b w:val="false"/>
                <w:i w:val="false"/>
                <w:color w:val="000000"/>
                <w:sz w:val="20"/>
              </w:rPr>
              <w:t>2-тармағында</w:t>
            </w:r>
            <w:r>
              <w:rPr>
                <w:rFonts w:ascii="Times New Roman"/>
                <w:b w:val="false"/>
                <w:i w:val="false"/>
                <w:color w:val="000000"/>
                <w:sz w:val="20"/>
              </w:rPr>
              <w:t xml:space="preserve"> және 260-бабының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сараптамалар мен келісулерді қоса бере отырып, жер қойнауы кеңістігін пайдалану жобасының және жою жоспарының электрондық көшірмесі.</w:t>
            </w:r>
          </w:p>
          <w:p>
            <w:pPr>
              <w:spacing w:after="20"/>
              <w:ind w:left="20"/>
              <w:jc w:val="both"/>
            </w:pPr>
            <w:r>
              <w:rPr>
                <w:rFonts w:ascii="Times New Roman"/>
                <w:b w:val="false"/>
                <w:i w:val="false"/>
                <w:color w:val="000000"/>
                <w:sz w:val="20"/>
              </w:rPr>
              <w:t>
2) лицензияны қайта ресімдеу осы мемлекеттік көрсетілетін қызмет қағидаларына 4-қосымшаға сәйкес белгіленген нысан бойынша көрсетілетін қызметті алушы беретін жер қойнауы кеңістігін пайдалануға лицензияны қайта ресімдеуге өтініш (портал арқылы жүгінген кезде көрсетілетін қызметті алушының ЭЦҚ-мен куәландырылған) бойынша жүргізіледі.</w:t>
            </w:r>
          </w:p>
          <w:p>
            <w:pPr>
              <w:spacing w:after="20"/>
              <w:ind w:left="20"/>
              <w:jc w:val="both"/>
            </w:pPr>
            <w:r>
              <w:rPr>
                <w:rFonts w:ascii="Times New Roman"/>
                <w:b w:val="false"/>
                <w:i w:val="false"/>
                <w:color w:val="000000"/>
                <w:sz w:val="20"/>
              </w:rPr>
              <w:t>
Өтініш және оған қоса берілетін құжаттар қазақ және орыс тілдерінде жасалуы тиіс.</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 жер қойнауы кеңістігін пайдалануға лицензия беруден бас тартады:</w:t>
            </w:r>
          </w:p>
          <w:p>
            <w:pPr>
              <w:spacing w:after="20"/>
              <w:ind w:left="20"/>
              <w:jc w:val="both"/>
            </w:pPr>
            <w:r>
              <w:rPr>
                <w:rFonts w:ascii="Times New Roman"/>
                <w:b w:val="false"/>
                <w:i w:val="false"/>
                <w:color w:val="000000"/>
                <w:sz w:val="20"/>
              </w:rPr>
              <w:t xml:space="preserve">
1) өтініш немесе оған қоса берілетін құжаттар Кодекстің </w:t>
            </w:r>
            <w:r>
              <w:rPr>
                <w:rFonts w:ascii="Times New Roman"/>
                <w:b w:val="false"/>
                <w:i w:val="false"/>
                <w:color w:val="000000"/>
                <w:sz w:val="20"/>
              </w:rPr>
              <w:t>251-бабында</w:t>
            </w:r>
            <w:r>
              <w:rPr>
                <w:rFonts w:ascii="Times New Roman"/>
                <w:b w:val="false"/>
                <w:i w:val="false"/>
                <w:color w:val="000000"/>
                <w:sz w:val="20"/>
              </w:rPr>
              <w:t xml:space="preserve"> және 252-бабының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2) өтінішке Кодекстің </w:t>
            </w:r>
            <w:r>
              <w:rPr>
                <w:rFonts w:ascii="Times New Roman"/>
                <w:b w:val="false"/>
                <w:i w:val="false"/>
                <w:color w:val="000000"/>
                <w:sz w:val="20"/>
              </w:rPr>
              <w:t>251-бабында</w:t>
            </w:r>
            <w:r>
              <w:rPr>
                <w:rFonts w:ascii="Times New Roman"/>
                <w:b w:val="false"/>
                <w:i w:val="false"/>
                <w:color w:val="000000"/>
                <w:sz w:val="20"/>
              </w:rPr>
              <w:t xml:space="preserve"> және 252-бабының </w:t>
            </w:r>
            <w:r>
              <w:rPr>
                <w:rFonts w:ascii="Times New Roman"/>
                <w:b w:val="false"/>
                <w:i w:val="false"/>
                <w:color w:val="000000"/>
                <w:sz w:val="20"/>
              </w:rPr>
              <w:t>1-тармағында</w:t>
            </w:r>
            <w:r>
              <w:rPr>
                <w:rFonts w:ascii="Times New Roman"/>
                <w:b w:val="false"/>
                <w:i w:val="false"/>
                <w:color w:val="000000"/>
                <w:sz w:val="20"/>
              </w:rPr>
              <w:t xml:space="preserve"> талап етілетін құжаттар қоса берілмесе;</w:t>
            </w:r>
          </w:p>
          <w:p>
            <w:pPr>
              <w:spacing w:after="20"/>
              <w:ind w:left="20"/>
              <w:jc w:val="both"/>
            </w:pPr>
            <w:r>
              <w:rPr>
                <w:rFonts w:ascii="Times New Roman"/>
                <w:b w:val="false"/>
                <w:i w:val="false"/>
                <w:color w:val="000000"/>
                <w:sz w:val="20"/>
              </w:rPr>
              <w:t xml:space="preserve">
3) сұратылған жер қойнауы учаскесі Кодекстің 19-бабы </w:t>
            </w:r>
            <w:r>
              <w:rPr>
                <w:rFonts w:ascii="Times New Roman"/>
                <w:b w:val="false"/>
                <w:i w:val="false"/>
                <w:color w:val="000000"/>
                <w:sz w:val="20"/>
              </w:rPr>
              <w:t>3-тармағының</w:t>
            </w:r>
            <w:r>
              <w:rPr>
                <w:rFonts w:ascii="Times New Roman"/>
                <w:b w:val="false"/>
                <w:i w:val="false"/>
                <w:color w:val="000000"/>
                <w:sz w:val="20"/>
              </w:rPr>
              <w:t xml:space="preserve"> және 250-бабы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4) лицензия беру ұлттық қауіпсіздікке қатер төндірсе;</w:t>
            </w:r>
          </w:p>
          <w:p>
            <w:pPr>
              <w:spacing w:after="20"/>
              <w:ind w:left="20"/>
              <w:jc w:val="both"/>
            </w:pPr>
            <w:r>
              <w:rPr>
                <w:rFonts w:ascii="Times New Roman"/>
                <w:b w:val="false"/>
                <w:i w:val="false"/>
                <w:color w:val="000000"/>
                <w:sz w:val="20"/>
              </w:rPr>
              <w:t>
5) өтінішке қоса берілетін геологиялық есеп сараптамасының қорытындысына сәйкес өзінің геологиялық және (немесе) геотехникалық сипаттамалары бойынша сұратылған жер қойнауы учаскесі өтініште көрсетілген мақсаттарда жер қойнауы кеңістігін пайдалану жөніндегі операцияларды жүргізу үшін жарамсыз екендігі анықталса;</w:t>
            </w:r>
          </w:p>
          <w:p>
            <w:pPr>
              <w:spacing w:after="20"/>
              <w:ind w:left="20"/>
              <w:jc w:val="both"/>
            </w:pPr>
            <w:r>
              <w:rPr>
                <w:rFonts w:ascii="Times New Roman"/>
                <w:b w:val="false"/>
                <w:i w:val="false"/>
                <w:color w:val="000000"/>
                <w:sz w:val="20"/>
              </w:rPr>
              <w:t>
6) өтініш беруші жер қойнауын зерттеу жөніндегі уәкілетті органға жер қойнауы кеңістігін пайдалану жобасын және тарату жоспарын сараптаудың және келісудің талап етілетін оң қорытындыларын табыс ету мерзімін сақтамаған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85"/>
    <w:p>
      <w:pPr>
        <w:spacing w:after="0"/>
        <w:ind w:left="0"/>
        <w:jc w:val="left"/>
      </w:pPr>
      <w:r>
        <w:rPr>
          <w:rFonts w:ascii="Times New Roman"/>
          <w:b/>
          <w:i w:val="false"/>
          <w:color w:val="000000"/>
        </w:rPr>
        <w:t xml:space="preserve"> Жер қойнауы кеңістігін пайдалануға арналған лицензия</w:t>
      </w:r>
    </w:p>
    <w:bookmarkEnd w:id="85"/>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және жеке тұлғаның азаматтығы/заңды тұлғаның атауы, орналасқан жері) (жер қойнауын пайдалану құқығын жалпы иеленген жағдайда мәліметтерді толық көрсете отырып, барлық иелері көрсетіледі) (бұдан әрі – Жер қойнауын пайдаланушы) берілген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жер қойнауы кеңістігін пайдалану жөніндегі операцияларды жүргізу мақсатында жер қойнауы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w:t>
      </w:r>
    </w:p>
    <w:p>
      <w:pPr>
        <w:spacing w:after="0"/>
        <w:ind w:left="0"/>
        <w:jc w:val="both"/>
      </w:pPr>
      <w:r>
        <w:rPr>
          <w:rFonts w:ascii="Times New Roman"/>
          <w:b w:val="false"/>
          <w:i w:val="false"/>
          <w:color w:val="000000"/>
          <w:sz w:val="28"/>
        </w:rPr>
        <w:t>
      жер қойнауын пайдалану құқығы иесінің атауы: _____________</w:t>
      </w:r>
    </w:p>
    <w:p>
      <w:pPr>
        <w:spacing w:after="0"/>
        <w:ind w:left="0"/>
        <w:jc w:val="both"/>
      </w:pPr>
      <w:r>
        <w:rPr>
          <w:rFonts w:ascii="Times New Roman"/>
          <w:b w:val="false"/>
          <w:i w:val="false"/>
          <w:color w:val="000000"/>
          <w:sz w:val="28"/>
        </w:rPr>
        <w:t>
      Жер қойнауын пайдалану құқығы иесінің ЖСН/БСН: ____________</w:t>
      </w:r>
    </w:p>
    <w:p>
      <w:pPr>
        <w:spacing w:after="0"/>
        <w:ind w:left="0"/>
        <w:jc w:val="both"/>
      </w:pPr>
      <w:r>
        <w:rPr>
          <w:rFonts w:ascii="Times New Roman"/>
          <w:b w:val="false"/>
          <w:i w:val="false"/>
          <w:color w:val="000000"/>
          <w:sz w:val="28"/>
        </w:rPr>
        <w:t>
      құқық үлесі, % _________________</w:t>
      </w:r>
    </w:p>
    <w:p>
      <w:pPr>
        <w:spacing w:after="0"/>
        <w:ind w:left="0"/>
        <w:jc w:val="both"/>
      </w:pPr>
      <w:r>
        <w:rPr>
          <w:rFonts w:ascii="Times New Roman"/>
          <w:b w:val="false"/>
          <w:i w:val="false"/>
          <w:color w:val="000000"/>
          <w:sz w:val="28"/>
        </w:rPr>
        <w:t xml:space="preserve">
      2. Лицензия шарттары: </w:t>
      </w:r>
    </w:p>
    <w:p>
      <w:pPr>
        <w:spacing w:after="0"/>
        <w:ind w:left="0"/>
        <w:jc w:val="both"/>
      </w:pPr>
      <w:r>
        <w:rPr>
          <w:rFonts w:ascii="Times New Roman"/>
          <w:b w:val="false"/>
          <w:i w:val="false"/>
          <w:color w:val="000000"/>
          <w:sz w:val="28"/>
        </w:rPr>
        <w:t>
      1) лицензияның мерзімі (жер қойнауы кеңістігін пайдалануға арналған лицензияның мерзімін ұзарту кезінде мерзім ұзарту мерзімін ескере отырып көрсетіледі): ____________ оны берген күннен бастап;</w:t>
      </w:r>
    </w:p>
    <w:p>
      <w:pPr>
        <w:spacing w:after="0"/>
        <w:ind w:left="0"/>
        <w:jc w:val="both"/>
      </w:pPr>
      <w:r>
        <w:rPr>
          <w:rFonts w:ascii="Times New Roman"/>
          <w:b w:val="false"/>
          <w:i w:val="false"/>
          <w:color w:val="000000"/>
          <w:sz w:val="28"/>
        </w:rPr>
        <w:t>
      2) жер қойнауы учаскесі аумағының шекарасы ауданы __________ шаршы шақырым, келесі географиялық координаттармен: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қойнауын пайдаланудың өзге де шарттары:</w:t>
      </w:r>
    </w:p>
    <w:p>
      <w:pPr>
        <w:spacing w:after="0"/>
        <w:ind w:left="0"/>
        <w:jc w:val="both"/>
      </w:pPr>
      <w:r>
        <w:rPr>
          <w:rFonts w:ascii="Times New Roman"/>
          <w:b w:val="false"/>
          <w:i w:val="false"/>
          <w:color w:val="000000"/>
          <w:sz w:val="28"/>
        </w:rPr>
        <w:t>
      Жер қойнауы учаскесі аумағының схемалық орналасуы осы лицензияға қоса беріледі.</w:t>
      </w:r>
    </w:p>
    <w:p>
      <w:pPr>
        <w:spacing w:after="0"/>
        <w:ind w:left="0"/>
        <w:jc w:val="both"/>
      </w:pPr>
      <w:r>
        <w:rPr>
          <w:rFonts w:ascii="Times New Roman"/>
          <w:b w:val="false"/>
          <w:i w:val="false"/>
          <w:color w:val="000000"/>
          <w:sz w:val="28"/>
        </w:rPr>
        <w:t>
      3. Жер қойнауын пайдаланушының міндеттемелері:</w:t>
      </w:r>
    </w:p>
    <w:p>
      <w:pPr>
        <w:spacing w:after="0"/>
        <w:ind w:left="0"/>
        <w:jc w:val="both"/>
      </w:pPr>
      <w:r>
        <w:rPr>
          <w:rFonts w:ascii="Times New Roman"/>
          <w:b w:val="false"/>
          <w:i w:val="false"/>
          <w:color w:val="000000"/>
          <w:sz w:val="28"/>
        </w:rPr>
        <w:t>
      1) 20__ жылғы "___" _________ дейін ___________ көлемінде қол қойылатын бонусты төлеу;</w:t>
      </w:r>
    </w:p>
    <w:p>
      <w:pPr>
        <w:spacing w:after="0"/>
        <w:ind w:left="0"/>
        <w:jc w:val="both"/>
      </w:pPr>
      <w:r>
        <w:rPr>
          <w:rFonts w:ascii="Times New Roman"/>
          <w:b w:val="false"/>
          <w:i w:val="false"/>
          <w:color w:val="000000"/>
          <w:sz w:val="28"/>
        </w:rPr>
        <w:t>
      2) лицензия мерзімі ішінде Қазақстан Республикасының салық заңнамасында белгіленген мөлшерде және тәртіппен жер учаскелерін пайдаланғаны үшін төлемдерді (жалдау төлемдерін) төлеу.</w:t>
      </w:r>
    </w:p>
    <w:p>
      <w:pPr>
        <w:spacing w:after="0"/>
        <w:ind w:left="0"/>
        <w:jc w:val="both"/>
      </w:pPr>
      <w:r>
        <w:rPr>
          <w:rFonts w:ascii="Times New Roman"/>
          <w:b w:val="false"/>
          <w:i w:val="false"/>
          <w:color w:val="000000"/>
          <w:sz w:val="28"/>
        </w:rPr>
        <w:t>
      4. Жер қойнауы кеңістігін пайдаланудың нысаналы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249-бабына</w:t>
      </w:r>
      <w:r>
        <w:rPr>
          <w:rFonts w:ascii="Times New Roman"/>
          <w:b w:val="false"/>
          <w:i w:val="false"/>
          <w:color w:val="000000"/>
          <w:sz w:val="28"/>
        </w:rPr>
        <w:t xml:space="preserve"> сәйкес операциялардың кіші түрлерінің бірі)</w:t>
      </w:r>
    </w:p>
    <w:p>
      <w:pPr>
        <w:spacing w:after="0"/>
        <w:ind w:left="0"/>
        <w:jc w:val="both"/>
      </w:pPr>
      <w:r>
        <w:rPr>
          <w:rFonts w:ascii="Times New Roman"/>
          <w:b w:val="false"/>
          <w:i w:val="false"/>
          <w:color w:val="000000"/>
          <w:sz w:val="28"/>
        </w:rPr>
        <w:t>
      5. Лицензияны қайтарып алу негіздері:</w:t>
      </w:r>
    </w:p>
    <w:p>
      <w:pPr>
        <w:spacing w:after="0"/>
        <w:ind w:left="0"/>
        <w:jc w:val="both"/>
      </w:pPr>
      <w:r>
        <w:rPr>
          <w:rFonts w:ascii="Times New Roman"/>
          <w:b w:val="false"/>
          <w:i w:val="false"/>
          <w:color w:val="000000"/>
          <w:sz w:val="28"/>
        </w:rPr>
        <w:t>
      1) осы лицензияның 3 және 4-тармақтарында көзделген лицензиялардың шарттарын бұзу;</w:t>
      </w:r>
    </w:p>
    <w:p>
      <w:pPr>
        <w:spacing w:after="0"/>
        <w:ind w:left="0"/>
        <w:jc w:val="both"/>
      </w:pPr>
      <w:r>
        <w:rPr>
          <w:rFonts w:ascii="Times New Roman"/>
          <w:b w:val="false"/>
          <w:i w:val="false"/>
          <w:color w:val="000000"/>
          <w:sz w:val="28"/>
        </w:rPr>
        <w:t>
      2) Қазақстан Республикасының экологиялық заңнамасында көзделген қызметке тыйым салынған жағдайда.</w:t>
      </w:r>
    </w:p>
    <w:p>
      <w:pPr>
        <w:spacing w:after="0"/>
        <w:ind w:left="0"/>
        <w:jc w:val="both"/>
      </w:pPr>
      <w:r>
        <w:rPr>
          <w:rFonts w:ascii="Times New Roman"/>
          <w:b w:val="false"/>
          <w:i w:val="false"/>
          <w:color w:val="000000"/>
          <w:sz w:val="28"/>
        </w:rPr>
        <w:t>
      6. Лицензияны берген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xml:space="preserve">
      Көрсетілетін қызметті берушінің ЭЦҚ деректері; </w:t>
      </w:r>
    </w:p>
    <w:p>
      <w:pPr>
        <w:spacing w:after="0"/>
        <w:ind w:left="0"/>
        <w:jc w:val="both"/>
      </w:pPr>
      <w:r>
        <w:rPr>
          <w:rFonts w:ascii="Times New Roman"/>
          <w:b w:val="false"/>
          <w:i w:val="false"/>
          <w:color w:val="000000"/>
          <w:sz w:val="28"/>
        </w:rPr>
        <w:t>
      көрсетілетін қызметті берушінің ЭЦҚ-ға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p>
        </w:tc>
      </w:tr>
    </w:tbl>
    <w:bookmarkStart w:name="z202" w:id="86"/>
    <w:p>
      <w:pPr>
        <w:spacing w:after="0"/>
        <w:ind w:left="0"/>
        <w:jc w:val="left"/>
      </w:pPr>
      <w:r>
        <w:rPr>
          <w:rFonts w:ascii="Times New Roman"/>
          <w:b/>
          <w:i w:val="false"/>
          <w:color w:val="000000"/>
        </w:rPr>
        <w:t xml:space="preserve"> Жер қойнауы кеңістігін пайдалануға арналған лицензияны қайта ресімдеуге өтініш</w:t>
      </w:r>
    </w:p>
    <w:bookmarkEnd w:id="86"/>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Жер қойнауы кеңістігін пайдалануға арналған лицензияны: (жер қойнауын пайдаланушы туралы мәліметтерді өзгерту, жер қойнауын пайдалану құқығының және (немесе) жер қойнауын пайдалану құқығындағы үлестің ауысуы, лицензия мерзімін ұзарту, жер қойнауы учаскесі аумағының шекараларын өзгерту) бөлігінде қайта ресімдеуді сұраймын:</w:t>
      </w:r>
    </w:p>
    <w:p>
      <w:pPr>
        <w:spacing w:after="0"/>
        <w:ind w:left="0"/>
        <w:jc w:val="both"/>
      </w:pPr>
      <w:r>
        <w:rPr>
          <w:rFonts w:ascii="Times New Roman"/>
          <w:b w:val="false"/>
          <w:i w:val="false"/>
          <w:color w:val="000000"/>
          <w:sz w:val="28"/>
        </w:rPr>
        <w:t>
      (қажеттіні таңдау)</w:t>
      </w:r>
    </w:p>
    <w:p>
      <w:pPr>
        <w:spacing w:after="0"/>
        <w:ind w:left="0"/>
        <w:jc w:val="both"/>
      </w:pPr>
      <w:r>
        <w:rPr>
          <w:rFonts w:ascii="Times New Roman"/>
          <w:b w:val="false"/>
          <w:i w:val="false"/>
          <w:color w:val="000000"/>
          <w:sz w:val="28"/>
        </w:rPr>
        <w:t>
      1. Қолданыстағы лицензия туралы қажетті мәліметтер:</w:t>
      </w:r>
    </w:p>
    <w:p>
      <w:pPr>
        <w:spacing w:after="0"/>
        <w:ind w:left="0"/>
        <w:jc w:val="both"/>
      </w:pPr>
      <w:r>
        <w:rPr>
          <w:rFonts w:ascii="Times New Roman"/>
          <w:b w:val="false"/>
          <w:i w:val="false"/>
          <w:color w:val="000000"/>
          <w:sz w:val="28"/>
        </w:rPr>
        <w:t>
      Лицензия нөмірі:_________</w:t>
      </w:r>
    </w:p>
    <w:p>
      <w:pPr>
        <w:spacing w:after="0"/>
        <w:ind w:left="0"/>
        <w:jc w:val="both"/>
      </w:pPr>
      <w:r>
        <w:rPr>
          <w:rFonts w:ascii="Times New Roman"/>
          <w:b w:val="false"/>
          <w:i w:val="false"/>
          <w:color w:val="000000"/>
          <w:sz w:val="28"/>
        </w:rPr>
        <w:t>
      Лицензияның берілген күні: _________</w:t>
      </w:r>
    </w:p>
    <w:p>
      <w:pPr>
        <w:spacing w:after="0"/>
        <w:ind w:left="0"/>
        <w:jc w:val="both"/>
      </w:pPr>
      <w:r>
        <w:rPr>
          <w:rFonts w:ascii="Times New Roman"/>
          <w:b w:val="false"/>
          <w:i w:val="false"/>
          <w:color w:val="000000"/>
          <w:sz w:val="28"/>
        </w:rPr>
        <w:t>
      Лицензия кіммен берілді: _______________</w:t>
      </w:r>
    </w:p>
    <w:p>
      <w:pPr>
        <w:spacing w:after="0"/>
        <w:ind w:left="0"/>
        <w:jc w:val="both"/>
      </w:pPr>
      <w:r>
        <w:rPr>
          <w:rFonts w:ascii="Times New Roman"/>
          <w:b w:val="false"/>
          <w:i w:val="false"/>
          <w:color w:val="000000"/>
          <w:sz w:val="28"/>
        </w:rPr>
        <w:t>
      Лицензия мерзімі: _________________</w:t>
      </w:r>
    </w:p>
    <w:p>
      <w:pPr>
        <w:spacing w:after="0"/>
        <w:ind w:left="0"/>
        <w:jc w:val="both"/>
      </w:pPr>
      <w:r>
        <w:rPr>
          <w:rFonts w:ascii="Times New Roman"/>
          <w:b w:val="false"/>
          <w:i w:val="false"/>
          <w:color w:val="000000"/>
          <w:sz w:val="28"/>
        </w:rPr>
        <w:t>
      Қызмет түрінің толық атауы: ______________________</w:t>
      </w:r>
    </w:p>
    <w:p>
      <w:pPr>
        <w:spacing w:after="0"/>
        <w:ind w:left="0"/>
        <w:jc w:val="both"/>
      </w:pPr>
      <w:r>
        <w:rPr>
          <w:rFonts w:ascii="Times New Roman"/>
          <w:b w:val="false"/>
          <w:i w:val="false"/>
          <w:color w:val="000000"/>
          <w:sz w:val="28"/>
        </w:rPr>
        <w:t>
      2. Лицензияны қайта ресімдеу негіздемесі немесе себептері: _____________</w:t>
      </w:r>
    </w:p>
    <w:p>
      <w:pPr>
        <w:spacing w:after="0"/>
        <w:ind w:left="0"/>
        <w:jc w:val="both"/>
      </w:pPr>
      <w:r>
        <w:rPr>
          <w:rFonts w:ascii="Times New Roman"/>
          <w:b w:val="false"/>
          <w:i w:val="false"/>
          <w:color w:val="000000"/>
          <w:sz w:val="28"/>
        </w:rPr>
        <w:t>
      3. Ұсынылған өзгерістер бойынша мәліметтер: ______________________</w:t>
      </w:r>
    </w:p>
    <w:p>
      <w:pPr>
        <w:spacing w:after="0"/>
        <w:ind w:left="0"/>
        <w:jc w:val="both"/>
      </w:pPr>
      <w:r>
        <w:rPr>
          <w:rFonts w:ascii="Times New Roman"/>
          <w:b w:val="false"/>
          <w:i w:val="false"/>
          <w:color w:val="000000"/>
          <w:sz w:val="28"/>
        </w:rPr>
        <w:t>
      (қолданыстағы лицензиядан алынған мәліметтер / жаңа ұсынылған өзгерістер)</w:t>
      </w:r>
    </w:p>
    <w:p>
      <w:pPr>
        <w:spacing w:after="0"/>
        <w:ind w:left="0"/>
        <w:jc w:val="both"/>
      </w:pPr>
      <w:r>
        <w:rPr>
          <w:rFonts w:ascii="Times New Roman"/>
          <w:b w:val="false"/>
          <w:i w:val="false"/>
          <w:color w:val="000000"/>
          <w:sz w:val="28"/>
        </w:rPr>
        <w:t>
      (өзгерістер түріне байланысты толтырылады)</w:t>
      </w:r>
    </w:p>
    <w:p>
      <w:pPr>
        <w:spacing w:after="0"/>
        <w:ind w:left="0"/>
        <w:jc w:val="both"/>
      </w:pPr>
      <w:r>
        <w:rPr>
          <w:rFonts w:ascii="Times New Roman"/>
          <w:b w:val="false"/>
          <w:i w:val="false"/>
          <w:color w:val="000000"/>
          <w:sz w:val="28"/>
        </w:rPr>
        <w:t>
      4. Өзім (-із) туралы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м.а. </w:t>
            </w:r>
            <w:r>
              <w:br/>
            </w:r>
            <w:r>
              <w:rPr>
                <w:rFonts w:ascii="Times New Roman"/>
                <w:b w:val="false"/>
                <w:i w:val="false"/>
                <w:color w:val="000000"/>
                <w:sz w:val="20"/>
              </w:rPr>
              <w:t xml:space="preserve">2020 жылғы 22 мамырдағы </w:t>
            </w:r>
            <w:r>
              <w:br/>
            </w:r>
            <w:r>
              <w:rPr>
                <w:rFonts w:ascii="Times New Roman"/>
                <w:b w:val="false"/>
                <w:i w:val="false"/>
                <w:color w:val="000000"/>
                <w:sz w:val="20"/>
              </w:rPr>
              <w:t xml:space="preserve">№ 117 бұйрығына </w:t>
            </w:r>
            <w:r>
              <w:br/>
            </w:r>
            <w:r>
              <w:rPr>
                <w:rFonts w:ascii="Times New Roman"/>
                <w:b w:val="false"/>
                <w:i w:val="false"/>
                <w:color w:val="000000"/>
                <w:sz w:val="20"/>
              </w:rPr>
              <w:t>5-қосымша</w:t>
            </w:r>
          </w:p>
        </w:tc>
      </w:tr>
    </w:tbl>
    <w:bookmarkStart w:name="z107" w:id="87"/>
    <w:p>
      <w:pPr>
        <w:spacing w:after="0"/>
        <w:ind w:left="0"/>
        <w:jc w:val="left"/>
      </w:pPr>
      <w:r>
        <w:rPr>
          <w:rFonts w:ascii="Times New Roman"/>
          <w:b/>
          <w:i w:val="false"/>
          <w:color w:val="000000"/>
        </w:rPr>
        <w:t xml:space="preserve"> Күші жойылды деп тануға жататын кейбір нормативтік құқықтық актілердің тізбесі</w:t>
      </w:r>
    </w:p>
    <w:bookmarkEnd w:id="87"/>
    <w:bookmarkStart w:name="z108" w:id="8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28 сәуірдегі № 501 "Геология және су ресурстарын пайдалану саласындағы мемлекеттiк көрсетілетін қызметтер стандарттарын бекiту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 11452, "Әділет" ақпараттық-құқықтық жүйесінде 2015 жылдың 10 шілдесінде жарияланған);</w:t>
      </w:r>
    </w:p>
    <w:bookmarkEnd w:id="88"/>
    <w:bookmarkStart w:name="z109" w:id="89"/>
    <w:p>
      <w:pPr>
        <w:spacing w:after="0"/>
        <w:ind w:left="0"/>
        <w:jc w:val="both"/>
      </w:pPr>
      <w:r>
        <w:rPr>
          <w:rFonts w:ascii="Times New Roman"/>
          <w:b w:val="false"/>
          <w:i w:val="false"/>
          <w:color w:val="000000"/>
          <w:sz w:val="28"/>
        </w:rPr>
        <w:t xml:space="preserve">
      2. "Геология және су ресурстарын пайдалану саласындағы мемлекеттік көрсетілетін қызметтер регламенттерін бекіту туралы"Қазақстан Республикасы Инвестициялар және даму министрі міндетін атқарушының 2015 жылғы 28 мамырдағы № 657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 11582, "Әділет" ақпараттық-құқықтық жүйесінде 2015 жылдың 22 шілдесінде жарияланған);</w:t>
      </w:r>
    </w:p>
    <w:bookmarkEnd w:id="89"/>
    <w:bookmarkStart w:name="z110" w:id="90"/>
    <w:p>
      <w:pPr>
        <w:spacing w:after="0"/>
        <w:ind w:left="0"/>
        <w:jc w:val="both"/>
      </w:pPr>
      <w:r>
        <w:rPr>
          <w:rFonts w:ascii="Times New Roman"/>
          <w:b w:val="false"/>
          <w:i w:val="false"/>
          <w:color w:val="000000"/>
          <w:sz w:val="28"/>
        </w:rPr>
        <w:t xml:space="preserve">
      3. "Геология және су ресурстарын пайдалану саласындағы мемлекеттiк көрсетілетін қызметтер стандарттарын бекiту туралы" Қазақстан Республикасы Инвестициялар және даму министрінің 2015 жылғы 28 сәуірдегі № 501 бұйрығына өзгерістер енгізу туралы" Қазақстан Республикасы Инвестициялар және даму министрінің 2016 жылғы 26 мамырдағы № 442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 13926, "Әділет" ақпараттық-құқықтық жүйесінде 2016 жылдың 25 шілдесінде жарияланған);</w:t>
      </w:r>
    </w:p>
    <w:bookmarkEnd w:id="90"/>
    <w:bookmarkStart w:name="z111" w:id="91"/>
    <w:p>
      <w:pPr>
        <w:spacing w:after="0"/>
        <w:ind w:left="0"/>
        <w:jc w:val="both"/>
      </w:pPr>
      <w:r>
        <w:rPr>
          <w:rFonts w:ascii="Times New Roman"/>
          <w:b w:val="false"/>
          <w:i w:val="false"/>
          <w:color w:val="000000"/>
          <w:sz w:val="28"/>
        </w:rPr>
        <w:t xml:space="preserve">
      4. "Геология және су ресурстарын пайдалану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657 бұйрығына өзгерістер енгізу туралы" Қазақстан Республикасы Инвестициялар және даму министрі міндетін атқарушының 2016 жылғы 22 тамыздағы № 625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 14282, "Әділет" ақпараттық-құқықтық жүйесінде 2016 жылдың 17 қарашада жарияланған);</w:t>
      </w:r>
    </w:p>
    <w:bookmarkEnd w:id="91"/>
    <w:bookmarkStart w:name="z112" w:id="92"/>
    <w:p>
      <w:pPr>
        <w:spacing w:after="0"/>
        <w:ind w:left="0"/>
        <w:jc w:val="both"/>
      </w:pPr>
      <w:r>
        <w:rPr>
          <w:rFonts w:ascii="Times New Roman"/>
          <w:b w:val="false"/>
          <w:i w:val="false"/>
          <w:color w:val="000000"/>
          <w:sz w:val="28"/>
        </w:rPr>
        <w:t xml:space="preserve">
      5. "Геология және су ресурстарын пайдалану саласындағы мемлекеттiк көрсетілетін қызметтер стандарттарын бекiту туралы" Қазақстан Республикасы Инвестициялар және даму министрінің 2015 жылғы 28 сәуірдегі № 501 бұйрығына өзгерістер мен толықтырулар енгізу туралы" Қазақстан Республикасы Индустрия және инфрақұрылымдық даму министрінің 2019 жылғы 4 мамырдағы № 274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 18656, Қазақстан Республикасының нормативтік құқықтық актілер Эталондық бақылау банкінде 2016 жылдың 16 маусымда жарияланған).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6-қосымша</w:t>
            </w:r>
          </w:p>
        </w:tc>
      </w:tr>
    </w:tbl>
    <w:bookmarkStart w:name="z204" w:id="93"/>
    <w:p>
      <w:pPr>
        <w:spacing w:after="0"/>
        <w:ind w:left="0"/>
        <w:jc w:val="left"/>
      </w:pPr>
      <w:r>
        <w:rPr>
          <w:rFonts w:ascii="Times New Roman"/>
          <w:b/>
          <w:i w:val="false"/>
          <w:color w:val="000000"/>
        </w:rPr>
        <w:t xml:space="preserve"> "Жер қойнауын геологиялық зерттеуге арналған лицензияны беру" мемлекеттік қызмет көрсету қағидалары</w:t>
      </w:r>
    </w:p>
    <w:bookmarkEnd w:id="93"/>
    <w:p>
      <w:pPr>
        <w:spacing w:after="0"/>
        <w:ind w:left="0"/>
        <w:jc w:val="both"/>
      </w:pPr>
      <w:r>
        <w:rPr>
          <w:rFonts w:ascii="Times New Roman"/>
          <w:b w:val="false"/>
          <w:i w:val="false"/>
          <w:color w:val="ff0000"/>
          <w:sz w:val="28"/>
        </w:rPr>
        <w:t xml:space="preserve">
      Ескерту. Бұйрық 6-қосымшамен толықтырылды - ҚР Өнеркәсіп және құрылыс министрінің 18.04.2024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05" w:id="94"/>
    <w:p>
      <w:pPr>
        <w:spacing w:after="0"/>
        <w:ind w:left="0"/>
        <w:jc w:val="left"/>
      </w:pPr>
      <w:r>
        <w:rPr>
          <w:rFonts w:ascii="Times New Roman"/>
          <w:b/>
          <w:i w:val="false"/>
          <w:color w:val="000000"/>
        </w:rPr>
        <w:t xml:space="preserve"> 1-тарау. Жалпы ережелер</w:t>
      </w:r>
    </w:p>
    <w:bookmarkEnd w:id="94"/>
    <w:bookmarkStart w:name="z206" w:id="95"/>
    <w:p>
      <w:pPr>
        <w:spacing w:after="0"/>
        <w:ind w:left="0"/>
        <w:jc w:val="both"/>
      </w:pPr>
      <w:r>
        <w:rPr>
          <w:rFonts w:ascii="Times New Roman"/>
          <w:b w:val="false"/>
          <w:i w:val="false"/>
          <w:color w:val="000000"/>
          <w:sz w:val="28"/>
        </w:rPr>
        <w:t xml:space="preserve">
      1. Осы "Жер қойнауын геологиялық зерттеуге арналған лицензияны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"Жер қойнауын геологиялық зерттеуге лицензия беру" мемлекеттік қызмет көрсету (бұдан әрі – мемлекеттік көрсетілетін қызмет) тәртібін айқындайды. </w:t>
      </w:r>
    </w:p>
    <w:bookmarkEnd w:id="95"/>
    <w:bookmarkStart w:name="z207" w:id="96"/>
    <w:p>
      <w:pPr>
        <w:spacing w:after="0"/>
        <w:ind w:left="0"/>
        <w:jc w:val="both"/>
      </w:pPr>
      <w:r>
        <w:rPr>
          <w:rFonts w:ascii="Times New Roman"/>
          <w:b w:val="false"/>
          <w:i w:val="false"/>
          <w:color w:val="000000"/>
          <w:sz w:val="28"/>
        </w:rPr>
        <w:t>
      2. Мемлекеттік қызметті Қазақстан Республикасы Өнеркәсіп және құрылыс министрлігінің Геология комитетi (бұдан әрі – көрсетілетін қызметті беруші) көрсетеді.</w:t>
      </w:r>
    </w:p>
    <w:bookmarkEnd w:id="96"/>
    <w:bookmarkStart w:name="z208" w:id="97"/>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97"/>
    <w:bookmarkStart w:name="z209" w:id="98"/>
    <w:p>
      <w:pPr>
        <w:spacing w:after="0"/>
        <w:ind w:left="0"/>
        <w:jc w:val="left"/>
      </w:pPr>
      <w:r>
        <w:rPr>
          <w:rFonts w:ascii="Times New Roman"/>
          <w:b/>
          <w:i w:val="false"/>
          <w:color w:val="000000"/>
        </w:rPr>
        <w:t xml:space="preserve"> 2-тарау. Мемлекеттік қызмет көрсету тәртібі</w:t>
      </w:r>
    </w:p>
    <w:bookmarkEnd w:id="98"/>
    <w:bookmarkStart w:name="z210" w:id="99"/>
    <w:p>
      <w:pPr>
        <w:spacing w:after="0"/>
        <w:ind w:left="0"/>
        <w:jc w:val="both"/>
      </w:pPr>
      <w:r>
        <w:rPr>
          <w:rFonts w:ascii="Times New Roman"/>
          <w:b w:val="false"/>
          <w:i w:val="false"/>
          <w:color w:val="000000"/>
          <w:sz w:val="28"/>
        </w:rPr>
        <w:t>
      4. Мемлекеттік қызметті алу үшін көрсетілетін қызметті алушылар көрсетілетін қызметті берушіге осы Қағидаларға 13-қосымшаға сәйкес нысан бойынша ЖҚПБП ақпараттық жүйесінің автоматтандыру объектілері арқылы электрондық түрде жер қойнауын геологиялық зерттеуге лицензия беру туралы өтініш береді.</w:t>
      </w:r>
    </w:p>
    <w:bookmarkEnd w:id="99"/>
    <w:p>
      <w:pPr>
        <w:spacing w:after="0"/>
        <w:ind w:left="0"/>
        <w:jc w:val="both"/>
      </w:pPr>
      <w:r>
        <w:rPr>
          <w:rFonts w:ascii="Times New Roman"/>
          <w:b w:val="false"/>
          <w:i w:val="false"/>
          <w:color w:val="000000"/>
          <w:sz w:val="28"/>
        </w:rPr>
        <w:t>
      Өтініш және оған қоса берілетін құжаттар қазақ және орыс тілдерінде беріледі.</w:t>
      </w:r>
    </w:p>
    <w:p>
      <w:pPr>
        <w:spacing w:after="0"/>
        <w:ind w:left="0"/>
        <w:jc w:val="both"/>
      </w:pPr>
      <w:r>
        <w:rPr>
          <w:rFonts w:ascii="Times New Roman"/>
          <w:b w:val="false"/>
          <w:i w:val="false"/>
          <w:color w:val="000000"/>
          <w:sz w:val="28"/>
        </w:rPr>
        <w:t>
      ЖҚПБП-ға өтініш берген кезде жер қойнауын геологиялық зерделеуге арналған лицензияға сұрау салынатын учаске(лер) аумақтарын беру мүмкіндігіне тексеру жүзеге асырылады. Егер тексеру нәтижелері теріс болса, көрсетілетін қызметті алушы өтініш бере алмайды.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қызмет көрсетудің нысаны мен нәтижесін ЖҚПБП ақпараттық жүйесінің ақпараттандыру объектілері арқылы мемлекеттік қызмет көрсетуге қойылатын негізгі талаптардың тізбесі осы Қағидаларға 14-қосымшаға сәйкес мемлекеттік қызмет көрсетуге қойылатын негізгі талаптардың тізбесінде (бұдан әрі – Талаптардың тізбесі)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1" w:id="100"/>
    <w:p>
      <w:pPr>
        <w:spacing w:after="0"/>
        <w:ind w:left="0"/>
        <w:jc w:val="both"/>
      </w:pPr>
      <w:r>
        <w:rPr>
          <w:rFonts w:ascii="Times New Roman"/>
          <w:b w:val="false"/>
          <w:i w:val="false"/>
          <w:color w:val="000000"/>
          <w:sz w:val="28"/>
        </w:rPr>
        <w:t>
      5. Көрсетілетін қызметті алушы барлық қажетті құжаттарды ЖҚПБП ақпараттық жүйесінің ақпараттандыру объектілері арқылы ұсынған кезде - автоматты тіркеу жүреді және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w:t>
      </w:r>
    </w:p>
    <w:bookmarkEnd w:id="10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2" w:id="101"/>
    <w:p>
      <w:pPr>
        <w:spacing w:after="0"/>
        <w:ind w:left="0"/>
        <w:jc w:val="both"/>
      </w:pPr>
      <w:r>
        <w:rPr>
          <w:rFonts w:ascii="Times New Roman"/>
          <w:b w:val="false"/>
          <w:i w:val="false"/>
          <w:color w:val="000000"/>
          <w:sz w:val="28"/>
        </w:rPr>
        <w:t>
      6. Көрсетілетін қызметті берушінің жауапты орындаушысы өтініші тіркелген сәттен бастап 7 (жеті) жұмыс күні ішінде олардың заңнамалық нормаларға сәйкестігін тексереді.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3" w:id="102"/>
    <w:p>
      <w:pPr>
        <w:spacing w:after="0"/>
        <w:ind w:left="0"/>
        <w:jc w:val="both"/>
      </w:pPr>
      <w:r>
        <w:rPr>
          <w:rFonts w:ascii="Times New Roman"/>
          <w:b w:val="false"/>
          <w:i w:val="false"/>
          <w:color w:val="000000"/>
          <w:sz w:val="28"/>
        </w:rPr>
        <w:t>
      7. Көрсетілетін қызметті алушы құжаттардың толық топтамасын ұсынбаған жағдайда, көрсетілетін қызметті берушінің жауапты орындаушысы өтініш тіркелген күннен бастап 2 (екі) жұмыс күні ішінде осы Қағидаларға 15-қосымшаға сәйкес нысан бойынша мемлекеттік қызметті көрсетуге өтінішті одан әрі қараудан дәлелді бас тартуды жолдайды.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4" w:id="103"/>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берушінің жауапты орындаушысы өтініш тіркелген күннен бастап 2 (екі) жұмыс күні ішінде "Ұлттық геологиялық қызет" акционерлік қоғамына (бұдан әрі-Қоғам) сұрау салынған аумақты бос болуына тексеру туралы сұра салу жолдайды.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5" w:id="104"/>
    <w:p>
      <w:pPr>
        <w:spacing w:after="0"/>
        <w:ind w:left="0"/>
        <w:jc w:val="both"/>
      </w:pPr>
      <w:r>
        <w:rPr>
          <w:rFonts w:ascii="Times New Roman"/>
          <w:b w:val="false"/>
          <w:i w:val="false"/>
          <w:color w:val="000000"/>
          <w:sz w:val="28"/>
        </w:rPr>
        <w:t>
      9. Қоғам сұрау салу алынған сәттен бастап 5 (бес) жұмыс күні ішінде аумақты бос болуына тексереді.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6" w:id="105"/>
    <w:p>
      <w:pPr>
        <w:spacing w:after="0"/>
        <w:ind w:left="0"/>
        <w:jc w:val="both"/>
      </w:pPr>
      <w:r>
        <w:rPr>
          <w:rFonts w:ascii="Times New Roman"/>
          <w:b w:val="false"/>
          <w:i w:val="false"/>
          <w:color w:val="000000"/>
          <w:sz w:val="28"/>
        </w:rPr>
        <w:t>
      10. Осы Қағидалардың Мемлекеттік қызметті көрсетуге қойылатын негізгі талаптар тізбесінің 9-тармағында көрсетілген мемлекеттік қызметті көрсетуден бас тарту үшін негіздемелер анықталған жағдайда, көрсетілетін қызметті берушінің жауапты орындаушысы мемлекеттік қызметті көрсету мерзімі ішінде осы Қағидаларға 15-қосымшаға сәйкес нысан бойынша мемлекетітк қызметті көрсетуге өтінішті одан әрі қараудан дәлелді бас тартуды ЖҚПБП ақпараттық жүйесінің ақпараттандыру объектілері арқылы жолдайды.</w:t>
      </w:r>
    </w:p>
    <w:bookmarkEnd w:id="105"/>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осы Қағидалардың Мемлекеттік қызметті көрсетуге қойылатын негізгі талаптар тізбесінің 9-тармағына сәйкеч бас тарту үшін негіздер болмаған жағдайда, жауапты орындаушы 3 (үш) жұмыс күні ішінде осы Қағидаларға 16-қосымшаға сәйкес нысан бойынша жер қойнауын геологиялық зерделеуге лицензия түрінде мемлекеттік қызмет көрсету нәтижесін ілеспе хатты қоса бере отырып дайындайды, көрсетілетін қызметті берушінің басшысымен қол қояды және ЖҚПБП ақпараттық жүйесінің ақпараттандыру объектісі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7" w:id="106"/>
    <w:p>
      <w:pPr>
        <w:spacing w:after="0"/>
        <w:ind w:left="0"/>
        <w:jc w:val="both"/>
      </w:pPr>
      <w:r>
        <w:rPr>
          <w:rFonts w:ascii="Times New Roman"/>
          <w:b w:val="false"/>
          <w:i w:val="false"/>
          <w:color w:val="000000"/>
          <w:sz w:val="28"/>
        </w:rPr>
        <w:t xml:space="preserve">
      11.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06"/>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218" w:id="107"/>
    <w:p>
      <w:pPr>
        <w:spacing w:after="0"/>
        <w:ind w:left="0"/>
        <w:jc w:val="both"/>
      </w:pPr>
      <w:r>
        <w:rPr>
          <w:rFonts w:ascii="Times New Roman"/>
          <w:b w:val="false"/>
          <w:i w:val="false"/>
          <w:color w:val="000000"/>
          <w:sz w:val="28"/>
        </w:rPr>
        <w:t xml:space="preserve">
      12.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көрсетілген бұзушылықтар анықталған кезде көрсетілетін қызметті беруші бұл туралы көрсетілетін қызметті алушыны осы Қағидаларға 17-қосымшаға сәйкес нысан бойынша ЖҚПБП ақпараттық жүйесінің ақпараттандыру объектілері арқылы хабардар етеді.</w:t>
      </w:r>
    </w:p>
    <w:bookmarkEnd w:id="107"/>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берушіні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мерзімде осындай жоюды растайтын құжаттарды қоса бере отырып, бұзушылықты жою туралы осы Қағидаларға 18-қосымшаға сәйкес нысан бойынша ЖҚПБП ақпараттық жүйесінің ақпараттандыру объектілері арқылы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Кодексте</w:t>
      </w:r>
      <w:r>
        <w:rPr>
          <w:rFonts w:ascii="Times New Roman"/>
          <w:b w:val="false"/>
          <w:i w:val="false"/>
          <w:color w:val="000000"/>
          <w:sz w:val="28"/>
        </w:rPr>
        <w:t xml:space="preserve"> көрсетілген мерзімде бұзушылық жойылмаған жағдайда, көрсетілетін қызметті беруші лицензияны қайтарып алады.</w:t>
      </w:r>
    </w:p>
    <w:p>
      <w:pPr>
        <w:spacing w:after="0"/>
        <w:ind w:left="0"/>
        <w:jc w:val="both"/>
      </w:pPr>
      <w:r>
        <w:rPr>
          <w:rFonts w:ascii="Times New Roman"/>
          <w:b w:val="false"/>
          <w:i w:val="false"/>
          <w:color w:val="000000"/>
          <w:sz w:val="28"/>
        </w:rPr>
        <w:t>
      Лицензияны қайтарып алуды көрсетілетін қызметті беруші көрсетілетін қызметті алушыға осы Қағидаларға 19-қосымшаға сәйкес нысан бойынша жер қойнауын геологиялық зерделеуге арналған лицензияны кері қайтарып алу туралы хабарламаны ЖҚПБП ақпараттық жүйесінің ақпараттандыру объектілері арқылы жіберу жолымен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9" w:id="108"/>
    <w:p>
      <w:pPr>
        <w:spacing w:after="0"/>
        <w:ind w:left="0"/>
        <w:jc w:val="both"/>
      </w:pPr>
      <w:r>
        <w:rPr>
          <w:rFonts w:ascii="Times New Roman"/>
          <w:b w:val="false"/>
          <w:i w:val="false"/>
          <w:color w:val="000000"/>
          <w:sz w:val="28"/>
        </w:rPr>
        <w:t xml:space="preserve">
      13. Жер қойнауын геологиялық зерделеуге арналған лицензия бойынша зерттеу және талдау нәтижелері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зерделеу жөніндегі уәкілетті органға ұсынылатын геологиялық есептерге енгізілуге жатады.</w:t>
      </w:r>
    </w:p>
    <w:bookmarkEnd w:id="108"/>
    <w:bookmarkStart w:name="z220" w:id="109"/>
    <w:p>
      <w:pPr>
        <w:spacing w:after="0"/>
        <w:ind w:left="0"/>
        <w:jc w:val="both"/>
      </w:pPr>
      <w:r>
        <w:rPr>
          <w:rFonts w:ascii="Times New Roman"/>
          <w:b w:val="false"/>
          <w:i w:val="false"/>
          <w:color w:val="000000"/>
          <w:sz w:val="28"/>
        </w:rPr>
        <w:t>
      14. Көрсетілетін қызметті беруші осы Қағидалар бекітілген немесе өзгертілген күннен бастап үш жұмыс күні ішінде Бірыңғай байланыс орталығына жібереді.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1" w:id="11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110"/>
    <w:bookmarkStart w:name="z222" w:id="111"/>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11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223" w:id="112"/>
    <w:p>
      <w:pPr>
        <w:spacing w:after="0"/>
        <w:ind w:left="0"/>
        <w:jc w:val="both"/>
      </w:pPr>
      <w:r>
        <w:rPr>
          <w:rFonts w:ascii="Times New Roman"/>
          <w:b w:val="false"/>
          <w:i w:val="false"/>
          <w:color w:val="000000"/>
          <w:sz w:val="28"/>
        </w:rPr>
        <w:t xml:space="preserve">
      16.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263" w:id="113"/>
    <w:p>
      <w:pPr>
        <w:spacing w:after="0"/>
        <w:ind w:left="0"/>
        <w:jc w:val="left"/>
      </w:pPr>
      <w:r>
        <w:rPr>
          <w:rFonts w:ascii="Times New Roman"/>
          <w:b/>
          <w:i w:val="false"/>
          <w:color w:val="000000"/>
        </w:rPr>
        <w:t xml:space="preserve"> Жер қойнауын геологиялық зерттеуге арналған лицензияны беру туралы өтініш</w:t>
      </w:r>
    </w:p>
    <w:bookmarkEnd w:id="113"/>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Жер қойнауын геологиялық зерттеуге арналған лицензияны беруіңізді сұраймын.</w:t>
      </w:r>
    </w:p>
    <w:p>
      <w:pPr>
        <w:spacing w:after="0"/>
        <w:ind w:left="0"/>
        <w:jc w:val="both"/>
      </w:pPr>
      <w:r>
        <w:rPr>
          <w:rFonts w:ascii="Times New Roman"/>
          <w:b w:val="false"/>
          <w:i w:val="false"/>
          <w:color w:val="000000"/>
          <w:sz w:val="28"/>
        </w:rPr>
        <w:t>
      Геологиялық зерттеу аумағын құрайтын (құрайтын) блок (блоктар):</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жер қойнауын пайдалану құқығының ортақ иелері болып табылатын тұлғалар үлесінің мөлшері туралы мәліметтер _________________________________</w:t>
      </w:r>
    </w:p>
    <w:p>
      <w:pPr>
        <w:spacing w:after="0"/>
        <w:ind w:left="0"/>
        <w:jc w:val="both"/>
      </w:pPr>
      <w:r>
        <w:rPr>
          <w:rFonts w:ascii="Times New Roman"/>
          <w:b w:val="false"/>
          <w:i w:val="false"/>
          <w:color w:val="000000"/>
          <w:sz w:val="28"/>
        </w:rPr>
        <w:t>
      ұйымның құрылтайшылары__________________________</w:t>
      </w:r>
    </w:p>
    <w:p>
      <w:pPr>
        <w:spacing w:after="0"/>
        <w:ind w:left="0"/>
        <w:jc w:val="both"/>
      </w:pPr>
      <w:r>
        <w:rPr>
          <w:rFonts w:ascii="Times New Roman"/>
          <w:b w:val="false"/>
          <w:i w:val="false"/>
          <w:color w:val="000000"/>
          <w:sz w:val="28"/>
        </w:rPr>
        <w:t>
      учаскенің шекарасы (облыс, аудан)____________________</w:t>
      </w:r>
    </w:p>
    <w:p>
      <w:pPr>
        <w:spacing w:after="0"/>
        <w:ind w:left="0"/>
        <w:jc w:val="both"/>
      </w:pPr>
      <w:r>
        <w:rPr>
          <w:rFonts w:ascii="Times New Roman"/>
          <w:b w:val="false"/>
          <w:i w:val="false"/>
          <w:color w:val="000000"/>
          <w:sz w:val="28"/>
        </w:rPr>
        <w:t>
      учаскенің координаттары________________</w:t>
      </w:r>
    </w:p>
    <w:p>
      <w:pPr>
        <w:spacing w:after="0"/>
        <w:ind w:left="0"/>
        <w:jc w:val="both"/>
      </w:pPr>
      <w:r>
        <w:rPr>
          <w:rFonts w:ascii="Times New Roman"/>
          <w:b w:val="false"/>
          <w:i w:val="false"/>
          <w:color w:val="000000"/>
          <w:sz w:val="28"/>
        </w:rPr>
        <w:t>
      учаскелерді құрайтын блоктар___________________</w:t>
      </w:r>
    </w:p>
    <w:p>
      <w:pPr>
        <w:spacing w:after="0"/>
        <w:ind w:left="0"/>
        <w:jc w:val="both"/>
      </w:pPr>
      <w:r>
        <w:rPr>
          <w:rFonts w:ascii="Times New Roman"/>
          <w:b w:val="false"/>
          <w:i w:val="false"/>
          <w:color w:val="000000"/>
          <w:sz w:val="28"/>
        </w:rPr>
        <w:t xml:space="preserve">
      учаскенің ауданы________________ </w:t>
      </w:r>
    </w:p>
    <w:p>
      <w:pPr>
        <w:spacing w:after="0"/>
        <w:ind w:left="0"/>
        <w:jc w:val="both"/>
      </w:pPr>
      <w:r>
        <w:rPr>
          <w:rFonts w:ascii="Times New Roman"/>
          <w:b w:val="false"/>
          <w:i w:val="false"/>
          <w:color w:val="000000"/>
          <w:sz w:val="28"/>
        </w:rPr>
        <w:t>
      инвестиция сомасы____________________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коды_____________________________________</w:t>
      </w:r>
    </w:p>
    <w:p>
      <w:pPr>
        <w:spacing w:after="0"/>
        <w:ind w:left="0"/>
        <w:jc w:val="both"/>
      </w:pPr>
      <w:r>
        <w:rPr>
          <w:rFonts w:ascii="Times New Roman"/>
          <w:b w:val="false"/>
          <w:i w:val="false"/>
          <w:color w:val="000000"/>
          <w:sz w:val="28"/>
        </w:rPr>
        <w:t>
      учаскенің шекарасы (облыс, аудан)____________________</w:t>
      </w:r>
    </w:p>
    <w:p>
      <w:pPr>
        <w:spacing w:after="0"/>
        <w:ind w:left="0"/>
        <w:jc w:val="both"/>
      </w:pPr>
      <w:r>
        <w:rPr>
          <w:rFonts w:ascii="Times New Roman"/>
          <w:b w:val="false"/>
          <w:i w:val="false"/>
          <w:color w:val="000000"/>
          <w:sz w:val="28"/>
        </w:rPr>
        <w:t>
      учаскенің координаттары________________</w:t>
      </w:r>
    </w:p>
    <w:p>
      <w:pPr>
        <w:spacing w:after="0"/>
        <w:ind w:left="0"/>
        <w:jc w:val="both"/>
      </w:pPr>
      <w:r>
        <w:rPr>
          <w:rFonts w:ascii="Times New Roman"/>
          <w:b w:val="false"/>
          <w:i w:val="false"/>
          <w:color w:val="000000"/>
          <w:sz w:val="28"/>
        </w:rPr>
        <w:t>
      учаскелерді құрайтын блоктар___________________</w:t>
      </w:r>
    </w:p>
    <w:p>
      <w:pPr>
        <w:spacing w:after="0"/>
        <w:ind w:left="0"/>
        <w:jc w:val="both"/>
      </w:pPr>
      <w:r>
        <w:rPr>
          <w:rFonts w:ascii="Times New Roman"/>
          <w:b w:val="false"/>
          <w:i w:val="false"/>
          <w:color w:val="000000"/>
          <w:sz w:val="28"/>
        </w:rPr>
        <w:t xml:space="preserve">
      учаскенің ауданы________________ </w:t>
      </w:r>
    </w:p>
    <w:p>
      <w:pPr>
        <w:spacing w:after="0"/>
        <w:ind w:left="0"/>
        <w:jc w:val="both"/>
      </w:pPr>
      <w:r>
        <w:rPr>
          <w:rFonts w:ascii="Times New Roman"/>
          <w:b w:val="false"/>
          <w:i w:val="false"/>
          <w:color w:val="000000"/>
          <w:sz w:val="28"/>
        </w:rPr>
        <w:t>
      инвестиция сомасы____________________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Өтініш берушінің ЭЦҚ деректері;</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14"/>
    <w:p>
      <w:pPr>
        <w:spacing w:after="0"/>
        <w:ind w:left="0"/>
        <w:jc w:val="left"/>
      </w:pPr>
      <w:r>
        <w:rPr>
          <w:rFonts w:ascii="Times New Roman"/>
          <w:b/>
          <w:i w:val="false"/>
          <w:color w:val="000000"/>
        </w:rPr>
        <w:t xml:space="preserve"> "Жер қойнауын геологиялық зерттеуге арналған лицензияны беру" мемлекеттік қызмет көрсетуге қойылатын негізгі талаптардың тізбесі</w:t>
      </w:r>
    </w:p>
    <w:bookmarkEnd w:id="114"/>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геологиялық зерттеуге арналған лицензияны беру немесе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бас тарту туралы дәлелді жауап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арналған лицензия бойынша 50 айлық есептік көрсеткіш мөлшерінде қол қою бонусы төленеді.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ҚР Кодексінің 729-бабының </w:t>
            </w:r>
            <w:r>
              <w:rPr>
                <w:rFonts w:ascii="Times New Roman"/>
                <w:b w:val="false"/>
                <w:i w:val="false"/>
                <w:color w:val="000000"/>
                <w:sz w:val="20"/>
              </w:rPr>
              <w:t>2-тармағына</w:t>
            </w:r>
            <w:r>
              <w:rPr>
                <w:rFonts w:ascii="Times New Roman"/>
                <w:b w:val="false"/>
                <w:i w:val="false"/>
                <w:color w:val="000000"/>
                <w:sz w:val="20"/>
              </w:rPr>
              <w:t xml:space="preserve"> сәйкес, геологиялық зерделеуге арналған лицензия бойынша қол қою бонусы салық төлеушінің орналасқан жері бойынша бюджетке осындай лицензия берілген күннен бастап 10 (он) жұмыс күнінен кешіктірілмейтін мерзімде төленеді.</w:t>
            </w:r>
          </w:p>
          <w:p>
            <w:pPr>
              <w:spacing w:after="20"/>
              <w:ind w:left="20"/>
              <w:jc w:val="both"/>
            </w:pPr>
            <w:r>
              <w:rPr>
                <w:rFonts w:ascii="Times New Roman"/>
                <w:b w:val="false"/>
                <w:i w:val="false"/>
                <w:color w:val="000000"/>
                <w:sz w:val="20"/>
              </w:rPr>
              <w:t>
Көрсетілетін қызметті алушы қол қойылған бонус сомасының төленгенін растайтын құжатты ұсынады.</w:t>
            </w:r>
          </w:p>
          <w:p>
            <w:pPr>
              <w:spacing w:after="20"/>
              <w:ind w:left="20"/>
              <w:jc w:val="both"/>
            </w:pPr>
            <w:r>
              <w:rPr>
                <w:rFonts w:ascii="Times New Roman"/>
                <w:b w:val="false"/>
                <w:i w:val="false"/>
                <w:color w:val="000000"/>
                <w:sz w:val="20"/>
              </w:rPr>
              <w:t>
Қол қою бонусын көрсетілетін қызметті алушы Екінші деңгейдегі банктегі Мемлекеттік мүлік тізілімінің бірыңғай операторының есеп айырысу шотына енгізген ақшасын көрсету үшін пайдаланылатын көрсетілетін қызметті алушының ЖҚПБП-дағы жеке шоты (электрондық әмиян) арқылы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дүйсенбіден жұмаға дейін белгіленген жұмыс кестесіне сәйкес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2) ЖҚПБП-да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17076 болып тіркелген) Жер қойнауын геологиялық зерделеу жөніндегі жобалау құжаттарын жасау жөніндегі нұсқаулыққа сәйкес өтініш беруші әзірлеген және бекіткен жер қойнауын геологиялық зерделеу жоспарының және (немесе) жерасты суларына іздестіру-бағалау жұмыстарының жобасының электрондық көшірмесі.</w:t>
            </w:r>
          </w:p>
          <w:p>
            <w:pPr>
              <w:spacing w:after="20"/>
              <w:ind w:left="20"/>
              <w:jc w:val="both"/>
            </w:pPr>
            <w:r>
              <w:rPr>
                <w:rFonts w:ascii="Times New Roman"/>
                <w:b w:val="false"/>
                <w:i w:val="false"/>
                <w:color w:val="000000"/>
                <w:sz w:val="20"/>
              </w:rPr>
              <w:t>
Өтініш және өтінішке қоса берілетін құжаттар қазақ және орыс тілдерінде беріледі.</w:t>
            </w:r>
          </w:p>
          <w:p>
            <w:pPr>
              <w:spacing w:after="20"/>
              <w:ind w:left="20"/>
              <w:jc w:val="both"/>
            </w:pPr>
            <w:r>
              <w:rPr>
                <w:rFonts w:ascii="Times New Roman"/>
                <w:b w:val="false"/>
                <w:i w:val="false"/>
                <w:color w:val="000000"/>
                <w:sz w:val="20"/>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беруге арналған өтініш немесе оған қоса берілетін құжаттар Кодекстің </w:t>
            </w:r>
            <w:r>
              <w:rPr>
                <w:rFonts w:ascii="Times New Roman"/>
                <w:b w:val="false"/>
                <w:i w:val="false"/>
                <w:color w:val="000000"/>
                <w:sz w:val="20"/>
              </w:rPr>
              <w:t>86-бабында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2)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0"/>
              </w:rPr>
              <w:t>бұйрығымен</w:t>
            </w:r>
            <w:r>
              <w:rPr>
                <w:rFonts w:ascii="Times New Roman"/>
                <w:b w:val="false"/>
                <w:i w:val="false"/>
                <w:color w:val="000000"/>
                <w:sz w:val="20"/>
              </w:rPr>
              <w:t xml:space="preserve"> бекітілген Жер қойнауын геологиялық зерттеу жөніндегі жобалау құжаттарын жасау жөніндегі нұсқаулыққа (Нормативтік құқықтық актілерді мемлекеттік тіркеу тізілімінде № 17076 болып тіркелген) сәйкес келмесе;</w:t>
            </w:r>
          </w:p>
          <w:p>
            <w:pPr>
              <w:spacing w:after="20"/>
              <w:ind w:left="20"/>
              <w:jc w:val="both"/>
            </w:pPr>
            <w:r>
              <w:rPr>
                <w:rFonts w:ascii="Times New Roman"/>
                <w:b w:val="false"/>
                <w:i w:val="false"/>
                <w:color w:val="000000"/>
                <w:sz w:val="20"/>
              </w:rPr>
              <w:t xml:space="preserve">
3) жер қойнауын геологиялық зерттеуге арналған жоспарда Кодекстің </w:t>
            </w:r>
            <w:r>
              <w:rPr>
                <w:rFonts w:ascii="Times New Roman"/>
                <w:b w:val="false"/>
                <w:i w:val="false"/>
                <w:color w:val="000000"/>
                <w:sz w:val="20"/>
              </w:rPr>
              <w:t>89-бабына</w:t>
            </w:r>
            <w:r>
              <w:rPr>
                <w:rFonts w:ascii="Times New Roman"/>
                <w:b w:val="false"/>
                <w:i w:val="false"/>
                <w:color w:val="000000"/>
                <w:sz w:val="20"/>
              </w:rPr>
              <w:t xml:space="preserve"> сәйкес жүргізуге тыйым салынған жұмыстар көрсетілсе;</w:t>
            </w:r>
          </w:p>
          <w:p>
            <w:pPr>
              <w:spacing w:after="20"/>
              <w:ind w:left="20"/>
              <w:jc w:val="both"/>
            </w:pPr>
            <w:r>
              <w:rPr>
                <w:rFonts w:ascii="Times New Roman"/>
                <w:b w:val="false"/>
                <w:i w:val="false"/>
                <w:color w:val="000000"/>
                <w:sz w:val="20"/>
              </w:rPr>
              <w:t xml:space="preserve">
4) сұрау салынатын учаске Кодекстің </w:t>
            </w:r>
            <w:r>
              <w:rPr>
                <w:rFonts w:ascii="Times New Roman"/>
                <w:b w:val="false"/>
                <w:i w:val="false"/>
                <w:color w:val="000000"/>
                <w:sz w:val="20"/>
              </w:rPr>
              <w:t>25-бабына</w:t>
            </w:r>
            <w:r>
              <w:rPr>
                <w:rFonts w:ascii="Times New Roman"/>
                <w:b w:val="false"/>
                <w:i w:val="false"/>
                <w:color w:val="000000"/>
                <w:sz w:val="20"/>
              </w:rPr>
              <w:t xml:space="preserve"> сәйкес жер қойнауын пайдалану жөніндегі операцияларды жүргізу үшін шектелген аумақтарда орналасса;</w:t>
            </w:r>
          </w:p>
          <w:p>
            <w:pPr>
              <w:spacing w:after="20"/>
              <w:ind w:left="20"/>
              <w:jc w:val="both"/>
            </w:pPr>
            <w:r>
              <w:rPr>
                <w:rFonts w:ascii="Times New Roman"/>
                <w:b w:val="false"/>
                <w:i w:val="false"/>
                <w:color w:val="000000"/>
                <w:sz w:val="20"/>
              </w:rPr>
              <w:t xml:space="preserve">
5) сұрау салынатын учаске Кодекстің </w:t>
            </w:r>
            <w:r>
              <w:rPr>
                <w:rFonts w:ascii="Times New Roman"/>
                <w:b w:val="false"/>
                <w:i w:val="false"/>
                <w:color w:val="000000"/>
                <w:sz w:val="20"/>
              </w:rPr>
              <w:t>26-бабына</w:t>
            </w:r>
            <w:r>
              <w:rPr>
                <w:rFonts w:ascii="Times New Roman"/>
                <w:b w:val="false"/>
                <w:i w:val="false"/>
                <w:color w:val="000000"/>
                <w:sz w:val="20"/>
              </w:rPr>
              <w:t xml:space="preserve"> сәйкес және "Ерекше қорғалатын табиғи аумақтар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жер қойнауын геологиялық зерттеу жөніндегі операцияларды жүргізу үшін шектелген аумақтарда орналасса.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ерекшеліктеріне сәйкес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w:t>
            </w:r>
          </w:p>
          <w:p>
            <w:pPr>
              <w:spacing w:after="20"/>
              <w:ind w:left="20"/>
              <w:jc w:val="both"/>
            </w:pPr>
            <w:r>
              <w:rPr>
                <w:rFonts w:ascii="Times New Roman"/>
                <w:b w:val="false"/>
                <w:i w:val="false"/>
                <w:color w:val="000000"/>
                <w:sz w:val="20"/>
              </w:rPr>
              <w:t>
тілдегі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bl>
    <w:p>
      <w:pPr>
        <w:spacing w:after="0"/>
        <w:ind w:left="0"/>
        <w:jc w:val="left"/>
      </w:pPr>
      <w:r>
        <w:rPr>
          <w:rFonts w:ascii="Times New Roman"/>
          <w:b/>
          <w:i w:val="false"/>
          <w:color w:val="000000"/>
        </w:rPr>
        <w:t xml:space="preserve"> Жер қойнауын геологиялық зерттеуге арналған лицензия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 ЖҚГЗ 20___жылғы "___"__________</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берілді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геологиялық зерттеу жөніндегі операцияларды жүргізу мақсатында жер қойнауы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(әрбір иесі бойынша пайыздық мәнде көрсету)</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берілген күннен бастап үш жыл</w:t>
      </w:r>
    </w:p>
    <w:p>
      <w:pPr>
        <w:spacing w:after="0"/>
        <w:ind w:left="0"/>
        <w:jc w:val="both"/>
      </w:pPr>
      <w:r>
        <w:rPr>
          <w:rFonts w:ascii="Times New Roman"/>
          <w:b w:val="false"/>
          <w:i w:val="false"/>
          <w:color w:val="000000"/>
          <w:sz w:val="28"/>
        </w:rPr>
        <w:t>
      2) жер қойнауы учаскесінің аумағы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іздестіру аумағын құрайтын блокқа (блоктарға) нұсқау:</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(геологиялық зерттеу аумақтарын құрайтын блок (блоктар) кодтарын және сандарын көрсету)</w:t>
            </w:r>
          </w:p>
        </w:tc>
      </w:tr>
    </w:tbl>
    <w:p>
      <w:pPr>
        <w:spacing w:after="0"/>
        <w:ind w:left="0"/>
        <w:jc w:val="both"/>
      </w:pPr>
      <w:r>
        <w:rPr>
          <w:rFonts w:ascii="Times New Roman"/>
          <w:b w:val="false"/>
          <w:i w:val="false"/>
          <w:color w:val="000000"/>
          <w:sz w:val="28"/>
        </w:rPr>
        <w:t>
      3. Ұсынылатын учаскенің жалпы ауданы: _____ км</w:t>
      </w:r>
      <w:r>
        <w:rPr>
          <w:rFonts w:ascii="Times New Roman"/>
          <w:b w:val="false"/>
          <w:i w:val="false"/>
          <w:color w:val="000000"/>
          <w:vertAlign w:val="superscript"/>
        </w:rPr>
        <w:t>2</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4. Лицензия берген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атауы)</w:t>
      </w:r>
    </w:p>
    <w:p>
      <w:pPr>
        <w:spacing w:after="0"/>
        <w:ind w:left="0"/>
        <w:jc w:val="both"/>
      </w:pPr>
      <w:r>
        <w:rPr>
          <w:rFonts w:ascii="Times New Roman"/>
          <w:b w:val="false"/>
          <w:i w:val="false"/>
          <w:color w:val="000000"/>
          <w:sz w:val="28"/>
        </w:rPr>
        <w:t>
      Берілген жері: Қазақстан Республикасы, Астана қаласы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ЭЦҚ деректері;</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bl>
    <w:p>
      <w:pPr>
        <w:spacing w:after="0"/>
        <w:ind w:left="0"/>
        <w:jc w:val="left"/>
      </w:pPr>
      <w:r>
        <w:rPr>
          <w:rFonts w:ascii="Times New Roman"/>
          <w:b/>
          <w:i w:val="false"/>
          <w:color w:val="000000"/>
        </w:rPr>
        <w:t xml:space="preserve"> Өтінішті одан әрі қараудан/мемлекеттік қызмет көрсетуден дәлелді бас тарту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Сіздің өтінішіңізді [өтінім күні] жылғы № [Өтінім нөмірі] қарағаннан кейін, келесіні хабарлайды ______________________________________. [Бас тарту себебі].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ЭЦҚ деректері; </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ұстаушының атауы]</w:t>
            </w:r>
          </w:p>
          <w:p>
            <w:pPr>
              <w:spacing w:after="20"/>
              <w:ind w:left="20"/>
              <w:jc w:val="both"/>
            </w:pPr>
            <w:r>
              <w:rPr>
                <w:rFonts w:ascii="Times New Roman"/>
                <w:b w:val="false"/>
                <w:i w:val="false"/>
                <w:color w:val="000000"/>
                <w:sz w:val="20"/>
              </w:rPr>
              <w:t>
[Заңды тұлға____ ]</w:t>
            </w:r>
          </w:p>
          <w:p>
            <w:pPr>
              <w:spacing w:after="20"/>
              <w:ind w:left="20"/>
              <w:jc w:val="both"/>
            </w:pPr>
            <w:r>
              <w:rPr>
                <w:rFonts w:ascii="Times New Roman"/>
                <w:b w:val="false"/>
                <w:i w:val="false"/>
                <w:color w:val="000000"/>
                <w:sz w:val="20"/>
              </w:rPr>
              <w:t>
[Тел.:_____ ]</w:t>
            </w:r>
          </w:p>
          <w:p>
            <w:pPr>
              <w:spacing w:after="20"/>
              <w:ind w:left="20"/>
              <w:jc w:val="both"/>
            </w:pPr>
            <w:r>
              <w:rPr>
                <w:rFonts w:ascii="Times New Roman"/>
                <w:b w:val="false"/>
                <w:i w:val="false"/>
                <w:color w:val="000000"/>
                <w:sz w:val="20"/>
              </w:rPr>
              <w:t>
[E-mail:_____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қатысты</w:t>
            </w:r>
          </w:p>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[20__ ж.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Анықталған бұзушылықтар туралы хабарлама</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729-бабының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геологиялық зерделеуге арналған лицензия бойынша қол қою бонусы салық төлеушінің орналасқан жері бойынша бюджетке осындай лицензия берілген күннен бастап он жұмыс күнінен кешіктірілмейтін мерзімде төленеді.</w:t>
      </w:r>
    </w:p>
    <w:p>
      <w:pPr>
        <w:spacing w:after="0"/>
        <w:ind w:left="0"/>
        <w:jc w:val="both"/>
      </w:pPr>
      <w:r>
        <w:rPr>
          <w:rFonts w:ascii="Times New Roman"/>
          <w:b w:val="false"/>
          <w:i w:val="false"/>
          <w:color w:val="000000"/>
          <w:sz w:val="28"/>
        </w:rPr>
        <w:t xml:space="preserve">
       [Уәкілетті органның атауы] "Жер қойнауы және жер қойнауын пайдалану туралы" Қазақстан Республикасы Кодексінің (бұдан әрі - Кодекс) 92-бабының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 салық заңнамасында белгіленген мерзімде жер қойнауын геологиялық зерттеуге лицензия бергені үшін қол қойылған бонустың төленбегені туралы хабарлайды.</w:t>
      </w:r>
    </w:p>
    <w:p>
      <w:pPr>
        <w:spacing w:after="0"/>
        <w:ind w:left="0"/>
        <w:jc w:val="both"/>
      </w:pPr>
      <w:r>
        <w:rPr>
          <w:rFonts w:ascii="Times New Roman"/>
          <w:b w:val="false"/>
          <w:i w:val="false"/>
          <w:color w:val="000000"/>
          <w:sz w:val="28"/>
        </w:rPr>
        <w:t xml:space="preserve">
       Кодекстің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 қойнауын пайдаланушы анықталған бұзушылықты осы хабарламаны алған күннен бастап жиырма жұмыс күні ішінде жоюға міндетті.</w:t>
      </w:r>
    </w:p>
    <w:p>
      <w:pPr>
        <w:spacing w:after="0"/>
        <w:ind w:left="0"/>
        <w:jc w:val="both"/>
      </w:pPr>
      <w:r>
        <w:rPr>
          <w:rFonts w:ascii="Times New Roman"/>
          <w:b w:val="false"/>
          <w:i w:val="false"/>
          <w:color w:val="000000"/>
          <w:sz w:val="28"/>
        </w:rPr>
        <w:t xml:space="preserve">
       Жер қойнауын пайдаланушы осы тармақта (Кодекстің 92-бабы </w:t>
      </w:r>
      <w:r>
        <w:rPr>
          <w:rFonts w:ascii="Times New Roman"/>
          <w:b w:val="false"/>
          <w:i w:val="false"/>
          <w:color w:val="000000"/>
          <w:sz w:val="28"/>
        </w:rPr>
        <w:t>3-тармағы</w:t>
      </w:r>
      <w:r>
        <w:rPr>
          <w:rFonts w:ascii="Times New Roman"/>
          <w:b w:val="false"/>
          <w:i w:val="false"/>
          <w:color w:val="000000"/>
          <w:sz w:val="28"/>
        </w:rPr>
        <w:t>) көзделген мерзімде осындай жоюды растайтын құжаттарды қоса бере отырып, бұзушылықты жою туралы [Уәкілетті органның атауы] жазбаша хабардар етуге міндетті.</w:t>
      </w:r>
    </w:p>
    <w:p>
      <w:pPr>
        <w:spacing w:after="0"/>
        <w:ind w:left="0"/>
        <w:jc w:val="both"/>
      </w:pPr>
      <w:r>
        <w:rPr>
          <w:rFonts w:ascii="Times New Roman"/>
          <w:b w:val="false"/>
          <w:i w:val="false"/>
          <w:color w:val="000000"/>
          <w:sz w:val="28"/>
        </w:rPr>
        <w:t xml:space="preserve">
       Бұзушылық белгіленген мерзімде жойылмаған жағдайда [Уәкілетті органның атауы] Кодекстің 92-бабының </w:t>
      </w:r>
      <w:r>
        <w:rPr>
          <w:rFonts w:ascii="Times New Roman"/>
          <w:b w:val="false"/>
          <w:i w:val="false"/>
          <w:color w:val="000000"/>
          <w:sz w:val="28"/>
        </w:rPr>
        <w:t>4-тармағына</w:t>
      </w:r>
      <w:r>
        <w:rPr>
          <w:rFonts w:ascii="Times New Roman"/>
          <w:b w:val="false"/>
          <w:i w:val="false"/>
          <w:color w:val="000000"/>
          <w:sz w:val="28"/>
        </w:rPr>
        <w:t xml:space="preserve"> сәйкес лицензияны қайтарып алады.</w:t>
      </w:r>
    </w:p>
    <w:p>
      <w:pPr>
        <w:spacing w:after="0"/>
        <w:ind w:left="0"/>
        <w:jc w:val="both"/>
      </w:pPr>
      <w:r>
        <w:rPr>
          <w:rFonts w:ascii="Times New Roman"/>
          <w:b w:val="false"/>
          <w:i w:val="false"/>
          <w:color w:val="000000"/>
          <w:sz w:val="28"/>
        </w:rPr>
        <w:t xml:space="preserve">
       * басқа себептерді көрсету [Кодекстің 89-бабы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 бұзу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ЭЦҚ деректері;</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 xml:space="preserve">зерттеуге арналған </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[Басшының лауазымы] [Уәкілетті органның атауы]</w:t>
      </w:r>
    </w:p>
    <w:p>
      <w:pPr>
        <w:spacing w:after="0"/>
        <w:ind w:left="0"/>
        <w:jc w:val="both"/>
      </w:pPr>
      <w:r>
        <w:rPr>
          <w:rFonts w:ascii="Times New Roman"/>
          <w:b w:val="false"/>
          <w:i w:val="false"/>
          <w:color w:val="000000"/>
          <w:sz w:val="28"/>
        </w:rPr>
        <w:t>
      [Уәкілетті органның басшысының Т. А. Ә.]</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қатысты</w:t>
            </w:r>
          </w:p>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[20__ ж. _______ "___"]</w:t>
            </w:r>
          </w:p>
        </w:tc>
      </w:tr>
    </w:tbl>
    <w:p>
      <w:pPr>
        <w:spacing w:after="0"/>
        <w:ind w:left="0"/>
        <w:jc w:val="left"/>
      </w:pPr>
      <w:r>
        <w:rPr>
          <w:rFonts w:ascii="Times New Roman"/>
          <w:b/>
          <w:i w:val="false"/>
          <w:color w:val="000000"/>
        </w:rPr>
        <w:t xml:space="preserve"> Қол қою бонусын төлегені туралы хабарлама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иесінің атауы] Қазақстан Республикасы Салық кодексінің 279-бабы </w:t>
            </w:r>
            <w:r>
              <w:rPr>
                <w:rFonts w:ascii="Times New Roman"/>
                <w:b w:val="false"/>
                <w:i w:val="false"/>
                <w:color w:val="000000"/>
                <w:sz w:val="20"/>
              </w:rPr>
              <w:t>2-тармағын</w:t>
            </w:r>
            <w:r>
              <w:rPr>
                <w:rFonts w:ascii="Times New Roman"/>
                <w:b w:val="false"/>
                <w:i w:val="false"/>
                <w:color w:val="000000"/>
                <w:sz w:val="20"/>
              </w:rPr>
              <w:t xml:space="preserve"> орындау үшін сізге 50 айлық есептік көрсеткіш (ағымдағы жылға арналған айлық есептік көрсеткіш сомасы) мөлшерінде қол қойылған бонус сомасын төлегені туралы растау ретінде төлем тапсырмасының көшірмесін жолдайды.</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 Төлем тапсырмасы__парақта.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ЭЦҚ деректері;</w:t>
            </w:r>
          </w:p>
          <w:p>
            <w:pPr>
              <w:spacing w:after="20"/>
              <w:ind w:left="20"/>
              <w:jc w:val="both"/>
            </w:pPr>
            <w:r>
              <w:rPr>
                <w:rFonts w:ascii="Times New Roman"/>
                <w:b w:val="false"/>
                <w:i w:val="false"/>
                <w:color w:val="000000"/>
                <w:sz w:val="20"/>
              </w:rPr>
              <w:t>
ЭЦҚ-мен қол қою күні мен уақыты.</w:t>
            </w:r>
          </w:p>
          <w:p>
            <w:pPr>
              <w:spacing w:after="20"/>
              <w:ind w:left="20"/>
              <w:jc w:val="both"/>
            </w:pPr>
            <w:r>
              <w:rPr>
                <w:rFonts w:ascii="Times New Roman"/>
                <w:b w:val="false"/>
                <w:i w:val="false"/>
                <w:color w:val="000000"/>
                <w:sz w:val="20"/>
              </w:rPr>
              <w:t>
20 _ жылғы "__" _____ ____ сағат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w:t>
            </w:r>
          </w:p>
          <w:p>
            <w:pPr>
              <w:spacing w:after="20"/>
              <w:ind w:left="20"/>
              <w:jc w:val="both"/>
            </w:pPr>
            <w:r>
              <w:rPr>
                <w:rFonts w:ascii="Times New Roman"/>
                <w:b w:val="false"/>
                <w:i w:val="false"/>
                <w:color w:val="000000"/>
                <w:sz w:val="20"/>
              </w:rPr>
              <w:t>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bl>
    <w:p>
      <w:pPr>
        <w:spacing w:after="0"/>
        <w:ind w:left="0"/>
        <w:jc w:val="left"/>
      </w:pPr>
      <w:r>
        <w:rPr>
          <w:rFonts w:ascii="Times New Roman"/>
          <w:b/>
          <w:i w:val="false"/>
          <w:color w:val="000000"/>
        </w:rPr>
        <w:t xml:space="preserve"> Жер қойнауын геологиялық зерттеуге арналған лицензияны қайтарып алу туралы хабарлама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иесінің атауы]</w:t>
            </w:r>
          </w:p>
          <w:p>
            <w:pPr>
              <w:spacing w:after="20"/>
              <w:ind w:left="20"/>
              <w:jc w:val="both"/>
            </w:pPr>
            <w:r>
              <w:rPr>
                <w:rFonts w:ascii="Times New Roman"/>
                <w:b w:val="false"/>
                <w:i w:val="false"/>
                <w:color w:val="000000"/>
                <w:sz w:val="20"/>
              </w:rPr>
              <w:t>
[Лицензия иесінің атауы ____ ]</w:t>
            </w:r>
          </w:p>
          <w:p>
            <w:pPr>
              <w:spacing w:after="20"/>
              <w:ind w:left="20"/>
              <w:jc w:val="both"/>
            </w:pPr>
            <w:r>
              <w:rPr>
                <w:rFonts w:ascii="Times New Roman"/>
                <w:b w:val="false"/>
                <w:i w:val="false"/>
                <w:color w:val="000000"/>
                <w:sz w:val="20"/>
              </w:rPr>
              <w:t>
[Тел.:_____ ]</w:t>
            </w:r>
          </w:p>
          <w:p>
            <w:pPr>
              <w:spacing w:after="20"/>
              <w:ind w:left="20"/>
              <w:jc w:val="both"/>
            </w:pPr>
            <w:r>
              <w:rPr>
                <w:rFonts w:ascii="Times New Roman"/>
                <w:b w:val="false"/>
                <w:i w:val="false"/>
                <w:color w:val="000000"/>
                <w:sz w:val="20"/>
              </w:rPr>
              <w:t>
[E-mail:_____ ]</w:t>
            </w:r>
          </w:p>
          <w:p>
            <w:pPr>
              <w:spacing w:after="20"/>
              <w:ind w:left="20"/>
              <w:jc w:val="both"/>
            </w:pPr>
            <w:r>
              <w:rPr>
                <w:rFonts w:ascii="Times New Roman"/>
                <w:b w:val="false"/>
                <w:i w:val="false"/>
                <w:color w:val="000000"/>
                <w:sz w:val="20"/>
              </w:rPr>
              <w:t>
Көшірмесі: [Өңіраралық</w:t>
            </w:r>
          </w:p>
          <w:p>
            <w:pPr>
              <w:spacing w:after="20"/>
              <w:ind w:left="20"/>
              <w:jc w:val="both"/>
            </w:pPr>
            <w:r>
              <w:rPr>
                <w:rFonts w:ascii="Times New Roman"/>
                <w:b w:val="false"/>
                <w:i w:val="false"/>
                <w:color w:val="000000"/>
                <w:sz w:val="20"/>
              </w:rPr>
              <w:t>
 департаменттің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қатысты </w:t>
            </w:r>
          </w:p>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[20__ ж. _______ "___"]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"Жер қойнауы және жер қойнауын пайдалану туралы" Қазақстан Республикасы Кодексінің 92-бабы </w:t>
            </w:r>
            <w:r>
              <w:rPr>
                <w:rFonts w:ascii="Times New Roman"/>
                <w:b w:val="false"/>
                <w:i w:val="false"/>
                <w:color w:val="000000"/>
                <w:sz w:val="20"/>
              </w:rPr>
              <w:t>1-тармағының</w:t>
            </w:r>
            <w:r>
              <w:rPr>
                <w:rFonts w:ascii="Times New Roman"/>
                <w:b w:val="false"/>
                <w:i w:val="false"/>
                <w:color w:val="000000"/>
                <w:sz w:val="20"/>
              </w:rPr>
              <w:t xml:space="preserve"> 1-тармақшасының негізінде 20__жылғы___________ №___ жер қойнауын геологиялық зерделеуге арналған лицензияны қайтарып алу туралы шешім қабылдағаны туралы [лицензия ұстаушының атауы] хабарлайды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Көрсетілетін қызметті берушінің ЭЦҚ деректері; </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22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7-қосымша</w:t>
            </w:r>
          </w:p>
        </w:tc>
      </w:tr>
    </w:tbl>
    <w:bookmarkStart w:name="z236" w:id="115"/>
    <w:p>
      <w:pPr>
        <w:spacing w:after="0"/>
        <w:ind w:left="0"/>
        <w:jc w:val="left"/>
      </w:pPr>
      <w:r>
        <w:rPr>
          <w:rFonts w:ascii="Times New Roman"/>
          <w:b/>
          <w:i w:val="false"/>
          <w:color w:val="000000"/>
        </w:rPr>
        <w:t xml:space="preserve"> "Кедендік одақ шеңберінде геологиялы сынамаларды уақытша әкетуге рұқсат беру" мемлекеттік қызмет көрсету қағидалары</w:t>
      </w:r>
    </w:p>
    <w:bookmarkEnd w:id="115"/>
    <w:p>
      <w:pPr>
        <w:spacing w:after="0"/>
        <w:ind w:left="0"/>
        <w:jc w:val="both"/>
      </w:pPr>
      <w:r>
        <w:rPr>
          <w:rFonts w:ascii="Times New Roman"/>
          <w:b w:val="false"/>
          <w:i w:val="false"/>
          <w:color w:val="ff0000"/>
          <w:sz w:val="28"/>
        </w:rPr>
        <w:t xml:space="preserve">
      Ескерту. Бұйрық 7-қосымшамен толықтырылды - ҚР Өнеркәсіп және құрылыс министрінің 18.04.2024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37" w:id="116"/>
    <w:p>
      <w:pPr>
        <w:spacing w:after="0"/>
        <w:ind w:left="0"/>
        <w:jc w:val="left"/>
      </w:pPr>
      <w:r>
        <w:rPr>
          <w:rFonts w:ascii="Times New Roman"/>
          <w:b/>
          <w:i w:val="false"/>
          <w:color w:val="000000"/>
        </w:rPr>
        <w:t xml:space="preserve"> 1-тарау. Жалпы ережелер</w:t>
      </w:r>
    </w:p>
    <w:bookmarkEnd w:id="116"/>
    <w:bookmarkStart w:name="z238" w:id="117"/>
    <w:p>
      <w:pPr>
        <w:spacing w:after="0"/>
        <w:ind w:left="0"/>
        <w:jc w:val="both"/>
      </w:pPr>
      <w:r>
        <w:rPr>
          <w:rFonts w:ascii="Times New Roman"/>
          <w:b w:val="false"/>
          <w:i w:val="false"/>
          <w:color w:val="000000"/>
          <w:sz w:val="28"/>
        </w:rPr>
        <w:t xml:space="preserve">
      1. Осы "Кедендік одақ шеңберінде геологиялық сынамаларды уақытша әкетуге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"Кедендік одақ шеңберінде геологиялық сынамаларды уақытша әкетуге рұқсат беру" мемлекеттік қызмет көрсету (бұдан әрі – мемлекеттік көрсетілетін қызмет) тәртібін айқындайды.</w:t>
      </w:r>
    </w:p>
    <w:bookmarkEnd w:id="117"/>
    <w:bookmarkStart w:name="z239" w:id="118"/>
    <w:p>
      <w:pPr>
        <w:spacing w:after="0"/>
        <w:ind w:left="0"/>
        <w:jc w:val="both"/>
      </w:pPr>
      <w:r>
        <w:rPr>
          <w:rFonts w:ascii="Times New Roman"/>
          <w:b w:val="false"/>
          <w:i w:val="false"/>
          <w:color w:val="000000"/>
          <w:sz w:val="28"/>
        </w:rPr>
        <w:t>
      2. Мемлекеттік қызметті Қазақстан Өнеркәсіп және құрылыс министрлігі Геология комитетi (бұдан әрі – көрсетілетін қызметті беруші) көрсетеді.</w:t>
      </w:r>
    </w:p>
    <w:bookmarkEnd w:id="118"/>
    <w:bookmarkStart w:name="z240" w:id="119"/>
    <w:p>
      <w:pPr>
        <w:spacing w:after="0"/>
        <w:ind w:left="0"/>
        <w:jc w:val="both"/>
      </w:pPr>
      <w:r>
        <w:rPr>
          <w:rFonts w:ascii="Times New Roman"/>
          <w:b w:val="false"/>
          <w:i w:val="false"/>
          <w:color w:val="000000"/>
          <w:sz w:val="28"/>
        </w:rPr>
        <w:t>
      3. Қызмет жеке және заңды тұлғаларға (бұдан әрі – көрсетілетін қызметті алушы) көрсетіледі.</w:t>
      </w:r>
    </w:p>
    <w:bookmarkEnd w:id="119"/>
    <w:bookmarkStart w:name="z241" w:id="120"/>
    <w:p>
      <w:pPr>
        <w:spacing w:after="0"/>
        <w:ind w:left="0"/>
        <w:jc w:val="left"/>
      </w:pPr>
      <w:r>
        <w:rPr>
          <w:rFonts w:ascii="Times New Roman"/>
          <w:b/>
          <w:i w:val="false"/>
          <w:color w:val="000000"/>
        </w:rPr>
        <w:t xml:space="preserve"> 2-тарау. Мемлекеттік қызмет көрсету тәртібі</w:t>
      </w:r>
    </w:p>
    <w:bookmarkEnd w:id="120"/>
    <w:bookmarkStart w:name="z242" w:id="12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(ішінара автоматтандырылған)/қағаз түрінде www.egov.kz "электрондық үкімет" веб-порталы (бұдан әрі – портал) және/немесе "мinerals.gov.kz" жерқойнауын пайдаланушылардың бірыңғай платформасы арқылы (бұдан әрі – платформа) арқылы кедендік одақ шеңберінде геологиялық сынамаларды уақытша әкетуге рұқсат беруге арналған өтініш береді.</w:t>
      </w:r>
    </w:p>
    <w:bookmarkEnd w:id="121"/>
    <w:bookmarkStart w:name="z243" w:id="122"/>
    <w:p>
      <w:pPr>
        <w:spacing w:after="0"/>
        <w:ind w:left="0"/>
        <w:jc w:val="both"/>
      </w:pPr>
      <w:r>
        <w:rPr>
          <w:rFonts w:ascii="Times New Roman"/>
          <w:b w:val="false"/>
          <w:i w:val="false"/>
          <w:color w:val="000000"/>
          <w:sz w:val="28"/>
        </w:rPr>
        <w:t>
      Портал және/немесе платформа арқылы жүгінген кезде көрсетілетін қызметті алушының электрондық цифрлық қолтаңбасымен куәландырылған өтінішке мынадай құжаттар қоса беріледі:</w:t>
      </w:r>
    </w:p>
    <w:bookmarkEnd w:id="122"/>
    <w:bookmarkStart w:name="z244" w:id="123"/>
    <w:p>
      <w:pPr>
        <w:spacing w:after="0"/>
        <w:ind w:left="0"/>
        <w:jc w:val="both"/>
      </w:pPr>
      <w:r>
        <w:rPr>
          <w:rFonts w:ascii="Times New Roman"/>
          <w:b w:val="false"/>
          <w:i w:val="false"/>
          <w:color w:val="000000"/>
          <w:sz w:val="28"/>
        </w:rPr>
        <w:t>
      1) сыртқы сауда шартының (келісімшартының), оған қосымша және (немесе) толықтырудың (бір жолғы рұқсат үшін) электрондық көшірмесі, ал сыртқы сауда шарты (келісімшарты) болмаған жағдайда – тараптардың ниетін растайтын басқа құжаттың көшірмесі;</w:t>
      </w:r>
    </w:p>
    <w:bookmarkEnd w:id="123"/>
    <w:bookmarkStart w:name="z245" w:id="124"/>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30 қаңтардағы № 67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11074 болып тіркелген) тауарлар экспорты мен импортын лицензиялау жөніндегі қызметке қойылатын біліктілік талаптары мен оларға сәйкестікті растайтын құжаттар тізбесіне сәйкес біліктілік талаптарына сәйкестігі туралы құжаттардың электрондық көшірмесі.</w:t>
      </w:r>
    </w:p>
    <w:bookmarkEnd w:id="124"/>
    <w:bookmarkStart w:name="z246" w:id="125"/>
    <w:p>
      <w:pPr>
        <w:spacing w:after="0"/>
        <w:ind w:left="0"/>
        <w:jc w:val="both"/>
      </w:pPr>
      <w:r>
        <w:rPr>
          <w:rFonts w:ascii="Times New Roman"/>
          <w:b w:val="false"/>
          <w:i w:val="false"/>
          <w:color w:val="000000"/>
          <w:sz w:val="28"/>
        </w:rPr>
        <w:t>
      3) өтініште шығарылатын сынаманың көлемі мен оны зерттеулердің сипаты, зерттеу жүргізудің болжалды мерзімі, зерттеу нәтижелері туралы есепті дайындау мерзімі және зерттеу жүргізетін ұйым туралы мәліметтер қамтылуға тиіс.</w:t>
      </w:r>
    </w:p>
    <w:bookmarkEnd w:id="125"/>
    <w:bookmarkStart w:name="z247" w:id="126"/>
    <w:p>
      <w:pPr>
        <w:spacing w:after="0"/>
        <w:ind w:left="0"/>
        <w:jc w:val="both"/>
      </w:pPr>
      <w:r>
        <w:rPr>
          <w:rFonts w:ascii="Times New Roman"/>
          <w:b w:val="false"/>
          <w:i w:val="false"/>
          <w:color w:val="000000"/>
          <w:sz w:val="28"/>
        </w:rPr>
        <w:t>
      4) "Ұлттық аккредиттеу орталығы" шаруашылық жүргізу құқығындағы республикалық мемлекеттік кәсіпорнының Қазақстан Республикасында жүргізілетін зерттеулер бойынша аккредиттелген зертханалардың жоқ немесе бар екендігі туралы хаты.</w:t>
      </w:r>
    </w:p>
    <w:bookmarkEnd w:id="12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жекелеген қызмет түрлерімен айналысуға құқығы үшін бюджетке рұқсат ету алымның төленгенін растайтын құжат туралы мәліметтерді көрсетілетін қызметті беруші тиісті мемлекеттік ақпараттық жүйелерден "электрондық үкімет" веб-порталы арқылы және/немесе "minerals.gov.kz" платформасы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және/немесе платформа арқылы берген кезде –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 </w:t>
      </w:r>
    </w:p>
    <w:p>
      <w:pPr>
        <w:spacing w:after="0"/>
        <w:ind w:left="0"/>
        <w:jc w:val="both"/>
      </w:pPr>
      <w:r>
        <w:rPr>
          <w:rFonts w:ascii="Times New Roman"/>
          <w:b w:val="false"/>
          <w:i w:val="false"/>
          <w:color w:val="000000"/>
          <w:sz w:val="28"/>
        </w:rPr>
        <w:t xml:space="preserve">
      Мемлекеттік қызмет көрсету процесінің нысанын және нәтижесін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"Кедендік одақ шеңберінде геологиялық сынамаларды уақытша әкетуге рұқсат беру" мемлекеттік қызмет тізбесінде (бұдан әрі – Мемлекеттік қызмет көрсетуге қойылатын негізгі талаптардың тізбесі) көрсетілген.</w:t>
      </w:r>
    </w:p>
    <w:bookmarkStart w:name="z248" w:id="127"/>
    <w:p>
      <w:pPr>
        <w:spacing w:after="0"/>
        <w:ind w:left="0"/>
        <w:jc w:val="both"/>
      </w:pPr>
      <w:r>
        <w:rPr>
          <w:rFonts w:ascii="Times New Roman"/>
          <w:b w:val="false"/>
          <w:i w:val="false"/>
          <w:color w:val="000000"/>
          <w:sz w:val="28"/>
        </w:rPr>
        <w:t>
      5. Берілген рұқсат сыртқы сауда қызметінің басқа қатысушыларына қайта ресімдеуге жатпайды.</w:t>
      </w:r>
    </w:p>
    <w:bookmarkEnd w:id="127"/>
    <w:p>
      <w:pPr>
        <w:spacing w:after="0"/>
        <w:ind w:left="0"/>
        <w:jc w:val="both"/>
      </w:pPr>
      <w:r>
        <w:rPr>
          <w:rFonts w:ascii="Times New Roman"/>
          <w:b w:val="false"/>
          <w:i w:val="false"/>
          <w:color w:val="000000"/>
          <w:sz w:val="28"/>
        </w:rPr>
        <w:t>
      Берілген рұқсаттарға өзгерістер енгізуге жол берілмейді.</w:t>
      </w:r>
    </w:p>
    <w:p>
      <w:pPr>
        <w:spacing w:after="0"/>
        <w:ind w:left="0"/>
        <w:jc w:val="both"/>
      </w:pPr>
      <w:r>
        <w:rPr>
          <w:rFonts w:ascii="Times New Roman"/>
          <w:b w:val="false"/>
          <w:i w:val="false"/>
          <w:color w:val="000000"/>
          <w:sz w:val="28"/>
        </w:rPr>
        <w:t>
      Көрсетілетін қызметті беруші бір жолғы рұқсат береді.</w:t>
      </w:r>
    </w:p>
    <w:bookmarkStart w:name="z249" w:id="128"/>
    <w:p>
      <w:pPr>
        <w:spacing w:after="0"/>
        <w:ind w:left="0"/>
        <w:jc w:val="both"/>
      </w:pPr>
      <w:r>
        <w:rPr>
          <w:rFonts w:ascii="Times New Roman"/>
          <w:b w:val="false"/>
          <w:i w:val="false"/>
          <w:color w:val="000000"/>
          <w:sz w:val="28"/>
        </w:rPr>
        <w:t>
      6. Көрсетілетін қызметті беруші құжаттар түскен күні оларды қабылдауды және тіркеуді жүзеге асырады.</w:t>
      </w:r>
    </w:p>
    <w:bookmarkEnd w:id="128"/>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берушінің жауапты қызметкері көрсетілетін қызметті алушының құжаттарын алған сәттен бастап 7 (жеті)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еместігі анықталған жағдайда, сондай-ақ Қазақстан Республикасында болжамды зерттеулер жүргізу анықталған кезде көрсетілетін қызметті берушінің қызметкері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өтінішті одан әрі қараудан дәлелді бас тарту өтініш берушіге электрондық құжат нысанында жіберіледі.</w:t>
      </w:r>
    </w:p>
    <w:bookmarkStart w:name="z250" w:id="129"/>
    <w:p>
      <w:pPr>
        <w:spacing w:after="0"/>
        <w:ind w:left="0"/>
        <w:jc w:val="both"/>
      </w:pPr>
      <w:r>
        <w:rPr>
          <w:rFonts w:ascii="Times New Roman"/>
          <w:b w:val="false"/>
          <w:i w:val="false"/>
          <w:color w:val="000000"/>
          <w:sz w:val="28"/>
        </w:rPr>
        <w:t>
      7. Көрсетілетін қызметті алушы құжаттардың және (немесе) мәліметтердің толық топтамасын ұсынған жағдайда көрсетілетін қызметті берушінің қызметкері оларды Қағидалардың талаптарына сәйкестігін тексереді және кедендік одақ шеңберінде геологиялық сынамаларды уақытша әкетуге рұқсат береді не Мемлекеттік қызмет көрсетуге қойылатын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 береді.</w:t>
      </w:r>
    </w:p>
    <w:bookmarkEnd w:id="129"/>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"жеке кабинетіне" жіберіледі.</w:t>
      </w:r>
    </w:p>
    <w:bookmarkStart w:name="z251" w:id="130"/>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30"/>
    <w:p>
      <w:pPr>
        <w:spacing w:after="0"/>
        <w:ind w:left="0"/>
        <w:jc w:val="both"/>
      </w:pPr>
      <w:r>
        <w:rPr>
          <w:rFonts w:ascii="Times New Roman"/>
          <w:b w:val="false"/>
          <w:i w:val="false"/>
          <w:color w:val="000000"/>
          <w:sz w:val="28"/>
        </w:rPr>
        <w:t>
      Тыңдау туралы хабарлама әкімшілік акт қабылданғанға дейін 3 (үш) жұмыс күнінен кешіктірмей жіберіледі.</w:t>
      </w:r>
    </w:p>
    <w:p>
      <w:pPr>
        <w:spacing w:after="0"/>
        <w:ind w:left="0"/>
        <w:jc w:val="both"/>
      </w:pPr>
      <w:r>
        <w:rPr>
          <w:rFonts w:ascii="Times New Roman"/>
          <w:b w:val="false"/>
          <w:i w:val="false"/>
          <w:color w:val="000000"/>
          <w:sz w:val="28"/>
        </w:rPr>
        <w:t xml:space="preserve">
      Тыңдау хабардар етілген күннен бастап 2 (екі) жұмыс күнінен кешіктірілмей жүргізіледі. </w:t>
      </w:r>
    </w:p>
    <w:bookmarkStart w:name="z252" w:id="131"/>
    <w:p>
      <w:pPr>
        <w:spacing w:after="0"/>
        <w:ind w:left="0"/>
        <w:jc w:val="both"/>
      </w:pPr>
      <w:r>
        <w:rPr>
          <w:rFonts w:ascii="Times New Roman"/>
          <w:b w:val="false"/>
          <w:i w:val="false"/>
          <w:color w:val="000000"/>
          <w:sz w:val="28"/>
        </w:rPr>
        <w:t>
      9. Көрсетілетін қызметті беруші Мемлекеттік қызмет көрсетуге қойылатын негізгі талаптар тізбесінің 9-тармағында көзделген негіздер бойынша мемлекеттік қызметті көрсетуден бас тартады.</w:t>
      </w:r>
    </w:p>
    <w:bookmarkEnd w:id="131"/>
    <w:bookmarkStart w:name="z253" w:id="132"/>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03 шілдеде № 8555 тіркелді) белгілеген тәртіппен мемлекеттік қызмет көрсету сатысы туралы деректерді енгізуді қамтамасыз етеді.</w:t>
      </w:r>
    </w:p>
    <w:bookmarkEnd w:id="132"/>
    <w:bookmarkStart w:name="z254" w:id="133"/>
    <w:p>
      <w:pPr>
        <w:spacing w:after="0"/>
        <w:ind w:left="0"/>
        <w:jc w:val="both"/>
      </w:pPr>
      <w:r>
        <w:rPr>
          <w:rFonts w:ascii="Times New Roman"/>
          <w:b w:val="false"/>
          <w:i w:val="false"/>
          <w:color w:val="000000"/>
          <w:sz w:val="28"/>
        </w:rPr>
        <w:t>
      11.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133"/>
    <w:bookmarkStart w:name="z255" w:id="13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134"/>
    <w:bookmarkStart w:name="z256" w:id="135"/>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13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w:t>
      </w:r>
    </w:p>
    <w:p>
      <w:pPr>
        <w:spacing w:after="0"/>
        <w:ind w:left="0"/>
        <w:jc w:val="both"/>
      </w:pPr>
      <w:r>
        <w:rPr>
          <w:rFonts w:ascii="Times New Roman"/>
          <w:b w:val="false"/>
          <w:i w:val="false"/>
          <w:color w:val="000000"/>
          <w:sz w:val="28"/>
        </w:rPr>
        <w:t>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257" w:id="136"/>
    <w:p>
      <w:pPr>
        <w:spacing w:after="0"/>
        <w:ind w:left="0"/>
        <w:jc w:val="both"/>
      </w:pPr>
      <w:r>
        <w:rPr>
          <w:rFonts w:ascii="Times New Roman"/>
          <w:b w:val="false"/>
          <w:i w:val="false"/>
          <w:color w:val="000000"/>
          <w:sz w:val="28"/>
        </w:rPr>
        <w:t xml:space="preserve">
      13. Егер Қазақстан Республикасының заңдарында өзгеше көзделмесе, сотқа жүгінуге Қазақстан Республикасы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одақ шеңберінде</w:t>
            </w:r>
            <w:r>
              <w:br/>
            </w:r>
            <w:r>
              <w:rPr>
                <w:rFonts w:ascii="Times New Roman"/>
                <w:b w:val="false"/>
                <w:i w:val="false"/>
                <w:color w:val="000000"/>
                <w:sz w:val="20"/>
              </w:rPr>
              <w:t>геологиялық сынамаларды</w:t>
            </w:r>
            <w:r>
              <w:br/>
            </w:r>
            <w:r>
              <w:rPr>
                <w:rFonts w:ascii="Times New Roman"/>
                <w:b w:val="false"/>
                <w:i w:val="false"/>
                <w:color w:val="000000"/>
                <w:sz w:val="20"/>
              </w:rPr>
              <w:t>уақытша әкетуге рұқсат беру"</w:t>
            </w:r>
            <w:r>
              <w:br/>
            </w:r>
            <w:r>
              <w:rPr>
                <w:rFonts w:ascii="Times New Roman"/>
                <w:b w:val="false"/>
                <w:i w:val="false"/>
                <w:color w:val="000000"/>
                <w:sz w:val="20"/>
              </w:rPr>
              <w:t>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37"/>
    <w:p>
      <w:pPr>
        <w:spacing w:after="0"/>
        <w:ind w:left="0"/>
        <w:jc w:val="left"/>
      </w:pPr>
      <w:r>
        <w:rPr>
          <w:rFonts w:ascii="Times New Roman"/>
          <w:b/>
          <w:i w:val="false"/>
          <w:color w:val="000000"/>
        </w:rPr>
        <w:t xml:space="preserve"> Кедендік одақ шеңберінде геологиялық сынамаларды уақытша әкетуге рұқсат беруге арналған өтініш</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___бастап ___дейін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Өтінішке қосымшаға сәйкес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p>
          <w:p>
            <w:pPr>
              <w:spacing w:after="20"/>
              <w:ind w:left="20"/>
              <w:jc w:val="both"/>
            </w:pPr>
            <w:r>
              <w:rPr>
                <w:rFonts w:ascii="Times New Roman"/>
                <w:b w:val="false"/>
                <w:i w:val="false"/>
                <w:color w:val="000000"/>
                <w:sz w:val="20"/>
              </w:rPr>
              <w:t>
Тегі, аты, әкесінің аты (бар болған жағдайда)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xml:space="preserve">
Қолы және мөрі дара кәсіпкерлік субъектісі болып табылатын адамдарды қоспағанда (бар болған жағдайда)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 xml:space="preserve">лицензия алуға </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жылғы _________ №___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парақ__ Парақ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болған жағдайда)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дара кәсіпкерлік субъектісі болып табылатын адамдарды қоспағанда (бар болған жағдайда)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одақ шеңберінде</w:t>
            </w:r>
            <w:r>
              <w:br/>
            </w:r>
            <w:r>
              <w:rPr>
                <w:rFonts w:ascii="Times New Roman"/>
                <w:b w:val="false"/>
                <w:i w:val="false"/>
                <w:color w:val="000000"/>
                <w:sz w:val="20"/>
              </w:rPr>
              <w:t xml:space="preserve">геологиялық сынамаларды </w:t>
            </w:r>
            <w:r>
              <w:br/>
            </w:r>
            <w:r>
              <w:rPr>
                <w:rFonts w:ascii="Times New Roman"/>
                <w:b w:val="false"/>
                <w:i w:val="false"/>
                <w:color w:val="000000"/>
                <w:sz w:val="20"/>
              </w:rPr>
              <w:t xml:space="preserve">уақытша әкетуге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262" w:id="138"/>
    <w:p>
      <w:pPr>
        <w:spacing w:after="0"/>
        <w:ind w:left="0"/>
        <w:jc w:val="left"/>
      </w:pPr>
      <w:r>
        <w:rPr>
          <w:rFonts w:ascii="Times New Roman"/>
          <w:b/>
          <w:i w:val="false"/>
          <w:color w:val="000000"/>
        </w:rPr>
        <w:t xml:space="preserve"> "Кедендік одақ шеңберінде геологиялық сынамаларды уақытша әкетуге рұқсат беру" мемлекеттік қызмет көрсетуге қойылатын негізгі талаптардың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p>
          <w:p>
            <w:pPr>
              <w:spacing w:after="20"/>
              <w:ind w:left="20"/>
              <w:jc w:val="both"/>
            </w:pPr>
            <w:r>
              <w:rPr>
                <w:rFonts w:ascii="Times New Roman"/>
                <w:b w:val="false"/>
                <w:i w:val="false"/>
                <w:color w:val="000000"/>
                <w:sz w:val="20"/>
              </w:rPr>
              <w:t>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www. egov. kz "электрондық үкімет" веб-порталы (бұдан әрі-Портал) және/немесе "мinerals.gov.kz" жерқойнауын пайдаланушылардың бірыңғай платформасы арқылы (бұдан әрі – платформа)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шеңберінде геологиялық сынамаларды уақытша әкетуге рұқсат беру және (немесе) оған қосымша, не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заңды және жеке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құрайды;</w:t>
            </w:r>
          </w:p>
          <w:p>
            <w:pPr>
              <w:spacing w:after="20"/>
              <w:ind w:left="20"/>
              <w:jc w:val="both"/>
            </w:pPr>
            <w:r>
              <w:rPr>
                <w:rFonts w:ascii="Times New Roman"/>
                <w:b w:val="false"/>
                <w:i w:val="false"/>
                <w:color w:val="000000"/>
                <w:sz w:val="20"/>
              </w:rPr>
              <w:t>
2) лицензияны дубликатын беру кезінде лицензиялық алым – төлеу күніне белгіленген 1 (бір) айлық есептік көрсеткішті;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деңгейда банктер және банктік операциялардың жекелеген түрлерін жүзеге асыратын ұйымдар арқылы жүзеге асырылады. Мемлекеттік көрсетілетін қызметті портал арқылы алуға электрондық сұрау салу берілген жағдайда төлем "электрондық үкіметке" төлем шлюзі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және/немесе платформада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куәландырылған электрондық құжат нысанындағы осы мемлекеттік көрсетілетін қызмет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20"/>
              <w:ind w:left="20"/>
              <w:jc w:val="both"/>
            </w:pPr>
            <w:r>
              <w:rPr>
                <w:rFonts w:ascii="Times New Roman"/>
                <w:b w:val="false"/>
                <w:i w:val="false"/>
                <w:color w:val="000000"/>
                <w:sz w:val="20"/>
              </w:rPr>
              <w:t xml:space="preserve">
3)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(Нормативтік құқықтық актілерді мемлекеттік тіркеу тізілімінде № 11074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тауарлар экспорты мен импортын лицензиялау жөніндегі қызметкеқойылатын біліктілік талаптары мен оларға сәйкестіктірастайтын құжаттар тізбесіне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xml:space="preserve">
 4) "Жер қойнауы және жер қойнауын падалану туралы" Қазақстан Республикасы Кодексінің (бұдан әрі – Кодекс) 75-бабы </w:t>
            </w:r>
            <w:r>
              <w:rPr>
                <w:rFonts w:ascii="Times New Roman"/>
                <w:b w:val="false"/>
                <w:i w:val="false"/>
                <w:color w:val="000000"/>
                <w:sz w:val="20"/>
              </w:rPr>
              <w:t>4-тармағының</w:t>
            </w:r>
            <w:r>
              <w:rPr>
                <w:rFonts w:ascii="Times New Roman"/>
                <w:b w:val="false"/>
                <w:i w:val="false"/>
                <w:color w:val="000000"/>
                <w:sz w:val="20"/>
              </w:rPr>
              <w:t xml:space="preserve"> үшінші бөлігіне сәйкес көрсетілетін қызметті алушы рұқсат алу үшін көрсетілетін қызметті берушіге өтінішпен жүгінеді, онда шығарылатын сынаманың көлемі мен оны зерттеулердің сипаты, зерттеу жүргізудің болжалды мерзімі, зерттеу нәтижелері туралы есепті дайындау мерзімі және зерттеу жүргізетін ұйым туралы мәліметтер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рұқсат алу үшін ұсынған құжаттарында толық емес және дұрыс емес мәліметтердің болуы;</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тізбесінің 8-тармағы 3) тармақшасының көзделген талаптардың сақталмауы;</w:t>
            </w:r>
          </w:p>
          <w:p>
            <w:pPr>
              <w:spacing w:after="20"/>
              <w:ind w:left="20"/>
              <w:jc w:val="both"/>
            </w:pPr>
            <w:r>
              <w:rPr>
                <w:rFonts w:ascii="Times New Roman"/>
                <w:b w:val="false"/>
                <w:i w:val="false"/>
                <w:color w:val="000000"/>
                <w:sz w:val="20"/>
              </w:rPr>
              <w:t>
3) лицензияны беруге негіз болатын бір немесе бірнеше құжаттардың қолданысын тоқтату немесе тоқтата тұру;</w:t>
            </w:r>
          </w:p>
          <w:p>
            <w:pPr>
              <w:spacing w:after="20"/>
              <w:ind w:left="20"/>
              <w:jc w:val="both"/>
            </w:pPr>
            <w:r>
              <w:rPr>
                <w:rFonts w:ascii="Times New Roman"/>
                <w:b w:val="false"/>
                <w:i w:val="false"/>
                <w:color w:val="000000"/>
                <w:sz w:val="20"/>
              </w:rPr>
              <w:t>
4) іске асыру үшін рұқса сұратылатын шартты (келісімшартты) орындау салдары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таусылуы не олардың болмауы (квоталық тауарларға лицензия ресімдеген жағдайда);</w:t>
            </w:r>
          </w:p>
          <w:p>
            <w:pPr>
              <w:spacing w:after="20"/>
              <w:ind w:left="20"/>
              <w:jc w:val="both"/>
            </w:pPr>
            <w:r>
              <w:rPr>
                <w:rFonts w:ascii="Times New Roman"/>
                <w:b w:val="false"/>
                <w:i w:val="false"/>
                <w:color w:val="000000"/>
                <w:sz w:val="20"/>
              </w:rPr>
              <w:t xml:space="preserve">
6) Кодекстің 75-бабы </w:t>
            </w:r>
            <w:r>
              <w:rPr>
                <w:rFonts w:ascii="Times New Roman"/>
                <w:b w:val="false"/>
                <w:i w:val="false"/>
                <w:color w:val="000000"/>
                <w:sz w:val="20"/>
              </w:rPr>
              <w:t>4-тармағы</w:t>
            </w:r>
            <w:r>
              <w:rPr>
                <w:rFonts w:ascii="Times New Roman"/>
                <w:b w:val="false"/>
                <w:i w:val="false"/>
                <w:color w:val="000000"/>
                <w:sz w:val="20"/>
              </w:rPr>
              <w:t xml:space="preserve"> 1), 2), 3), 4) тармақшаларының негізінде.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