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3a706" w14:textId="713a7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"Құрылыс-монтаж жұмыстарына лицензиялар беру" мемлекеттік қызмет көрсету регламентін бекіту туралы" Қазақстан Республикасы Құрылыс және тұрғын үй-коммуналдық шаруашылық істері агенттігі төрағасының 2010 жылғы 4 қарашадағы № 485, Қазақстан Республикасы Төтенше жағдайлар министрінің 2010 жылғы 5 қарашадағы № 396 және Қазақстан Республикасы Қоршаған ортаны қорғау министрінің 2010 жылғы 18 қарашадағы № 292-Ө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Индустрия және инфрақұрылымдық даму министрінің 2020 жылғы 29 сәуірдегі № 243, Қазақстан Республикасы Ішкі істер министрінің 2020 жылғы 29 сәуірдегі № 366 және Қазақстан Республикасы Экология, геология және табиғи ресурстар министрінің 2020 жылғы 20 мамырдағы № 113 бірлескен бұйрығы. Қазақстан Республикасының Әділет министрлігінде 2020 жылғы 25 мамырда № 20719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"Құрылыс-монтаж жұмыстарына лицензиялар беру" мемлекеттік қызметтер көрсету регламентін бекіту туралы" Қазақстан Республикасы Құрылыс және тұрғын үй-коммуналдық шаруашылық істері агенттігі төрағасының 2010 жылғы 4 қарашадағы № 485, Қазақстан Республикасы Төтенше жағдайлар министрінің 2010 жылғы 5 қарашадағы № 396 және Қазақстан Республикасы Қоршаған ортаны қорғау министрінің 2010 жылғы 18 қарашадағы № 292-Ө 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6678 болып тіркелген, 2011 жылғы 18 наурыздағы "Егемен Қазақстан" газетінде № 94-97 (26499) жарияланған)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инфрақұрылымдық даму министрлігінің Құрылыс және тұрғын үй-коммуналдық шаруашылық істері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бірлескен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бірлескен бұйрықты Индустрия және инфрақұрылымдық даму министрлігінің интернет-ресурсында орналастыруды қамтамасыз етсін.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бұйрықтың орындалуын бақылау жетекшілік ететін Қазақстан Республикасының Индустрия және инфрақұрылымдық даму вице-министріне жүктелсін.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Экология, геология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ресурстар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__________М.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Мирзагалиев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__________Е.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Тургумбаев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 инфрақұрылымдық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__________Б.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Атамкулов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