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7b30" w14:textId="eab7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беру ұйымдарына арналған жекелеген пәндер бойынша оқулықтар мен базалық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22 мамырдағы № 216 бұйрығы. Қазақстан Республикасының Әділет министрлігінде 2020 жылғы 25 мамырда № 20708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атауы жаңа редакцияда - ҚР Оқу-ағарту министрінің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 білім беру ұйымдарына арналған жекелеген пәндер бойынша оқулықтар мен базалық оқулықтардың, мектепке дейінгі ұйымдарға, орта білім беру ұйымдарына арналған оқу-әдістемелік кешендердің, оның ішінде электрондық нысандағы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Оқу-ағарту министрінің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қарастырылған іс-шаралардың орындалуы туралы мәліметтерді Қазақстан Республикасы Білім және ғылым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Нұр-Сұлтан, Алматы және Шымкент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ұйымдарына арналған жекелеген пәндер бойынша оқулықтар мен базалық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Оқу-ағарту министрінің 03.06.2025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Басылымның атауы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Автор(лар)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Шыққан жылы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Баспа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білім беру ұйымдарына арналған 1-11-сыныптарының оқулықтары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 қазақ тілінде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1-сынып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Сахимзадина,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Ниязгулова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Кадралиева,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Ыбышева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Сарсенбекова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Сахимзадина,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Жомартова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Бұхабай,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Мамыров,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Озекбаева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Аульбекова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Уразаева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Инкарбекова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Даркембаева,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Аульбекова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Теңкебаева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М.Шаймерденова,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Ғ.Мұхтарұлы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Майбалаева,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Нурмухаметова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Пралиева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Оқулық (1946 ж.-бүгінгі күнгі дейін)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Әдиет,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Бектурова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Солдатова,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Орынханова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Шмельцер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Сырымбетова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əскери жəне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Е. Богатырева,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Бучина,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Е. Богатырева,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Бучина,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(оқыту қазақ тілінде емес мектептер үшін)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Мирук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Жапенова,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Новаковская,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Ракицкая,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Тузова,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Бараникова,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Лисовская,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ЗолотарҰва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Каппучи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Байгужинова,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Акилбекова,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Белозерова,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Муханбеткалиев,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Опря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Аксенова,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Ключанцева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Маркабаева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1, 2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Сулейменова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Мусаходжаева,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Абугазы,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Гизатова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Ф.Оразбаева,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Б.Мукеева.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Жанкидирова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Ивлева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Инкарбекова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(вариант для мальчиков)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Кульбекова,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Тенькебаева,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Сапаров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(с 1946 г. по настоящее время)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Новикова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Калилаханова,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Жанузакова,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Казахбаева,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Казахбаева,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Иманбеков,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Кыстаубаев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Мухамадиев,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Сагимбаева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Шункеев,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10,11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Шункеев,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Аязбаева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Nurbayev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Abdulkhakov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Zeinulla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T.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Meiramov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Burumkulova,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Aktayev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Tashev,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 Almaganbetov,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Mambetov,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Akimbayev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Alimzhanov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3. Kazakhstan Edition. Pupil's Book with Class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Beibitbayeva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Pupil's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Kazakhstan. Grade 3. Student’s Book (including online student's material)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Give me five!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Super minds.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3. Student's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4. Pupil's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Kazakhstan. Grade 4. Student’s Book (including online student's material)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Yessenbay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Eyes Open 3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Shaik,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Second Edition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Tims,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 Student`s book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Spencer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Spencer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Kazakhstan.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with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Edition. Grade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Wheeldon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Shülerbuch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Obradovic,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Kursbuch mit Audios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I.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Grischchenko,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Sh. Kassymbajeva,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Smits,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Klett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4.Klasse.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Samosledova,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Potemkina,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Schubakova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Klasse.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Magsam,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Abdrachimova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6.Klasse Schülerbuch.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Klasse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Beste Freunde A2.1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fur Jugendliche. Kursbuch+Audio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Klasse. Schülerbuch mit Audios.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Klasse. Schülerbuch mit Audios.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 Schülerbuch.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 Schülerbuch Teil 1, 2 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Zhankina,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10. Klasse. Schülerbuch. Teil 1, 2. (Naturwissenschaften).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Schülerbuch. Teil 1, 2 (Sozialwissenschaften).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Schülerbuch. Teil 1, 2. (Naturwissenschaften).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+ 3. Méthode de français. Livre de l’élève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Livre de l’élève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білім баспасы және CLE International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français. 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Kazakhstan. 5 сlasse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және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Chanyrak-Merci. 5 classe. Méthode de français. Livre de l’élève (+CD)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Bessirova,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Turdiyeva,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Tastambayeva,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Meerbekova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Chanyrak-Merci. 6 classe. Méthode de français. Livre de l’élève (+CD)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Turdiyeva,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Dochshanova,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Sedlovskaya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Chanyrak-Merci. 7 classe. Méthode de français. Livre de l’élève (+CD)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Золотарeва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Мұратқизи,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Қазыбекқизи,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(қизлар үчүн нусха)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(ХХ ғасырдың басынан Екінші дүниежүзілік соғыс аяқталғанға дейін) Дәрислик 9(8)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Майбалаева,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вә анализ башланмилири.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Тәдбикарлиқ вә тижарәт асаслири.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Алифбе.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2-қисм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2-қисм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Ме?нат таълими.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2-қисм, 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2-қисм, 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мехнат: умум таълим мактабларининг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мехнат: умум таълим мактабларининг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9-синф Уқувчилари учун дарслик (уғил болалар учун нусха).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Жаһон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Жаһон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пен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Тадбиркорлик ва бизнес асослари. 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М.Құсайынова, М.Тасбулатова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білім алушыларға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Рельефті-нүктелі әліппе. Көру қабілеті зақымдалған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оқушыларына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(с казахским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Карпыкова,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қабілеті бұзылған (көрмейтін)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Карпыкова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3-сынып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А. Дүйсебекова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3-сынып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4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Гунько,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Бектурганова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4. Көру қабілеті бұзылған (көрмейтін) балаларға арналған арнайы жалпы білім беретін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мектептердің (сыныптардың) көру қабілеті бұзылған (көрмейтін) 4-сынып оқушыларына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А.Дуйсебекова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6-сыныбына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6.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6-сыныбына арналған оқулық.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школ с казахским языком обучения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Беспалова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оқулық. 8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оқушыларына арналған оқулық. 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Биология.Көру қабілеті бұзылған (нашар көретін)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10-сынып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 for students of the 10th grade with visual impairment (visually impaired) of special schools (classes). In two books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(кейіннен естімей қалған) білім алушыларға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мектептердің (сыныптардың) есту қабілетінде бұзылыстары бар (нашар еститін, кейіннен естімей қалған)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Асыл 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1, 2-бөлім. Естімейтін балаларға арналған арнайы мектептің 0-сыныбына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алушыларға арналған 1, 2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 1, 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 арнайы мектептердің 3-сыныбына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Карелина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балаларға арналған арнайы мектептердің 3-сыныбына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Рымханова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9-сыныбына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кезең)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8-сыныбына арналған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Рельефно-точечная грамота.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 специальных общеобразовательных школ для детей с нарушением зрения. 1, 2, 3, 4 книга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Жангельдина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(көрмейтін) балаларға арналған арнайы жалпы білім беретін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1-сыныбына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 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Момбекова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Мухаметжанова.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Жумабекова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Ташенова.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Дуйсебекова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Серікбай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Бакбергенова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3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 для учащихся 3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Штукина.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специальных общеобразовательных школ (классов) для детей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Белоус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Калмакова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Бакбергенова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8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 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9-класса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10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Кучикова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1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8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Ярмухамедова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с нарушением зрения (слабовидящих) специальных школ (классов)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 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Воронкова,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 оқыту орыс тілінде жүретін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Радионова,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Летошко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Летошко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орыс тілінде жүретін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 оқушыларына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10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Ізбасты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түзетуші іс-әрекет.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Айткулова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Сыдыканова,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Кәріпбаева,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Бейсенбаева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Кәріпбаева,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Бейсенбаева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Сөйлеуді дамыту және көркем әдебиет. Сенсорика. Қоршаған ортамен таныстыру. 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Берімбет,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Жұмағалиева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Беримбет,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Байтемирова,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Байтемирова,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Дәуренбек,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Дәуренбек,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Жапсыру. Үлестірмелі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Шыңғысова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Бутинбаева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Қоршаған ортамен таныстыру.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Іңкәрбек,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Мангазинова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ойындарының негізінде 3-5 жастағы балаларға арналған "Асық ойнау" кіріктірілген дамытушы курсы.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Магзумова,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Магзумова,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Доскеева,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Доскеева,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Шумаева,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Жапсыру альбомы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Сурет салу альбомы.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Жапсыру альбомы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Рустемханова,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Дуанбаева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Дидактикалық ойындар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кұрал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Шаумурнова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негіздері.Электрондық жұмыс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Жазуға даярлық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 ойындар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Интеллектуалдық дидактикалық дамыту құралдары. 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1, 2,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Электрондық жұмыс дәптері №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Сағиева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дәптер. Бейнесабақтар + қосымша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Байчапанова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іс-әрекет.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Айткулова,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Рустемханова,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Күлпеисова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Нысанбаева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Нысанбаева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Нурмаханова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Нурмаханова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Развитие речи и художественная литература. Сенсорика. Ознакомление с окружающим миром. 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Елеусизова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Елеусизова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Левченко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Дәуренбек,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Омиршенова,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Дәуренбек,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Омиршенова,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Лепка. Аппликация. 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Бейсетбаева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 познавательные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(электронная версия)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Cборник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Ознакомление с окружающим миром.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Юркова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Пустовая,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Интеллектуальные дидактические развивающие игры. 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Интеллектуально-познавательные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Cборник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 тілі.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үлестірмелі материалдар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математики"+"Волшебная математика" тетрадь-приложение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Азбуки"- тетрадь-приложение +Волшебная страна "Буквозвукия"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Амирова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Электронная рабочая тетрадь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Амирова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 (1, 2 ч.)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Сергеева,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Сергеева,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(1, 2 часть)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Вассерберг,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Скатова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Вассерберг,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Скатова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Электронная рабочая тетрадь №1,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Дерикошма,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Дерикошма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Сборник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Мартын,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Карпенко,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Литвиненко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Мартын,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Карпенко,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Литвиненко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Электронный раздаточный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Рисование, Лепка, Аппликация,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Казаренко,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Казаренко,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 (электронная версия)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Бурлибаева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Бурлибаева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Кумарбаева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Нусупалиева,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Кулпеисова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№1. Рабочая тетрадь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жастағы балалар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Интеллектуалдық дидактикалық дамыту ойын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Үлестірмелі материал.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/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Сурет салу альбомы.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материал. 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мектептегі (лицейдегі, гимназиядағы)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Сурет салу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Жапсыру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Мүсіндеу альбомы/Лепка. Альбом по лепке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1 жастағы балалар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Әбілевтің өлеңін оқу);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Күзгі бояулар;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Қарлығаш;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Пойыз;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В.Г. Сутеевтің "Алма" ертегісі;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Қадыр Мырза Әлидің "Жапалақ қар" өлеңін оқу;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"Өс-өс" өлеңі;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Ф. Оңғарсынованың "Әдемі гүл" ертегісімен танысу;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"Қош келдің, Наурыз!";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Достық туралы мақал – мәтелдер;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"Қуырмаш" (ойын-өлең);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Асқаржан Сәрсектің "Бұршақта" өлеңі;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Көбелек ұстатпады;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Бақа, бақа, балпақ;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Қызыл моншақ шие;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Құмырсқа;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Балабақшаға саяхат;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Ғажайып қап;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Жапырақтар;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Дәмді бауырсақ;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"Себетке жинаймыз" ойыны;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Жабайы аңдар;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Қар жауды;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Жаңа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Шанамен сырғанаймыз;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Орманға барайық;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Айналадағы заттар;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Біздің көмекшілер;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"Құстар, келіңдер!";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Тәй-тәй, басайық;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Жұлдызша;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Ағаштар тербеледі;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"Бір-екі, жүрейік!";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Ертегіні әңгімелейік;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Торғай келді қонаққа;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Жемістер мен жидектер;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Көкөністер;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"Мысық" тақпағын жатта.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Дана қуыршақ;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Аю мен қонжық;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Саңырауқұлақ;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Дана қуыршақ пен балапандар;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"Қош келдің, алтын күз!".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Land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Ойыншықтарды жинайық;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Әженің көмекшілері;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Күн тәртібі;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Сан алуан жапырақтар;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Тышқан мен тиінді қоректендірейік;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Әженің бауырсақтары;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Ақ балапан, сары балапан;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Көліктердің дөңгелектерін жөндейік;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Қоян орманға барады;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Геометриялық пішіндер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Данаға бөкебайды таңдап берейік;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Құлыншақтың Астанаға баратын жолы;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Орман шыршасы;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Шырша ойыншықтары;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Қардан мұнараларды салайық;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Аққалалармен ойнайық;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Марғаулар жіппен ойнайды;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Аспазшыға көмектесейік;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Дастарқан жаю дәстүрі.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Менің отбасым;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Күзгі бақ;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Аула сыпырушы;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Күз кереметі;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Аспаз;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Жабайы жануарлар;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Табиғат ғажайыптары;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Қазақстанның Туы;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Қардың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Менің сүйікті қалам;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Ұйқыдағы аю;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Жүргіншілер жолы;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Үтіктің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Торғай;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Киіз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Ұшақ;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Көктемгі ауа райы;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Әскер;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Балабақша ауласындағы ағаштар;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Қошақаным;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Қалпақты өсімдіктер;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Ақ көгершін;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Алтын күз;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Себеттегі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Ақ бидай;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Қарлығаш;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Жемістер мен көкөністер;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Қарбыз тиелген жүк мәшинесі;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Қоян;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Ғажайып бөлме өсімдіктері;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Қаладағы қыс;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Аквариумдағы алтын балық;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Аяз өрнектері;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Жасыл шырша;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Тиін;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Қар;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Жабайы жануарлардың қысқы тіршілігі;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Қыстайтын құстарға қамқорлық;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Кішкентай марғау;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Орманшының аңдары;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Қар тазалаушы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Емдік өсімдіктер;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Көктеммен бірге құс келді;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Судың қасиеті;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Наурыз гүлдері;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Төрт түлік;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Ұшақ ойыншығымен танысу;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Көктемгі табиғат;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Ағаштар мен бұталар;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Ғажайып табиғат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Күн шуағы;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"Бақбақты аялайық!";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Жаңбырдың пайдасы;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Жаз кереметтері.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Ойыншықтармен танысайық,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Шкафқа не жиналғанын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Санауды үйренемін. Тәулік бөліктері;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"Менің көшемде не бар?";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Бір құшақ күзгі жапырақ;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Кірпілерге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Сарқытты тең бөлейік;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Көлдерге қонған үйректерді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Көліктер жүретін ұзын және қысқа жолдар;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Қояндар отбасы қысқа дайындалуда;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Түрлі пішіндерге толған ғажайып көлік;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Сыңарлы және сыңарсыз киімдер;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Ең биік шыршаны іздегенде;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Қапқа жасырынған сыйлықтар;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Қыстың жуан және жіңішке жолақтары;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Алыс және жақын жерде жатқан қар;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Аңдардың іздерін зерттейік;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Дорбадағы бұршақтар;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Түрлі пішінді балықтар;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Үйді жинаудың әдебі.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"Күз келді, бақшама!";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Тазы;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Жабайы жидектер;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Қыран;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Алтын жапырақ;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Бауырсақ;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Бұлбұл;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Бақшадағы мол өнім;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Асқабақ тиелген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Мыршай;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Өсімдіктерге күтім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Аппақ қыс.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 және менің достарым;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"Мен отбасымда нешіншімін?";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"Күнтізбені қалай қолдануға болады?";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"Қазақстанымды не үшін сүйемін?";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"Саябақтағы жапырақтарды кім санап көрді?";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Қанша салсаң, сонша жинайсың;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Нанның артығы болмайды;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"Қысқа қашаннан бастап дайындалу керек?";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"Көліктер қай жақтарға бағыттайды?";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Жабайы аңдарды санау амалдары;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Жеті күннің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"Жыл мезгілдерінің саны неге төртеу?";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"Жаңа жыл кімнің мерекесі?";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"Сыйлықтарды қалай үлестіреді?";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Айлар тізбегі;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Судың көлемін өлшеу амалдары;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Жануарларды екіден және үштен топтастыру;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Құстар тобының санын екі бөлікке бөлу;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Аквариум ішіндегі балықтар тобының санын салыстыру;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Заттарды салмақ бойынша салыстырайық;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"Үй шаруасына қалай көмектесуге болады?";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Құстар мен гүлдер патшалығындағы "қосу" және "алу" белгілері;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Көктем мезгілінің есептері;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Күн мен түн теңелетін күн;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Сарқытты тарату;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Зымыранды ғарышқа ұшыру амалдарын игерейік;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Үй жануарларының өрістегі жолдарын салыстырайық;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"Бау-бақшаның ағаштарына суды қалай жеткіземіз?";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Достық үйінің құрылысы;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Жалаушаларды ретімен қоямыз;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Табиғат заңдылықтарын ұстанайық;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Жануарлар жұмбақтарды жасыруды бастайды;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"Жиыны қанша?";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Бақшадағы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"Отбасында кімдер бар?";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Ауылдағы қызықтар;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Астанаға саяхаттап барамыз;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"Сайқымазақтарды кім санапты?";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Күзгі жапырақтар шашуы;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Нан өнімдерінің сөресі;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Құстар жылы жаққа ұшуға дайындалып жатыр;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"Суретші нені бейнеледі?";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Көліктер тұрағында;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"Хайуанаттар бағындағы аңдарды көрдің бе?";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Аптаның жеті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"Жыл мезгілдерін ажырата білесің бе?";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"Туған жеріміз – Қазақстан!";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Жаңа жыл қарсаңыңда;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Сыйлықтар әзірлейік;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Жыл мезгілдері;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Сиқырлы 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"Қысқы ормандағы тіршілік жайлы не білесің?";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Жемшашардағы құстар;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"Аквариумда қанша балық бар?";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Балықтың салмағын өлшеу;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Үй шаруасына көмектесеміз;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Футбол көруге барғанда;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Көктем келіп жеткенде;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Көңілді көктем дыбыстары;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"Армысың, Наурыз!";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Алдар көсе қонаққа келгенде;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Ғарыш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"Өрістегі төлдерді санадың ба?";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"Ағаштар жайлы не білесің?";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Достармен бөлісе біл;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Мереке қарсаңында;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Әдемі гүлдер;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Бақшадағы жұмыстар;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Жазғы қызықтар.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топ (1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Осень в гости к нам пришла;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Сказка "Колобок";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Подарки осени;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Новогодняя открытка;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"Мы едем, едем, едем!"; 6. Солнышко и звезды;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Деревья и цветочки у нас во лесочке;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Игрушки-животные;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"Возле Большого Пня" рассматривание сюжетной картины;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"Села птичка на окошко";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Заучивание потешки "Как у нашего кота";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"Где снежинка?" Слушанье стихотворения А. Барто;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 джайляу.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Солнышко и дождик;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Дидактическая игра "Фрукты-овощи";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Беседа о хлебе;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Цыпленок;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Зайчонок;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Игра "Волшебный мешочек";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Беседа "Приглашаю всех на чай";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Заучивание стихотворения "Мишка, просыпайся!";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"Песня путешественников" Знакомство с предметами мебели;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Идем с куклой Даной на прогулку.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Знакомство с куклой Даной;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Знакомство с картиной "Медведица и медвежонок";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Грибы. Наблюдение за дождем;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Знакомство с картиной "Дана кормит цыплят";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Беседа "Здравствуй, Золотая осень!".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Соберем игрушки;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Бабушкины помощники;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"Да, здравствует, Казахстан!";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Разноцветные листья;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Осенние плоды;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Бабушкины баурсаки;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Разноцветные 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Отремонтируем колеса грузовика;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Заяц прячется под елкой;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Мир геометрических фигур;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Жеребенок в Астане;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Лесная 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Елочные игрушки;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Построим башни из снега;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Поиграем со снеговиками;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Помощники повара;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Мы спортсмены;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Подарки весны;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Весенняя капель;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Медвежата пришли в гости;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Считаем асыки;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Тренировки космонавтов;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Детеныши домашних животных;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На концерте;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Военный парад;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Озеленим сад;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"Что едят жеребята?";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Детские забавы.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Моя семья;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Осенний сад;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Дворник;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Чудеса осени;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Повар;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Мой любимый город;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Медведь в спячке;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Пешеходная дорожка;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Свойства утюга;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Воробей-воробушек;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Юрта;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Самолет;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Весенняя погода;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Устроим комнату для семьи;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Деревья на участках детского сада;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Песочный город;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Птицы, птички;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"Из чего сварить варенье?";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Наши овощи;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Зверята нашего 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"Кто с нами живет?";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Чудеса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"Ах, грибы, грибочки!";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Голубь – символ мира;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Золотая осень;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"Откуда хлеб пришел?";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Овощи и фрукты;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Машина с арбузами;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Заяц;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Комнатные растения;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Зима в городе;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Золотая рыбка в аквариуме;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Морозные узоры;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Зеленая елочка;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Белка;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Свойства снега;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Дикие животные зимой;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Лесник и лесные жители;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Снегоуборочный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Лекарственные растения;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С весной прилетели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Свойства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Мартовские цветы;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Домашние 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Знакомство с самолетом;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Весенняя природа;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Деревья и кустарники;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Прекрасный мир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Солнечные лучики.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Land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Познакомимся с игрушками и посчитаем;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Наденем одежду из шкафа;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Учимся считать. Части суток;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улице;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Охапки осенних листьев;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Угощенье для ежей;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Разделим угощенье поровну;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Посчитаем уток на озере;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Дети ездят по дорогам;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Семья зайцев готовится к зиме;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Удивительный автомобиль с формами;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Парная и непарная одежда;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Ищем самую высокую 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Подарки в мешке;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Узкие и широкие зимние дорожки;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Снег далеко и близко;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Изучаем следы зверей;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Горошины в сумке;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Рыбы разных 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Этикет домашнего хозяйства;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Спортсмены, встанем в 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Весенние чудеса. Геометрические тела и фигуры;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"Как мы считаем капли?";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Подарки Алдара косе;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Толстые и тонкие доски для мебели;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Конструкции ракет;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Сравним пять детенышей животных;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Деревья разной высоты в парке;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Алан и Дана готовятся к празднику;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Дороги для военной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Посчитаем цветы в поле. Наборы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Интересные цифры;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"Сколько всего? Что где находится?".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Наступила осень;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Домашнее животное. Собака;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Ягоды;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Орел;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Золотые листья.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 и мои друзья;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"Какой я по счету в семье?";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"Для чего нужен календарь? Как разделяются части суток казахского народа?";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"За что я люблю свою Родину Казахстан?";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"Кто пересчитал все листья в саду?";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"Сколько посадишь - столько соберешь ли?";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Хлеба много не бывает;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"Когда надо начинать готовиться к зиме?";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"В какую сторону едет транспорт?";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"Как посчитать количество диких животных?";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Чудеса семи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"Почему количество года четыре?";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"Что такое праздник Новый год?";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"Как правильно распределить новогодние подарки?";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Числовая последовательность двенадцати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Способы измерения объема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Группы животных по паре и по три;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Деление количества группы птиц на две равные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Сравнение количества групп рыбок в аквариуме;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Сравним предметы по весу;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"Как помочь по дому?";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Знаки "плюс" и "минус" в царстве птиц и цветов;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Задачи, которые приготовила Весна;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День весеннего равноденствия;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Раздал гостинцы – покажи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Осваиваем способы отправки ракеты в космос;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Сравним по длине тропинки домашних животных на выпасе;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"Как доставляем воду деревьям в саду?";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Построим дом дружбы;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Расставим флаги по-порядку;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Соблюдай законы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Животные загадывают нам свои загадки;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"Сколько всего?";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Фрукты в саду;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"Кто есть в семье?";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Деревенские забавы;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Едем в столицу;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"Сколько клоунов?";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Осенний листопад;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Хлеб – наше богатство;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Птицы готовятся улететь в теплые края;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"Что изобразил художник?";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На стоянке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"Кого вы видели в зоопарке?";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"Семь дней – неделя!";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Времена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"Моя родина – Казахстан!";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"Скоро праздник – Новый год!";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Готовим подарки;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Волшебная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"Жизнь в зимнем лесу?";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Птицы на кормушке;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"Сколько рыбок есть в аквариуме?";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Взвешивание рыб;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Помогаем по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Идем на футбол;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Когда придет весна;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Задачи, которые приготовила нам Весна;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День весеннего равноденствия;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У нас в гостях Алдар Көсе;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Мир космоса;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Посчитаем животных на джайляу;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"Что ты знаешь о деревьях?";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Умей делиться с друзьями;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Накануне праздника;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Работы в саду;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Летние забавы.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1-11-сыныптарға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 жазу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А.Ахметкулова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электрондық қосымша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Жұмашова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Шортанбай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Ниязгулова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Ниязгулова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Кадралиева,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Кадралиева,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оқушы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(СD: 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нұсқау. Электрондық нұсқа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Методическое руководство (электронная версия).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Бұхабай,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Тоққожаева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Озекбаева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Уразаева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Уразаева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Базаргалиева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Есептер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Есептер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Кочеткова 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кескін карталар жиынтығымен бірге.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У.Токбергенова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Әдістемелік нұсқаулық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Әдістемелік нұсқаулық (электрондық нұсқа).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Беқдаирова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Мясников,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Арепова,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Оразов,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Мырзахметова,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 (9-11)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Әдiстемелiк нұсқау.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Солдатова,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Орынханова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педагог- ұйымдастырушыларына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 оқу-материалдық базасы: жабдықтау және жетілдіру жөнінде ұсыныстар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10 -сынып оқушыларының білімін бақылау жұмыстарын ұйымдастыру және өткізу бойынша материалдар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тренажер.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Электронный тренажер.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педагог- ұйымдастырушыларына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 "Технологиялық дайындық",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 "Өмір қауіпсіздігінің негіздері". Жалпы білім беретін мектепке арналған көрнекі құралдар топтамасы.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нұсқаулық+қосымша+көрнекі құралдар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1,2,3,4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Достанбекова,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Пригарина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Якунина,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 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 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Теплякова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Усова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Суюндикова,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Руководство для учителя.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Тарасова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Каппучи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(СD: Р.Валиуллина,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Джумабеков)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Лебедева.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Мураткызы,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Байгужинова,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Акилбекова,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Белозерова,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Муханбеткалиев, 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Опря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Гаипбаева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Аксенова,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Ключанцева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Маркабаева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Гаипбаева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Пастухова,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Машимбаев,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Мусахаджаева,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Абугазы,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Гизатова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Электронды форматтағы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Ф.Оразбаева,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Жанкидирова,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Дидактические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Дидактические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Сборник задач.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Кочеткова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Бегенаева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и упражнений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Толегенова,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Тренажер/авт.: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Захарова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Асадиллаева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Джуматаева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Сарсенбекова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Джуматаева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педагогов- организаторов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подготовке: рекомендации по оборудованию и совершенствованию.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 пособий для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Сборник материалов по организации и проведению контроля знаний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Мухамадиев,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Сагимбаева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+наглядное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педагогов- организаторов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Комплект карточек для индивидуальной и групповой работы к разделу "Технологическая подготовка"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наглядных пособий для общеобразовательной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Раздел "Технологическая подготовка".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Раздел "Основы безопасности жизнедеятельности"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Сборник материалов по организации и проведению контроля знаний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[MISSING IMAGE: ,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қазақ, орыс, ұйғыр өзбек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Penn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Teacher's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Raynham,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(with flashcards).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Workbook (part a, b, c, 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Alphabet 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Teacher’s Book (including class audio)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Top Stars for Kazakhstan Grade 3. TEACHER’S IWB Material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Macmillan Education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Teacher’s book (with wordcards, flashcards, cut-outs, task cards)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Macmillan Education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English.Super minds. Grade 3. Workbook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Teacher's Book. E-version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4.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Kazakhstan, Grade 4. Teacher's Book (+DIWB (D-Interactive WhiteBoard Software)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Workbook (part a,b,c,d)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A.Yessenbay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Teacher’s Book (including class audio)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A.Yessenbay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Godfrey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Sved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Sved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Bradfield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Second Edition for Kazakhstan. Grade 7.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Wetz,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Styring,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Tims,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Second Edition for Kazakhstan. Grade 7.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Wetz,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Styring,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Tims,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3 for Kazakhstan. Grade 7.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&amp;Assessmet)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3 for Kazakhstan. Grade 7. Methodological guide.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&amp;Assessmet)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7.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Mukhamedjanova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Redpath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Casey and de la Mare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Watkins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U.Mallows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Holley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Workbook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Teacher`s Book with DVD-ROM and Digibook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Class Audio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Workbook (Term 1, 2, 3, 4) (includes 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Class CDs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Resourсe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HumanitiesStudent’s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 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B.Obee, 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Activity BookKEY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Wheeldon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Bowell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 Schools) Class Audio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Methodische Anweisungen im elektronischen Format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Sperling,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Ubungsbuch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I.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Klett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A1.1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I.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Klasse 3.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Klasse 3.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 Arbeitsbuch Teil 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Obradovic´,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Magsam,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Abdrachimova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Bulatbayeva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Magsam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6.Klasse Arbeitsbuch Teil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Schakenova,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6. Klasse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Kenshetaeva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6. Klasse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Schakenova,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8 Klasse. Arbeitsbuch Teil 1,2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Akysheva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Rosin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 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Guide pédagogique.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 version électronique)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Vanthier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+ 4. Méthode de français. Cahier d’activités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H.Vanthier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Guide pédagogique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H.Vanthier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Kozlova,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Klein,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және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Sviridova,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Choutova,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Bannikova,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және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Bessirova,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Tastambayeva, Sh. Meerbekova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Bessirova,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Tastambayeva, Sh. Meerbekova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Dochshanova,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Sedlovskaya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Dochshanova,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Sedlovskaya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Һөсни хәт №1,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Әмгәккә үгитиш.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№1, 2 иш дәптири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Әмгәккә үгитиш.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оқутуш методикиси 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Ме?нат таълими.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 (электрон нусха) 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 хрестоматияси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 (электрон нусха) 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Aдaмқұлов,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Бaйнaзaровa,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Тaрaнчиевa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Электрон Әқитиш методикаси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 услубии қӘлланма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 Әқитиш методикаси (web-платформа https://topiq.kz 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 (электрон нусха)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балаларға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Көру қабілеті бұзылған (көрмейтін) 4-сынып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6-сынып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Беспалова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(кейіннен естімей қалған) білім алушыларға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№1, 2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Карелина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Рымханова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Рымханова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 оқушыларына арналған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 Оқу-әдістемелік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жұмы":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бағдарламалық-әдістемелік кұрал.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Тұзды қамырмен жұмыс. Жұмыс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 2-бөлім. Оқу-әдістемелік кешен. Ағашпен жұмыс. Мұғалімге арналған бағдарламалық-әдістемелік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Жангельдина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для учащихся 6-класса с нарушениями зрения (незрячие)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Кучикова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Воронкова,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Ермағамбет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Рабочая тетрадь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8 класса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Змушко,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Змушко,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с комплектом контурных карт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9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10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Жумабаева,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Аесірова.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Кадралиева.,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Т.Токжанов.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 2-бөлім: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Әмірова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М.Әубекова,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Омиржанова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e-oqulyq.nis.edu.kz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Бұхабай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Мұхамедьярова,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Жороқпаева,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Малғаждарова,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Терлікбаева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Мәсімханова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Шұғайыпова,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Бекішева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Темірбекова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Хавайдарова,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Байшукурова,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Иргебаева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Әбдірахманова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 оқулық. (web-платформа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Середкин,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https://ekitap.kz/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Токбергенова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 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Сыдыкбекова,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Қ.Тұмарбаева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Электрондық оқулық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(қыз балаларға арналған нұсқа)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(ұл балаларға арналған нұсқа)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К.Сейфоллина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Теңкебаева,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С.Әбілмәжінова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Шакирова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Ержанова,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Белякова,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Нурмухаметова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(1946 ж.- бүгінгі күнге дейін)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Торғанбеков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Ханин,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Фазылжанова,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А.Сатылова.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(ҚГБ)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ҚГБ.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ЖМБ.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Бидайбеков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Якунина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Каппучи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Жақсыбекова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Достанбекова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Ручкина,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Т., Яндулова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Капуччи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Масымходжаева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Часть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Омиржанова.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Суюндикова,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Зуборева,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Кисимисов,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Байгужинова,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Акилбекова,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4 класс.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Көпеш,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Тәуекелова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Давлетова,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Панченко,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Маскаленко,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Кумеков,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Жумагамбетов,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Игликова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Шугаипова,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Момунтаева,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5 класс. Электронный учебник.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Нурмухаметова,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Нурмуханбетова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Ударцева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Бекішева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Б.Абикеева.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Рудькова,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Баймуханов,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Козтаева,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Соколова,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Середкин,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Шамганова,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7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Жумағулов,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Тумарбаева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Ивлева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7 класс.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Кыдыркожаева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(вариант для девочек) (web-платформа) http://keleshek-2030.kz/ 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 (web-платформа) http://keleshek-2030.kz/ 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Жумагулов,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Жумагулов,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Тумарбаева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Тенькебаева,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Ускембаев,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Сактаганова,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Байзакова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Қаратаев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Захарова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Золотухина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1, 2 часть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Сапаров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г-по настоящее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Бектурова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(ОГН)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Жадраева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Токбергенова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(web-платформа).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(ОГН).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Кыстаубаев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(ЕМН).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10-сынып.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1,2 часть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Манякина,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Берденова.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электрондық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жіне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Nurbayev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Abdulkhakov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Zeinulla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Meiramov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7. Digital Flip Book (Электронный учебник)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11, 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Alimzhanov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Akimbayev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Mambetov,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қазақ, орыс, ұйғыр, өзбек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https://phoenix24.kz/ebooks/books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Digital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http://www.mmpublications.kz/)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 www.macmillaneducationeverywhere.com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4.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Digital Book (mmpublications.kz)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Yessenbay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Kazakhstan,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 (web-платформа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B,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6 Student’s Book with Classroom Presentation Tool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8 Student’s Book with Classroom Presentation Tool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Think for kazakhstan. 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 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Sciences. Grade 10.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Humanities. Grade 11.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Vanthier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 Le manuel électronique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Sviridova,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Choutova,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Bannikova,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және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3.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 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K.Samosledova,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Digitalisiertes Kursbuch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https://phoenix24.kz/ebooks/books)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I.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Grischchenko, Sh. Kassymbajeva, A. Smits,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Elektronisches Lehrbuch.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Elektronisches 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Elektronisches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 Teil 1, 2 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 Teil 1, 2 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(Sozialwissenschaften).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E-Lehrbuch.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Ibragimova,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Қутәмова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Электронлуқ дәрислик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Махамбетова,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саватлиқ, Электронлуқ дәрислик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Электронлуқ дәрислик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Электронлуқ дәрислик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бөлүм.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А.Тен,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Ракамли саводхонлик. Электрон дарслик. (web-платформа https://topiq.kz/)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Электрон дарслик. (web-платформа https://topiq.kz 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Электрон дарслик. (web-платформа https://topiq.kz 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 Электрон дарслик (web-платформа: https://topiq.kz 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Нұршәріп,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Нұршәріп,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Электронды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http://oqulyktar.kz)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Зординова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http://oqulyktar.kz)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 Электрондық әдістемелік нұсқаулық (web-платформа http://oqulyktar.kz)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Омиржанова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электрондық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http://ekitap.kz/)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http://ekitap.kz/)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Рыскельдиева,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Хасенова,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Калинина,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Щедрая,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Шамеева,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http://oqulyktar.kz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Куандыккызы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http://oqulyktar.kz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 4 класс. Электронное методическое руководство (web-платформа) http://oqulyktar.kz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http://ekitap.kz/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Электронное методическое руководство для учителя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http://ekitap.kz/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тетрадь-конструктор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Электронная тетрадь. 7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класс. http://keleshek-2030.kz/portal.php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Рыскельдиева,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Электронная тетрадь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Зайко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11 класс (web-платформа) https://topiq.kz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Зайко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тетрадь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Окунева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курстарына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өңірі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(Түркістан облысы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область. 5-7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Жаксыгалиев,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Нурымбетов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 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 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Ауэзова,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Дихамбаева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Кожахметова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Турдалина,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Идрешева,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Власенко,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Буденко,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Далишова,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Халмурзаева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 Шымкент)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Шыныбекулы,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курстарына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Шарипкулова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Мұғалімге арналған әдістемелік нұсқаулық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Аскарова,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 таратып жазу: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ӘБЕО–Әлеуметтік бейімдеу және еңбекпен оңалту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ДББҰ–Дербес білім беру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АОО–Автономная организация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САТР– Центр социальной адаптации и трудовой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