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f671" w14:textId="b15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21 мамырдағы № 116 бұйрығы. Қазақстан Республикасының Әділет министрлігінде 2020 жылғы 22 мамырда № 20697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10397 болып тіркелген, 2015 жылы 11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116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18-04/14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Ішкі және сыртқы нарықтардағы сауда үшін бекіре тұқымдас балық түрлерінің уылдырығын таңбалау қағидаларын бекіту туралы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Ішкі және сыртқы нарықтарда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 Заңының (бұдан әрі - Жануарлар дүниесiн қорғау, өсiмiн молайту және пайдалану туралы заңы)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ішкі және сыртқы нарықтарда сату үшін бекіре тұқымдас балықтардың уылдырығын таңбалаудың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2"/>
    <w:bookmarkStart w:name="z16" w:id="13"/>
    <w:p>
      <w:pPr>
        <w:spacing w:after="0"/>
        <w:ind w:left="0"/>
        <w:jc w:val="both"/>
      </w:pPr>
      <w:r>
        <w:rPr>
          <w:rFonts w:ascii="Times New Roman"/>
          <w:b w:val="false"/>
          <w:i w:val="false"/>
          <w:color w:val="000000"/>
          <w:sz w:val="28"/>
        </w:rPr>
        <w:t>
      1) алынатын көздің коды - уылдырық алынатын көзге сәйкес келетін әріп: W - жабайы балықтан алынған, С - қолда өсірілген балықтан алынған;</w:t>
      </w:r>
    </w:p>
    <w:bookmarkEnd w:id="13"/>
    <w:bookmarkStart w:name="z17" w:id="14"/>
    <w:p>
      <w:pPr>
        <w:spacing w:after="0"/>
        <w:ind w:left="0"/>
        <w:jc w:val="both"/>
      </w:pPr>
      <w:r>
        <w:rPr>
          <w:rFonts w:ascii="Times New Roman"/>
          <w:b w:val="false"/>
          <w:i w:val="false"/>
          <w:color w:val="000000"/>
          <w:sz w:val="28"/>
        </w:rPr>
        <w:t>
      2) әкімшілік орган - жануарлар дүниесін қорғау, өсімін молайту және пайдалану саласындағы уәкілетті орган;</w:t>
      </w:r>
    </w:p>
    <w:bookmarkEnd w:id="14"/>
    <w:bookmarkStart w:name="z18" w:id="15"/>
    <w:p>
      <w:pPr>
        <w:spacing w:after="0"/>
        <w:ind w:left="0"/>
        <w:jc w:val="both"/>
      </w:pPr>
      <w:r>
        <w:rPr>
          <w:rFonts w:ascii="Times New Roman"/>
          <w:b w:val="false"/>
          <w:i w:val="false"/>
          <w:color w:val="000000"/>
          <w:sz w:val="28"/>
        </w:rPr>
        <w:t>
      3)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5"/>
    <w:bookmarkStart w:name="z19" w:id="16"/>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bookmarkEnd w:id="16"/>
    <w:bookmarkStart w:name="z20" w:id="17"/>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bookmarkEnd w:id="17"/>
    <w:bookmarkStart w:name="z21" w:id="18"/>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bookmarkEnd w:id="18"/>
    <w:bookmarkStart w:name="z22" w:id="19"/>
    <w:p>
      <w:pPr>
        <w:spacing w:after="0"/>
        <w:ind w:left="0"/>
        <w:jc w:val="both"/>
      </w:pPr>
      <w:r>
        <w:rPr>
          <w:rFonts w:ascii="Times New Roman"/>
          <w:b w:val="false"/>
          <w:i w:val="false"/>
          <w:color w:val="000000"/>
          <w:sz w:val="28"/>
        </w:rPr>
        <w:t>
      7) сыйымдылық - тікелей уылдырық орналасатын ыдыс;</w:t>
      </w:r>
    </w:p>
    <w:bookmarkEnd w:id="19"/>
    <w:bookmarkStart w:name="z23" w:id="20"/>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bookmarkEnd w:id="20"/>
    <w:bookmarkStart w:name="z24" w:id="21"/>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25" w:id="22"/>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2"/>
    <w:bookmarkStart w:name="z26"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3"/>
    <w:bookmarkStart w:name="z27" w:id="24"/>
    <w:p>
      <w:pPr>
        <w:spacing w:after="0"/>
        <w:ind w:left="0"/>
        <w:jc w:val="both"/>
      </w:pPr>
      <w:r>
        <w:rPr>
          <w:rFonts w:ascii="Times New Roman"/>
          <w:b w:val="false"/>
          <w:i w:val="false"/>
          <w:color w:val="000000"/>
          <w:sz w:val="28"/>
        </w:rPr>
        <w:t>
      3. Қазақстан Республикасында ішкі және сыртқы нарықтарда сату үшін таңбалау, оның дайындалуы мен бекіре балық.</w:t>
      </w:r>
    </w:p>
    <w:bookmarkEnd w:id="24"/>
    <w:p>
      <w:pPr>
        <w:spacing w:after="0"/>
        <w:ind w:left="0"/>
        <w:jc w:val="both"/>
      </w:pPr>
      <w:r>
        <w:rPr>
          <w:rFonts w:ascii="Times New Roman"/>
          <w:b w:val="false"/>
          <w:i w:val="false"/>
          <w:color w:val="000000"/>
          <w:sz w:val="28"/>
        </w:rPr>
        <w:t>
      Бекіре балык түрлерінің уылдырықтарын ішкі және сыртқы нарықтарда сату үшін таңбалау, оның дайындалуы мен бекіре балық түрлерінің уылдырықтарын ішкі нарықта сатуға арналған марканың берілуін қосады.</w:t>
      </w:r>
    </w:p>
    <w:bookmarkStart w:name="z28" w:id="25"/>
    <w:p>
      <w:pPr>
        <w:spacing w:after="0"/>
        <w:ind w:left="0"/>
        <w:jc w:val="both"/>
      </w:pPr>
      <w:r>
        <w:rPr>
          <w:rFonts w:ascii="Times New Roman"/>
          <w:b w:val="false"/>
          <w:i w:val="false"/>
          <w:color w:val="000000"/>
          <w:sz w:val="28"/>
        </w:rPr>
        <w:t>
      4. Осы Қағидалар бекіре тұқымдас балықтардың уылдырығы саудасын жүзеге асыратын заңды және жеке тұлғаларға қолданылады (бұдан әрі - уылдырық саудасын жүзеге асыратын тұлғалар).</w:t>
      </w:r>
    </w:p>
    <w:bookmarkEnd w:id="25"/>
    <w:bookmarkStart w:name="z29" w:id="26"/>
    <w:p>
      <w:pPr>
        <w:spacing w:after="0"/>
        <w:ind w:left="0"/>
        <w:jc w:val="both"/>
      </w:pPr>
      <w:r>
        <w:rPr>
          <w:rFonts w:ascii="Times New Roman"/>
          <w:b w:val="false"/>
          <w:i w:val="false"/>
          <w:color w:val="000000"/>
          <w:sz w:val="28"/>
        </w:rPr>
        <w:t>
      5. Таңбалауды ішкі және сыртқы нарықтарда уылдырық саудасын жүзеге асыратын адамдар қамтамасыз етеді.</w:t>
      </w:r>
    </w:p>
    <w:bookmarkEnd w:id="26"/>
    <w:bookmarkStart w:name="z30" w:id="27"/>
    <w:p>
      <w:pPr>
        <w:spacing w:after="0"/>
        <w:ind w:left="0"/>
        <w:jc w:val="both"/>
      </w:pP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p>
    <w:bookmarkEnd w:id="27"/>
    <w:bookmarkStart w:name="z31" w:id="28"/>
    <w:p>
      <w:pPr>
        <w:spacing w:after="0"/>
        <w:ind w:left="0"/>
        <w:jc w:val="both"/>
      </w:pPr>
      <w:r>
        <w:rPr>
          <w:rFonts w:ascii="Times New Roman"/>
          <w:b w:val="false"/>
          <w:i w:val="false"/>
          <w:color w:val="000000"/>
          <w:sz w:val="28"/>
        </w:rPr>
        <w:t>
      7. Ішкі және сыртқы нарықтарда сатылатын бекіре тұқымдас балықтардың уылдырықтарын таңбалау үшін мынадай маркалар қолданылады:</w:t>
      </w:r>
    </w:p>
    <w:bookmarkEnd w:id="28"/>
    <w:bookmarkStart w:name="z32" w:id="29"/>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ішкі нарықта бекіре тұкымдас балықтардың уылдырықтарын сатуға арналған марка (бұдан әрі - ішкі нарыққа арналған марка);</w:t>
      </w:r>
    </w:p>
    <w:bookmarkEnd w:id="29"/>
    <w:bookmarkStart w:name="z33" w:id="3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сыртқы нарықта бекіре тұқымдас балықтардың уылдырықтарын сатуға арналған марка (бұдан әрі - сыртқы нарыққа арналған марка).</w:t>
      </w:r>
    </w:p>
    <w:bookmarkEnd w:id="30"/>
    <w:bookmarkStart w:name="z34" w:id="31"/>
    <w:p>
      <w:pPr>
        <w:spacing w:after="0"/>
        <w:ind w:left="0"/>
        <w:jc w:val="left"/>
      </w:pPr>
      <w:r>
        <w:rPr>
          <w:rFonts w:ascii="Times New Roman"/>
          <w:b/>
          <w:i w:val="false"/>
          <w:color w:val="000000"/>
        </w:rPr>
        <w:t xml:space="preserve"> 2-тарау. Ішкі және сыртқы нарықтардағы сауда үшін бекіре тұқымдас балық түрлерінің уылдырығын таңбалау тәртібі</w:t>
      </w:r>
    </w:p>
    <w:bookmarkEnd w:id="31"/>
    <w:bookmarkStart w:name="z35" w:id="32"/>
    <w:p>
      <w:pPr>
        <w:spacing w:after="0"/>
        <w:ind w:left="0"/>
        <w:jc w:val="both"/>
      </w:pPr>
      <w:r>
        <w:rPr>
          <w:rFonts w:ascii="Times New Roman"/>
          <w:b w:val="false"/>
          <w:i w:val="false"/>
          <w:color w:val="000000"/>
          <w:sz w:val="28"/>
        </w:rPr>
        <w:t>
      8. Ішкі нарыққа арналған маркалардың дайындалуын әкімшілік орган қамтамасыз етеді.</w:t>
      </w:r>
    </w:p>
    <w:bookmarkEnd w:id="32"/>
    <w:bookmarkStart w:name="z36" w:id="33"/>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2-қосымшаға сәйкес нысан бойынша әкімшілік орган беретін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11935 болып тіркелген) құрып кету қаупі төнген жабайы фауна мен флора түрлерімен халықаралық сауда туралы Конвенцияның күші қолданылатын жануарлар түрлерінің Қазақстан Республикасының аумағына әкелуге, Қазақстан Республикасының аумағынан әкетуге және (немесе) кері әкетуге әкімшілік органның рұқсат беру қағидаларына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кері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33"/>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bookmarkStart w:name="z37" w:id="34"/>
    <w:p>
      <w:pPr>
        <w:spacing w:after="0"/>
        <w:ind w:left="0"/>
        <w:jc w:val="both"/>
      </w:pPr>
      <w:r>
        <w:rPr>
          <w:rFonts w:ascii="Times New Roman"/>
          <w:b w:val="false"/>
          <w:i w:val="false"/>
          <w:color w:val="000000"/>
          <w:sz w:val="28"/>
        </w:rPr>
        <w:t>
      10. Маркаларды жабыстырғанда қолданылатын желім оның кеуіп кетуін, тауардан ажырамауын және марканы қайта пайдаланылуын болдырмауды қамтамасыз ету үшін жоғары және төмен температураларға, әртүрлі деңгейлердегі ылғалдылыққа төзімді болуы тиіс.</w:t>
      </w:r>
    </w:p>
    <w:bookmarkEnd w:id="34"/>
    <w:p>
      <w:pPr>
        <w:spacing w:after="0"/>
        <w:ind w:left="0"/>
        <w:jc w:val="both"/>
      </w:pPr>
      <w:r>
        <w:rPr>
          <w:rFonts w:ascii="Times New Roman"/>
          <w:b w:val="false"/>
          <w:i w:val="false"/>
          <w:color w:val="000000"/>
          <w:sz w:val="28"/>
        </w:rPr>
        <w:t>
      Марка әрбір оның визуалды көрінуін қамтамасыз ететін сыйымдылыққа жабыстырылады.</w:t>
      </w:r>
    </w:p>
    <w:bookmarkStart w:name="z38" w:id="35"/>
    <w:p>
      <w:pPr>
        <w:spacing w:after="0"/>
        <w:ind w:left="0"/>
        <w:jc w:val="both"/>
      </w:pPr>
      <w:r>
        <w:rPr>
          <w:rFonts w:ascii="Times New Roman"/>
          <w:b w:val="false"/>
          <w:i w:val="false"/>
          <w:color w:val="000000"/>
          <w:sz w:val="28"/>
        </w:rPr>
        <w:t>
      11. Ішкі нарыққа арналған маркаларды беруді әкімшілік орган жүзеге асырады.</w:t>
      </w:r>
    </w:p>
    <w:bookmarkEnd w:id="35"/>
    <w:p>
      <w:pPr>
        <w:spacing w:after="0"/>
        <w:ind w:left="0"/>
        <w:jc w:val="both"/>
      </w:pPr>
      <w:r>
        <w:rPr>
          <w:rFonts w:ascii="Times New Roman"/>
          <w:b w:val="false"/>
          <w:i w:val="false"/>
          <w:color w:val="000000"/>
          <w:sz w:val="28"/>
        </w:rPr>
        <w:t>
      Ішкі нарыққа арналған маркалардың құны дайындау шығындарын есепке ала отырып айқындалады.</w:t>
      </w:r>
    </w:p>
    <w:bookmarkStart w:name="z39" w:id="36"/>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 көрсетеді.</w:t>
      </w:r>
    </w:p>
    <w:bookmarkEnd w:id="36"/>
    <w:bookmarkStart w:name="z40" w:id="37"/>
    <w:p>
      <w:pPr>
        <w:spacing w:after="0"/>
        <w:ind w:left="0"/>
        <w:jc w:val="both"/>
      </w:pPr>
      <w:r>
        <w:rPr>
          <w:rFonts w:ascii="Times New Roman"/>
          <w:b w:val="false"/>
          <w:i w:val="false"/>
          <w:color w:val="000000"/>
          <w:sz w:val="28"/>
        </w:rPr>
        <w:t xml:space="preserve">
      13. Мемлекеттік қызметті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портал немесе мемлекеттік корпарация арқылы жолдайды.</w:t>
      </w:r>
    </w:p>
    <w:bookmarkEnd w:id="3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қызмет стандартында беріледі.</w:t>
      </w:r>
    </w:p>
    <w:p>
      <w:pPr>
        <w:spacing w:after="0"/>
        <w:ind w:left="0"/>
        <w:jc w:val="both"/>
      </w:pPr>
      <w:r>
        <w:rPr>
          <w:rFonts w:ascii="Times New Roman"/>
          <w:b w:val="false"/>
          <w:i w:val="false"/>
          <w:color w:val="000000"/>
          <w:sz w:val="28"/>
        </w:rPr>
        <w:t>
      Өтінішке (портал арқылы жүгінген кезде көрсетілген қызметті алушының ЭЦҚ-мен куәландырылған) мынадай құжаттар қоса беріледі:</w:t>
      </w:r>
    </w:p>
    <w:p>
      <w:pPr>
        <w:spacing w:after="0"/>
        <w:ind w:left="0"/>
        <w:jc w:val="both"/>
      </w:pPr>
      <w:r>
        <w:rPr>
          <w:rFonts w:ascii="Times New Roman"/>
          <w:b w:val="false"/>
          <w:i w:val="false"/>
          <w:color w:val="000000"/>
          <w:sz w:val="28"/>
        </w:rPr>
        <w:t>
      Мемлекеттік корпорацияға:</w:t>
      </w:r>
    </w:p>
    <w:bookmarkStart w:name="z41" w:id="38"/>
    <w:p>
      <w:pPr>
        <w:spacing w:after="0"/>
        <w:ind w:left="0"/>
        <w:jc w:val="both"/>
      </w:pPr>
      <w:r>
        <w:rPr>
          <w:rFonts w:ascii="Times New Roman"/>
          <w:b w:val="false"/>
          <w:i w:val="false"/>
          <w:color w:val="000000"/>
          <w:sz w:val="28"/>
        </w:rPr>
        <w:t>
      1) жеке басын куәландыратын құжат (немесе оның сенімхат бойынша өкілі) (сәйкестендіру үшін);</w:t>
      </w:r>
    </w:p>
    <w:bookmarkEnd w:id="38"/>
    <w:bookmarkStart w:name="z42" w:id="39"/>
    <w:p>
      <w:pPr>
        <w:spacing w:after="0"/>
        <w:ind w:left="0"/>
        <w:jc w:val="both"/>
      </w:pPr>
      <w:r>
        <w:rPr>
          <w:rFonts w:ascii="Times New Roman"/>
          <w:b w:val="false"/>
          <w:i w:val="false"/>
          <w:color w:val="000000"/>
          <w:sz w:val="28"/>
        </w:rPr>
        <w:t>
      2) егер өтініш жасалған уылдырық:</w:t>
      </w:r>
    </w:p>
    <w:bookmarkEnd w:id="39"/>
    <w:p>
      <w:pPr>
        <w:spacing w:after="0"/>
        <w:ind w:left="0"/>
        <w:jc w:val="both"/>
      </w:pPr>
      <w:r>
        <w:rPr>
          <w:rFonts w:ascii="Times New Roman"/>
          <w:b w:val="false"/>
          <w:i w:val="false"/>
          <w:color w:val="000000"/>
          <w:sz w:val="28"/>
        </w:rPr>
        <w:t>
      табиғи болса - алып сату шартының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бекіре тұқымдас балық түрлерінің уылдырығын алу туралы ақпарат;</w:t>
      </w:r>
    </w:p>
    <w:bookmarkStart w:name="z43" w:id="40"/>
    <w:p>
      <w:pPr>
        <w:spacing w:after="0"/>
        <w:ind w:left="0"/>
        <w:jc w:val="both"/>
      </w:pPr>
      <w:r>
        <w:rPr>
          <w:rFonts w:ascii="Times New Roman"/>
          <w:b w:val="false"/>
          <w:i w:val="false"/>
          <w:color w:val="000000"/>
          <w:sz w:val="28"/>
        </w:rPr>
        <w:t>
      3) таңбалар үшін ақы төлеу туралы төлем тапсырмасының көшірмесі;</w:t>
      </w:r>
    </w:p>
    <w:bookmarkEnd w:id="40"/>
    <w:p>
      <w:pPr>
        <w:spacing w:after="0"/>
        <w:ind w:left="0"/>
        <w:jc w:val="both"/>
      </w:pPr>
      <w:r>
        <w:rPr>
          <w:rFonts w:ascii="Times New Roman"/>
          <w:b w:val="false"/>
          <w:i w:val="false"/>
          <w:color w:val="000000"/>
          <w:sz w:val="28"/>
        </w:rPr>
        <w:t>
      портал арқылы:</w:t>
      </w:r>
    </w:p>
    <w:bookmarkStart w:name="z44" w:id="41"/>
    <w:p>
      <w:pPr>
        <w:spacing w:after="0"/>
        <w:ind w:left="0"/>
        <w:jc w:val="both"/>
      </w:pPr>
      <w:r>
        <w:rPr>
          <w:rFonts w:ascii="Times New Roman"/>
          <w:b w:val="false"/>
          <w:i w:val="false"/>
          <w:color w:val="000000"/>
          <w:sz w:val="28"/>
        </w:rPr>
        <w:t>
      1) егер өтініш жасалған уылдырық:</w:t>
      </w:r>
    </w:p>
    <w:bookmarkEnd w:id="41"/>
    <w:p>
      <w:pPr>
        <w:spacing w:after="0"/>
        <w:ind w:left="0"/>
        <w:jc w:val="both"/>
      </w:pPr>
      <w:r>
        <w:rPr>
          <w:rFonts w:ascii="Times New Roman"/>
          <w:b w:val="false"/>
          <w:i w:val="false"/>
          <w:color w:val="000000"/>
          <w:sz w:val="28"/>
        </w:rPr>
        <w:t>
      табиғи болса - сатып алу сату шартының электрондық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электрондық көшірмелері;</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ақпараттың электрондық көшірмесі;</w:t>
      </w:r>
    </w:p>
    <w:bookmarkStart w:name="z45" w:id="42"/>
    <w:p>
      <w:pPr>
        <w:spacing w:after="0"/>
        <w:ind w:left="0"/>
        <w:jc w:val="both"/>
      </w:pPr>
      <w:r>
        <w:rPr>
          <w:rFonts w:ascii="Times New Roman"/>
          <w:b w:val="false"/>
          <w:i w:val="false"/>
          <w:color w:val="000000"/>
          <w:sz w:val="28"/>
        </w:rPr>
        <w:t>
      2) маркалар үшін ақы төлеу туралы төлем тапсырмасының электрондық нұсқасы.</w:t>
      </w:r>
    </w:p>
    <w:bookmarkEnd w:id="4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xml:space="preserve">
      Көрсетілген қызметті алушы осы Қағидаларға 13-тармағында көзделген тізбеге сәйкес құжаттардың толық топтамасын және (немесе) қолданылу мерзімі өткен құжаттарды ұсынбаған жағдайда, Мемлекеттік корпорацияның жұмыскері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немесе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корпорацияға тапсырған кезде - қағаз тасығыштағы өтініштің қабылданғанын тиісті құжаттардың қабылданғаны туралы қолхат растайды;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жіберіледі.</w:t>
      </w:r>
    </w:p>
    <w:bookmarkStart w:name="z46" w:id="43"/>
    <w:p>
      <w:pPr>
        <w:spacing w:after="0"/>
        <w:ind w:left="0"/>
        <w:jc w:val="both"/>
      </w:pPr>
      <w:r>
        <w:rPr>
          <w:rFonts w:ascii="Times New Roman"/>
          <w:b w:val="false"/>
          <w:i w:val="false"/>
          <w:color w:val="000000"/>
          <w:sz w:val="28"/>
        </w:rPr>
        <w:t>
      14. Көрсетілетін қызметті беруші құжаттар келіп түскен күні оларды қабылдауды, Қазақстан Республикасының ішкі нарығында сауда үшін бекіре тұқымдас балық түрлері уылдырығының таңбалау алуға келіп түскен өтінішті және оған қоса берілетін құжаттарды тіркеуді жүзеге асырады және көрсетілетін қызметті берушінің жауапты құрылымдық бөлімшесіне (бұдан әрі - жауапты құрылымдық бөлімше) орындауға береді.</w:t>
      </w:r>
    </w:p>
    <w:bookmarkEnd w:id="43"/>
    <w:p>
      <w:pPr>
        <w:spacing w:after="0"/>
        <w:ind w:left="0"/>
        <w:jc w:val="both"/>
      </w:pPr>
      <w:r>
        <w:rPr>
          <w:rFonts w:ascii="Times New Roman"/>
          <w:b w:val="false"/>
          <w:i w:val="false"/>
          <w:color w:val="000000"/>
          <w:sz w:val="28"/>
        </w:rPr>
        <w:t>
      Жауапты құрылымдық бөлімше 2 (екі) жұмыс күні ішінде ұсынылған құжаттардың толықтығын тексереді. Көрсетілетін қызметті алушы осы Қағидалардың 13-тармағында көзделген тізбеге сәйкес құжаттар топтамасын толық ұсынбаған жағдайда, өтінішті одан әрі қараудан дәлелді бас тартуды қалыптастырады және оны көрсетілетін қызметті берушінің уәкілетті тұлғасының электрондық цифрлық қолтаңбасы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жағдайда, көрсетілетін қызметті беруші құжаттар түскен күннен бастап 2 (екі) жұмыс күні ішінде ұсынылған деректердің сәйкестігін қарайды және Қазақстан Республикасының ішкі нарығында сауда үшін бекіре тұқымдас балықтар уылдырығының маркасын беру туралы шешім шығарады немесе мемлекеттік қызмет көрсетуден дәлелді бас тартуды қалыптастырады. </w:t>
      </w:r>
    </w:p>
    <w:bookmarkStart w:name="z47" w:id="44"/>
    <w:p>
      <w:pPr>
        <w:spacing w:after="0"/>
        <w:ind w:left="0"/>
        <w:jc w:val="both"/>
      </w:pP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p>
    <w:bookmarkEnd w:id="44"/>
    <w:bookmarkStart w:name="z48"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45"/>
    <w:bookmarkStart w:name="z49" w:id="4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46"/>
    <w:bookmarkStart w:name="z50" w:id="4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7"/>
    <w:bookmarkStart w:name="z51" w:id="48"/>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48"/>
    <w:bookmarkStart w:name="z52" w:id="49"/>
    <w:p>
      <w:pPr>
        <w:spacing w:after="0"/>
        <w:ind w:left="0"/>
        <w:jc w:val="both"/>
      </w:pPr>
      <w:r>
        <w:rPr>
          <w:rFonts w:ascii="Times New Roman"/>
          <w:b w:val="false"/>
          <w:i w:val="false"/>
          <w:color w:val="000000"/>
          <w:sz w:val="28"/>
        </w:rPr>
        <w:t xml:space="preserve">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 </w:t>
      </w:r>
    </w:p>
    <w:bookmarkEnd w:id="49"/>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bookmarkStart w:name="z53" w:id="50"/>
    <w:p>
      <w:pPr>
        <w:spacing w:after="0"/>
        <w:ind w:left="0"/>
        <w:jc w:val="both"/>
      </w:pPr>
      <w:r>
        <w:rPr>
          <w:rFonts w:ascii="Times New Roman"/>
          <w:b w:val="false"/>
          <w:i w:val="false"/>
          <w:color w:val="000000"/>
          <w:sz w:val="28"/>
        </w:rPr>
        <w:t xml:space="preserve">
      17. Әкімшілік орган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маркалардың есебін сондай-ақ ішкі нарыққа арналған маркаларды сақтауды, беруді және есептілікті жүргізеді.</w:t>
      </w:r>
    </w:p>
    <w:bookmarkEnd w:id="50"/>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bookmarkStart w:name="z54" w:id="51"/>
    <w:p>
      <w:pPr>
        <w:spacing w:after="0"/>
        <w:ind w:left="0"/>
        <w:jc w:val="both"/>
      </w:pPr>
      <w:r>
        <w:rPr>
          <w:rFonts w:ascii="Times New Roman"/>
          <w:b w:val="false"/>
          <w:i w:val="false"/>
          <w:color w:val="000000"/>
          <w:sz w:val="28"/>
        </w:rPr>
        <w:t>
      18. Ішкі нарыққа арналған маркаларды берген кезде әкімшілік органның лауазымды тұлғасы екі данада жүкқұжат жазып береді.</w:t>
      </w:r>
    </w:p>
    <w:bookmarkEnd w:id="51"/>
    <w:p>
      <w:pPr>
        <w:spacing w:after="0"/>
        <w:ind w:left="0"/>
        <w:jc w:val="both"/>
      </w:pPr>
      <w:r>
        <w:rPr>
          <w:rFonts w:ascii="Times New Roman"/>
          <w:b w:val="false"/>
          <w:i w:val="false"/>
          <w:color w:val="000000"/>
          <w:sz w:val="28"/>
        </w:rPr>
        <w:t>
      Жүкқұжатта мынадай деректер көрсетіледі:</w:t>
      </w:r>
    </w:p>
    <w:bookmarkStart w:name="z55" w:id="52"/>
    <w:p>
      <w:pPr>
        <w:spacing w:after="0"/>
        <w:ind w:left="0"/>
        <w:jc w:val="both"/>
      </w:pPr>
      <w:r>
        <w:rPr>
          <w:rFonts w:ascii="Times New Roman"/>
          <w:b w:val="false"/>
          <w:i w:val="false"/>
          <w:color w:val="000000"/>
          <w:sz w:val="28"/>
        </w:rPr>
        <w:t>
      1) жеке және заңды тұлғаның атауы;</w:t>
      </w:r>
    </w:p>
    <w:bookmarkEnd w:id="52"/>
    <w:bookmarkStart w:name="z56" w:id="53"/>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bookmarkEnd w:id="53"/>
    <w:bookmarkStart w:name="z57" w:id="54"/>
    <w:p>
      <w:pPr>
        <w:spacing w:after="0"/>
        <w:ind w:left="0"/>
        <w:jc w:val="both"/>
      </w:pPr>
      <w:r>
        <w:rPr>
          <w:rFonts w:ascii="Times New Roman"/>
          <w:b w:val="false"/>
          <w:i w:val="false"/>
          <w:color w:val="000000"/>
          <w:sz w:val="28"/>
        </w:rPr>
        <w:t>
      3) ішкі нарыққа арналған маркалардың түрі, нөмірі және саны;</w:t>
      </w:r>
    </w:p>
    <w:bookmarkEnd w:id="54"/>
    <w:bookmarkStart w:name="z58" w:id="55"/>
    <w:p>
      <w:pPr>
        <w:spacing w:after="0"/>
        <w:ind w:left="0"/>
        <w:jc w:val="both"/>
      </w:pPr>
      <w:r>
        <w:rPr>
          <w:rFonts w:ascii="Times New Roman"/>
          <w:b w:val="false"/>
          <w:i w:val="false"/>
          <w:color w:val="000000"/>
          <w:sz w:val="28"/>
        </w:rPr>
        <w:t>
      4) бір сыйымдылықтың көлемі және уылдырықтың жалпы көлемі;</w:t>
      </w:r>
    </w:p>
    <w:bookmarkEnd w:id="55"/>
    <w:bookmarkStart w:name="z59" w:id="56"/>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bookmarkEnd w:id="56"/>
    <w:bookmarkStart w:name="z60" w:id="57"/>
    <w:p>
      <w:pPr>
        <w:spacing w:after="0"/>
        <w:ind w:left="0"/>
        <w:jc w:val="both"/>
      </w:pPr>
      <w:r>
        <w:rPr>
          <w:rFonts w:ascii="Times New Roman"/>
          <w:b w:val="false"/>
          <w:i w:val="false"/>
          <w:color w:val="000000"/>
          <w:sz w:val="28"/>
        </w:rPr>
        <w:t>
      6) почта байланысының деректері, курьердің қолы.</w:t>
      </w:r>
    </w:p>
    <w:bookmarkEnd w:id="57"/>
    <w:bookmarkStart w:name="z61" w:id="58"/>
    <w:p>
      <w:pPr>
        <w:spacing w:after="0"/>
        <w:ind w:left="0"/>
        <w:jc w:val="both"/>
      </w:pPr>
      <w:r>
        <w:rPr>
          <w:rFonts w:ascii="Times New Roman"/>
          <w:b w:val="false"/>
          <w:i w:val="false"/>
          <w:color w:val="000000"/>
          <w:sz w:val="28"/>
        </w:rPr>
        <w:t>
      19. Өтініш берушілерге ішкі нарыққа арналған маркаларды беру, өтініште көрсетілген саны мен түрлеріне сәйкес жүзеге асырылады.</w:t>
      </w:r>
    </w:p>
    <w:bookmarkEnd w:id="58"/>
    <w:bookmarkStart w:name="z62" w:id="59"/>
    <w:p>
      <w:pPr>
        <w:spacing w:after="0"/>
        <w:ind w:left="0"/>
        <w:jc w:val="both"/>
      </w:pPr>
      <w:r>
        <w:rPr>
          <w:rFonts w:ascii="Times New Roman"/>
          <w:b w:val="false"/>
          <w:i w:val="false"/>
          <w:color w:val="000000"/>
          <w:sz w:val="28"/>
        </w:rPr>
        <w:t>
      20. Ішкі нарыққа арналған маркалар қатаң есептілік құжаты болып табылады. Ішкі нарыққа арналған маркаларды беру туралы мәлімет нөмірленген, түптелген, әкімшілік органның мөрімен расталған журналға жазылады, ол 5 жыл сақталады.</w:t>
      </w:r>
    </w:p>
    <w:bookmarkEnd w:id="59"/>
    <w:bookmarkStart w:name="z63" w:id="60"/>
    <w:p>
      <w:pPr>
        <w:spacing w:after="0"/>
        <w:ind w:left="0"/>
        <w:jc w:val="both"/>
      </w:pPr>
      <w:r>
        <w:rPr>
          <w:rFonts w:ascii="Times New Roman"/>
          <w:b w:val="false"/>
          <w:i w:val="false"/>
          <w:color w:val="000000"/>
          <w:sz w:val="28"/>
        </w:rPr>
        <w:t>
      21. Жеке және заңды тұлғалар ішкі және сыртқы нарыққа арналған маркаларды алғандар жыл сайын есепті жылдан кейінгі 1 ақпанға дейін әкімшілік органға жазбаша түрде алған маркалары бойынша ішкі және сыртқы нарыққа арналған маркалардың пайдаланылғаны туралы және пайдаланылмаған жағдайда пайдаланбау себептерін көрсете отырып мәлімет ұсынады.</w:t>
      </w:r>
    </w:p>
    <w:bookmarkEnd w:id="60"/>
    <w:bookmarkStart w:name="z64" w:id="61"/>
    <w:p>
      <w:pPr>
        <w:spacing w:after="0"/>
        <w:ind w:left="0"/>
        <w:jc w:val="both"/>
      </w:pPr>
      <w:r>
        <w:rPr>
          <w:rFonts w:ascii="Times New Roman"/>
          <w:b w:val="false"/>
          <w:i w:val="false"/>
          <w:color w:val="000000"/>
          <w:sz w:val="28"/>
        </w:rPr>
        <w:t>
      22. Бүлінген ішкі нарыққа арналған маркалар әкімшілік органға қайтарылады.</w:t>
      </w:r>
    </w:p>
    <w:bookmarkEnd w:id="61"/>
    <w:p>
      <w:pPr>
        <w:spacing w:after="0"/>
        <w:ind w:left="0"/>
        <w:jc w:val="both"/>
      </w:pPr>
      <w:r>
        <w:rPr>
          <w:rFonts w:ascii="Times New Roman"/>
          <w:b w:val="false"/>
          <w:i w:val="false"/>
          <w:color w:val="000000"/>
          <w:sz w:val="28"/>
        </w:rPr>
        <w:t>
      Ішкі нарыққа арналған маркалардың қайтарылуы алушының ерікті нысанда жазылған қайтару туралы өтінішінің негізінде қайтару себептерін корсете отырып және олар алынған жүкқұжатты көрсеткен кезде жүргізіледі. Алушы бүлінген ішкі нарыққа арналған маркаларды жеке парақтарға жабыстырады, ал олардың жеке бөлшектері біріктірулері тиіс.</w:t>
      </w:r>
    </w:p>
    <w:bookmarkStart w:name="z65" w:id="62"/>
    <w:p>
      <w:pPr>
        <w:spacing w:after="0"/>
        <w:ind w:left="0"/>
        <w:jc w:val="both"/>
      </w:pPr>
      <w:r>
        <w:rPr>
          <w:rFonts w:ascii="Times New Roman"/>
          <w:b w:val="false"/>
          <w:i w:val="false"/>
          <w:color w:val="000000"/>
          <w:sz w:val="28"/>
        </w:rPr>
        <w:t>
      23. Бүлінген марканы жою әкімшілік органның үш лауазымды тұлғасынан кем емес комиссиясымен, маркаларды жою туралы актісі толтырылып, актіге жойылған марканың санын, нөмірін және түрін көрсету арқылы жүргізіледі.</w:t>
      </w:r>
    </w:p>
    <w:bookmarkEnd w:id="62"/>
    <w:p>
      <w:pPr>
        <w:spacing w:after="0"/>
        <w:ind w:left="0"/>
        <w:jc w:val="both"/>
      </w:pPr>
      <w:r>
        <w:rPr>
          <w:rFonts w:ascii="Times New Roman"/>
          <w:b w:val="false"/>
          <w:i w:val="false"/>
          <w:color w:val="000000"/>
          <w:sz w:val="28"/>
        </w:rPr>
        <w:t>
      Комиссия мүшелерімен қол қойылған актілер әкімшілік органның мөрімен расталады.</w:t>
      </w:r>
    </w:p>
    <w:bookmarkStart w:name="z66"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63"/>
    <w:bookmarkStart w:name="z67" w:id="64"/>
    <w:p>
      <w:pPr>
        <w:spacing w:after="0"/>
        <w:ind w:left="0"/>
        <w:jc w:val="both"/>
      </w:pPr>
      <w:r>
        <w:rPr>
          <w:rFonts w:ascii="Times New Roman"/>
          <w:b w:val="false"/>
          <w:i w:val="false"/>
          <w:color w:val="000000"/>
          <w:sz w:val="28"/>
        </w:rPr>
        <w:t>
      24.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4"/>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нарыққа арналған марка</w:t>
      </w:r>
    </w:p>
    <w:p>
      <w:pPr>
        <w:spacing w:after="0"/>
        <w:ind w:left="0"/>
        <w:jc w:val="left"/>
      </w:pP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p>
    <w:p>
      <w:pPr>
        <w:spacing w:after="0"/>
        <w:ind w:left="0"/>
        <w:jc w:val="both"/>
      </w:pPr>
      <w:r>
        <w:rPr>
          <w:rFonts w:ascii="Times New Roman"/>
          <w:b w:val="false"/>
          <w:i w:val="false"/>
          <w:color w:val="000000"/>
          <w:sz w:val="28"/>
        </w:rPr>
        <w:t>
      3. Марканың сол жағында металсыздандырылған мыс жолағы, "уылдырық" микромәтіні орналастырылған.</w:t>
      </w:r>
    </w:p>
    <w:p>
      <w:pPr>
        <w:spacing w:after="0"/>
        <w:ind w:left="0"/>
        <w:jc w:val="both"/>
      </w:pPr>
      <w:r>
        <w:rPr>
          <w:rFonts w:ascii="Times New Roman"/>
          <w:b w:val="false"/>
          <w:i w:val="false"/>
          <w:color w:val="000000"/>
          <w:sz w:val="28"/>
        </w:rPr>
        <w:t>
      4. Марканың ортасында бекіре балығы бейнеленген.</w:t>
      </w:r>
    </w:p>
    <w:p>
      <w:pPr>
        <w:spacing w:after="0"/>
        <w:ind w:left="0"/>
        <w:jc w:val="both"/>
      </w:pPr>
      <w:r>
        <w:rPr>
          <w:rFonts w:ascii="Times New Roman"/>
          <w:b w:val="false"/>
          <w:i w:val="false"/>
          <w:color w:val="000000"/>
          <w:sz w:val="28"/>
        </w:rPr>
        <w:t>
      5. Оң жағында нөмірлеу (ультракүлгін сәулеленумен), Қазақстан Республикасының мемлекеттік гербі, түс дифракцияларының өзгеру эффектісі бар "СІТЕS" сөзі жазылған голлограмма орналасқан. Голлограммада бейненің баска бұрышында "КZ" сөзі оқылады.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нарыққа арналған марка</w:t>
      </w:r>
    </w:p>
    <w:p>
      <w:pPr>
        <w:spacing w:after="0"/>
        <w:ind w:left="0"/>
        <w:jc w:val="left"/>
      </w:pP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Марканың негізгі реңі - көгілдір.</w:t>
      </w:r>
    </w:p>
    <w:p>
      <w:pPr>
        <w:spacing w:after="0"/>
        <w:ind w:left="0"/>
        <w:jc w:val="both"/>
      </w:pPr>
      <w:r>
        <w:rPr>
          <w:rFonts w:ascii="Times New Roman"/>
          <w:b w:val="false"/>
          <w:i w:val="false"/>
          <w:color w:val="000000"/>
          <w:sz w:val="28"/>
        </w:rPr>
        <w:t>
      3. Оң жағында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"КZ" сөзі оқылады.</w:t>
      </w:r>
    </w:p>
    <w:p>
      <w:pPr>
        <w:spacing w:after="0"/>
        <w:ind w:left="0"/>
        <w:jc w:val="both"/>
      </w:pPr>
      <w:r>
        <w:rPr>
          <w:rFonts w:ascii="Times New Roman"/>
          <w:b w:val="false"/>
          <w:i w:val="false"/>
          <w:color w:val="000000"/>
          <w:sz w:val="28"/>
        </w:rPr>
        <w:t>
      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bаеrіі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реrsіcus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Роlуоdоn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Нusо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Міхеd sресіеs (Fоr 'ргеssеd' саvіаr ехсlusіvеlу)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комитеті</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мекен 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табиғи болса, заңдылығын растайтын Жануарлар дүниесiн қорғау, өсiмiн молайту және пайдалану туралы Заңының 26-бабының 1-3-тармағына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20____жылғы "___"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 көрсетілетін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 (қатынау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w:t>
            </w:r>
          </w:p>
          <w:p>
            <w:pPr>
              <w:spacing w:after="20"/>
              <w:ind w:left="20"/>
              <w:jc w:val="both"/>
            </w:pPr>
            <w:r>
              <w:rPr>
                <w:rFonts w:ascii="Times New Roman"/>
                <w:b w:val="false"/>
                <w:i w:val="false"/>
                <w:color w:val="000000"/>
                <w:sz w:val="20"/>
              </w:rPr>
              <w:t>
2) "электрондық үкіметтің" www.egov.kz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Мемлекеттік корпорацияға тапсырған сәттен бастап, сондай-ақ порталға жүгінген кезде - 2 (екі) жұмыс күні;</w:t>
            </w:r>
          </w:p>
          <w:p>
            <w:pPr>
              <w:spacing w:after="20"/>
              <w:ind w:left="20"/>
              <w:jc w:val="both"/>
            </w:pPr>
            <w:r>
              <w:rPr>
                <w:rFonts w:ascii="Times New Roman"/>
                <w:b w:val="false"/>
                <w:i w:val="false"/>
                <w:color w:val="000000"/>
                <w:sz w:val="20"/>
              </w:rPr>
              <w:t xml:space="preserve">
Мемлекеттік корпорацияға жүгінген кезде құжаттар қабылданған күн мемлекеттік қызметті көрсету мерзіміне кірмейді.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нарығындағы сауда үшін бекіре тұқымдас балық түрлері уылдырығының таңбалары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нарыққа арналған таңбалардың құны және төлемақысының мөлшері жасауға жұмсалған шығындарды ескере отырып анықталады және Экология, геология және табиғи ресурстар Министрлігінің www.gov.kz интернет-ресурсындағы "Мемлекеттік көрсетілетін қызметтер" бөлімінің "Мемлекеттік көрсетілетін қызметтер стандарттары" кіші бөлімінде орнастырылады.</w:t>
            </w:r>
          </w:p>
          <w:p>
            <w:pPr>
              <w:spacing w:after="20"/>
              <w:ind w:left="20"/>
              <w:jc w:val="both"/>
            </w:pPr>
            <w:r>
              <w:rPr>
                <w:rFonts w:ascii="Times New Roman"/>
                <w:b w:val="false"/>
                <w:i w:val="false"/>
                <w:color w:val="000000"/>
                <w:sz w:val="20"/>
              </w:rPr>
              <w:t>
Төлемақы жасау екінші деңгейдегі банктер немесе банк операцияларының жекелеген түрлерін жүзеге асыратын ұйымдар арқылы қолма қол ақшалай немесе қолма қол ақшасыз нысанда жүзеге асырылады,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5-бабына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корпорация мемлекеттік қызметті көрсетілетін қызметті алушының қалауы бойынша алдын ала жазылусыз және жеделдетіп қызмет көрсетусіз, "электрондық" кезек тәртібімен көрсетеді, электрондық кезекті "электрондық үкіметтің" веб-порталы арқылы броньдауға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20"/>
              <w:ind w:left="20"/>
              <w:jc w:val="both"/>
            </w:pPr>
            <w:r>
              <w:rPr>
                <w:rFonts w:ascii="Times New Roman"/>
                <w:b w:val="false"/>
                <w:i w:val="false"/>
                <w:color w:val="000000"/>
                <w:sz w:val="20"/>
              </w:rPr>
              <w:t>
3) егер өтініш жасалған уылдырық:</w:t>
            </w:r>
          </w:p>
          <w:p>
            <w:pPr>
              <w:spacing w:after="20"/>
              <w:ind w:left="20"/>
              <w:jc w:val="both"/>
            </w:pPr>
            <w:r>
              <w:rPr>
                <w:rFonts w:ascii="Times New Roman"/>
                <w:b w:val="false"/>
                <w:i w:val="false"/>
                <w:color w:val="000000"/>
                <w:sz w:val="20"/>
              </w:rPr>
              <w:t>
табиғи болса - алып сату шартының көшірмесі;</w:t>
            </w:r>
          </w:p>
          <w:p>
            <w:pPr>
              <w:spacing w:after="20"/>
              <w:ind w:left="20"/>
              <w:jc w:val="both"/>
            </w:pPr>
            <w:r>
              <w:rPr>
                <w:rFonts w:ascii="Times New Roman"/>
                <w:b w:val="false"/>
                <w:i w:val="false"/>
                <w:color w:val="000000"/>
                <w:sz w:val="20"/>
              </w:rPr>
              <w:t>
тәркіленген болса -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20"/>
              <w:ind w:left="20"/>
              <w:jc w:val="both"/>
            </w:pPr>
            <w:r>
              <w:rPr>
                <w:rFonts w:ascii="Times New Roman"/>
                <w:b w:val="false"/>
                <w:i w:val="false"/>
                <w:color w:val="000000"/>
                <w:sz w:val="20"/>
              </w:rPr>
              <w:t>
жасанды болса - осы мемлекеттік көрсетілетін қызмет стандартына 2-қосымшаға сәйкес нысан бойынша бекіре тұқымдас балық түрлерінің уылдырығын алу туралы ақпарат;</w:t>
            </w:r>
          </w:p>
          <w:p>
            <w:pPr>
              <w:spacing w:after="20"/>
              <w:ind w:left="20"/>
              <w:jc w:val="both"/>
            </w:pPr>
            <w:r>
              <w:rPr>
                <w:rFonts w:ascii="Times New Roman"/>
                <w:b w:val="false"/>
                <w:i w:val="false"/>
                <w:color w:val="000000"/>
                <w:sz w:val="20"/>
              </w:rPr>
              <w:t>
4) таңбалар үшін ақы төлеу туралы төлем тапсырмасының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өтініш жасалған уылдырық:</w:t>
            </w:r>
          </w:p>
          <w:p>
            <w:pPr>
              <w:spacing w:after="20"/>
              <w:ind w:left="20"/>
              <w:jc w:val="both"/>
            </w:pPr>
            <w:r>
              <w:rPr>
                <w:rFonts w:ascii="Times New Roman"/>
                <w:b w:val="false"/>
                <w:i w:val="false"/>
                <w:color w:val="000000"/>
                <w:sz w:val="20"/>
              </w:rPr>
              <w:t>
табиғи болса - сатып алу-сату шартының электрондық көшірмесі;</w:t>
            </w:r>
          </w:p>
          <w:p>
            <w:pPr>
              <w:spacing w:after="20"/>
              <w:ind w:left="20"/>
              <w:jc w:val="both"/>
            </w:pPr>
            <w:r>
              <w:rPr>
                <w:rFonts w:ascii="Times New Roman"/>
                <w:b w:val="false"/>
                <w:i w:val="false"/>
                <w:color w:val="000000"/>
                <w:sz w:val="20"/>
              </w:rPr>
              <w:t>
жасанды болса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таңбалар үшін ақы төлеу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келмеуі сәйкес;</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телефондары көрсетілетін қызметті берушінің интернет-ресурсында көрсетіледі.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осы Қағиданың 13-тармағында көзделген тізбеге сәйкес толық құжаттар топтамасын және (немесе) қолданылу мерзімі өткен құжаттарды ұсынбаған жағдайда,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ұсынбауыңызға байланысты, "Қазақстан Республикасының ішкі нарығында сауда үшін бекіре тұқымдас балық түрлері уылдырығының таңбасын беру" мемлекеттік қызметін көрсетуге арналған өтінішіңізді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аты, әкесiнiң аты (бар болса), тегi, қолы) </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xml:space="preserve">
      (аты, әкесiнiң аты (бар болса), тегi, қолы) </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аты, әкесiнiң аты (бар болса), тегi, қолы) </w:t>
      </w:r>
    </w:p>
    <w:p>
      <w:pPr>
        <w:spacing w:after="0"/>
        <w:ind w:left="0"/>
        <w:jc w:val="both"/>
      </w:pPr>
      <w:r>
        <w:rPr>
          <w:rFonts w:ascii="Times New Roman"/>
          <w:b w:val="false"/>
          <w:i w:val="false"/>
          <w:color w:val="000000"/>
          <w:sz w:val="28"/>
        </w:rPr>
        <w:t>
      20___жылғы "_"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нөмері немесе бизнес сәйкестендіру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сәйкестендiру нөмiрі немесе заңды тұлғаның бизнес сәйкестендiру нөмiрі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