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f984" w14:textId="d06f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"Әуежай қызметінің құрамына кіретін әуеайлаққа және жерде қызмет көрсету тауарларының, жұмыстарының, қызметтерінің тізбесін бекіту туралы" Қазақстан Республикасы Инвестициялар және даму министрінің 2018 жылғы 30 қазандағы № 749 бұйрығына өзгеріс және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2020 жылғы 15 мамырдағы № 291 бұйрығы. Қазақстан Республикасының Әділет министрлігінде 2020 жылғы 21 мамырда № 20683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"Әуежай қызметінің құрамына кіретін әуеайлаққа және жерде қызмет көрсету тауарларының, жұмыстарының, қызметтерінің тізбесін бекіту туралы" Қазақстан Республикасы Инвестициялар және даму министрінің 2018 жылғы 30 қазандағы № 749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17718 болып тіркелген, 2018 жылғы 19 қарашада Қазақстан Республикасы Нормативтік құқықтық актілерінің эталондық бақылау банкінде жарияланған)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әуежай қызметінің құрамына кіретін әуеайлаққа және жерде қызмет көрсету тауарларының, жұмыстарының, қызметтерінің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 алып тасталсын;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65-тармақпен толықтырылсын: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"65. Халықаралық рейстер бойынша ресімделген және (немесе) броньға қойылған билеттер туралы мәліметтерді азаматтық авиация саласындағы уәкілетті мемлекеттік органға және (немесе) құқық қорғау және арнаулы мемлекеттік органдарға ұсыну.".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инфрақұрылымдық даму министрлігінің Азаматтық авиация комитеті: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Ұлттық</w:t>
      </w:r>
      <w:r>
        <w:rPr>
          <w:rFonts w:ascii="Times New Roman"/>
          <w:b/>
          <w:i w:val="false"/>
          <w:color w:val="000000"/>
          <w:sz w:val="28"/>
        </w:rPr>
        <w:t xml:space="preserve">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