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8b2d" w14:textId="6cb8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мен спортты дамытуға бағытталған бюджеттен тыс ақшаны бөлу жөніндегі қағидаларды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20 мамырдағы № 134 бұйрығы. Қазақстан Республикасының Әділет министрлігінде 2020 жылғы 20 мамырда № 20678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Туризм және спорт министрінің 22.07.2025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65-4)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Туризм және спорт министрінің 22.07.2025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Дене шынықтыру мен спортты дамытуға бағытталған бюджеттен тыс ақшаны бөлу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Туризм және спорт министрінің 22.07.2025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Мәдениет және спорт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 мен спортты дамытуға бағытталған бюджеттен тыс ақшаны бөлу жөніндегі қағидалар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Туризм және спорт министрінің 22.07.2025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Дене шынықтыру мен спортты дамытуға бағытталған бюджеттен тыс ақшаны бөлу жөніндегі осы қағидалар (бұдан әрі - Қағидалар) "Дене шынықтыру және спорт туралы" Қазақстан Республикасы Заңының (бұдан әрі - Заң) 7-бабының </w:t>
      </w:r>
      <w:r>
        <w:rPr>
          <w:rFonts w:ascii="Times New Roman"/>
          <w:b w:val="false"/>
          <w:i w:val="false"/>
          <w:color w:val="000000"/>
          <w:sz w:val="28"/>
        </w:rPr>
        <w:t>65-4)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дене шынықтыру мен спортты дамытуға бағытталған бюджеттен тыс ақшаны бөлу тәртібін айқындайды.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Туризм және спорт министрінің 22.07.2025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қолданылатын негізгі ұғымы: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оператор - Заңның 50-1-бабының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дене шынықтыру және спорт саласындағы уәкілетті орган айқындайтын, дене шынықтыру мен спортты дамытуға бағытталған бюджеттен тыс ақшаны бөлу жөніндегі қызметті жүзеге асыратын, корпоративтік қор нысанындағы коммерциялық емес ұйым.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Туризм және спорт министрінің 22.07.2025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Дене шынықтыру мен спортты дамытуға бағытталған бюджеттен тыс ақшаны бөлу тәртібі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- ҚР Туризм және спорт министрінің 22.07.2025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Бірыңғай оператор дене шынықтыру мен спортты дамытуға бағытталған бюджеттен тыс ақшаны Заңның 50-1-бабының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пайдаланушыларға қайырымдылық көмекті бөлу бойынша қайырымдылық көмек берушінің ерік-жігерін сақтау;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қайырымдылық көмек көрсету жөніндегі іс-шаралардың тиімділігі;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қайырымдылық көмек шеңберінде бөлінген қаражаттың мақсатты жұмсалуын қамтамасыз ету;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қайырымдылық көмектің оң әсер ету қағидаттары негізінде бөледі.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Туризм және спорт министрінің 22.07.2025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Дене шынықтыру мен спортты дамытуға бағытталған бюджеттен тыс ақшаны алу үшін заңды немесе жеке тұлғалар бірыңғай оператордың атына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тізбеге сәйкес құжаттарды қоса бере отырып,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қағаз түрінде қайырымдылық көмек беру туралы өтініш (бұдан әрі - өтініш) жібереді.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шет тілінде ұсынған жағдайда қоса берілген құжаттардың аудармасының дұрыстығын куәландыру "Нотариат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Туризм және спорт министрінің 22.07.2025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Заңды және жеке тұлғалардан түскен өтінішті бірыңғай оператор өтініш берілген сәттен бастап 20 (жиырма) жұмыс күнінен аспайтын мерзімде қарайды.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Ұсынылған құжаттардың сәйкессіздігі анықталған жағдайда, бірыңғай оператор 5 (бес) жұмыс күніне дейінгі мерзімде заңды немесе жеке тұлғалардың ескертулерді жойғаны туралы хабарлама жібереді.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Ескертулер жойылмаған жағдайда, бірыңғай оператор 10 (он) жұмыс күніне дейінгі мерзімде өтінішті қараудан бас тарту туралы хабарлайды.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Заңды немесе жеке тұлға ескертулерді жойған кезде өтініш 10 (он) жұмыс күні ішінде қаралады.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Бірыңғай оператор құжаттардың толық пакетімен өтінішті қабылдағаннан және қарағаннан кейін 10 (он) жұмыс күні ішінде шешім қабылдайды және шығындар есебін бекітеді.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Бірыңғай оператор шешім қабылданған күннен бастап 5 (бес) жұмыс күніне дейінгі мерзімде мүдделі тұлғаларға бірыңғай оператор шешімінің көшірмесін ұсынады.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Оң шешім негізінде бірыңғай оператор заңды немесе жеке тұлғамен шешім қабылданған күннен бастап 7 (жеті) жұмыс күні ішінде шарт жасасады.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Қажет болған жағдайда заңды немесе жеке тұлғалар шығындардың бекітілген есептемелеріне өзгерістер енгізу үшін бірыңғай операторға қайта жүгінеді.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Бекітілген шығындардың есептемелеріне өзгерістер кредиторлық берешекті, тұрақсыздық айыбын (айыппұл, өсімақы), өткен жылдардағы әкімшілік айыппұлдарды төлеуге қатысты өзгерістерді қоспағанда, растайтын құжаттардың тиісті негіздемесі болған кезде енгізіледі.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Заңды немесе жеке тұлғаның шығындардың бекітілген есептемелеріне өзгерістер енгізуге қайта өтініш беруі түзетілетін кезеңнің екінші айының 20-күнінен кешіктірмей тоқсанына бір реттен аспай жүргізіледі.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Заңды немесе жеке тұлға шығындарының бекітілген есептеріне өзгерістер енгізу туралы қайталама өтінішті қарау мерзімі растайтын құжаттарды ұсынған күннен бастап 10 (он) жұмыс күнінен аспайды.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Бірыңғай оператор қажет болған жағдайда заңды немесе жеке тұлғадан шығындардың бекітілген есептемелеріне өзгерістер енгізу жөнінде шешім қабылдау үшін қажетті қосымша ақпарат пен растайтын құжаттарды сұратады.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Өзге баптарға шығындардың бекітілген есептемелеріне өзгерістер енгізуге жол берілмейді: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ағымдағы жыл ішінде алушының салық және бюджетке төленетін басқа да міндетті төлемдер бойынша берешегі болған немесе пайда болған жағдайда;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ағымдағы жыл ішінде еңбекақы төлеу қоры және азаматтық-құқықтық сипаттағы шарттар бойынша берешегі болған немесе пайда болған жағдайда.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Бірыңғай оператор растайтын құжаттар мен есеп айырысулар болған жағдайда заңды немесе жеке тұлғаның шығындардың бекітілген есеп айырысуларына өзгерістер енгізуге өтінішін қарайды және шығындардың есеп айырысуларын нақтылай отырып шешім қабылдайды.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Заңды немесе жеке тұлғалар қайырымдылық көмекті алғаннан кейін тоқсан сайынғы, жартыжылдық және жылдық негізде бірыңғай операторға Заңның 50-1-бабының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 бюджеттен тыс ақшаны мақсатты пайдалану туралы есеп береді.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ҚР Туризм және спорт министрінің 22.07.2025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мен 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дамытуға 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ақшаны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қағидаларға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Кімге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(дене шынықтыру мен 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дамытуға 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тыс ақшаны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басшысының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лауазымы, тегі, аты, әкесінің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Кімнен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(заңды немесе жеке тұлғаның)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(мекен-жайы, 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поштасы)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Қайырымдылық көмек көрсетуге өтініш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Туризм және спорт министрінің 22.07.2025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(қайырымдылық көмек алу мақсаты, қайырымдылық көмектің сұралатын сомасы, күтілетін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нәтижелер, 20 __ жылғы ___ тоқсанда бюджеттен тыс ақшаны игеру мерзімі) Сізден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қайырымдылық көмек көрсету мүмкіндігін қарастыруды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арқылы тізбеге сәйкес құжаттарды қоса бере отырып, дене шынықтыру мен спортты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дамытуға бағытталған бюджеттен тыс ақшалай бөлу жөніндегі өзімнің танысқанымды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келісімімді растаймын.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"Дербес деректер және оларды қорғау туралы" Заңының 8-бабының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субъект немесе оның заңды өкілі дербес деректерді жинауға, өңдеуге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жазбаша, мемлекеттік сервис, мемлекеттік емес сервис арқылы не келісімді алғанын растауға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мүмкіндік беретін өзге де тәсілмен келісім береді (оны кері қайтарып алады).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Қосымша: ___ бетте.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(қолы) (басшының тегі, аты, әкесінің аты (ол болған жағдайда)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заңды тұлғаның немесе жеке тұлғаның)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Мөр орны ________ (бар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Өтініш берілген күні "____" ____________ 20 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мен 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дамытуға 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ақшаны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қағидаларға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Құжаттар тізімі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ҚР Туризм және спорт министрінің 22.07.2025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үшін: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 деректемелері;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 мемлекеттік тіркеу (қайта тіркеу)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өзгерістер мен толықтырулары бар жарғының нотариалды куәландырылған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құрылтай шартының көшірмесі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заңнамасында белгіленген нормаларды сақтай отырып, түсіндірме жазбасы, талдамалары және әрбір баптың растайтын құжаттары бар шығыстар сметасы;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спорттық жарыстың (іс-шараның) ережесі (регламенті)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тауарларды, жұмыстарды және көрсетілетін қызметтерді сатып алу үшін жеткізушілерден кемінде екі баға ұсынысы;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шарттардың, оның ішінде еңбек шарттардың, шот-фактуралардың, төлеуге арналған шоттың, бұйрықтардың және басқа да растайтын құжаттардың көшірмелері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банктік шот ашылғанын (бар болуын) растайтын екінші деңгейдегі банктен анықтама;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түгендеу тізімдемесі (болған жағдайда);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тұлғалар үшін: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спортшыны спортшы айналысатын және (немесе) тізімге кіретін дене шынықтыру-спорттық ұйымға қабылдау туралы бұйрықтың көшірмесі, дене шынықтыру және спортпен айналысатын жеке тұлғаның спорттық-бұқаралық іс-шараларға (жарыстарға) қатысуын растайтын спорттық жарыстардың хаттамасы, спортшыны тіркеу туралы куәлік;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 шынықтырумен айналысатын жеке тұлғалар, спортшылар, ұжымдар (спорт командалары) үшін - түсіндірме жазба және өтінішті негіздеу үшін растайтын құжаттар;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банктік шоттың ашылғанын (бар болуын) растайтын екінші деңгейдегі банктен анықтама.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