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37b8" w14:textId="adc3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19 мамырдағы № 41 бұйрығы. Қазақстан Республикасының Әділет министрлігінде 2020 жылғы 20 мамырда № 20676 болып тіркелді</w:t>
      </w:r>
    </w:p>
    <w:p>
      <w:pPr>
        <w:spacing w:after="0"/>
        <w:ind w:left="0"/>
        <w:jc w:val="both"/>
      </w:pPr>
      <w:bookmarkStart w:name="z1" w:id="0"/>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1999 жылғы 26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17414 болып тіркеліп, 2018 жылғы 27 қыркүйекте нормативтік құқықтық актілердің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Қазақстан Республикасы Әділет министрлігінің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19 мамырдағы</w:t>
            </w:r>
            <w:r>
              <w:br/>
            </w:r>
            <w:r>
              <w:rPr>
                <w:rFonts w:ascii="Times New Roman"/>
                <w:b w:val="false"/>
                <w:i w:val="false"/>
                <w:color w:val="000000"/>
                <w:sz w:val="20"/>
              </w:rPr>
              <w:t>№ 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 (бұдан әрі - қағидалар) "Тауар таңбалары, қызмет көрсету таңбалары және тауар шығарылған жерлердің атаулары туралы" 1999 жылғы 26 шілдедегі Қазақстан Республикасы Заңының (бұдан әрі - Заң)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"Мемлекеттік көрсетілетін қызметтер туралы" Қазақстан Республикасының 2013 жылғы 15 сәуірдегі Заңының (бұдан әрі - Мемқызметтер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Тауар таңбаларын,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тіркеуді және қорғау құжаттары мен олардың телнұсқаларын беруді, тіркеудің қолданысын тоқтатуды және оны жарамсыз деп тануды, сондай-ақ мемлекеттік қызмет көрсету тәртібін белгілейді.</w:t>
      </w:r>
    </w:p>
    <w:bookmarkEnd w:id="11"/>
    <w:bookmarkStart w:name="z15" w:id="12"/>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12"/>
    <w:bookmarkStart w:name="z16" w:id="13"/>
    <w:p>
      <w:pPr>
        <w:spacing w:after="0"/>
        <w:ind w:left="0"/>
        <w:jc w:val="both"/>
      </w:pPr>
      <w:r>
        <w:rPr>
          <w:rFonts w:ascii="Times New Roman"/>
          <w:b w:val="false"/>
          <w:i w:val="false"/>
          <w:color w:val="000000"/>
          <w:sz w:val="28"/>
        </w:rPr>
        <w:t>
      1) бюллетень - тауар таңбалары мен тауар шығарылған жерлердің атауларын қорғау мәселелері жөніндегі ресми мерзімдік басылым;</w:t>
      </w:r>
    </w:p>
    <w:bookmarkEnd w:id="13"/>
    <w:bookmarkStart w:name="z17" w:id="14"/>
    <w:p>
      <w:pPr>
        <w:spacing w:after="0"/>
        <w:ind w:left="0"/>
        <w:jc w:val="both"/>
      </w:pPr>
      <w:r>
        <w:rPr>
          <w:rFonts w:ascii="Times New Roman"/>
          <w:b w:val="false"/>
          <w:i w:val="false"/>
          <w:color w:val="000000"/>
          <w:sz w:val="28"/>
        </w:rPr>
        <w:t>
      2) ДЗМҰ - Дүниежүзілік зияткерлік меншік ұйымы;</w:t>
      </w:r>
    </w:p>
    <w:bookmarkEnd w:id="14"/>
    <w:bookmarkStart w:name="z18" w:id="15"/>
    <w:p>
      <w:pPr>
        <w:spacing w:after="0"/>
        <w:ind w:left="0"/>
        <w:jc w:val="both"/>
      </w:pPr>
      <w:r>
        <w:rPr>
          <w:rFonts w:ascii="Times New Roman"/>
          <w:b w:val="false"/>
          <w:i w:val="false"/>
          <w:color w:val="000000"/>
          <w:sz w:val="28"/>
        </w:rPr>
        <w:t>
      3) жалпыға бiрдей белгiлi тауар белгісі - уәкілетті органның мүдделi тұлғалар дәлелдемелеріне негiзделген шешiмiмен жалпыға бірдей белгілі деп танылған, тауар белгісі ретiнде пайдаланылып жүрген белгiлеме немесе тауар белгісі;</w:t>
      </w:r>
    </w:p>
    <w:bookmarkEnd w:id="15"/>
    <w:bookmarkStart w:name="z19" w:id="16"/>
    <w:p>
      <w:pPr>
        <w:spacing w:after="0"/>
        <w:ind w:left="0"/>
        <w:jc w:val="both"/>
      </w:pPr>
      <w:r>
        <w:rPr>
          <w:rFonts w:ascii="Times New Roman"/>
          <w:b w:val="false"/>
          <w:i w:val="false"/>
          <w:color w:val="000000"/>
          <w:sz w:val="28"/>
        </w:rPr>
        <w:t>
      4) тауар таңбасы, қызмет көрсету таңбасы (бұдан әрi - тауар таңбасы) - осы Заңға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bookmarkEnd w:id="16"/>
    <w:bookmarkStart w:name="z20" w:id="17"/>
    <w:p>
      <w:pPr>
        <w:spacing w:after="0"/>
        <w:ind w:left="0"/>
        <w:jc w:val="both"/>
      </w:pPr>
      <w:r>
        <w:rPr>
          <w:rFonts w:ascii="Times New Roman"/>
          <w:b w:val="false"/>
          <w:i w:val="false"/>
          <w:color w:val="000000"/>
          <w:sz w:val="28"/>
        </w:rPr>
        <w:t>
      5) патенттiк сенiм білдірілген өкiлдер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7"/>
    <w:bookmarkStart w:name="z21" w:id="18"/>
    <w:p>
      <w:pPr>
        <w:spacing w:after="0"/>
        <w:ind w:left="0"/>
        <w:jc w:val="both"/>
      </w:pPr>
      <w:r>
        <w:rPr>
          <w:rFonts w:ascii="Times New Roman"/>
          <w:b w:val="false"/>
          <w:i w:val="false"/>
          <w:color w:val="000000"/>
          <w:sz w:val="28"/>
        </w:rPr>
        <w:t>
      6) тауар белгісінің иесі (құқық иеленуші) немесе тауар шығарылған жердің атауын пайдалану құқығының иесі - осы Заңға сәйкес тауар белгісіне айрықша құқыққа немесе тауар шығарылған жердің атауын пайдалануға айрықша құқыққа ие жеке немесе заңды тұлға;</w:t>
      </w:r>
    </w:p>
    <w:bookmarkEnd w:id="18"/>
    <w:bookmarkStart w:name="z22" w:id="19"/>
    <w:p>
      <w:pPr>
        <w:spacing w:after="0"/>
        <w:ind w:left="0"/>
        <w:jc w:val="both"/>
      </w:pPr>
      <w:r>
        <w:rPr>
          <w:rFonts w:ascii="Times New Roman"/>
          <w:b w:val="false"/>
          <w:i w:val="false"/>
          <w:color w:val="000000"/>
          <w:sz w:val="28"/>
        </w:rPr>
        <w:t>
      7) ТКҚХС - тауарлар мен көрсетілетін қызметтердің халықаралық сыныптамасы;</w:t>
      </w:r>
    </w:p>
    <w:bookmarkEnd w:id="19"/>
    <w:bookmarkStart w:name="z23" w:id="20"/>
    <w:p>
      <w:pPr>
        <w:spacing w:after="0"/>
        <w:ind w:left="0"/>
        <w:jc w:val="both"/>
      </w:pPr>
      <w:r>
        <w:rPr>
          <w:rFonts w:ascii="Times New Roman"/>
          <w:b w:val="false"/>
          <w:i w:val="false"/>
          <w:color w:val="000000"/>
          <w:sz w:val="28"/>
        </w:rPr>
        <w:t>
      8) тауар шығарылған жердiң атауы - елдің, өңірдің, елді мекеннің, жердің, не басқа географиялық көрсеткіштің атауын білдіретін не құрамында атауы бар белгілеме, сондай-ақ ерекше қасиеттері, сапасы, репутациясы немесе басқа сипаттары негізінен географиялық шыққан жерімен, оның ішінде өзіне тән табиғи жағдайлармен және (немесе) адам факторларымен байланысты тауарға қатысты пайдалану нәтижесінде белгілі болған және туындының осындай атаудан шығарылған сілтемесі;</w:t>
      </w:r>
    </w:p>
    <w:bookmarkEnd w:id="20"/>
    <w:bookmarkStart w:name="z24" w:id="21"/>
    <w:p>
      <w:pPr>
        <w:spacing w:after="0"/>
        <w:ind w:left="0"/>
        <w:jc w:val="both"/>
      </w:pPr>
      <w:r>
        <w:rPr>
          <w:rFonts w:ascii="Times New Roman"/>
          <w:b w:val="false"/>
          <w:i w:val="false"/>
          <w:color w:val="000000"/>
          <w:sz w:val="28"/>
        </w:rPr>
        <w:t>
      9) ИНИД - библиографиялық деректерді сәйкестендіру үшін халықаралық кодтар.</w:t>
      </w:r>
    </w:p>
    <w:bookmarkEnd w:id="21"/>
    <w:bookmarkStart w:name="z25" w:id="22"/>
    <w:p>
      <w:pPr>
        <w:spacing w:after="0"/>
        <w:ind w:left="0"/>
        <w:jc w:val="both"/>
      </w:pPr>
      <w:r>
        <w:rPr>
          <w:rFonts w:ascii="Times New Roman"/>
          <w:b w:val="false"/>
          <w:i w:val="false"/>
          <w:color w:val="000000"/>
          <w:sz w:val="28"/>
        </w:rPr>
        <w:t>
      10) Мемлекеттік тізілім - тауар таңбаларының мемлекеттік тізілімі, жалпыға бiрдей белгiлi тауар таңбаларының мемлекеттік тізілімі, тауар шығарылған жердің атауларының мемлекеттік тізілімі;</w:t>
      </w:r>
    </w:p>
    <w:bookmarkEnd w:id="22"/>
    <w:bookmarkStart w:name="z26" w:id="23"/>
    <w:p>
      <w:pPr>
        <w:spacing w:after="0"/>
        <w:ind w:left="0"/>
        <w:jc w:val="both"/>
      </w:pPr>
      <w:r>
        <w:rPr>
          <w:rFonts w:ascii="Times New Roman"/>
          <w:b w:val="false"/>
          <w:i w:val="false"/>
          <w:color w:val="000000"/>
          <w:sz w:val="28"/>
        </w:rPr>
        <w:t>
      11) "электрондық үкіметтің" веб-порталы www.egov.kz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23"/>
    <w:bookmarkStart w:name="z27" w:id="24"/>
    <w:p>
      <w:pPr>
        <w:spacing w:after="0"/>
        <w:ind w:left="0"/>
        <w:jc w:val="both"/>
      </w:pPr>
      <w:r>
        <w:rPr>
          <w:rFonts w:ascii="Times New Roman"/>
          <w:b w:val="false"/>
          <w:i w:val="false"/>
          <w:color w:val="000000"/>
          <w:sz w:val="28"/>
        </w:rPr>
        <w:t>
      12)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4"/>
    <w:bookmarkStart w:name="z28" w:id="25"/>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5"/>
    <w:bookmarkStart w:name="z29" w:id="26"/>
    <w:p>
      <w:pPr>
        <w:spacing w:after="0"/>
        <w:ind w:left="0"/>
        <w:jc w:val="left"/>
      </w:pPr>
      <w:r>
        <w:rPr>
          <w:rFonts w:ascii="Times New Roman"/>
          <w:b/>
          <w:i w:val="false"/>
          <w:color w:val="000000"/>
        </w:rPr>
        <w:t xml:space="preserve"> 2-тарау. Мемлекеттік тізілімінде тiркеу тәртібі</w:t>
      </w:r>
    </w:p>
    <w:bookmarkEnd w:id="26"/>
    <w:bookmarkStart w:name="z30" w:id="27"/>
    <w:p>
      <w:pPr>
        <w:spacing w:after="0"/>
        <w:ind w:left="0"/>
        <w:jc w:val="left"/>
      </w:pPr>
      <w:r>
        <w:rPr>
          <w:rFonts w:ascii="Times New Roman"/>
          <w:b/>
          <w:i w:val="false"/>
          <w:color w:val="000000"/>
        </w:rPr>
        <w:t xml:space="preserve"> 1-параграф. Тауар таңбаларын тіркеу</w:t>
      </w:r>
    </w:p>
    <w:bookmarkEnd w:id="27"/>
    <w:bookmarkStart w:name="z31" w:id="28"/>
    <w:p>
      <w:pPr>
        <w:spacing w:after="0"/>
        <w:ind w:left="0"/>
        <w:jc w:val="both"/>
      </w:pPr>
      <w:r>
        <w:rPr>
          <w:rFonts w:ascii="Times New Roman"/>
          <w:b w:val="false"/>
          <w:i w:val="false"/>
          <w:color w:val="000000"/>
          <w:sz w:val="28"/>
        </w:rPr>
        <w:t>
      3.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кәсіпорнының (бұдан әрі - көрсетілетін қызметті беруші) тауар таңбасын тіркеу туралы шешімі негізінде және тауар таңбасына куәлік беру үшін төлем жасалғанын растайтын құжатты ұсынған жағдайда, тауар таңбасы бойынша реттік нөмерімен (бұдан әрі - реттік нөмірі) тіркелген күні туралы (бұдан әрі - тіркелген күні) мәліметтер тауар таңбаларының мемлекеттік тізіліміне енгізіледі.</w:t>
      </w:r>
    </w:p>
    <w:bookmarkEnd w:id="28"/>
    <w:bookmarkStart w:name="z32" w:id="29"/>
    <w:p>
      <w:pPr>
        <w:spacing w:after="0"/>
        <w:ind w:left="0"/>
        <w:jc w:val="both"/>
      </w:pPr>
      <w:r>
        <w:rPr>
          <w:rFonts w:ascii="Times New Roman"/>
          <w:b w:val="false"/>
          <w:i w:val="false"/>
          <w:color w:val="000000"/>
          <w:sz w:val="28"/>
        </w:rPr>
        <w:t>
      4. Тауар таңбасын тауар таңбаларының мемлекеттік тізілімінде тіркеу кезінде мынадай мәліметтер енгізіледі:</w:t>
      </w:r>
    </w:p>
    <w:bookmarkEnd w:id="29"/>
    <w:bookmarkStart w:name="z33" w:id="30"/>
    <w:p>
      <w:pPr>
        <w:spacing w:after="0"/>
        <w:ind w:left="0"/>
        <w:jc w:val="both"/>
      </w:pPr>
      <w:r>
        <w:rPr>
          <w:rFonts w:ascii="Times New Roman"/>
          <w:b w:val="false"/>
          <w:i w:val="false"/>
          <w:color w:val="000000"/>
          <w:sz w:val="28"/>
        </w:rPr>
        <w:t>
      1) тауар таңбасының тіркеу нөмірі мен берілген күні;</w:t>
      </w:r>
    </w:p>
    <w:bookmarkEnd w:id="30"/>
    <w:bookmarkStart w:name="z34" w:id="31"/>
    <w:p>
      <w:pPr>
        <w:spacing w:after="0"/>
        <w:ind w:left="0"/>
        <w:jc w:val="both"/>
      </w:pPr>
      <w:r>
        <w:rPr>
          <w:rFonts w:ascii="Times New Roman"/>
          <w:b w:val="false"/>
          <w:i w:val="false"/>
          <w:color w:val="000000"/>
          <w:sz w:val="28"/>
        </w:rPr>
        <w:t>
      2) тауар таңбасының бейнесі;</w:t>
      </w:r>
    </w:p>
    <w:bookmarkEnd w:id="31"/>
    <w:bookmarkStart w:name="z35" w:id="32"/>
    <w:p>
      <w:pPr>
        <w:spacing w:after="0"/>
        <w:ind w:left="0"/>
        <w:jc w:val="both"/>
      </w:pPr>
      <w:r>
        <w:rPr>
          <w:rFonts w:ascii="Times New Roman"/>
          <w:b w:val="false"/>
          <w:i w:val="false"/>
          <w:color w:val="000000"/>
          <w:sz w:val="28"/>
        </w:rPr>
        <w:t>
      3) ТКҚХС-ның сыныбы;</w:t>
      </w:r>
    </w:p>
    <w:bookmarkEnd w:id="32"/>
    <w:bookmarkStart w:name="z36" w:id="33"/>
    <w:p>
      <w:pPr>
        <w:spacing w:after="0"/>
        <w:ind w:left="0"/>
        <w:jc w:val="both"/>
      </w:pPr>
      <w:r>
        <w:rPr>
          <w:rFonts w:ascii="Times New Roman"/>
          <w:b w:val="false"/>
          <w:i w:val="false"/>
          <w:color w:val="000000"/>
          <w:sz w:val="28"/>
        </w:rPr>
        <w:t>
      4) атауы немесе тегі, аты, әкесінің аты (бар болған жағдайда) және оның тұрғылықты мекенжайы;</w:t>
      </w:r>
    </w:p>
    <w:bookmarkEnd w:id="33"/>
    <w:bookmarkStart w:name="z37" w:id="34"/>
    <w:p>
      <w:pPr>
        <w:spacing w:after="0"/>
        <w:ind w:left="0"/>
        <w:jc w:val="both"/>
      </w:pPr>
      <w:r>
        <w:rPr>
          <w:rFonts w:ascii="Times New Roman"/>
          <w:b w:val="false"/>
          <w:i w:val="false"/>
          <w:color w:val="000000"/>
          <w:sz w:val="28"/>
        </w:rPr>
        <w:t>
      5) өтінімнің көрсетілетін қызметті берушіге берілген күні және нөмірі;</w:t>
      </w:r>
    </w:p>
    <w:bookmarkEnd w:id="34"/>
    <w:bookmarkStart w:name="z38" w:id="35"/>
    <w:p>
      <w:pPr>
        <w:spacing w:after="0"/>
        <w:ind w:left="0"/>
        <w:jc w:val="both"/>
      </w:pPr>
      <w:r>
        <w:rPr>
          <w:rFonts w:ascii="Times New Roman"/>
          <w:b w:val="false"/>
          <w:i w:val="false"/>
          <w:color w:val="000000"/>
          <w:sz w:val="28"/>
        </w:rPr>
        <w:t>
      6) тауар таңбасына тіркелген тауарлар мен қызметтердің тізімі;</w:t>
      </w:r>
    </w:p>
    <w:bookmarkEnd w:id="35"/>
    <w:bookmarkStart w:name="z39" w:id="36"/>
    <w:p>
      <w:pPr>
        <w:spacing w:after="0"/>
        <w:ind w:left="0"/>
        <w:jc w:val="both"/>
      </w:pPr>
      <w:r>
        <w:rPr>
          <w:rFonts w:ascii="Times New Roman"/>
          <w:b w:val="false"/>
          <w:i w:val="false"/>
          <w:color w:val="000000"/>
          <w:sz w:val="28"/>
        </w:rPr>
        <w:t>
      7) егер конвенциялық басымдық белгіленген болса, бірінші өтінімнің елі, нөмірі және берілген күні;</w:t>
      </w:r>
    </w:p>
    <w:bookmarkEnd w:id="36"/>
    <w:bookmarkStart w:name="z40" w:id="37"/>
    <w:p>
      <w:pPr>
        <w:spacing w:after="0"/>
        <w:ind w:left="0"/>
        <w:jc w:val="both"/>
      </w:pPr>
      <w:r>
        <w:rPr>
          <w:rFonts w:ascii="Times New Roman"/>
          <w:b w:val="false"/>
          <w:i w:val="false"/>
          <w:color w:val="000000"/>
          <w:sz w:val="28"/>
        </w:rPr>
        <w:t>
      8) хат алмасу үшін мекенжайы;</w:t>
      </w:r>
    </w:p>
    <w:bookmarkEnd w:id="37"/>
    <w:bookmarkStart w:name="z41" w:id="38"/>
    <w:p>
      <w:pPr>
        <w:spacing w:after="0"/>
        <w:ind w:left="0"/>
        <w:jc w:val="both"/>
      </w:pPr>
      <w:r>
        <w:rPr>
          <w:rFonts w:ascii="Times New Roman"/>
          <w:b w:val="false"/>
          <w:i w:val="false"/>
          <w:color w:val="000000"/>
          <w:sz w:val="28"/>
        </w:rPr>
        <w:t>
      9) өкіл туралы мәліметтер (патенттік сенім білдірілген өкіл туралы);</w:t>
      </w:r>
    </w:p>
    <w:bookmarkEnd w:id="38"/>
    <w:bookmarkStart w:name="z42" w:id="39"/>
    <w:p>
      <w:pPr>
        <w:spacing w:after="0"/>
        <w:ind w:left="0"/>
        <w:jc w:val="both"/>
      </w:pPr>
      <w:r>
        <w:rPr>
          <w:rFonts w:ascii="Times New Roman"/>
          <w:b w:val="false"/>
          <w:i w:val="false"/>
          <w:color w:val="000000"/>
          <w:sz w:val="28"/>
        </w:rPr>
        <w:t>
      10) куәлікті беру туралы және ресми бюллетеньдегі нөмірі туралы мәліметтерді жариялау күні;</w:t>
      </w:r>
    </w:p>
    <w:bookmarkEnd w:id="39"/>
    <w:bookmarkStart w:name="z43" w:id="40"/>
    <w:p>
      <w:pPr>
        <w:spacing w:after="0"/>
        <w:ind w:left="0"/>
        <w:jc w:val="both"/>
      </w:pPr>
      <w:r>
        <w:rPr>
          <w:rFonts w:ascii="Times New Roman"/>
          <w:b w:val="false"/>
          <w:i w:val="false"/>
          <w:color w:val="000000"/>
          <w:sz w:val="28"/>
        </w:rPr>
        <w:t>
      11) тауар таңбасына құқыққа иелік ету туралы деректерді қоса алғанда, тауар таңбасын тіркеуге қатысты кейінгі өзгерістер.</w:t>
      </w:r>
    </w:p>
    <w:bookmarkEnd w:id="40"/>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44" w:id="41"/>
    <w:p>
      <w:pPr>
        <w:spacing w:after="0"/>
        <w:ind w:left="0"/>
        <w:jc w:val="left"/>
      </w:pPr>
      <w:r>
        <w:rPr>
          <w:rFonts w:ascii="Times New Roman"/>
          <w:b/>
          <w:i w:val="false"/>
          <w:color w:val="000000"/>
        </w:rPr>
        <w:t xml:space="preserve"> 2-параграф. Жалпыға бiрдей белгiлi тауар таңбаларын тіркеу</w:t>
      </w:r>
    </w:p>
    <w:bookmarkEnd w:id="41"/>
    <w:bookmarkStart w:name="z45" w:id="42"/>
    <w:p>
      <w:pPr>
        <w:spacing w:after="0"/>
        <w:ind w:left="0"/>
        <w:jc w:val="both"/>
      </w:pPr>
      <w:r>
        <w:rPr>
          <w:rFonts w:ascii="Times New Roman"/>
          <w:b w:val="false"/>
          <w:i w:val="false"/>
          <w:color w:val="000000"/>
          <w:sz w:val="28"/>
        </w:rPr>
        <w:t>
      5. Уәкілетті органның белгiлеменi немесе тауар таңбасын жалпыға бірдей белгілі деп тану негізінде мемлекеттік тізілімге жалпыға бірдей белгілі тауар таңбасына реттік нөмір беріле отырып және мәліметтерді енгізу күні көрсетіле отырып, тиісті мәліметтер енгізіледі.</w:t>
      </w:r>
    </w:p>
    <w:bookmarkEnd w:id="42"/>
    <w:bookmarkStart w:name="z46" w:id="43"/>
    <w:p>
      <w:pPr>
        <w:spacing w:after="0"/>
        <w:ind w:left="0"/>
        <w:jc w:val="both"/>
      </w:pPr>
      <w:r>
        <w:rPr>
          <w:rFonts w:ascii="Times New Roman"/>
          <w:b w:val="false"/>
          <w:i w:val="false"/>
          <w:color w:val="000000"/>
          <w:sz w:val="28"/>
        </w:rPr>
        <w:t>
      6. Жалпыға бiрдей белгiнi тіркеу кезінде тауар таңбаларының мемлекеттік тізіліміне келесі мәліметтер енгізіледі:</w:t>
      </w:r>
    </w:p>
    <w:bookmarkEnd w:id="43"/>
    <w:bookmarkStart w:name="z47" w:id="44"/>
    <w:p>
      <w:pPr>
        <w:spacing w:after="0"/>
        <w:ind w:left="0"/>
        <w:jc w:val="both"/>
      </w:pPr>
      <w:r>
        <w:rPr>
          <w:rFonts w:ascii="Times New Roman"/>
          <w:b w:val="false"/>
          <w:i w:val="false"/>
          <w:color w:val="000000"/>
          <w:sz w:val="28"/>
        </w:rPr>
        <w:t>
      1) жалпыға бірдей таңбаны тіркеу нөмірі және күні;</w:t>
      </w:r>
    </w:p>
    <w:bookmarkEnd w:id="44"/>
    <w:bookmarkStart w:name="z48" w:id="45"/>
    <w:p>
      <w:pPr>
        <w:spacing w:after="0"/>
        <w:ind w:left="0"/>
        <w:jc w:val="both"/>
      </w:pPr>
      <w:r>
        <w:rPr>
          <w:rFonts w:ascii="Times New Roman"/>
          <w:b w:val="false"/>
          <w:i w:val="false"/>
          <w:color w:val="000000"/>
          <w:sz w:val="28"/>
        </w:rPr>
        <w:t>
      2) жалпыға бірдей тауар таңбасының бейнесі;</w:t>
      </w:r>
    </w:p>
    <w:bookmarkEnd w:id="45"/>
    <w:bookmarkStart w:name="z49" w:id="46"/>
    <w:p>
      <w:pPr>
        <w:spacing w:after="0"/>
        <w:ind w:left="0"/>
        <w:jc w:val="both"/>
      </w:pPr>
      <w:r>
        <w:rPr>
          <w:rFonts w:ascii="Times New Roman"/>
          <w:b w:val="false"/>
          <w:i w:val="false"/>
          <w:color w:val="000000"/>
          <w:sz w:val="28"/>
        </w:rPr>
        <w:t>
      3) ТКҚХС-ның сыныбы;</w:t>
      </w:r>
    </w:p>
    <w:bookmarkEnd w:id="46"/>
    <w:bookmarkStart w:name="z50" w:id="47"/>
    <w:p>
      <w:pPr>
        <w:spacing w:after="0"/>
        <w:ind w:left="0"/>
        <w:jc w:val="both"/>
      </w:pPr>
      <w:r>
        <w:rPr>
          <w:rFonts w:ascii="Times New Roman"/>
          <w:b w:val="false"/>
          <w:i w:val="false"/>
          <w:color w:val="000000"/>
          <w:sz w:val="28"/>
        </w:rPr>
        <w:t>
      4) иесінің атауы немесе тегі, аты әкесінің аты (бар болған жағдайда) және оның тұрғылықты немесе тұрақты мекенжайы;</w:t>
      </w:r>
    </w:p>
    <w:bookmarkEnd w:id="47"/>
    <w:bookmarkStart w:name="z51" w:id="48"/>
    <w:p>
      <w:pPr>
        <w:spacing w:after="0"/>
        <w:ind w:left="0"/>
        <w:jc w:val="both"/>
      </w:pPr>
      <w:r>
        <w:rPr>
          <w:rFonts w:ascii="Times New Roman"/>
          <w:b w:val="false"/>
          <w:i w:val="false"/>
          <w:color w:val="000000"/>
          <w:sz w:val="28"/>
        </w:rPr>
        <w:t>
      5) өтінімнің көрсетілетін қызметті берушіге берілген күні және нөмірі;</w:t>
      </w:r>
    </w:p>
    <w:bookmarkEnd w:id="48"/>
    <w:bookmarkStart w:name="z52" w:id="49"/>
    <w:p>
      <w:pPr>
        <w:spacing w:after="0"/>
        <w:ind w:left="0"/>
        <w:jc w:val="both"/>
      </w:pPr>
      <w:r>
        <w:rPr>
          <w:rFonts w:ascii="Times New Roman"/>
          <w:b w:val="false"/>
          <w:i w:val="false"/>
          <w:color w:val="000000"/>
          <w:sz w:val="28"/>
        </w:rPr>
        <w:t>
      6) жалпыға бірдей тауар таңбасына қатысты тіркелген тауарлар мен қызметтердің тізімі;</w:t>
      </w:r>
    </w:p>
    <w:bookmarkEnd w:id="49"/>
    <w:bookmarkStart w:name="z53" w:id="50"/>
    <w:p>
      <w:pPr>
        <w:spacing w:after="0"/>
        <w:ind w:left="0"/>
        <w:jc w:val="both"/>
      </w:pPr>
      <w:r>
        <w:rPr>
          <w:rFonts w:ascii="Times New Roman"/>
          <w:b w:val="false"/>
          <w:i w:val="false"/>
          <w:color w:val="000000"/>
          <w:sz w:val="28"/>
        </w:rPr>
        <w:t>
      7) хат алмасу үшін мекенжайы;</w:t>
      </w:r>
    </w:p>
    <w:bookmarkEnd w:id="50"/>
    <w:bookmarkStart w:name="z54" w:id="51"/>
    <w:p>
      <w:pPr>
        <w:spacing w:after="0"/>
        <w:ind w:left="0"/>
        <w:jc w:val="both"/>
      </w:pPr>
      <w:r>
        <w:rPr>
          <w:rFonts w:ascii="Times New Roman"/>
          <w:b w:val="false"/>
          <w:i w:val="false"/>
          <w:color w:val="000000"/>
          <w:sz w:val="28"/>
        </w:rPr>
        <w:t>
      8) өкіл туралы мәліметтер (патенттік сенім білдірілген өкіл туралы);</w:t>
      </w:r>
    </w:p>
    <w:bookmarkEnd w:id="51"/>
    <w:bookmarkStart w:name="z55" w:id="52"/>
    <w:p>
      <w:pPr>
        <w:spacing w:after="0"/>
        <w:ind w:left="0"/>
        <w:jc w:val="both"/>
      </w:pPr>
      <w:r>
        <w:rPr>
          <w:rFonts w:ascii="Times New Roman"/>
          <w:b w:val="false"/>
          <w:i w:val="false"/>
          <w:color w:val="000000"/>
          <w:sz w:val="28"/>
        </w:rPr>
        <w:t>
      9) куәлiктi беру туралы және ресми бюллетень нөмiрi туралы мәлiметтер жарияланған күнi;</w:t>
      </w:r>
    </w:p>
    <w:bookmarkEnd w:id="52"/>
    <w:bookmarkStart w:name="z56" w:id="53"/>
    <w:p>
      <w:pPr>
        <w:spacing w:after="0"/>
        <w:ind w:left="0"/>
        <w:jc w:val="both"/>
      </w:pPr>
      <w:r>
        <w:rPr>
          <w:rFonts w:ascii="Times New Roman"/>
          <w:b w:val="false"/>
          <w:i w:val="false"/>
          <w:color w:val="000000"/>
          <w:sz w:val="28"/>
        </w:rPr>
        <w:t>
      10) жалпыға белгілі тауар таңбасын тіркеуге қатысты кейінгі өзгерістер.</w:t>
      </w:r>
    </w:p>
    <w:bookmarkEnd w:id="53"/>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57" w:id="54"/>
    <w:p>
      <w:pPr>
        <w:spacing w:after="0"/>
        <w:ind w:left="0"/>
        <w:jc w:val="left"/>
      </w:pPr>
      <w:r>
        <w:rPr>
          <w:rFonts w:ascii="Times New Roman"/>
          <w:b/>
          <w:i w:val="false"/>
          <w:color w:val="000000"/>
        </w:rPr>
        <w:t xml:space="preserve"> 3-параграф. Тауар шығарылған жердің атауларын тіркеу</w:t>
      </w:r>
    </w:p>
    <w:bookmarkEnd w:id="54"/>
    <w:bookmarkStart w:name="z58" w:id="55"/>
    <w:p>
      <w:pPr>
        <w:spacing w:after="0"/>
        <w:ind w:left="0"/>
        <w:jc w:val="both"/>
      </w:pPr>
      <w:r>
        <w:rPr>
          <w:rFonts w:ascii="Times New Roman"/>
          <w:b w:val="false"/>
          <w:i w:val="false"/>
          <w:color w:val="000000"/>
          <w:sz w:val="28"/>
        </w:rPr>
        <w:t>
      7. Тауар шығарылған жердiң атауын тiркеу және (немесе) тауар шығарылған жер атауын пайдалану құқығын беру жөнiндегi сараптама жасау ұйымының шешiмi немесе көрсетілетін қызметті берушінің тауар шығарылған жер атауын пайдалану құқығына куәлiк беру жөнiндегi қызметіне төлемді растаған жағдайда, тауар шығарылған жердің атауы мемлекеттік тізіліміне тауар шығарылған жердің атауы туралы мәліметтер енгізіледі.</w:t>
      </w:r>
    </w:p>
    <w:bookmarkEnd w:id="55"/>
    <w:bookmarkStart w:name="z59" w:id="56"/>
    <w:p>
      <w:pPr>
        <w:spacing w:after="0"/>
        <w:ind w:left="0"/>
        <w:jc w:val="both"/>
      </w:pPr>
      <w:r>
        <w:rPr>
          <w:rFonts w:ascii="Times New Roman"/>
          <w:b w:val="false"/>
          <w:i w:val="false"/>
          <w:color w:val="000000"/>
          <w:sz w:val="28"/>
        </w:rPr>
        <w:t>
      8. Тауарлардың шыққан жерлерінің атауларын мемлекеттік тізілімге тіркеген кезде мынадай ақпарат енгізіледі:</w:t>
      </w:r>
    </w:p>
    <w:bookmarkEnd w:id="56"/>
    <w:bookmarkStart w:name="z60" w:id="57"/>
    <w:p>
      <w:pPr>
        <w:spacing w:after="0"/>
        <w:ind w:left="0"/>
        <w:jc w:val="both"/>
      </w:pPr>
      <w:r>
        <w:rPr>
          <w:rFonts w:ascii="Times New Roman"/>
          <w:b w:val="false"/>
          <w:i w:val="false"/>
          <w:color w:val="000000"/>
          <w:sz w:val="28"/>
        </w:rPr>
        <w:t>
      1) тауар шығарылған жердің атауы;</w:t>
      </w:r>
    </w:p>
    <w:bookmarkEnd w:id="57"/>
    <w:bookmarkStart w:name="z61" w:id="58"/>
    <w:p>
      <w:pPr>
        <w:spacing w:after="0"/>
        <w:ind w:left="0"/>
        <w:jc w:val="both"/>
      </w:pPr>
      <w:r>
        <w:rPr>
          <w:rFonts w:ascii="Times New Roman"/>
          <w:b w:val="false"/>
          <w:i w:val="false"/>
          <w:color w:val="000000"/>
          <w:sz w:val="28"/>
        </w:rPr>
        <w:t>
      2) тіркеу нөмірі және күні;</w:t>
      </w:r>
    </w:p>
    <w:bookmarkEnd w:id="58"/>
    <w:bookmarkStart w:name="z62" w:id="59"/>
    <w:p>
      <w:pPr>
        <w:spacing w:after="0"/>
        <w:ind w:left="0"/>
        <w:jc w:val="both"/>
      </w:pPr>
      <w:r>
        <w:rPr>
          <w:rFonts w:ascii="Times New Roman"/>
          <w:b w:val="false"/>
          <w:i w:val="false"/>
          <w:color w:val="000000"/>
          <w:sz w:val="28"/>
        </w:rPr>
        <w:t>
      3) өнімнің ерекше қасиеттерінің сипаттамасы;</w:t>
      </w:r>
    </w:p>
    <w:bookmarkEnd w:id="59"/>
    <w:bookmarkStart w:name="z63" w:id="60"/>
    <w:p>
      <w:pPr>
        <w:spacing w:after="0"/>
        <w:ind w:left="0"/>
        <w:jc w:val="both"/>
      </w:pPr>
      <w:r>
        <w:rPr>
          <w:rFonts w:ascii="Times New Roman"/>
          <w:b w:val="false"/>
          <w:i w:val="false"/>
          <w:color w:val="000000"/>
          <w:sz w:val="28"/>
        </w:rPr>
        <w:t>
      4) меншiк иесiнiң аты-жөнi және оның тұрғылықты жерiнiң немесе орналасқан жерiнiң көрсетiлуi;</w:t>
      </w:r>
    </w:p>
    <w:bookmarkEnd w:id="60"/>
    <w:bookmarkStart w:name="z64" w:id="61"/>
    <w:p>
      <w:pPr>
        <w:spacing w:after="0"/>
        <w:ind w:left="0"/>
        <w:jc w:val="both"/>
      </w:pPr>
      <w:r>
        <w:rPr>
          <w:rFonts w:ascii="Times New Roman"/>
          <w:b w:val="false"/>
          <w:i w:val="false"/>
          <w:color w:val="000000"/>
          <w:sz w:val="28"/>
        </w:rPr>
        <w:t>
      5) өтінімнің берілген күні және нөмірі;</w:t>
      </w:r>
    </w:p>
    <w:bookmarkEnd w:id="61"/>
    <w:bookmarkStart w:name="z65" w:id="62"/>
    <w:p>
      <w:pPr>
        <w:spacing w:after="0"/>
        <w:ind w:left="0"/>
        <w:jc w:val="both"/>
      </w:pPr>
      <w:r>
        <w:rPr>
          <w:rFonts w:ascii="Times New Roman"/>
          <w:b w:val="false"/>
          <w:i w:val="false"/>
          <w:color w:val="000000"/>
          <w:sz w:val="28"/>
        </w:rPr>
        <w:t>
      6) хат алмасу мекенжайы;</w:t>
      </w:r>
    </w:p>
    <w:bookmarkEnd w:id="62"/>
    <w:bookmarkStart w:name="z66" w:id="63"/>
    <w:p>
      <w:pPr>
        <w:spacing w:after="0"/>
        <w:ind w:left="0"/>
        <w:jc w:val="both"/>
      </w:pPr>
      <w:r>
        <w:rPr>
          <w:rFonts w:ascii="Times New Roman"/>
          <w:b w:val="false"/>
          <w:i w:val="false"/>
          <w:color w:val="000000"/>
          <w:sz w:val="28"/>
        </w:rPr>
        <w:t>
      7) өкілі туралы ақпарат (патенттік сенім білдірілген өкіл туралы);</w:t>
      </w:r>
    </w:p>
    <w:bookmarkEnd w:id="63"/>
    <w:bookmarkStart w:name="z67" w:id="64"/>
    <w:p>
      <w:pPr>
        <w:spacing w:after="0"/>
        <w:ind w:left="0"/>
        <w:jc w:val="both"/>
      </w:pPr>
      <w:r>
        <w:rPr>
          <w:rFonts w:ascii="Times New Roman"/>
          <w:b w:val="false"/>
          <w:i w:val="false"/>
          <w:color w:val="000000"/>
          <w:sz w:val="28"/>
        </w:rPr>
        <w:t>
      8) тауар шығарылған жердiң атауларын пайдалану құқығын беру туралы және ресми бюллетень нөмiрi туралы мәлiметтер жарияланған күнi;</w:t>
      </w:r>
    </w:p>
    <w:bookmarkEnd w:id="64"/>
    <w:bookmarkStart w:name="z68" w:id="65"/>
    <w:p>
      <w:pPr>
        <w:spacing w:after="0"/>
        <w:ind w:left="0"/>
        <w:jc w:val="both"/>
      </w:pPr>
      <w:r>
        <w:rPr>
          <w:rFonts w:ascii="Times New Roman"/>
          <w:b w:val="false"/>
          <w:i w:val="false"/>
          <w:color w:val="000000"/>
          <w:sz w:val="28"/>
        </w:rPr>
        <w:t>
      9) тіркеуге қатысты кейінгі өзгерістер.</w:t>
      </w:r>
    </w:p>
    <w:bookmarkEnd w:id="65"/>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69" w:id="66"/>
    <w:p>
      <w:pPr>
        <w:spacing w:after="0"/>
        <w:ind w:left="0"/>
        <w:jc w:val="left"/>
      </w:pPr>
      <w:r>
        <w:rPr>
          <w:rFonts w:ascii="Times New Roman"/>
          <w:b/>
          <w:i w:val="false"/>
          <w:color w:val="000000"/>
        </w:rPr>
        <w:t xml:space="preserve"> 3-тарау. Тауар таңбасына және тауар шығарылған жердің атауларына куәлік, жалпыға бірдей таңбаны тауар таңбасына үзінді көшірме беру тәртібі</w:t>
      </w:r>
    </w:p>
    <w:bookmarkEnd w:id="66"/>
    <w:bookmarkStart w:name="z70" w:id="67"/>
    <w:p>
      <w:pPr>
        <w:spacing w:after="0"/>
        <w:ind w:left="0"/>
        <w:jc w:val="left"/>
      </w:pPr>
      <w:r>
        <w:rPr>
          <w:rFonts w:ascii="Times New Roman"/>
          <w:b/>
          <w:i w:val="false"/>
          <w:color w:val="000000"/>
        </w:rPr>
        <w:t xml:space="preserve"> 1-параграф. Тауар таңбасына куәлік беру</w:t>
      </w:r>
    </w:p>
    <w:bookmarkEnd w:id="67"/>
    <w:bookmarkStart w:name="z71" w:id="68"/>
    <w:p>
      <w:pPr>
        <w:spacing w:after="0"/>
        <w:ind w:left="0"/>
        <w:jc w:val="both"/>
      </w:pPr>
      <w:r>
        <w:rPr>
          <w:rFonts w:ascii="Times New Roman"/>
          <w:b w:val="false"/>
          <w:i w:val="false"/>
          <w:color w:val="000000"/>
          <w:sz w:val="28"/>
        </w:rPr>
        <w:t>
      9. "Тауар таңбасын тіркеу" мемлекеттік қызметі (бұдан әрі - мемлекеттік көрсетілетін қызмет) көрсетілетін қызметті берушімен көрсетіледі.</w:t>
      </w:r>
    </w:p>
    <w:bookmarkEnd w:id="68"/>
    <w:bookmarkStart w:name="z72" w:id="69"/>
    <w:p>
      <w:pPr>
        <w:spacing w:after="0"/>
        <w:ind w:left="0"/>
        <w:jc w:val="both"/>
      </w:pPr>
      <w:r>
        <w:rPr>
          <w:rFonts w:ascii="Times New Roman"/>
          <w:b w:val="false"/>
          <w:i w:val="false"/>
          <w:color w:val="000000"/>
          <w:sz w:val="28"/>
        </w:rPr>
        <w:t xml:space="preserve">
      10.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69"/>
    <w:bookmarkStart w:name="z73" w:id="70"/>
    <w:p>
      <w:pPr>
        <w:spacing w:after="0"/>
        <w:ind w:left="0"/>
        <w:jc w:val="both"/>
      </w:pPr>
      <w:r>
        <w:rPr>
          <w:rFonts w:ascii="Times New Roman"/>
          <w:b w:val="false"/>
          <w:i w:val="false"/>
          <w:color w:val="000000"/>
          <w:sz w:val="28"/>
        </w:rPr>
        <w:t>
      11.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70"/>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(бұдан әрі - 3-қосымша)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74" w:id="71"/>
    <w:p>
      <w:pPr>
        <w:spacing w:after="0"/>
        <w:ind w:left="0"/>
        <w:jc w:val="both"/>
      </w:pPr>
      <w:r>
        <w:rPr>
          <w:rFonts w:ascii="Times New Roman"/>
          <w:b w:val="false"/>
          <w:i w:val="false"/>
          <w:color w:val="000000"/>
          <w:sz w:val="28"/>
        </w:rPr>
        <w:t>
      12.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71"/>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немесе стандарттың 9-тармағында көрсетілген негіздер бойынша жауапты орындаушы көрсетілген мерзімде көрсетілетін қызметті берушінің уәкілетті тұлғасының ЭЦҚ-мен куәландырылған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өтінішті одан әрі қарау туралы дәлелді бас тартуды дайындайды және көрсетілетін қызметті алушыға жолдайды.</w:t>
      </w:r>
    </w:p>
    <w:bookmarkStart w:name="z75" w:id="72"/>
    <w:p>
      <w:pPr>
        <w:spacing w:after="0"/>
        <w:ind w:left="0"/>
        <w:jc w:val="both"/>
      </w:pPr>
      <w:r>
        <w:rPr>
          <w:rFonts w:ascii="Times New Roman"/>
          <w:b w:val="false"/>
          <w:i w:val="false"/>
          <w:color w:val="000000"/>
          <w:sz w:val="28"/>
        </w:rPr>
        <w:t>
      13. Тіркелген жағдайда көрсетілетін қызметті беруші бюллетеньде тауар таңбасын тіркеу туралы мәліметтерді жариялайды.</w:t>
      </w:r>
    </w:p>
    <w:bookmarkEnd w:id="72"/>
    <w:bookmarkStart w:name="z76" w:id="73"/>
    <w:p>
      <w:pPr>
        <w:spacing w:after="0"/>
        <w:ind w:left="0"/>
        <w:jc w:val="both"/>
      </w:pPr>
      <w:r>
        <w:rPr>
          <w:rFonts w:ascii="Times New Roman"/>
          <w:b w:val="false"/>
          <w:i w:val="false"/>
          <w:color w:val="000000"/>
          <w:sz w:val="28"/>
        </w:rPr>
        <w:t xml:space="preserve">
      14. Мемлекеттік тізілімге енгізілген ақпарат негізінде тауар таңбасына куәлік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 орыс және ағылшын тілдерінде беріледі.</w:t>
      </w:r>
    </w:p>
    <w:bookmarkEnd w:id="73"/>
    <w:bookmarkStart w:name="z77" w:id="74"/>
    <w:p>
      <w:pPr>
        <w:spacing w:after="0"/>
        <w:ind w:left="0"/>
        <w:jc w:val="both"/>
      </w:pPr>
      <w:r>
        <w:rPr>
          <w:rFonts w:ascii="Times New Roman"/>
          <w:b w:val="false"/>
          <w:i w:val="false"/>
          <w:color w:val="000000"/>
          <w:sz w:val="28"/>
        </w:rPr>
        <w:t xml:space="preserve">
      15.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74"/>
    <w:bookmarkStart w:name="z78" w:id="75"/>
    <w:p>
      <w:pPr>
        <w:spacing w:after="0"/>
        <w:ind w:left="0"/>
        <w:jc w:val="left"/>
      </w:pPr>
      <w:r>
        <w:rPr>
          <w:rFonts w:ascii="Times New Roman"/>
          <w:b/>
          <w:i w:val="false"/>
          <w:color w:val="000000"/>
        </w:rPr>
        <w:t xml:space="preserve"> 2-параграф. Тауар шығарылған жердің атауларына куәлік беру</w:t>
      </w:r>
    </w:p>
    <w:bookmarkEnd w:id="75"/>
    <w:bookmarkStart w:name="z79" w:id="76"/>
    <w:p>
      <w:pPr>
        <w:spacing w:after="0"/>
        <w:ind w:left="0"/>
        <w:jc w:val="both"/>
      </w:pPr>
      <w:r>
        <w:rPr>
          <w:rFonts w:ascii="Times New Roman"/>
          <w:b w:val="false"/>
          <w:i w:val="false"/>
          <w:color w:val="000000"/>
          <w:sz w:val="28"/>
        </w:rPr>
        <w:t>
      16. "Тауар шығарылған жердiң атауын пайдалану құқығын тіркеу" мемлекеттік қызметі (бұдан әрі - мемлекеттік көрсетілетін қызмет) көрсетілетін қызметті берушімен көрсетіледі.</w:t>
      </w:r>
    </w:p>
    <w:bookmarkEnd w:id="76"/>
    <w:bookmarkStart w:name="z80" w:id="77"/>
    <w:p>
      <w:pPr>
        <w:spacing w:after="0"/>
        <w:ind w:left="0"/>
        <w:jc w:val="both"/>
      </w:pPr>
      <w:r>
        <w:rPr>
          <w:rFonts w:ascii="Times New Roman"/>
          <w:b w:val="false"/>
          <w:i w:val="false"/>
          <w:color w:val="000000"/>
          <w:sz w:val="28"/>
        </w:rPr>
        <w:t xml:space="preserve">
      17.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77"/>
    <w:bookmarkStart w:name="z81" w:id="78"/>
    <w:p>
      <w:pPr>
        <w:spacing w:after="0"/>
        <w:ind w:left="0"/>
        <w:jc w:val="both"/>
      </w:pPr>
      <w:r>
        <w:rPr>
          <w:rFonts w:ascii="Times New Roman"/>
          <w:b w:val="false"/>
          <w:i w:val="false"/>
          <w:color w:val="000000"/>
          <w:sz w:val="28"/>
        </w:rPr>
        <w:t>
      18.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78"/>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3-қосымшасында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82" w:id="79"/>
    <w:p>
      <w:pPr>
        <w:spacing w:after="0"/>
        <w:ind w:left="0"/>
        <w:jc w:val="both"/>
      </w:pPr>
      <w:r>
        <w:rPr>
          <w:rFonts w:ascii="Times New Roman"/>
          <w:b w:val="false"/>
          <w:i w:val="false"/>
          <w:color w:val="000000"/>
          <w:sz w:val="28"/>
        </w:rPr>
        <w:t>
      19.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79"/>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немесе стандарттың 9-тармағында көрсетілген негіздер бойынша жауапты орындаушы көрсетілген мерзімде көрсетілетін қызметті берушінің уәкілетті тұлғасының ЭЦҚ-мен куәландырылған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өтінішті одан әрі қарау туралы дәлелді бас тартуды дайындайды және көрсетілетін қызметті алушыға жолдайды.</w:t>
      </w:r>
    </w:p>
    <w:bookmarkStart w:name="z83" w:id="80"/>
    <w:p>
      <w:pPr>
        <w:spacing w:after="0"/>
        <w:ind w:left="0"/>
        <w:jc w:val="both"/>
      </w:pPr>
      <w:r>
        <w:rPr>
          <w:rFonts w:ascii="Times New Roman"/>
          <w:b w:val="false"/>
          <w:i w:val="false"/>
          <w:color w:val="000000"/>
          <w:sz w:val="28"/>
        </w:rPr>
        <w:t>
      20. Тіркелген жағдайда көрсетілетін қызметті беруші бюллетеньде тауар шығарылған жердің атауын пайдалану құқығын тіркеу туралы мәліметтерді жариялайды.</w:t>
      </w:r>
    </w:p>
    <w:bookmarkEnd w:id="80"/>
    <w:bookmarkStart w:name="z84" w:id="81"/>
    <w:p>
      <w:pPr>
        <w:spacing w:after="0"/>
        <w:ind w:left="0"/>
        <w:jc w:val="both"/>
      </w:pPr>
      <w:r>
        <w:rPr>
          <w:rFonts w:ascii="Times New Roman"/>
          <w:b w:val="false"/>
          <w:i w:val="false"/>
          <w:color w:val="000000"/>
          <w:sz w:val="28"/>
        </w:rPr>
        <w:t xml:space="preserve">
      21. Мемлекеттік тізілімге енгізілген мәліметтердің негізінде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қазақ, орыс және ағылшын тілдерінде тауар шығарылған жердің атауын пайдалану құқығына куәлік беріледі.</w:t>
      </w:r>
    </w:p>
    <w:bookmarkEnd w:id="81"/>
    <w:bookmarkStart w:name="z85" w:id="82"/>
    <w:p>
      <w:pPr>
        <w:spacing w:after="0"/>
        <w:ind w:left="0"/>
        <w:jc w:val="both"/>
      </w:pPr>
      <w:r>
        <w:rPr>
          <w:rFonts w:ascii="Times New Roman"/>
          <w:b w:val="false"/>
          <w:i w:val="false"/>
          <w:color w:val="000000"/>
          <w:sz w:val="28"/>
        </w:rPr>
        <w:t xml:space="preserve">
      22.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82"/>
    <w:bookmarkStart w:name="z86" w:id="83"/>
    <w:p>
      <w:pPr>
        <w:spacing w:after="0"/>
        <w:ind w:left="0"/>
        <w:jc w:val="left"/>
      </w:pPr>
      <w:r>
        <w:rPr>
          <w:rFonts w:ascii="Times New Roman"/>
          <w:b/>
          <w:i w:val="false"/>
          <w:color w:val="000000"/>
        </w:rPr>
        <w:t xml:space="preserve"> 3-параграф. Жалпыға бiрдей белгiлi тауар таңбасына үзінде көшірме беру</w:t>
      </w:r>
    </w:p>
    <w:bookmarkEnd w:id="83"/>
    <w:bookmarkStart w:name="z87" w:id="84"/>
    <w:p>
      <w:pPr>
        <w:spacing w:after="0"/>
        <w:ind w:left="0"/>
        <w:jc w:val="both"/>
      </w:pPr>
      <w:r>
        <w:rPr>
          <w:rFonts w:ascii="Times New Roman"/>
          <w:b w:val="false"/>
          <w:i w:val="false"/>
          <w:color w:val="000000"/>
          <w:sz w:val="28"/>
        </w:rPr>
        <w:t xml:space="preserve">
      23. Мемлекеттік тізілімге енгізілген мәліметтердің негізінде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қазақ, орыс және ағылшын тілдерінде жалпыға белгілі тауар таңбасына құқықты растайтын электрондық нысандағы Қазақстан Республикасы тауар белгілерінің мемлекеттік тізілімінен үзінді көшірме беріледі.</w:t>
      </w:r>
    </w:p>
    <w:bookmarkEnd w:id="84"/>
    <w:bookmarkStart w:name="z88" w:id="85"/>
    <w:p>
      <w:pPr>
        <w:spacing w:after="0"/>
        <w:ind w:left="0"/>
        <w:jc w:val="both"/>
      </w:pPr>
      <w:r>
        <w:rPr>
          <w:rFonts w:ascii="Times New Roman"/>
          <w:b w:val="false"/>
          <w:i w:val="false"/>
          <w:color w:val="000000"/>
          <w:sz w:val="28"/>
        </w:rPr>
        <w:t>
      24. Көрсетілетін қызметті беруші жалпыға белгілі тауар таңбасына үзіндіні құқық иеленушіге немесе сенімхат бойынша оның өкіліне (егер өтініш өкіл арқылы берілсе) немесе сенімхаттың көшірмесін (егер өтінішхат патенттік сенім білдірілген өкіл арқылы берілсе) көрсетілетін қызметті берушіге төлем құжаты келіп түскен күннен бастап он жұмыс күні ішінде жібереді (береді).</w:t>
      </w:r>
    </w:p>
    <w:bookmarkEnd w:id="85"/>
    <w:bookmarkStart w:name="z89" w:id="86"/>
    <w:p>
      <w:pPr>
        <w:spacing w:after="0"/>
        <w:ind w:left="0"/>
        <w:jc w:val="left"/>
      </w:pPr>
      <w:r>
        <w:rPr>
          <w:rFonts w:ascii="Times New Roman"/>
          <w:b/>
          <w:i w:val="false"/>
          <w:color w:val="000000"/>
        </w:rPr>
        <w:t xml:space="preserve"> 4-тарау. Куәліктің телнұсқаларын беру тәртібі</w:t>
      </w:r>
    </w:p>
    <w:bookmarkEnd w:id="86"/>
    <w:bookmarkStart w:name="z90" w:id="87"/>
    <w:p>
      <w:pPr>
        <w:spacing w:after="0"/>
        <w:ind w:left="0"/>
        <w:jc w:val="left"/>
      </w:pPr>
      <w:r>
        <w:rPr>
          <w:rFonts w:ascii="Times New Roman"/>
          <w:b/>
          <w:i w:val="false"/>
          <w:color w:val="000000"/>
        </w:rPr>
        <w:t xml:space="preserve"> 1-параграф. Тауар таңбасына куәліктің телнұсқасын берутәртібі</w:t>
      </w:r>
    </w:p>
    <w:bookmarkEnd w:id="87"/>
    <w:bookmarkStart w:name="z91" w:id="88"/>
    <w:p>
      <w:pPr>
        <w:spacing w:after="0"/>
        <w:ind w:left="0"/>
        <w:jc w:val="both"/>
      </w:pPr>
      <w:r>
        <w:rPr>
          <w:rFonts w:ascii="Times New Roman"/>
          <w:b w:val="false"/>
          <w:i w:val="false"/>
          <w:color w:val="000000"/>
          <w:sz w:val="28"/>
        </w:rPr>
        <w:t>
      25. Түпнұсқа жоғалған немесе қолдануға жарамсыз болған жағдайда тауар таңбасына куәліктің телнұсқасы беріледі.</w:t>
      </w:r>
    </w:p>
    <w:bookmarkEnd w:id="88"/>
    <w:bookmarkStart w:name="z92" w:id="89"/>
    <w:p>
      <w:pPr>
        <w:spacing w:after="0"/>
        <w:ind w:left="0"/>
        <w:jc w:val="both"/>
      </w:pPr>
      <w:r>
        <w:rPr>
          <w:rFonts w:ascii="Times New Roman"/>
          <w:b w:val="false"/>
          <w:i w:val="false"/>
          <w:color w:val="000000"/>
          <w:sz w:val="28"/>
        </w:rPr>
        <w:t>
      26. Тауар таңбасына куәліктің телнұсқасын беруді көрсетілетін қызметті беруші көрсетеді.</w:t>
      </w:r>
    </w:p>
    <w:bookmarkEnd w:id="89"/>
    <w:bookmarkStart w:name="z93" w:id="90"/>
    <w:p>
      <w:pPr>
        <w:spacing w:after="0"/>
        <w:ind w:left="0"/>
        <w:jc w:val="both"/>
      </w:pPr>
      <w:r>
        <w:rPr>
          <w:rFonts w:ascii="Times New Roman"/>
          <w:b w:val="false"/>
          <w:i w:val="false"/>
          <w:color w:val="000000"/>
          <w:sz w:val="28"/>
        </w:rPr>
        <w:t xml:space="preserve">
      27. Мемлекеттік көрсетілетін қызметті алу үшін жеке және (немесе) заңды тұлға (бұдан әрі - көрсетілетін қызметті алушы) портал арқылы осы қағидалардың 1-қосымшасына сәйкес стандарттың 8-тармағында көрсетілген құжаттарды қоса бере отырып,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ЭЦҚ қойылған электрондық құжат нысанында өтінішхат жолдайды.</w:t>
      </w:r>
    </w:p>
    <w:bookmarkEnd w:id="90"/>
    <w:bookmarkStart w:name="z94" w:id="91"/>
    <w:p>
      <w:pPr>
        <w:spacing w:after="0"/>
        <w:ind w:left="0"/>
        <w:jc w:val="both"/>
      </w:pPr>
      <w:r>
        <w:rPr>
          <w:rFonts w:ascii="Times New Roman"/>
          <w:b w:val="false"/>
          <w:i w:val="false"/>
          <w:color w:val="000000"/>
          <w:sz w:val="28"/>
        </w:rPr>
        <w:t>
      28.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bookmarkEnd w:id="91"/>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3-қосымшасында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95" w:id="92"/>
    <w:p>
      <w:pPr>
        <w:spacing w:after="0"/>
        <w:ind w:left="0"/>
        <w:jc w:val="both"/>
      </w:pPr>
      <w:r>
        <w:rPr>
          <w:rFonts w:ascii="Times New Roman"/>
          <w:b w:val="false"/>
          <w:i w:val="false"/>
          <w:color w:val="000000"/>
          <w:sz w:val="28"/>
        </w:rPr>
        <w:t>
      29.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92"/>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немесе стандарттың 9-тармағында көрсетілген негіздер бойынша жауапты орындаушы көрсетілген мерзімде көрсетілетін қызметті берушінің уәкілетті тұлғасының ЭЦҚ-мен куәландырылған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өтінішті одан әрі қарау туралы дәлелді бас тартуды дайындайды және көрсетілетін қызметті алушыға жолдайды.</w:t>
      </w:r>
    </w:p>
    <w:bookmarkStart w:name="z96" w:id="93"/>
    <w:p>
      <w:pPr>
        <w:spacing w:after="0"/>
        <w:ind w:left="0"/>
        <w:jc w:val="both"/>
      </w:pPr>
      <w:r>
        <w:rPr>
          <w:rFonts w:ascii="Times New Roman"/>
          <w:b w:val="false"/>
          <w:i w:val="false"/>
          <w:color w:val="000000"/>
          <w:sz w:val="28"/>
        </w:rPr>
        <w:t>
      30. Телнұсқа онда көрсетілген мәліметтердің құрамы бойынша берілген куәліктің түпнұсқасына сәйкес келеді, онымен бірдей заңды күші болады және қазақ, орыс тілдерінде "Телнұсқа" деген мөртабан қойылып, тиісті патент нысаны бойынша беріледі.</w:t>
      </w:r>
    </w:p>
    <w:bookmarkEnd w:id="93"/>
    <w:p>
      <w:pPr>
        <w:spacing w:after="0"/>
        <w:ind w:left="0"/>
        <w:jc w:val="both"/>
      </w:pPr>
      <w:r>
        <w:rPr>
          <w:rFonts w:ascii="Times New Roman"/>
          <w:b w:val="false"/>
          <w:i w:val="false"/>
          <w:color w:val="000000"/>
          <w:sz w:val="28"/>
        </w:rPr>
        <w:t>
      Телнұсқа берілген жағдайда телнұсқа беру туралы мәліметтер бюллетенде жарияланған күннен бастап куәліктің түпнұсқасы заңды күші жоқ деп есептеледі.</w:t>
      </w:r>
    </w:p>
    <w:bookmarkStart w:name="z97" w:id="94"/>
    <w:p>
      <w:pPr>
        <w:spacing w:after="0"/>
        <w:ind w:left="0"/>
        <w:jc w:val="both"/>
      </w:pPr>
      <w:r>
        <w:rPr>
          <w:rFonts w:ascii="Times New Roman"/>
          <w:b w:val="false"/>
          <w:i w:val="false"/>
          <w:color w:val="000000"/>
          <w:sz w:val="28"/>
        </w:rPr>
        <w:t xml:space="preserve">
      31.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94"/>
    <w:bookmarkStart w:name="z98" w:id="95"/>
    <w:p>
      <w:pPr>
        <w:spacing w:after="0"/>
        <w:ind w:left="0"/>
        <w:jc w:val="left"/>
      </w:pPr>
      <w:r>
        <w:rPr>
          <w:rFonts w:ascii="Times New Roman"/>
          <w:b/>
          <w:i w:val="false"/>
          <w:color w:val="000000"/>
        </w:rPr>
        <w:t xml:space="preserve"> 2-Параграф. Тауар шығарылған жердің атауларына куәліктің телнұсқасын беру тәртібі</w:t>
      </w:r>
    </w:p>
    <w:bookmarkEnd w:id="95"/>
    <w:bookmarkStart w:name="z99" w:id="96"/>
    <w:p>
      <w:pPr>
        <w:spacing w:after="0"/>
        <w:ind w:left="0"/>
        <w:jc w:val="both"/>
      </w:pPr>
      <w:r>
        <w:rPr>
          <w:rFonts w:ascii="Times New Roman"/>
          <w:b w:val="false"/>
          <w:i w:val="false"/>
          <w:color w:val="000000"/>
          <w:sz w:val="28"/>
        </w:rPr>
        <w:t>
      32. Түпнұсқа жоғалған немесе жарамсыз болған жағдайда тауар шығарылған жердің атауына куәліктің телнұсқасы беріледі.</w:t>
      </w:r>
    </w:p>
    <w:bookmarkEnd w:id="96"/>
    <w:p>
      <w:pPr>
        <w:spacing w:after="0"/>
        <w:ind w:left="0"/>
        <w:jc w:val="both"/>
      </w:pPr>
      <w:r>
        <w:rPr>
          <w:rFonts w:ascii="Times New Roman"/>
          <w:b w:val="false"/>
          <w:i w:val="false"/>
          <w:color w:val="000000"/>
          <w:sz w:val="28"/>
        </w:rPr>
        <w:t xml:space="preserve">
      Куәліктің телнұсқасы телнұсқаны беру туралы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өтінішхат келіп түскен күннен бастап он жұмыс күні ішінде және телнұсқаны беру үшін көрсетілетін қызметті берушінің қызметтеріне ақы төлену арқылы беріледі.</w:t>
      </w:r>
    </w:p>
    <w:p>
      <w:pPr>
        <w:spacing w:after="0"/>
        <w:ind w:left="0"/>
        <w:jc w:val="both"/>
      </w:pPr>
      <w:r>
        <w:rPr>
          <w:rFonts w:ascii="Times New Roman"/>
          <w:b w:val="false"/>
          <w:i w:val="false"/>
          <w:color w:val="000000"/>
          <w:sz w:val="28"/>
        </w:rPr>
        <w:t>
      Өтінішхатқа құқық иеленуші, сенімхат бойынша өкіл (егер өтінішті өкіл берсе) немесе сенімхаттың көшірмесі (егер өтінішті патенттік сенім білдірілген өкіл берсе) қол қояды.</w:t>
      </w:r>
    </w:p>
    <w:bookmarkStart w:name="z100" w:id="97"/>
    <w:p>
      <w:pPr>
        <w:spacing w:after="0"/>
        <w:ind w:left="0"/>
        <w:jc w:val="both"/>
      </w:pPr>
      <w:r>
        <w:rPr>
          <w:rFonts w:ascii="Times New Roman"/>
          <w:b w:val="false"/>
          <w:i w:val="false"/>
          <w:color w:val="000000"/>
          <w:sz w:val="28"/>
        </w:rPr>
        <w:t>
      33. Құқықтық мирасқор өтініш берген жағдайда өтінішке құқықтық мирасқорлығын растайтын құжаттың нотариалды куәландырылған көшірмесі қоса беріледі.</w:t>
      </w:r>
    </w:p>
    <w:bookmarkEnd w:id="97"/>
    <w:bookmarkStart w:name="z101" w:id="98"/>
    <w:p>
      <w:pPr>
        <w:spacing w:after="0"/>
        <w:ind w:left="0"/>
        <w:jc w:val="both"/>
      </w:pPr>
      <w:r>
        <w:rPr>
          <w:rFonts w:ascii="Times New Roman"/>
          <w:b w:val="false"/>
          <w:i w:val="false"/>
          <w:color w:val="000000"/>
          <w:sz w:val="28"/>
        </w:rPr>
        <w:t>
      34. Телнұсқа тиісті мемлекеттік тізілімде тауар шығарылған жердің атауына куәлік беру туралы жазба болған кезде ғана беріледі.</w:t>
      </w:r>
    </w:p>
    <w:bookmarkEnd w:id="98"/>
    <w:p>
      <w:pPr>
        <w:spacing w:after="0"/>
        <w:ind w:left="0"/>
        <w:jc w:val="both"/>
      </w:pPr>
      <w:r>
        <w:rPr>
          <w:rFonts w:ascii="Times New Roman"/>
          <w:b w:val="false"/>
          <w:i w:val="false"/>
          <w:color w:val="000000"/>
          <w:sz w:val="28"/>
        </w:rPr>
        <w:t>
      Телнұсқа онда көрсетілетін мәліметтердің құрамы бойынша берілген куәліктің түпнұсқасына сәйкес келеді, онымен бірдей заңды күші бар және қазақ, орыс тілдерінде "Телнұсқа" деген мөртабан қойылып, куәліктің тиісті нысаны бойынша беріледі.</w:t>
      </w:r>
    </w:p>
    <w:p>
      <w:pPr>
        <w:spacing w:after="0"/>
        <w:ind w:left="0"/>
        <w:jc w:val="both"/>
      </w:pPr>
      <w:r>
        <w:rPr>
          <w:rFonts w:ascii="Times New Roman"/>
          <w:b w:val="false"/>
          <w:i w:val="false"/>
          <w:color w:val="000000"/>
          <w:sz w:val="28"/>
        </w:rPr>
        <w:t>
      Телнұсқа берілген жағдайда телнұсқа беру туралы мәліметтер жарияланған күннен бастап куәліктің түпнұсқасы заңды күші жоқ деп есептеледі.</w:t>
      </w:r>
    </w:p>
    <w:bookmarkStart w:name="z102" w:id="99"/>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99"/>
    <w:bookmarkStart w:name="z103" w:id="100"/>
    <w:p>
      <w:pPr>
        <w:spacing w:after="0"/>
        <w:ind w:left="0"/>
        <w:jc w:val="both"/>
      </w:pPr>
      <w:r>
        <w:rPr>
          <w:rFonts w:ascii="Times New Roman"/>
          <w:b w:val="false"/>
          <w:i w:val="false"/>
          <w:color w:val="000000"/>
          <w:sz w:val="28"/>
        </w:rPr>
        <w:t>
      35. Көрсетілетін қызметті берушінің құрылымдық бөлімшелері қызметкерлерінің шешіміне, әрекеттеріне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100"/>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104" w:id="101"/>
    <w:p>
      <w:pPr>
        <w:spacing w:after="0"/>
        <w:ind w:left="0"/>
        <w:jc w:val="both"/>
      </w:pPr>
      <w:r>
        <w:rPr>
          <w:rFonts w:ascii="Times New Roman"/>
          <w:b w:val="false"/>
          <w:i w:val="false"/>
          <w:color w:val="000000"/>
          <w:sz w:val="28"/>
        </w:rPr>
        <w:t>
      36.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101"/>
    <w:bookmarkStart w:name="z105" w:id="102"/>
    <w:p>
      <w:pPr>
        <w:spacing w:after="0"/>
        <w:ind w:left="0"/>
        <w:jc w:val="left"/>
      </w:pPr>
      <w:r>
        <w:rPr>
          <w:rFonts w:ascii="Times New Roman"/>
          <w:b/>
          <w:i w:val="false"/>
          <w:color w:val="000000"/>
        </w:rPr>
        <w:t xml:space="preserve"> 6-тарау. Өзгерістерді енгізу</w:t>
      </w:r>
    </w:p>
    <w:bookmarkEnd w:id="102"/>
    <w:bookmarkStart w:name="z106" w:id="103"/>
    <w:p>
      <w:pPr>
        <w:spacing w:after="0"/>
        <w:ind w:left="0"/>
        <w:jc w:val="left"/>
      </w:pPr>
      <w:r>
        <w:rPr>
          <w:rFonts w:ascii="Times New Roman"/>
          <w:b/>
          <w:i w:val="false"/>
          <w:color w:val="000000"/>
        </w:rPr>
        <w:t xml:space="preserve"> 1-параграф. Тауар таңбасы мемлекеттік тізіліміне өзгерістер енгізу</w:t>
      </w:r>
    </w:p>
    <w:bookmarkEnd w:id="103"/>
    <w:bookmarkStart w:name="z107" w:id="104"/>
    <w:p>
      <w:pPr>
        <w:spacing w:after="0"/>
        <w:ind w:left="0"/>
        <w:jc w:val="both"/>
      </w:pPr>
      <w:r>
        <w:rPr>
          <w:rFonts w:ascii="Times New Roman"/>
          <w:b w:val="false"/>
          <w:i w:val="false"/>
          <w:color w:val="000000"/>
          <w:sz w:val="28"/>
        </w:rPr>
        <w:t>
      37. Көрсетілетін қызметті беруші тауар таңбасы және жалпыға бірдей танымал тауар таңбасының құқықтық мәртебесіне қатысты өзгерістер мен толықтырулар енгізу жайлы мәліметті мемлекеттік тізілімге уәкiлеттi органның, апелляциялық органның, сот органдарының шешiмi және иелерiнiң (құқықиелері) (олардың мұрагерлерiнiң немесе өкiлдерiнiң) өтінішхаттары негiзiнде енгізеді:</w:t>
      </w:r>
    </w:p>
    <w:bookmarkEnd w:id="104"/>
    <w:bookmarkStart w:name="z108" w:id="105"/>
    <w:p>
      <w:pPr>
        <w:spacing w:after="0"/>
        <w:ind w:left="0"/>
        <w:jc w:val="both"/>
      </w:pPr>
      <w:r>
        <w:rPr>
          <w:rFonts w:ascii="Times New Roman"/>
          <w:b w:val="false"/>
          <w:i w:val="false"/>
          <w:color w:val="000000"/>
          <w:sz w:val="28"/>
        </w:rPr>
        <w:t>
      1) қорғалатын тауар таңбасына құқықты беру туралы тіркелген шарт туралы;</w:t>
      </w:r>
    </w:p>
    <w:bookmarkEnd w:id="105"/>
    <w:bookmarkStart w:name="z109" w:id="106"/>
    <w:p>
      <w:pPr>
        <w:spacing w:after="0"/>
        <w:ind w:left="0"/>
        <w:jc w:val="both"/>
      </w:pPr>
      <w:r>
        <w:rPr>
          <w:rFonts w:ascii="Times New Roman"/>
          <w:b w:val="false"/>
          <w:i w:val="false"/>
          <w:color w:val="000000"/>
          <w:sz w:val="28"/>
        </w:rPr>
        <w:t>
      2) тауар таңбасын пайдалану құқығын беру туралы тіркелген лицензиялық (сублицензиялық) шарт туралы;</w:t>
      </w:r>
    </w:p>
    <w:bookmarkEnd w:id="106"/>
    <w:bookmarkStart w:name="z110" w:id="107"/>
    <w:p>
      <w:pPr>
        <w:spacing w:after="0"/>
        <w:ind w:left="0"/>
        <w:jc w:val="both"/>
      </w:pPr>
      <w:r>
        <w:rPr>
          <w:rFonts w:ascii="Times New Roman"/>
          <w:b w:val="false"/>
          <w:i w:val="false"/>
          <w:color w:val="000000"/>
          <w:sz w:val="28"/>
        </w:rPr>
        <w:t>
      3) кепіл шарты туралы;</w:t>
      </w:r>
    </w:p>
    <w:bookmarkEnd w:id="107"/>
    <w:bookmarkStart w:name="z111" w:id="108"/>
    <w:p>
      <w:pPr>
        <w:spacing w:after="0"/>
        <w:ind w:left="0"/>
        <w:jc w:val="both"/>
      </w:pPr>
      <w:r>
        <w:rPr>
          <w:rFonts w:ascii="Times New Roman"/>
          <w:b w:val="false"/>
          <w:i w:val="false"/>
          <w:color w:val="000000"/>
          <w:sz w:val="28"/>
        </w:rPr>
        <w:t>
      4) кешенді кәсіпкерлік лицензия шарты туралы;</w:t>
      </w:r>
    </w:p>
    <w:bookmarkEnd w:id="108"/>
    <w:bookmarkStart w:name="z112" w:id="109"/>
    <w:p>
      <w:pPr>
        <w:spacing w:after="0"/>
        <w:ind w:left="0"/>
        <w:jc w:val="both"/>
      </w:pPr>
      <w:r>
        <w:rPr>
          <w:rFonts w:ascii="Times New Roman"/>
          <w:b w:val="false"/>
          <w:i w:val="false"/>
          <w:color w:val="000000"/>
          <w:sz w:val="28"/>
        </w:rPr>
        <w:t>
      5) тіркелген шарттарға қосымша келісімдер туралы;</w:t>
      </w:r>
    </w:p>
    <w:bookmarkEnd w:id="109"/>
    <w:bookmarkStart w:name="z113" w:id="110"/>
    <w:p>
      <w:pPr>
        <w:spacing w:after="0"/>
        <w:ind w:left="0"/>
        <w:jc w:val="both"/>
      </w:pPr>
      <w:r>
        <w:rPr>
          <w:rFonts w:ascii="Times New Roman"/>
          <w:b w:val="false"/>
          <w:i w:val="false"/>
          <w:color w:val="000000"/>
          <w:sz w:val="28"/>
        </w:rPr>
        <w:t>
      6) тіркеуді толық немесе ішінара жарамсыз деп тану туралы;</w:t>
      </w:r>
    </w:p>
    <w:bookmarkEnd w:id="110"/>
    <w:bookmarkStart w:name="z114" w:id="111"/>
    <w:p>
      <w:pPr>
        <w:spacing w:after="0"/>
        <w:ind w:left="0"/>
        <w:jc w:val="both"/>
      </w:pPr>
      <w:r>
        <w:rPr>
          <w:rFonts w:ascii="Times New Roman"/>
          <w:b w:val="false"/>
          <w:i w:val="false"/>
          <w:color w:val="000000"/>
          <w:sz w:val="28"/>
        </w:rPr>
        <w:t>
      7) тіркеудің қолданылу мерзімін тоқтату туралы;</w:t>
      </w:r>
    </w:p>
    <w:bookmarkEnd w:id="111"/>
    <w:bookmarkStart w:name="z115" w:id="112"/>
    <w:p>
      <w:pPr>
        <w:spacing w:after="0"/>
        <w:ind w:left="0"/>
        <w:jc w:val="both"/>
      </w:pPr>
      <w:r>
        <w:rPr>
          <w:rFonts w:ascii="Times New Roman"/>
          <w:b w:val="false"/>
          <w:i w:val="false"/>
          <w:color w:val="000000"/>
          <w:sz w:val="28"/>
        </w:rPr>
        <w:t>
      8) иесінің бастамасы бойынша тіркеу әрекетін тоқтату туралы;</w:t>
      </w:r>
    </w:p>
    <w:bookmarkEnd w:id="112"/>
    <w:bookmarkStart w:name="z116" w:id="113"/>
    <w:p>
      <w:pPr>
        <w:spacing w:after="0"/>
        <w:ind w:left="0"/>
        <w:jc w:val="both"/>
      </w:pPr>
      <w:r>
        <w:rPr>
          <w:rFonts w:ascii="Times New Roman"/>
          <w:b w:val="false"/>
          <w:i w:val="false"/>
          <w:color w:val="000000"/>
          <w:sz w:val="28"/>
        </w:rPr>
        <w:t>
      9) тауар таңбасын, жалпыға бірдей белгілі тауар таңбасын тіркеудің қолданылу мерзімін ұзарту туралы;</w:t>
      </w:r>
    </w:p>
    <w:bookmarkEnd w:id="113"/>
    <w:bookmarkStart w:name="z117" w:id="114"/>
    <w:p>
      <w:pPr>
        <w:spacing w:after="0"/>
        <w:ind w:left="0"/>
        <w:jc w:val="both"/>
      </w:pPr>
      <w:r>
        <w:rPr>
          <w:rFonts w:ascii="Times New Roman"/>
          <w:b w:val="false"/>
          <w:i w:val="false"/>
          <w:color w:val="000000"/>
          <w:sz w:val="28"/>
        </w:rPr>
        <w:t>
      10) иесінің (құқық иеленушінің) атауын оның қайта ұйымдастырылуына (құқықтық мирасқорлығына) байланысты өзгерту туралы және/немесе оның орналасқан жерінің мекенжайын өзгерту туралы;</w:t>
      </w:r>
    </w:p>
    <w:bookmarkEnd w:id="114"/>
    <w:bookmarkStart w:name="z118" w:id="115"/>
    <w:p>
      <w:pPr>
        <w:spacing w:after="0"/>
        <w:ind w:left="0"/>
        <w:jc w:val="both"/>
      </w:pPr>
      <w:r>
        <w:rPr>
          <w:rFonts w:ascii="Times New Roman"/>
          <w:b w:val="false"/>
          <w:i w:val="false"/>
          <w:color w:val="000000"/>
          <w:sz w:val="28"/>
        </w:rPr>
        <w:t>
      11) иесінің (құқық иеленушінің) тегін, атын және әкесінің атын (ол болған жағдайда) өзгерту туралы және/немесе тұрғылықты жерінің мекенжайын өзгерту туралы;</w:t>
      </w:r>
    </w:p>
    <w:bookmarkEnd w:id="115"/>
    <w:bookmarkStart w:name="z119" w:id="116"/>
    <w:p>
      <w:pPr>
        <w:spacing w:after="0"/>
        <w:ind w:left="0"/>
        <w:jc w:val="both"/>
      </w:pPr>
      <w:r>
        <w:rPr>
          <w:rFonts w:ascii="Times New Roman"/>
          <w:b w:val="false"/>
          <w:i w:val="false"/>
          <w:color w:val="000000"/>
          <w:sz w:val="28"/>
        </w:rPr>
        <w:t>
      12) оларға қатысты тіркеуді мәні бойынша өзгертпейтін тауар таңбасы тіркелген тауарлардың (қызметтердің) тізбесін қысқарту туралы;</w:t>
      </w:r>
    </w:p>
    <w:bookmarkEnd w:id="116"/>
    <w:bookmarkStart w:name="z120" w:id="117"/>
    <w:p>
      <w:pPr>
        <w:spacing w:after="0"/>
        <w:ind w:left="0"/>
        <w:jc w:val="both"/>
      </w:pPr>
      <w:r>
        <w:rPr>
          <w:rFonts w:ascii="Times New Roman"/>
          <w:b w:val="false"/>
          <w:i w:val="false"/>
          <w:color w:val="000000"/>
          <w:sz w:val="28"/>
        </w:rPr>
        <w:t>
      13) иесінің (құқық иеленушінің) өкілін өзгерту туралы);</w:t>
      </w:r>
    </w:p>
    <w:bookmarkEnd w:id="117"/>
    <w:bookmarkStart w:name="z121" w:id="118"/>
    <w:p>
      <w:pPr>
        <w:spacing w:after="0"/>
        <w:ind w:left="0"/>
        <w:jc w:val="both"/>
      </w:pPr>
      <w:r>
        <w:rPr>
          <w:rFonts w:ascii="Times New Roman"/>
          <w:b w:val="false"/>
          <w:i w:val="false"/>
          <w:color w:val="000000"/>
          <w:sz w:val="28"/>
        </w:rPr>
        <w:t>
      14) хат алмасу үшін мекенжайды өзгерту туралы;</w:t>
      </w:r>
    </w:p>
    <w:bookmarkEnd w:id="118"/>
    <w:bookmarkStart w:name="z122" w:id="119"/>
    <w:p>
      <w:pPr>
        <w:spacing w:after="0"/>
        <w:ind w:left="0"/>
        <w:jc w:val="both"/>
      </w:pPr>
      <w:r>
        <w:rPr>
          <w:rFonts w:ascii="Times New Roman"/>
          <w:b w:val="false"/>
          <w:i w:val="false"/>
          <w:color w:val="000000"/>
          <w:sz w:val="28"/>
        </w:rPr>
        <w:t>
      15) айқын және техникалық қателерді түзету туралы, сондай-ақ тіркеуге қатысты басқа да өзгерістер туралы.</w:t>
      </w:r>
    </w:p>
    <w:bookmarkEnd w:id="119"/>
    <w:bookmarkStart w:name="z123" w:id="120"/>
    <w:p>
      <w:pPr>
        <w:spacing w:after="0"/>
        <w:ind w:left="0"/>
        <w:jc w:val="both"/>
      </w:pPr>
      <w:r>
        <w:rPr>
          <w:rFonts w:ascii="Times New Roman"/>
          <w:b w:val="false"/>
          <w:i w:val="false"/>
          <w:color w:val="000000"/>
          <w:sz w:val="28"/>
        </w:rPr>
        <w:t>
      38. Өзгерістер тіркеу нөмірін, заңды тұлғаның ресми атауын, тегін, атын және әкесінің атын (бар болған жағдайда), заңды тұлғаның орналасқан жерінің мекенжайын, жеке тұлғаның тұрғылықты жерін, сондай-ақ өзгерістер енгізгені үшін тиісті төлемді көрсете отырып, тиісті өзгерістер енгізу туралы еркін нысанда өтінішхат беру жолымен енгізіледі.</w:t>
      </w:r>
    </w:p>
    <w:bookmarkEnd w:id="120"/>
    <w:p>
      <w:pPr>
        <w:spacing w:after="0"/>
        <w:ind w:left="0"/>
        <w:jc w:val="both"/>
      </w:pPr>
      <w:r>
        <w:rPr>
          <w:rFonts w:ascii="Times New Roman"/>
          <w:b w:val="false"/>
          <w:i w:val="false"/>
          <w:color w:val="000000"/>
          <w:sz w:val="28"/>
        </w:rPr>
        <w:t>
      Өтінішхатқа иесі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Өтінішхатта көрсетілген, бір құқық иеленушіге тиесілі бірнеше тауар белгілері болған кезде, осы өзгерістер бір типті болып есептеледі және мұндай жағдайда ақы төлеу әрбір кейінгі тауар таңбасы үшін бір үлгідегі өзгерістер енгізу ретінде жүргізіледі.</w:t>
      </w:r>
    </w:p>
    <w:bookmarkStart w:name="z124" w:id="121"/>
    <w:p>
      <w:pPr>
        <w:spacing w:after="0"/>
        <w:ind w:left="0"/>
        <w:jc w:val="both"/>
      </w:pPr>
      <w:r>
        <w:rPr>
          <w:rFonts w:ascii="Times New Roman"/>
          <w:b w:val="false"/>
          <w:i w:val="false"/>
          <w:color w:val="000000"/>
          <w:sz w:val="28"/>
        </w:rPr>
        <w:t>
      39. Өтініш қазақ немесе орыс тілдерінде ұсынылады.</w:t>
      </w:r>
    </w:p>
    <w:bookmarkEnd w:id="121"/>
    <w:p>
      <w:pPr>
        <w:spacing w:after="0"/>
        <w:ind w:left="0"/>
        <w:jc w:val="both"/>
      </w:pPr>
      <w:r>
        <w:rPr>
          <w:rFonts w:ascii="Times New Roman"/>
          <w:b w:val="false"/>
          <w:i w:val="false"/>
          <w:color w:val="000000"/>
          <w:sz w:val="28"/>
        </w:rPr>
        <w:t>
      Өтінішхатқа иеленуші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Өтінішхатқа:</w:t>
      </w:r>
    </w:p>
    <w:p>
      <w:pPr>
        <w:spacing w:after="0"/>
        <w:ind w:left="0"/>
        <w:jc w:val="both"/>
      </w:pPr>
      <w:r>
        <w:rPr>
          <w:rFonts w:ascii="Times New Roman"/>
          <w:b w:val="false"/>
          <w:i w:val="false"/>
          <w:color w:val="000000"/>
          <w:sz w:val="28"/>
        </w:rPr>
        <w:t>
      1) тиісті өзгерісті растайтын құжаттардың көшірмелері;</w:t>
      </w:r>
    </w:p>
    <w:p>
      <w:pPr>
        <w:spacing w:after="0"/>
        <w:ind w:left="0"/>
        <w:jc w:val="both"/>
      </w:pPr>
      <w:r>
        <w:rPr>
          <w:rFonts w:ascii="Times New Roman"/>
          <w:b w:val="false"/>
          <w:i w:val="false"/>
          <w:color w:val="000000"/>
          <w:sz w:val="28"/>
        </w:rPr>
        <w:t>
      2) өзгерістер енгізгені үшін төлемді растайтын құжат;</w:t>
      </w:r>
    </w:p>
    <w:p>
      <w:pPr>
        <w:spacing w:after="0"/>
        <w:ind w:left="0"/>
        <w:jc w:val="both"/>
      </w:pPr>
      <w:r>
        <w:rPr>
          <w:rFonts w:ascii="Times New Roman"/>
          <w:b w:val="false"/>
          <w:i w:val="false"/>
          <w:color w:val="000000"/>
          <w:sz w:val="28"/>
        </w:rPr>
        <w:t>
      3) сенімхат (егер өтінішті өкіл берсе) немесе сенімхаттың көшірмесі (егер өтінішті патенттік сенім білдірілген өкіл берсе) қоса беріледі.</w:t>
      </w:r>
    </w:p>
    <w:p>
      <w:pPr>
        <w:spacing w:after="0"/>
        <w:ind w:left="0"/>
        <w:jc w:val="both"/>
      </w:pPr>
      <w:r>
        <w:rPr>
          <w:rFonts w:ascii="Times New Roman"/>
          <w:b w:val="false"/>
          <w:i w:val="false"/>
          <w:color w:val="000000"/>
          <w:sz w:val="28"/>
        </w:rPr>
        <w:t>
      Өтінішхат және қоса берілген құжаттар көрсетілетін қызметті берушіге келіп түскен күннен бастап он жұмыс күні ішінде қаралады.</w:t>
      </w:r>
    </w:p>
    <w:bookmarkStart w:name="z125" w:id="122"/>
    <w:p>
      <w:pPr>
        <w:spacing w:after="0"/>
        <w:ind w:left="0"/>
        <w:jc w:val="both"/>
      </w:pPr>
      <w:r>
        <w:rPr>
          <w:rFonts w:ascii="Times New Roman"/>
          <w:b w:val="false"/>
          <w:i w:val="false"/>
          <w:color w:val="000000"/>
          <w:sz w:val="28"/>
        </w:rPr>
        <w:t>
      40. Осы қағидалардың 39-тармағына сәйкес құжаттар топтамасы толық ұсынылмаған жағдайда, өтініш беруші сұраухатты жіберген күннен бастап 20 жұмыс күнінен кешіктірмей қажетті құжаттарды ұсынуы қажет. Тиісті құжаттар ұсынылмаған жағдайда өзгерістер енгізілмейді, бұл туралы өтінішхат берген тұлғаның мекенжайына тиісті хабарлама жіберіледі.</w:t>
      </w:r>
    </w:p>
    <w:bookmarkEnd w:id="122"/>
    <w:p>
      <w:pPr>
        <w:spacing w:after="0"/>
        <w:ind w:left="0"/>
        <w:jc w:val="both"/>
      </w:pPr>
      <w:r>
        <w:rPr>
          <w:rFonts w:ascii="Times New Roman"/>
          <w:b w:val="false"/>
          <w:i w:val="false"/>
          <w:color w:val="000000"/>
          <w:sz w:val="28"/>
        </w:rPr>
        <w:t xml:space="preserve">
      Өзгерістер енгізілген кезде тиісті жазбалар Қазақстан Республикасы тауар белгілерінің мемлекеттік тізіліміне енгізіледі, бюллетеньде жарияланады және өтінім берушінің атына осы қағиданың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19-қосымшаларына</w:t>
      </w:r>
      <w:r>
        <w:rPr>
          <w:rFonts w:ascii="Times New Roman"/>
          <w:b w:val="false"/>
          <w:i w:val="false"/>
          <w:color w:val="000000"/>
          <w:sz w:val="28"/>
        </w:rPr>
        <w:t xml:space="preserve"> сәйкес нысандар бойынша тиісті өзгерістер енгізу туралы тиісті хабарлама жіберіледі.</w:t>
      </w:r>
    </w:p>
    <w:bookmarkStart w:name="z126" w:id="123"/>
    <w:p>
      <w:pPr>
        <w:spacing w:after="0"/>
        <w:ind w:left="0"/>
        <w:jc w:val="both"/>
      </w:pPr>
      <w:r>
        <w:rPr>
          <w:rFonts w:ascii="Times New Roman"/>
          <w:b w:val="false"/>
          <w:i w:val="false"/>
          <w:color w:val="000000"/>
          <w:sz w:val="28"/>
        </w:rPr>
        <w:t>
      41. Заңды тұлғаны қайта ұйымдастыру және/немесе тарату салдарынан иеленушінің атауына өзгерістер енгізілген кезде өтінішке Тауар таңбалары туралы заңға сәйкес қол қойылады және беріледі. Бұл ретте мүдделі тарап өзгерістерді (қайта ұйымдастыру кезінде) растайтын және/немесе заңды тұлғаны тарату фактісін және тиісті құқықтарды берудің жоқтығын дәлелдейтін құжаттарды ұсынады.</w:t>
      </w:r>
    </w:p>
    <w:bookmarkEnd w:id="123"/>
    <w:p>
      <w:pPr>
        <w:spacing w:after="0"/>
        <w:ind w:left="0"/>
        <w:jc w:val="both"/>
      </w:pPr>
      <w:r>
        <w:rPr>
          <w:rFonts w:ascii="Times New Roman"/>
          <w:b w:val="false"/>
          <w:i w:val="false"/>
          <w:color w:val="000000"/>
          <w:sz w:val="28"/>
        </w:rPr>
        <w:t>
      Тауар таңбасының иесі - жеке тұлға (құқық иесі) қайтыс болған жағдайда мүдделі тарап өзгерістер енгізу туралы өтінішхатпен бірге мұраға (өсиет) құқығын растайтын нотариалды куәландырылған құжаттарды ұсынады.</w:t>
      </w:r>
    </w:p>
    <w:p>
      <w:pPr>
        <w:spacing w:after="0"/>
        <w:ind w:left="0"/>
        <w:jc w:val="both"/>
      </w:pPr>
      <w:r>
        <w:rPr>
          <w:rFonts w:ascii="Times New Roman"/>
          <w:b w:val="false"/>
          <w:i w:val="false"/>
          <w:color w:val="000000"/>
          <w:sz w:val="28"/>
        </w:rPr>
        <w:t>
      Белгілі бір тауар таңбасының ішінде тауарларды және/немесе көрсетілетін қызметтерді ішінара басқаға берген жағдайда екі дербес меншік иесі құрылады.</w:t>
      </w:r>
    </w:p>
    <w:p>
      <w:pPr>
        <w:spacing w:after="0"/>
        <w:ind w:left="0"/>
        <w:jc w:val="both"/>
      </w:pPr>
      <w:r>
        <w:rPr>
          <w:rFonts w:ascii="Times New Roman"/>
          <w:b w:val="false"/>
          <w:i w:val="false"/>
          <w:color w:val="000000"/>
          <w:sz w:val="28"/>
        </w:rPr>
        <w:t>
      Ішінара беру нәтижесінде пайда болған тауар таңбасы латын литері (мысалы № 00000А) қосылып, сол нөмірмен мемлекеттік тізілімде тіркеледі.</w:t>
      </w:r>
    </w:p>
    <w:p>
      <w:pPr>
        <w:spacing w:after="0"/>
        <w:ind w:left="0"/>
        <w:jc w:val="both"/>
      </w:pPr>
      <w:r>
        <w:rPr>
          <w:rFonts w:ascii="Times New Roman"/>
          <w:b w:val="false"/>
          <w:i w:val="false"/>
          <w:color w:val="000000"/>
          <w:sz w:val="28"/>
        </w:rPr>
        <w:t>
      Тіркеу туралы мәліметтер мемлекеттік тізілімге енгізіледі және ресми бюллетеньде жарияланады және өтініш берушіге үш жұмыс күні ішінде куәлік жіберіледі.</w:t>
      </w:r>
    </w:p>
    <w:p>
      <w:pPr>
        <w:spacing w:after="0"/>
        <w:ind w:left="0"/>
        <w:jc w:val="both"/>
      </w:pPr>
      <w:r>
        <w:rPr>
          <w:rFonts w:ascii="Times New Roman"/>
          <w:b w:val="false"/>
          <w:i w:val="false"/>
          <w:color w:val="000000"/>
          <w:sz w:val="28"/>
        </w:rPr>
        <w:t>
      Өтінім мазмұнындағы немесе тауар таңбасының иесі ұсынған, мемлекеттік тізілімде көрсетілген құжаттағы және бюллетеньде жарияланған мәліметтердегі қателерді түзету тауар таңбасы иесінің өтініші бойынша жүргізіледі.</w:t>
      </w:r>
    </w:p>
    <w:bookmarkStart w:name="z127" w:id="124"/>
    <w:p>
      <w:pPr>
        <w:spacing w:after="0"/>
        <w:ind w:left="0"/>
        <w:jc w:val="left"/>
      </w:pPr>
      <w:r>
        <w:rPr>
          <w:rFonts w:ascii="Times New Roman"/>
          <w:b/>
          <w:i w:val="false"/>
          <w:color w:val="000000"/>
        </w:rPr>
        <w:t xml:space="preserve"> 2-параграф. Тауар шығарылған жердің атауы мемлекеттік тізіліміне өзгерістер енгізу</w:t>
      </w:r>
    </w:p>
    <w:bookmarkEnd w:id="124"/>
    <w:bookmarkStart w:name="z128" w:id="125"/>
    <w:p>
      <w:pPr>
        <w:spacing w:after="0"/>
        <w:ind w:left="0"/>
        <w:jc w:val="both"/>
      </w:pPr>
      <w:r>
        <w:rPr>
          <w:rFonts w:ascii="Times New Roman"/>
          <w:b w:val="false"/>
          <w:i w:val="false"/>
          <w:color w:val="000000"/>
          <w:sz w:val="28"/>
        </w:rPr>
        <w:t>
      42. Көрсетілетін қызметті беруші Мемлекеттік тізілімге уәкілетті органның, апелляциялық кеңестің, сот органдарының шешімдері және иеленушілердің (құқық иеленушілердің) (олардың құқықтық мұрагерлерінің немесе өкілдерінің) өтініштері негізінде тауар шығарылған жердің атауын тіркеу бойынша кейінгі өзгерістер мен толықтырулар туралы мәліметтерді енгізеді):</w:t>
      </w:r>
    </w:p>
    <w:bookmarkEnd w:id="125"/>
    <w:bookmarkStart w:name="z129" w:id="126"/>
    <w:p>
      <w:pPr>
        <w:spacing w:after="0"/>
        <w:ind w:left="0"/>
        <w:jc w:val="both"/>
      </w:pPr>
      <w:r>
        <w:rPr>
          <w:rFonts w:ascii="Times New Roman"/>
          <w:b w:val="false"/>
          <w:i w:val="false"/>
          <w:color w:val="000000"/>
          <w:sz w:val="28"/>
        </w:rPr>
        <w:t>
      1) тауар шығарылған жер атауын тіркеуді жарамсыз деп тану туралы;</w:t>
      </w:r>
    </w:p>
    <w:bookmarkEnd w:id="126"/>
    <w:bookmarkStart w:name="z130" w:id="127"/>
    <w:p>
      <w:pPr>
        <w:spacing w:after="0"/>
        <w:ind w:left="0"/>
        <w:jc w:val="both"/>
      </w:pPr>
      <w:r>
        <w:rPr>
          <w:rFonts w:ascii="Times New Roman"/>
          <w:b w:val="false"/>
          <w:i w:val="false"/>
          <w:color w:val="000000"/>
          <w:sz w:val="28"/>
        </w:rPr>
        <w:t>
      2) тауар шығарылған жердің атауын тіркеудің қолданылу мерзімін тоқтату туралы;</w:t>
      </w:r>
    </w:p>
    <w:bookmarkEnd w:id="127"/>
    <w:bookmarkStart w:name="z131" w:id="128"/>
    <w:p>
      <w:pPr>
        <w:spacing w:after="0"/>
        <w:ind w:left="0"/>
        <w:jc w:val="both"/>
      </w:pPr>
      <w:r>
        <w:rPr>
          <w:rFonts w:ascii="Times New Roman"/>
          <w:b w:val="false"/>
          <w:i w:val="false"/>
          <w:color w:val="000000"/>
          <w:sz w:val="28"/>
        </w:rPr>
        <w:t>
      3) иесінің (құқық иеленушінің) бастамасы бойынша тауар шығарылған жердің атауын тіркеудің қолданылуын тоқтату туралы;</w:t>
      </w:r>
    </w:p>
    <w:bookmarkEnd w:id="128"/>
    <w:bookmarkStart w:name="z132" w:id="129"/>
    <w:p>
      <w:pPr>
        <w:spacing w:after="0"/>
        <w:ind w:left="0"/>
        <w:jc w:val="both"/>
      </w:pPr>
      <w:r>
        <w:rPr>
          <w:rFonts w:ascii="Times New Roman"/>
          <w:b w:val="false"/>
          <w:i w:val="false"/>
          <w:color w:val="000000"/>
          <w:sz w:val="28"/>
        </w:rPr>
        <w:t>
      4) тауар шығарылған жердің атауын тіркеудің қолданылу мерзімін ұзарту туралы;</w:t>
      </w:r>
    </w:p>
    <w:bookmarkEnd w:id="129"/>
    <w:bookmarkStart w:name="z133" w:id="130"/>
    <w:p>
      <w:pPr>
        <w:spacing w:after="0"/>
        <w:ind w:left="0"/>
        <w:jc w:val="both"/>
      </w:pPr>
      <w:r>
        <w:rPr>
          <w:rFonts w:ascii="Times New Roman"/>
          <w:b w:val="false"/>
          <w:i w:val="false"/>
          <w:color w:val="000000"/>
          <w:sz w:val="28"/>
        </w:rPr>
        <w:t>
      5) иесінің қайта ұйымдастырылуына (құқықтық мирасқорлығына) байланысты атауының өзгеруі туралы және/немесе оның орналасқан жерінің мекенжайының өзгеруі туралы;</w:t>
      </w:r>
    </w:p>
    <w:bookmarkEnd w:id="130"/>
    <w:bookmarkStart w:name="z134" w:id="131"/>
    <w:p>
      <w:pPr>
        <w:spacing w:after="0"/>
        <w:ind w:left="0"/>
        <w:jc w:val="both"/>
      </w:pPr>
      <w:r>
        <w:rPr>
          <w:rFonts w:ascii="Times New Roman"/>
          <w:b w:val="false"/>
          <w:i w:val="false"/>
          <w:color w:val="000000"/>
          <w:sz w:val="28"/>
        </w:rPr>
        <w:t>
      6) иесінің (құқық иеленушінің) тегін, атын және әкесінің атын (ол болған кезде) өзгерту туралы және / немесе тұрғылықты жерінің мекенжайын өзгерту туралы;</w:t>
      </w:r>
    </w:p>
    <w:bookmarkEnd w:id="131"/>
    <w:bookmarkStart w:name="z135" w:id="132"/>
    <w:p>
      <w:pPr>
        <w:spacing w:after="0"/>
        <w:ind w:left="0"/>
        <w:jc w:val="both"/>
      </w:pPr>
      <w:r>
        <w:rPr>
          <w:rFonts w:ascii="Times New Roman"/>
          <w:b w:val="false"/>
          <w:i w:val="false"/>
          <w:color w:val="000000"/>
          <w:sz w:val="28"/>
        </w:rPr>
        <w:t>
      7) тауар таңбасы иесінің (құқық иеленушінің) өкілін өзгерту туралы;</w:t>
      </w:r>
    </w:p>
    <w:bookmarkEnd w:id="132"/>
    <w:bookmarkStart w:name="z136" w:id="133"/>
    <w:p>
      <w:pPr>
        <w:spacing w:after="0"/>
        <w:ind w:left="0"/>
        <w:jc w:val="both"/>
      </w:pPr>
      <w:r>
        <w:rPr>
          <w:rFonts w:ascii="Times New Roman"/>
          <w:b w:val="false"/>
          <w:i w:val="false"/>
          <w:color w:val="000000"/>
          <w:sz w:val="28"/>
        </w:rPr>
        <w:t>
      8) хат алмасу үшін мекенжайды өзгерту туралы;</w:t>
      </w:r>
    </w:p>
    <w:bookmarkEnd w:id="133"/>
    <w:bookmarkStart w:name="z137" w:id="134"/>
    <w:p>
      <w:pPr>
        <w:spacing w:after="0"/>
        <w:ind w:left="0"/>
        <w:jc w:val="both"/>
      </w:pPr>
      <w:r>
        <w:rPr>
          <w:rFonts w:ascii="Times New Roman"/>
          <w:b w:val="false"/>
          <w:i w:val="false"/>
          <w:color w:val="000000"/>
          <w:sz w:val="28"/>
        </w:rPr>
        <w:t>
      9) айқын және техникалық қателерді түзету туралы, сондай-ақ тауар шығарылған жердің атауын тіркеуге қатысты басқа да өзгерістер туралы.</w:t>
      </w:r>
    </w:p>
    <w:bookmarkEnd w:id="134"/>
    <w:bookmarkStart w:name="z138" w:id="135"/>
    <w:p>
      <w:pPr>
        <w:spacing w:after="0"/>
        <w:ind w:left="0"/>
        <w:jc w:val="both"/>
      </w:pPr>
      <w:r>
        <w:rPr>
          <w:rFonts w:ascii="Times New Roman"/>
          <w:b w:val="false"/>
          <w:i w:val="false"/>
          <w:color w:val="000000"/>
          <w:sz w:val="28"/>
        </w:rPr>
        <w:t>
      43. Өзгерістер тіркеу нөмірін, заңды тұлғаның ресми атауын, тегін, атын және әкесінің атын (ол болған жағдайда), заңды тұлғаның орналасқан жерінің мекенжайын, жеке тұлғаның тұрғылықты жерін, сондай-ақ өзгерістер енгізгені үшін тиісті төлемді көрсете отырып, тиісті өзгерістер енгізу туралы еркін нысанда өтінішхат беру жолымен енгізіледі.</w:t>
      </w:r>
    </w:p>
    <w:bookmarkEnd w:id="135"/>
    <w:p>
      <w:pPr>
        <w:spacing w:after="0"/>
        <w:ind w:left="0"/>
        <w:jc w:val="both"/>
      </w:pPr>
      <w:r>
        <w:rPr>
          <w:rFonts w:ascii="Times New Roman"/>
          <w:b w:val="false"/>
          <w:i w:val="false"/>
          <w:color w:val="000000"/>
          <w:sz w:val="28"/>
        </w:rPr>
        <w:t>
      Өтінішхатқа иеленуші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Өтінішхатта көрсетілген, бір құқық иеленушіге тиесілі бірнеше тауар белгілері болған кезде, осы өзгерістер бір типті болып есептеледі және мұндай жағдайда ақы төлеу әрбір кейінгі тауар таңбасы үшін бір үлгідегі өзгерістер енгізу ретінде жүргізіледі.</w:t>
      </w:r>
    </w:p>
    <w:bookmarkStart w:name="z139" w:id="136"/>
    <w:p>
      <w:pPr>
        <w:spacing w:after="0"/>
        <w:ind w:left="0"/>
        <w:jc w:val="both"/>
      </w:pPr>
      <w:r>
        <w:rPr>
          <w:rFonts w:ascii="Times New Roman"/>
          <w:b w:val="false"/>
          <w:i w:val="false"/>
          <w:color w:val="000000"/>
          <w:sz w:val="28"/>
        </w:rPr>
        <w:t>
      44. Өтінішхат қазақ немесе орыс тілдерінде ұсынылады.</w:t>
      </w:r>
    </w:p>
    <w:bookmarkEnd w:id="136"/>
    <w:p>
      <w:pPr>
        <w:spacing w:after="0"/>
        <w:ind w:left="0"/>
        <w:jc w:val="both"/>
      </w:pPr>
      <w:r>
        <w:rPr>
          <w:rFonts w:ascii="Times New Roman"/>
          <w:b w:val="false"/>
          <w:i w:val="false"/>
          <w:color w:val="000000"/>
          <w:sz w:val="28"/>
        </w:rPr>
        <w:t>
      Өтінішхатқа иеселенуші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Өтінішкхатқа:</w:t>
      </w:r>
    </w:p>
    <w:p>
      <w:pPr>
        <w:spacing w:after="0"/>
        <w:ind w:left="0"/>
        <w:jc w:val="both"/>
      </w:pPr>
      <w:r>
        <w:rPr>
          <w:rFonts w:ascii="Times New Roman"/>
          <w:b w:val="false"/>
          <w:i w:val="false"/>
          <w:color w:val="000000"/>
          <w:sz w:val="28"/>
        </w:rPr>
        <w:t>
      1) тиісті өзгерісті растайтын құжаттардың көшірмелері;</w:t>
      </w:r>
    </w:p>
    <w:p>
      <w:pPr>
        <w:spacing w:after="0"/>
        <w:ind w:left="0"/>
        <w:jc w:val="both"/>
      </w:pPr>
      <w:r>
        <w:rPr>
          <w:rFonts w:ascii="Times New Roman"/>
          <w:b w:val="false"/>
          <w:i w:val="false"/>
          <w:color w:val="000000"/>
          <w:sz w:val="28"/>
        </w:rPr>
        <w:t>
      2) өзгерістер енгізгені үшін төлемді растайтын құжат;</w:t>
      </w:r>
    </w:p>
    <w:p>
      <w:pPr>
        <w:spacing w:after="0"/>
        <w:ind w:left="0"/>
        <w:jc w:val="both"/>
      </w:pPr>
      <w:r>
        <w:rPr>
          <w:rFonts w:ascii="Times New Roman"/>
          <w:b w:val="false"/>
          <w:i w:val="false"/>
          <w:color w:val="000000"/>
          <w:sz w:val="28"/>
        </w:rPr>
        <w:t>
      3) сенімхат (егер өтінішті өкіл берсе) немесе сенімхаттың көшірмесі (егер өтінішті патенттік сенім білдірілген өкіл берсе) қоса беріледі</w:t>
      </w:r>
    </w:p>
    <w:p>
      <w:pPr>
        <w:spacing w:after="0"/>
        <w:ind w:left="0"/>
        <w:jc w:val="both"/>
      </w:pPr>
      <w:r>
        <w:rPr>
          <w:rFonts w:ascii="Times New Roman"/>
          <w:b w:val="false"/>
          <w:i w:val="false"/>
          <w:color w:val="000000"/>
          <w:sz w:val="28"/>
        </w:rPr>
        <w:t>
      Өтінішхатқа және қоса берілген құжаттар көрсетілетін қызметті берушіге келіп түскен күннен бастап он жұмыс күні ішінде қаралады.</w:t>
      </w:r>
    </w:p>
    <w:bookmarkStart w:name="z140" w:id="137"/>
    <w:p>
      <w:pPr>
        <w:spacing w:after="0"/>
        <w:ind w:left="0"/>
        <w:jc w:val="both"/>
      </w:pPr>
      <w:r>
        <w:rPr>
          <w:rFonts w:ascii="Times New Roman"/>
          <w:b w:val="false"/>
          <w:i w:val="false"/>
          <w:color w:val="000000"/>
          <w:sz w:val="28"/>
        </w:rPr>
        <w:t>
      45. Осы қағидалардың 44-тармағына сәйкес құжаттар топтамасы толық ұсынылмаған жағдайда, өтініш беруші сұраухатты жіберген күннен бастап 20 жұмыс күнінен кешіктірмей қажетті құжаттарды ұсынуы қажет. Тиісті құжаттар ұсынылмаған жағдайда өзгерістер енгізілмейді, бұл туралы өтінішхат берген тұлғаның мекенжайына тиісті хабарлама жіберіледі.</w:t>
      </w:r>
    </w:p>
    <w:bookmarkEnd w:id="137"/>
    <w:p>
      <w:pPr>
        <w:spacing w:after="0"/>
        <w:ind w:left="0"/>
        <w:jc w:val="both"/>
      </w:pPr>
      <w:r>
        <w:rPr>
          <w:rFonts w:ascii="Times New Roman"/>
          <w:b w:val="false"/>
          <w:i w:val="false"/>
          <w:color w:val="000000"/>
          <w:sz w:val="28"/>
        </w:rPr>
        <w:t xml:space="preserve">
      Өзгерістер енгізілген кезде тиісті жазбалар Қазақстан Республикасының Тауарлар шығарылған жер атауларының мемлекеттік тізіліміне енгізіледі, бюллетеньде жарияланады және өтініш берушінің атына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19-қосымшаларына</w:t>
      </w:r>
      <w:r>
        <w:rPr>
          <w:rFonts w:ascii="Times New Roman"/>
          <w:b w:val="false"/>
          <w:i w:val="false"/>
          <w:color w:val="000000"/>
          <w:sz w:val="28"/>
        </w:rPr>
        <w:t xml:space="preserve"> сәйкес нысандар бойынша тиісті өзгерістер енгізу туралы тиісті хабарлама жіберіледі.</w:t>
      </w:r>
    </w:p>
    <w:p>
      <w:pPr>
        <w:spacing w:after="0"/>
        <w:ind w:left="0"/>
        <w:jc w:val="both"/>
      </w:pPr>
      <w:r>
        <w:rPr>
          <w:rFonts w:ascii="Times New Roman"/>
          <w:b w:val="false"/>
          <w:i w:val="false"/>
          <w:color w:val="000000"/>
          <w:sz w:val="28"/>
        </w:rPr>
        <w:t>
      Тіркеуге қатысты өзгерістер, хат-хабар алмасу мекенжайын және өкілді өзгертуден басқа, бюллетеньде жарияланады.</w:t>
      </w:r>
    </w:p>
    <w:bookmarkStart w:name="z141" w:id="138"/>
    <w:p>
      <w:pPr>
        <w:spacing w:after="0"/>
        <w:ind w:left="0"/>
        <w:jc w:val="left"/>
      </w:pPr>
      <w:r>
        <w:rPr>
          <w:rFonts w:ascii="Times New Roman"/>
          <w:b/>
          <w:i w:val="false"/>
          <w:color w:val="000000"/>
        </w:rPr>
        <w:t xml:space="preserve"> 7-тарау. Ұлттық тіркеуді халықаралық тіркеуге ауыстыру</w:t>
      </w:r>
    </w:p>
    <w:bookmarkEnd w:id="138"/>
    <w:bookmarkStart w:name="z142" w:id="139"/>
    <w:p>
      <w:pPr>
        <w:spacing w:after="0"/>
        <w:ind w:left="0"/>
        <w:jc w:val="both"/>
      </w:pPr>
      <w:r>
        <w:rPr>
          <w:rFonts w:ascii="Times New Roman"/>
          <w:b w:val="false"/>
          <w:i w:val="false"/>
          <w:color w:val="000000"/>
          <w:sz w:val="28"/>
        </w:rPr>
        <w:t>
      46. Тауар таңбасын тіркеудің қолданылу мерзімі ішінде тауар таңбасын тіркеудің қолданылу мерзімі аяқталғанға дейін иеленушінің көрсетілетін қызметті берушіге берген өтінішхаты бойынша ұлттық тіркеу халықаралық тіркеумен ауыстырылуы мүмкін. Ұлттық тіркеу ауыстырылғаннан кейін жойылады.</w:t>
      </w:r>
    </w:p>
    <w:bookmarkEnd w:id="139"/>
    <w:bookmarkStart w:name="z143" w:id="140"/>
    <w:p>
      <w:pPr>
        <w:spacing w:after="0"/>
        <w:ind w:left="0"/>
        <w:jc w:val="left"/>
      </w:pPr>
      <w:r>
        <w:rPr>
          <w:rFonts w:ascii="Times New Roman"/>
          <w:b/>
          <w:i w:val="false"/>
          <w:color w:val="000000"/>
        </w:rPr>
        <w:t xml:space="preserve"> 8-тарау. Қолданылу мерзімін ұзарту тәртібі</w:t>
      </w:r>
    </w:p>
    <w:bookmarkEnd w:id="140"/>
    <w:bookmarkStart w:name="z144" w:id="141"/>
    <w:p>
      <w:pPr>
        <w:spacing w:after="0"/>
        <w:ind w:left="0"/>
        <w:jc w:val="left"/>
      </w:pPr>
      <w:r>
        <w:rPr>
          <w:rFonts w:ascii="Times New Roman"/>
          <w:b/>
          <w:i w:val="false"/>
          <w:color w:val="000000"/>
        </w:rPr>
        <w:t xml:space="preserve"> 1-параграф. Тауар таңбасын, жалпыға бірдеу белгілі тауар таңбасын тіркеудің қолданылу мерзімін ұзарту тәртібі</w:t>
      </w:r>
    </w:p>
    <w:bookmarkEnd w:id="141"/>
    <w:bookmarkStart w:name="z145" w:id="142"/>
    <w:p>
      <w:pPr>
        <w:spacing w:after="0"/>
        <w:ind w:left="0"/>
        <w:jc w:val="both"/>
      </w:pPr>
      <w:r>
        <w:rPr>
          <w:rFonts w:ascii="Times New Roman"/>
          <w:b w:val="false"/>
          <w:i w:val="false"/>
          <w:color w:val="000000"/>
          <w:sz w:val="28"/>
        </w:rPr>
        <w:t>
      47. Тауар таңбасын тіркеу өтінім берілген күннен бастап он жыл бойы қолданылады.</w:t>
      </w:r>
    </w:p>
    <w:bookmarkEnd w:id="142"/>
    <w:bookmarkStart w:name="z146" w:id="143"/>
    <w:p>
      <w:pPr>
        <w:spacing w:after="0"/>
        <w:ind w:left="0"/>
        <w:jc w:val="both"/>
      </w:pPr>
      <w:r>
        <w:rPr>
          <w:rFonts w:ascii="Times New Roman"/>
          <w:b w:val="false"/>
          <w:i w:val="false"/>
          <w:color w:val="000000"/>
          <w:sz w:val="28"/>
        </w:rPr>
        <w:t xml:space="preserve">
      48. Тауар таңбасына, жалпыға бірдей белгілі тауар таңбасына тіркеудің қолданылу мерзімі Заңның 15-бабының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18-1-бабының</w:t>
      </w:r>
      <w:r>
        <w:rPr>
          <w:rFonts w:ascii="Times New Roman"/>
          <w:b w:val="false"/>
          <w:i w:val="false"/>
          <w:color w:val="000000"/>
          <w:sz w:val="28"/>
        </w:rPr>
        <w:t xml:space="preserve"> 5-тармағына сәйкес тауар таңбасын, жалпыға бірдей белгілі тауар таңбасын (бұдан әрі - өтінішхат) тіркеудің қолданылу мерзімін ұзарту құқық иеленушінің өтінішхаты бойынша келесі он жылға ұзартылады.</w:t>
      </w:r>
    </w:p>
    <w:bookmarkEnd w:id="143"/>
    <w:bookmarkStart w:name="z147" w:id="144"/>
    <w:p>
      <w:pPr>
        <w:spacing w:after="0"/>
        <w:ind w:left="0"/>
        <w:jc w:val="both"/>
      </w:pPr>
      <w:r>
        <w:rPr>
          <w:rFonts w:ascii="Times New Roman"/>
          <w:b w:val="false"/>
          <w:i w:val="false"/>
          <w:color w:val="000000"/>
          <w:sz w:val="28"/>
        </w:rPr>
        <w:t xml:space="preserve">
      49. Өтінішхат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тауар таңбасын, жалпыға бірдей белгілі тауар таңбасын тіркеудің қолданылу мерзімінің соңғы жылы ішінде көрсетілетін қызметті берушіге беріледі.</w:t>
      </w:r>
    </w:p>
    <w:bookmarkEnd w:id="144"/>
    <w:bookmarkStart w:name="z148" w:id="145"/>
    <w:p>
      <w:pPr>
        <w:spacing w:after="0"/>
        <w:ind w:left="0"/>
        <w:jc w:val="both"/>
      </w:pPr>
      <w:r>
        <w:rPr>
          <w:rFonts w:ascii="Times New Roman"/>
          <w:b w:val="false"/>
          <w:i w:val="false"/>
          <w:color w:val="000000"/>
          <w:sz w:val="28"/>
        </w:rPr>
        <w:t>
      50. Өтініш қазақ немесе орыс тілдерінде ұсынылады.</w:t>
      </w:r>
    </w:p>
    <w:bookmarkEnd w:id="145"/>
    <w:bookmarkStart w:name="z149" w:id="146"/>
    <w:p>
      <w:pPr>
        <w:spacing w:after="0"/>
        <w:ind w:left="0"/>
        <w:jc w:val="both"/>
      </w:pPr>
      <w:r>
        <w:rPr>
          <w:rFonts w:ascii="Times New Roman"/>
          <w:b w:val="false"/>
          <w:i w:val="false"/>
          <w:color w:val="000000"/>
          <w:sz w:val="28"/>
        </w:rPr>
        <w:t>
      51. Өтінішхатқа иеленушінің (құқық иеленуші) немесе сенімхат негізінде әрекет ететін өкіл қол қояды.</w:t>
      </w:r>
    </w:p>
    <w:bookmarkEnd w:id="146"/>
    <w:p>
      <w:pPr>
        <w:spacing w:after="0"/>
        <w:ind w:left="0"/>
        <w:jc w:val="both"/>
      </w:pPr>
      <w:r>
        <w:rPr>
          <w:rFonts w:ascii="Times New Roman"/>
          <w:b w:val="false"/>
          <w:i w:val="false"/>
          <w:color w:val="000000"/>
          <w:sz w:val="28"/>
        </w:rPr>
        <w:t>
      Өтінішхатқа:</w:t>
      </w:r>
    </w:p>
    <w:p>
      <w:pPr>
        <w:spacing w:after="0"/>
        <w:ind w:left="0"/>
        <w:jc w:val="both"/>
      </w:pPr>
      <w:r>
        <w:rPr>
          <w:rFonts w:ascii="Times New Roman"/>
          <w:b w:val="false"/>
          <w:i w:val="false"/>
          <w:color w:val="000000"/>
          <w:sz w:val="28"/>
        </w:rPr>
        <w:t>
      1) тауар таңбасын, жалпыға бірдей белгілі тауар таңбасын тіркеудің қолданылу мерзімін ұзарту үшін төлемді растайтын құжат;</w:t>
      </w:r>
    </w:p>
    <w:p>
      <w:pPr>
        <w:spacing w:after="0"/>
        <w:ind w:left="0"/>
        <w:jc w:val="both"/>
      </w:pPr>
      <w:r>
        <w:rPr>
          <w:rFonts w:ascii="Times New Roman"/>
          <w:b w:val="false"/>
          <w:i w:val="false"/>
          <w:color w:val="000000"/>
          <w:sz w:val="28"/>
        </w:rPr>
        <w:t>
      2) сенімхат (егер өтінішті өкіл берсе) немесе сенімхаттың көшірмесі (егер өтінішті патенттік сенім білдірілген өкіл берсе) қоса беріледі.</w:t>
      </w:r>
    </w:p>
    <w:p>
      <w:pPr>
        <w:spacing w:after="0"/>
        <w:ind w:left="0"/>
        <w:jc w:val="both"/>
      </w:pPr>
      <w:r>
        <w:rPr>
          <w:rFonts w:ascii="Times New Roman"/>
          <w:b w:val="false"/>
          <w:i w:val="false"/>
          <w:color w:val="000000"/>
          <w:sz w:val="28"/>
        </w:rPr>
        <w:t>
      Тауар таңбасын жалпыға бірдей белгілі деп танудың қолданылу мерзімін ұзарту кезінде тауар таңбасының жалпыға бірдей белгілі екенін растайтын мәліметтерді ұсыну қажет.</w:t>
      </w:r>
    </w:p>
    <w:bookmarkStart w:name="z150" w:id="147"/>
    <w:p>
      <w:pPr>
        <w:spacing w:after="0"/>
        <w:ind w:left="0"/>
        <w:jc w:val="both"/>
      </w:pPr>
      <w:r>
        <w:rPr>
          <w:rFonts w:ascii="Times New Roman"/>
          <w:b w:val="false"/>
          <w:i w:val="false"/>
          <w:color w:val="000000"/>
          <w:sz w:val="28"/>
        </w:rPr>
        <w:t>
      52. Өтінішхат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47"/>
    <w:bookmarkStart w:name="z151" w:id="148"/>
    <w:p>
      <w:pPr>
        <w:spacing w:after="0"/>
        <w:ind w:left="0"/>
        <w:jc w:val="both"/>
      </w:pPr>
      <w:r>
        <w:rPr>
          <w:rFonts w:ascii="Times New Roman"/>
          <w:b w:val="false"/>
          <w:i w:val="false"/>
          <w:color w:val="000000"/>
          <w:sz w:val="28"/>
        </w:rPr>
        <w:t>
      53. Өтінішхат және қоса берілген құжаттар көрсетілетін қызметті берушіге келіп түскен күннен бастап он жұмыс күні ішінде қаралады.</w:t>
      </w:r>
    </w:p>
    <w:bookmarkEnd w:id="148"/>
    <w:p>
      <w:pPr>
        <w:spacing w:after="0"/>
        <w:ind w:left="0"/>
        <w:jc w:val="both"/>
      </w:pPr>
      <w:r>
        <w:rPr>
          <w:rFonts w:ascii="Times New Roman"/>
          <w:b w:val="false"/>
          <w:i w:val="false"/>
          <w:color w:val="000000"/>
          <w:sz w:val="28"/>
        </w:rPr>
        <w:t>
      Осы қағидалардың 50, 51-тармақтарына сәйкес құжаттар топтамасы толық ұсынылмаған жағдайда, өтініш беруші сұраухат жіберген күннен бастап 20 жұмыс күнінен кешіктірмей қажетті құжаттарды ұсынуы қажет. Тиісті құжаттар ұсынылмаған кезде тауар таңбасын, жалпыға бірдей белгілі тауар таңбасын тіркеудің қолданылу мерзімі ұзартылмайды, бұл туралы өтінішхат берген тұлғаға хабардар етіледі.</w:t>
      </w:r>
    </w:p>
    <w:bookmarkStart w:name="z152" w:id="149"/>
    <w:p>
      <w:pPr>
        <w:spacing w:after="0"/>
        <w:ind w:left="0"/>
        <w:jc w:val="both"/>
      </w:pPr>
      <w:r>
        <w:rPr>
          <w:rFonts w:ascii="Times New Roman"/>
          <w:b w:val="false"/>
          <w:i w:val="false"/>
          <w:color w:val="000000"/>
          <w:sz w:val="28"/>
        </w:rPr>
        <w:t xml:space="preserve">
      54. Заңның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өтінішхат беру мерзімі тіркеудің қолданылу мерзімі өткеннен кейін алты ай ішінде берілген иеленушінің өтініші бойынша қалпына келтірілуі мүмкін. Бұл ретте өтініш берушінің өткізіп алған төлем мерзімін қалпына келтіргені үшін қызмет көрсетушінің қызметіне ақы төлеу қажет.</w:t>
      </w:r>
    </w:p>
    <w:bookmarkEnd w:id="149"/>
    <w:bookmarkStart w:name="z153" w:id="150"/>
    <w:p>
      <w:pPr>
        <w:spacing w:after="0"/>
        <w:ind w:left="0"/>
        <w:jc w:val="both"/>
      </w:pPr>
      <w:r>
        <w:rPr>
          <w:rFonts w:ascii="Times New Roman"/>
          <w:b w:val="false"/>
          <w:i w:val="false"/>
          <w:color w:val="000000"/>
          <w:sz w:val="28"/>
        </w:rPr>
        <w:t xml:space="preserve">
      55. Тауар таңбасын, жалпыға бірдей белгілі тауар таңбасын тіркеудің қолданылу мерзімі ұзартылған жағдайда тиісті жазбалар Қазақстан Республикасының Тауар таңбаларының мемлекеттік тізіліміне енгізіледі, бюллетеньде жарияланады және иесінің/өкілдің атына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тауар таңбасының,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жалпыға бірдей белгілі тауар таңбасының қолданылу мерзімінің ұзартылғаны туралы тиісті хабарлама жіберіледі.</w:t>
      </w:r>
    </w:p>
    <w:bookmarkEnd w:id="150"/>
    <w:bookmarkStart w:name="z154" w:id="151"/>
    <w:p>
      <w:pPr>
        <w:spacing w:after="0"/>
        <w:ind w:left="0"/>
        <w:jc w:val="left"/>
      </w:pPr>
      <w:r>
        <w:rPr>
          <w:rFonts w:ascii="Times New Roman"/>
          <w:b/>
          <w:i w:val="false"/>
          <w:color w:val="000000"/>
        </w:rPr>
        <w:t xml:space="preserve"> 2-параграф. Тауар шығарылған жер атауын пайдалану құқығының қолданылу мерзімін ұзарту тәртібі</w:t>
      </w:r>
    </w:p>
    <w:bookmarkEnd w:id="151"/>
    <w:bookmarkStart w:name="z155" w:id="152"/>
    <w:p>
      <w:pPr>
        <w:spacing w:after="0"/>
        <w:ind w:left="0"/>
        <w:jc w:val="both"/>
      </w:pPr>
      <w:r>
        <w:rPr>
          <w:rFonts w:ascii="Times New Roman"/>
          <w:b w:val="false"/>
          <w:i w:val="false"/>
          <w:color w:val="000000"/>
          <w:sz w:val="28"/>
        </w:rPr>
        <w:t>
      56. Тауар шығарылған жердің атауын пайдалану құқығы көрсетілетін қызметті берушіге өтінім берілген күннен бастап он жыл бойы қолданылады.</w:t>
      </w:r>
    </w:p>
    <w:bookmarkEnd w:id="152"/>
    <w:bookmarkStart w:name="z156" w:id="153"/>
    <w:p>
      <w:pPr>
        <w:spacing w:after="0"/>
        <w:ind w:left="0"/>
        <w:jc w:val="both"/>
      </w:pPr>
      <w:r>
        <w:rPr>
          <w:rFonts w:ascii="Times New Roman"/>
          <w:b w:val="false"/>
          <w:i w:val="false"/>
          <w:color w:val="000000"/>
          <w:sz w:val="28"/>
        </w:rPr>
        <w:t xml:space="preserve">
      57. Тауар шығарылған жердің атауын пайдалану құқығының қолданылу мерзімі Заңның 34-бабының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тауар шығарылған жердің атауы тіркелген тауардың ерекше қасиеттері сақталған жағдайда, оның қолданылуының соңғы жылы ішінде берілген иеленушінің өтінішхаты (бұдан әрі - өтінішхат) бойынша әрбір рет он жылға ұзартылады.</w:t>
      </w:r>
    </w:p>
    <w:bookmarkEnd w:id="153"/>
    <w:bookmarkStart w:name="z157" w:id="154"/>
    <w:p>
      <w:pPr>
        <w:spacing w:after="0"/>
        <w:ind w:left="0"/>
        <w:jc w:val="both"/>
      </w:pPr>
      <w:r>
        <w:rPr>
          <w:rFonts w:ascii="Times New Roman"/>
          <w:b w:val="false"/>
          <w:i w:val="false"/>
          <w:color w:val="000000"/>
          <w:sz w:val="28"/>
        </w:rPr>
        <w:t xml:space="preserve">
      58. Өтінішхат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тауар шығарылған жердің атауын пайдалану құқығының қолданылу мерзімінің соңғы жылы ішінде көрсетілетін қызметті берушіге беріледі.</w:t>
      </w:r>
    </w:p>
    <w:bookmarkEnd w:id="154"/>
    <w:bookmarkStart w:name="z158" w:id="155"/>
    <w:p>
      <w:pPr>
        <w:spacing w:after="0"/>
        <w:ind w:left="0"/>
        <w:jc w:val="both"/>
      </w:pPr>
      <w:r>
        <w:rPr>
          <w:rFonts w:ascii="Times New Roman"/>
          <w:b w:val="false"/>
          <w:i w:val="false"/>
          <w:color w:val="000000"/>
          <w:sz w:val="28"/>
        </w:rPr>
        <w:t>
      59. Өтінішхат қазақ немесе орыс тілдерінде ұсынылады.</w:t>
      </w:r>
    </w:p>
    <w:bookmarkEnd w:id="155"/>
    <w:p>
      <w:pPr>
        <w:spacing w:after="0"/>
        <w:ind w:left="0"/>
        <w:jc w:val="both"/>
      </w:pPr>
      <w:r>
        <w:rPr>
          <w:rFonts w:ascii="Times New Roman"/>
          <w:b w:val="false"/>
          <w:i w:val="false"/>
          <w:color w:val="000000"/>
          <w:sz w:val="28"/>
        </w:rPr>
        <w:t>
      Тауар шығарылған жердің атауын пайдалану құқығының қолданылу мерзімін ұзарту туралы өтінішхат құзыретті органның қорытындысымен бір мезгілде ұсынылады.</w:t>
      </w:r>
    </w:p>
    <w:bookmarkStart w:name="z159" w:id="156"/>
    <w:p>
      <w:pPr>
        <w:spacing w:after="0"/>
        <w:ind w:left="0"/>
        <w:jc w:val="both"/>
      </w:pPr>
      <w:r>
        <w:rPr>
          <w:rFonts w:ascii="Times New Roman"/>
          <w:b w:val="false"/>
          <w:i w:val="false"/>
          <w:color w:val="000000"/>
          <w:sz w:val="28"/>
        </w:rPr>
        <w:t>
      60. Өтінішхатқа құқық иеленуші немесе сенімхат негізінде әрекет ететін өкіл қол қояды</w:t>
      </w:r>
    </w:p>
    <w:bookmarkEnd w:id="156"/>
    <w:p>
      <w:pPr>
        <w:spacing w:after="0"/>
        <w:ind w:left="0"/>
        <w:jc w:val="both"/>
      </w:pPr>
      <w:r>
        <w:rPr>
          <w:rFonts w:ascii="Times New Roman"/>
          <w:b w:val="false"/>
          <w:i w:val="false"/>
          <w:color w:val="000000"/>
          <w:sz w:val="28"/>
        </w:rPr>
        <w:t>
      Өтінішке:</w:t>
      </w:r>
    </w:p>
    <w:bookmarkStart w:name="z162" w:id="157"/>
    <w:p>
      <w:pPr>
        <w:spacing w:after="0"/>
        <w:ind w:left="0"/>
        <w:jc w:val="both"/>
      </w:pPr>
      <w:r>
        <w:rPr>
          <w:rFonts w:ascii="Times New Roman"/>
          <w:b w:val="false"/>
          <w:i w:val="false"/>
          <w:color w:val="000000"/>
          <w:sz w:val="28"/>
        </w:rPr>
        <w:t>
      1) тауар шығарылған жердің атауын тіркеудің қолданылу мерзімін ұзарту және ұзарту туралы мәліметтерді бюллетеньде жариялау үшін ақы төленгенін растайтын құжат;</w:t>
      </w:r>
    </w:p>
    <w:bookmarkEnd w:id="157"/>
    <w:bookmarkStart w:name="z163" w:id="158"/>
    <w:p>
      <w:pPr>
        <w:spacing w:after="0"/>
        <w:ind w:left="0"/>
        <w:jc w:val="both"/>
      </w:pPr>
      <w:r>
        <w:rPr>
          <w:rFonts w:ascii="Times New Roman"/>
          <w:b w:val="false"/>
          <w:i w:val="false"/>
          <w:color w:val="000000"/>
          <w:sz w:val="28"/>
        </w:rPr>
        <w:t xml:space="preserve">
      2)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жергілікті атқарушы органның қорытындысы;</w:t>
      </w:r>
    </w:p>
    <w:bookmarkEnd w:id="158"/>
    <w:bookmarkStart w:name="z164" w:id="159"/>
    <w:p>
      <w:pPr>
        <w:spacing w:after="0"/>
        <w:ind w:left="0"/>
        <w:jc w:val="both"/>
      </w:pPr>
      <w:r>
        <w:rPr>
          <w:rFonts w:ascii="Times New Roman"/>
          <w:b w:val="false"/>
          <w:i w:val="false"/>
          <w:color w:val="000000"/>
          <w:sz w:val="28"/>
        </w:rPr>
        <w:t>
      3) сенімхат (егер өтінішті өкіл берсе) немесе сенімхаттың көшірмесі (егер өтінішті патенттік сенім білдірілген өкіл берсе) қоса беріледі</w:t>
      </w:r>
    </w:p>
    <w:bookmarkEnd w:id="159"/>
    <w:bookmarkStart w:name="z160" w:id="160"/>
    <w:p>
      <w:pPr>
        <w:spacing w:after="0"/>
        <w:ind w:left="0"/>
        <w:jc w:val="both"/>
      </w:pPr>
      <w:r>
        <w:rPr>
          <w:rFonts w:ascii="Times New Roman"/>
          <w:b w:val="false"/>
          <w:i w:val="false"/>
          <w:color w:val="000000"/>
          <w:sz w:val="28"/>
        </w:rPr>
        <w:t>
      61. Өтінішхат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60"/>
    <w:bookmarkStart w:name="z161" w:id="161"/>
    <w:p>
      <w:pPr>
        <w:spacing w:after="0"/>
        <w:ind w:left="0"/>
        <w:jc w:val="both"/>
      </w:pPr>
      <w:r>
        <w:rPr>
          <w:rFonts w:ascii="Times New Roman"/>
          <w:b w:val="false"/>
          <w:i w:val="false"/>
          <w:color w:val="000000"/>
          <w:sz w:val="28"/>
        </w:rPr>
        <w:t>
      62. Өтінішхат және қоса берілген құжаттар көрсетілетін қызметті берушіге келіп түскен күннен бастап он жұмыс күні ішінде қаралады.</w:t>
      </w:r>
    </w:p>
    <w:bookmarkEnd w:id="161"/>
    <w:p>
      <w:pPr>
        <w:spacing w:after="0"/>
        <w:ind w:left="0"/>
        <w:jc w:val="both"/>
      </w:pPr>
      <w:r>
        <w:rPr>
          <w:rFonts w:ascii="Times New Roman"/>
          <w:b w:val="false"/>
          <w:i w:val="false"/>
          <w:color w:val="000000"/>
          <w:sz w:val="28"/>
        </w:rPr>
        <w:t>
      Осы қағидалардың 59, 60-тармақтарына сәйкес құжаттар топтамасы толық ұсынылмаған жағдайда, өтініш беруші сұраухатты жіберген күннен бастап 20 жұмыс күнінен кешіктірмей қажетті құжаттарды ұсынуы қажет. Тиісті құжаттар ұсынылмаған кезде тауар шығарылған жердің атауын пайдалану құқығының қолданылу мерзімі ұзартылмайды, бұл туралы өтінішхат берген тұлғаның мекенжайына тиісті хабарлама жіберіледі.</w:t>
      </w:r>
    </w:p>
    <w:bookmarkStart w:name="z165" w:id="162"/>
    <w:p>
      <w:pPr>
        <w:spacing w:after="0"/>
        <w:ind w:left="0"/>
        <w:jc w:val="both"/>
      </w:pPr>
      <w:r>
        <w:rPr>
          <w:rFonts w:ascii="Times New Roman"/>
          <w:b w:val="false"/>
          <w:i w:val="false"/>
          <w:color w:val="000000"/>
          <w:sz w:val="28"/>
        </w:rPr>
        <w:t xml:space="preserve">
      63. Заңның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өтінішхат беру мерзімі тіркеудің қолданылу мерзімі өткеннен кейін алты ай ішінде берілген иеленушінің өтініші бойынша қалпына келтірілуі мүмкін. Бұл ретте өтінішхат берушінің өткізіп алған төлем мерзімін қалпына келтіргені үшін көрсетілетін қызметті берушінің қызметіне ақы төлеу қажет.</w:t>
      </w:r>
    </w:p>
    <w:bookmarkEnd w:id="162"/>
    <w:bookmarkStart w:name="z166" w:id="163"/>
    <w:p>
      <w:pPr>
        <w:spacing w:after="0"/>
        <w:ind w:left="0"/>
        <w:jc w:val="both"/>
      </w:pPr>
      <w:r>
        <w:rPr>
          <w:rFonts w:ascii="Times New Roman"/>
          <w:b w:val="false"/>
          <w:i w:val="false"/>
          <w:color w:val="000000"/>
          <w:sz w:val="28"/>
        </w:rPr>
        <w:t xml:space="preserve">
      64. Тауар шығарылған жер атауын пайдалану құқығының қолданылу мерзімі ұзартылған жағдайда тиісті жазбалар Қазақстан Республикасының Тауарлар шығарылған жер атауларының мемлекеттік тізіліміне енгізіледі, бюллетеньде жарияланады және иесінің/өкілдің мекенжайына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тауар шығарылған жер атауын пайдалану құқығының қолданылу мерзімін ұзарту туралы тиісті хабарлама жіберіледі.</w:t>
      </w:r>
    </w:p>
    <w:bookmarkEnd w:id="163"/>
    <w:bookmarkStart w:name="z167" w:id="164"/>
    <w:p>
      <w:pPr>
        <w:spacing w:after="0"/>
        <w:ind w:left="0"/>
        <w:jc w:val="left"/>
      </w:pPr>
      <w:r>
        <w:rPr>
          <w:rFonts w:ascii="Times New Roman"/>
          <w:b/>
          <w:i w:val="false"/>
          <w:color w:val="000000"/>
        </w:rPr>
        <w:t xml:space="preserve"> 9-тарау. Тауар таңбасын, жалпыға танымал тауар таңбасын және тауар шығарылған жердің атауын қайтарып алуды, қолдану мерзімін тоқтату және мерзімінен бұрын тоқтату, жарамсыз деп тану, жою тәртіптері</w:t>
      </w:r>
    </w:p>
    <w:bookmarkEnd w:id="164"/>
    <w:bookmarkStart w:name="z168" w:id="165"/>
    <w:p>
      <w:pPr>
        <w:spacing w:after="0"/>
        <w:ind w:left="0"/>
        <w:jc w:val="both"/>
      </w:pPr>
      <w:r>
        <w:rPr>
          <w:rFonts w:ascii="Times New Roman"/>
          <w:b w:val="false"/>
          <w:i w:val="false"/>
          <w:color w:val="000000"/>
          <w:sz w:val="28"/>
        </w:rPr>
        <w:t>
      65. Сот немесе апелляциялық кеңес шешімінің негізінде тауар таңбасын, жалпыға белгілі тауар таңбасын, тауар шығарылған жердің атауын және тауар шығарылған жердің атауын пайдалану құқығын тіркеу жарамсыз деп танылады, қызмет беруші күшін жою туралы мәліметтерді тиісті мемлекеттік тізілімге енгізеді, күшін жою туралы мәліметтерді бюллетеньде жариялайды, иеленушінің/өкілдің атына күшін жою туралы хабарлама жіберіледі. Сот шешімі шығарылған күн тоқтату күні болып есептеледі.</w:t>
      </w:r>
    </w:p>
    <w:bookmarkEnd w:id="165"/>
    <w:bookmarkStart w:name="z169" w:id="166"/>
    <w:p>
      <w:pPr>
        <w:spacing w:after="0"/>
        <w:ind w:left="0"/>
        <w:jc w:val="both"/>
      </w:pPr>
      <w:r>
        <w:rPr>
          <w:rFonts w:ascii="Times New Roman"/>
          <w:b w:val="false"/>
          <w:i w:val="false"/>
          <w:color w:val="000000"/>
          <w:sz w:val="28"/>
        </w:rPr>
        <w:t xml:space="preserve">
      66. Тауар таңбасы иесінің, тауар шығарылған жер атауын пайдалану құқығы иесінің немесе олардың өкілінің одан бас тарту туралы жазбаша өтініші негізінде, тауар таңбасын, тауар шығарылған жер атауын және тауар шығарылған жер атауын пайдалану құқығын тіркеудің қолданылу мерзімі тиісті мемлекеттік тізілімге күшін жою туралы мәліметтерді енгізеді, бюллетеньде күшін жою туралы мәліметтерді жариялайды, иеленушінің/өкілдің атына күшін жою туралы хабарлама жіберіледі. Осы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иеленушіден немесе өкілден өтініш келіп түскен күн тоқтату күні болып есептеледі.</w:t>
      </w:r>
    </w:p>
    <w:bookmarkEnd w:id="166"/>
    <w:bookmarkStart w:name="z170" w:id="167"/>
    <w:p>
      <w:pPr>
        <w:spacing w:after="0"/>
        <w:ind w:left="0"/>
        <w:jc w:val="both"/>
      </w:pPr>
      <w:r>
        <w:rPr>
          <w:rFonts w:ascii="Times New Roman"/>
          <w:b w:val="false"/>
          <w:i w:val="false"/>
          <w:color w:val="000000"/>
          <w:sz w:val="28"/>
        </w:rPr>
        <w:t>
      67. Тауар таңбасын, жалпыға бірдей белгілі тауар таңбасын, тауар шығарылған жердің атауын тіркеудің қолданылу мерзімі өткен кезде тауар таңбасын, жалпыға бірдей белгілі тауар таңбасын, тауар шығарылған жердің атауын және тауар шығарылған жердің атауын пайдалану құқығын тіркеудің қолданылу мерзімі тоқтатылады. Көрсетілетін қызметті беруші тіркеудің қолданылу мерзімінің аяқталуы туралы мәліметтерді тиісті мемлекеттік тізілімге енгізеді.</w:t>
      </w:r>
    </w:p>
    <w:bookmarkEnd w:id="167"/>
    <w:bookmarkStart w:name="z171" w:id="168"/>
    <w:p>
      <w:pPr>
        <w:spacing w:after="0"/>
        <w:ind w:left="0"/>
        <w:jc w:val="both"/>
      </w:pPr>
      <w:r>
        <w:rPr>
          <w:rFonts w:ascii="Times New Roman"/>
          <w:b w:val="false"/>
          <w:i w:val="false"/>
          <w:color w:val="000000"/>
          <w:sz w:val="28"/>
        </w:rPr>
        <w:t>
      68. Жеке тұлғаның қайтыс болуына, тауар таңбасының иесі - заңды тұлғаның таратылуына (құқық иеленушісі) байланысты тауар таңбасын тіркеудің қолданылуы тоқтатылады және тоқтату туралы мәліметтер мемлекеттік тізілімге енгізіледі.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таңбасын тіркеу"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562"/>
        <w:gridCol w:w="10293"/>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таңбасын тіркеу кезінде: </w:t>
            </w:r>
            <w:r>
              <w:br/>
            </w:r>
            <w:r>
              <w:rPr>
                <w:rFonts w:ascii="Times New Roman"/>
                <w:b w:val="false"/>
                <w:i w:val="false"/>
                <w:color w:val="000000"/>
                <w:sz w:val="20"/>
              </w:rPr>
              <w:t>
тауар таңбасын тауар таңбаларының мемлекеттік тізіліміне енгізу, тауар таңбасына куәлік беру және беру туралы мәліметтерді жариялау немесе мемлекеттік қызмет көрсетуден бас тарту туралы дәлелді жауап;</w:t>
            </w:r>
            <w:r>
              <w:br/>
            </w:r>
            <w:r>
              <w:rPr>
                <w:rFonts w:ascii="Times New Roman"/>
                <w:b w:val="false"/>
                <w:i w:val="false"/>
                <w:color w:val="000000"/>
                <w:sz w:val="20"/>
              </w:rPr>
              <w:t xml:space="preserve">
Тауар таңбасына куәліктің телнұсқасын беру кезінде: </w:t>
            </w:r>
            <w:r>
              <w:br/>
            </w:r>
            <w:r>
              <w:rPr>
                <w:rFonts w:ascii="Times New Roman"/>
                <w:b w:val="false"/>
                <w:i w:val="false"/>
                <w:color w:val="000000"/>
                <w:sz w:val="20"/>
              </w:rPr>
              <w:t>
тауар таңбасына куәліктің телнұсқасын беру немесе мемлекеттік қызмет көрсетуден бас тарту туралы дәлелді жауап.</w:t>
            </w:r>
            <w:r>
              <w:br/>
            </w:r>
            <w:r>
              <w:rPr>
                <w:rFonts w:ascii="Times New Roman"/>
                <w:b w:val="false"/>
                <w:i w:val="false"/>
                <w:color w:val="000000"/>
                <w:sz w:val="20"/>
              </w:rPr>
              <w:t>
Мемлекеттік көрсетілетін қызмет нәтижесін ұсыну нысаны - электрондық түрінде.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 қызмет көрсету таңбалары және тауар шығарылған жерлердің атаулары туралы" 1999 жылғы 26 шілдедегі Қазақстан Республикасы Заңының 3-1-бабының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сәйкес ақылы негізде көрсетіледі.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2015 жылғы 23 қарашадағы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қызмет көрсету орындарының мекенжайы: "ҰЗМИ" РМК-ның www.kazpatent.kz интернет-ресурсының "Мемлекеттік көрсетілетін қызметтер" бөлімінде орналастырылған.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 кезінде:</w:t>
            </w:r>
            <w:r>
              <w:br/>
            </w:r>
            <w:r>
              <w:rPr>
                <w:rFonts w:ascii="Times New Roman"/>
                <w:b w:val="false"/>
                <w:i w:val="false"/>
                <w:color w:val="000000"/>
                <w:sz w:val="20"/>
              </w:rPr>
              <w:t>
1) жеке және (немесе) заңды тұлғаның өтініші;</w:t>
            </w:r>
            <w:r>
              <w:br/>
            </w: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Тауар таңбасына куәліктің телнұсқасын беру кезінде:</w:t>
            </w:r>
            <w:r>
              <w:br/>
            </w:r>
            <w:r>
              <w:rPr>
                <w:rFonts w:ascii="Times New Roman"/>
                <w:b w:val="false"/>
                <w:i w:val="false"/>
                <w:color w:val="000000"/>
                <w:sz w:val="20"/>
              </w:rPr>
              <w:t>
1) жеке және (немесе) заңды тұлғаның қолдаухаты;</w:t>
            </w:r>
            <w:r>
              <w:br/>
            </w: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таңбасын тіркеу" мемлекеттік қызметін көрсетуге арналған ӨТІНІШ</w:t>
      </w:r>
    </w:p>
    <w:p>
      <w:pPr>
        <w:spacing w:after="0"/>
        <w:ind w:left="0"/>
        <w:jc w:val="both"/>
      </w:pPr>
      <w:r>
        <w:rPr>
          <w:rFonts w:ascii="Times New Roman"/>
          <w:b w:val="false"/>
          <w:i w:val="false"/>
          <w:color w:val="000000"/>
          <w:sz w:val="28"/>
        </w:rPr>
        <w:t>
      № _______ өтінім бойынша тауар таңбасын тіркеу туралы көрсетілетін қызметті берушінің шешімі негізінде тауар таңбасын мемлекеттік Тізілімге енгізуді, куәлік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сенімхат (егер өтінішті өкіл берсе)</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Қоғалжын тас жолы, 3Б ғимараты</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"Тауар таңбасын тіркеу" мемлекеттік қызметін көрсету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"Тауар таңбалары, қызмет көрсету таңбалары және тауар шығарылған жерлердің атаулары туралы" Қазақстан Республикасының 1999 жылғы 26 шілдедегі Заңының _ бабының _ тармағына сәйкес № _ тауар таңбасы Қазақстан Республикасы тауар белгілерінің мемлекеттік тізілімінде тіркелген.</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"Тауар таңбасын тіркеу" мемлекеттік қызметін көрсетуден бас тарту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"Тауар таңбалары, қызмет көрсету таңбалары және тауар шығарылған жерлердің атаулары туралы" Қазақстан Республикасының 1999 жылғы 26 шілдедегі Заңының _ бабының _ тармағына сәйкес қорғау құжатын беруден бас тартылғанын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6454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889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br/>
      </w:r>
    </w:p>
    <w:p>
      <w:pPr>
        <w:spacing w:after="0"/>
        <w:ind w:left="0"/>
        <w:jc w:val="both"/>
      </w:pPr>
      <w:r>
        <w:drawing>
          <wp:inline distT="0" distB="0" distL="0" distR="0">
            <wp:extent cx="45974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974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жердің атауын пайдалану құқығын тіркеу"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566"/>
        <w:gridCol w:w="10288"/>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РМК).</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құқығының тіркелгені туралы мәліметтерді Тауар шығарылған жердiң атауын пайдалану құқығының мемлекеттік тізіліміне енгізу, Тауар шығарылған жердiң атауын пайдалану құқығына куәлік беру және берулгені туралы мәліметтерді жариялау немесе мемлекеттік қызметтерді ұсынудан бас тарту туралы дәлелді жауап.</w:t>
            </w:r>
            <w:r>
              <w:br/>
            </w:r>
            <w:r>
              <w:rPr>
                <w:rFonts w:ascii="Times New Roman"/>
                <w:b w:val="false"/>
                <w:i w:val="false"/>
                <w:color w:val="000000"/>
                <w:sz w:val="20"/>
              </w:rPr>
              <w:t>
Мемлекеттік көрсетілетін қызмет нәтижесін ұсыну нысаны - электрондық түрінде.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 қызмет көрсету таңбалары және тауар шығарылған жерлердің атаулары туралы" 1999 жылғы 26 шілдедегі Қазақстан Республикасы Заңының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сәйкес ақылы негізде көрсетіледі.</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дейінгі түскі үзіліспен сағат 9.00-ден 18.00-ге дейін.</w:t>
            </w:r>
            <w:r>
              <w:br/>
            </w:r>
            <w:r>
              <w:rPr>
                <w:rFonts w:ascii="Times New Roman"/>
                <w:b w:val="false"/>
                <w:i w:val="false"/>
                <w:color w:val="000000"/>
                <w:sz w:val="20"/>
              </w:rPr>
              <w:t>
Мемлекеттік қызмет көрсету орындарының мекенжайы: "ҰЗМИ" РМК-ның www.kazpatent.kz интернет-ресурсының "Мемлекеттік көрсетілетін қызметтер" бөлімінде орналастырылған.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тізімі</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(немесе) заңды тұлғаның өтініші;</w:t>
            </w:r>
            <w:r>
              <w:br/>
            </w: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r>
              <w:br/>
            </w: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r>
              <w:br/>
            </w: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Нысан "Тауар шығарылған жердің атауын пайдалану құқығын тіркеу" мемлекеттік қызметін көрсетуге арналған ӨТІНІШ</w:t>
      </w:r>
    </w:p>
    <w:p>
      <w:pPr>
        <w:spacing w:after="0"/>
        <w:ind w:left="0"/>
        <w:jc w:val="both"/>
      </w:pPr>
      <w:r>
        <w:rPr>
          <w:rFonts w:ascii="Times New Roman"/>
          <w:b w:val="false"/>
          <w:i w:val="false"/>
          <w:color w:val="000000"/>
          <w:sz w:val="28"/>
        </w:rPr>
        <w:t>
      № ______ өтінімі бойынша тауар шығарылған жердің атауын пайдалану құқығын тіркеу туралы көрсетілетін қызметті берушінің шешімінің негізінде тауар шығарылған жердің атауын пайдалану құқығын тіркеу туралы мәліметтерді мемлекеттік тізілімге енгізуді, үзінді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сенімхат (егер өтінішті өкіл берсе)</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"Тауар шығарылған жердің атауын пайдалану құқығын тіркеу" мемлекеттік қызметін көрсету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"Тауар таңбалары, қызмет көрсету таңбалары және тауар шығарылған жерлердің атаулары туралы" Қазақстан Республикасының 1999 жылғы 26 шілдедегі Заңының _ бабының _ тармағына сәйкес № _ тауар таңбасы Қазақстан Республикасы тауар белгілерінің мемлекеттік тізілімінде тіркелген.</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"Тауар шығарылған жердің атауын пайдалану құқығын тіркеу" мемлекеттік қызметін көрсетуден бас тарту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Қазақстан Республикасының 1999 жылғы 26 шілдедегі "Тауар таңбалары, қызмет көрсету таңбалары және тауар шығарылған жерлердің атаулары туралы" Заңының _ бабының _ тармағына сәйкес қорғау құжатын беруден бас тартылғанын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6454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45400" cy="889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p>
      <w:pPr>
        <w:spacing w:after="0"/>
        <w:ind w:left="0"/>
        <w:jc w:val="left"/>
      </w:pPr>
      <w:r>
        <w:br/>
      </w:r>
    </w:p>
    <w:p>
      <w:pPr>
        <w:spacing w:after="0"/>
        <w:ind w:left="0"/>
        <w:jc w:val="both"/>
      </w:pPr>
      <w:r>
        <w:drawing>
          <wp:inline distT="0" distB="0" distL="0" distR="0">
            <wp:extent cx="45974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974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ТАУАР БЕЛГІЛЕРІ ЖАЛПЫҒА БІРДЕЙ БЕЛГІЛІ ТАУАР БЕЛГІСІНЕ МЕМЛЕКЕТТІК ТІЗІЛІМІНЕН ҮЗІНДІ КӨШІРМЕ ВЫПИСКА ИЗ ГОСУДАРСТВЕННОГО РЕЕСТРА ТОВАРНЫХ ЗНАКОВ РЕСПУБЛИКИ КАЗАХСТАН ОБЩЕИЗВЕСТНЫЙ ТОВАРНЫЙ ЗНАК EXTRACT FROM THE STATE REGISTRY OF TRADEMARKS OF THE REPUBLIC OF KAZAKHSTAN WELL-KNOWN TRADEMARK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көшірменің жасалу күні/</w:t>
            </w:r>
            <w:r>
              <w:br/>
            </w:r>
            <w:r>
              <w:rPr>
                <w:rFonts w:ascii="Times New Roman"/>
                <w:b w:val="false"/>
                <w:i w:val="false"/>
                <w:color w:val="000000"/>
                <w:sz w:val="20"/>
              </w:rPr>
              <w:t>Дата формирования выписки/</w:t>
            </w:r>
            <w:r>
              <w:br/>
            </w:r>
            <w:r>
              <w:rPr>
                <w:rFonts w:ascii="Times New Roman"/>
                <w:b w:val="false"/>
                <w:i w:val="false"/>
                <w:color w:val="000000"/>
                <w:sz w:val="20"/>
              </w:rPr>
              <w:t>Date of extract formation:</w:t>
            </w:r>
            <w:r>
              <w:br/>
            </w:r>
            <w:r>
              <w:rPr>
                <w:rFonts w:ascii="Times New Roman"/>
                <w:b w:val="false"/>
                <w:i w:val="false"/>
                <w:color w:val="000000"/>
                <w:sz w:val="20"/>
              </w:rPr>
              <w:t>Мәртебесі/ Статус/ Status:</w:t>
            </w:r>
          </w:p>
        </w:tc>
      </w:tr>
    </w:tbl>
    <w:tbl>
      <w:tblPr>
        <w:tblW w:w="0" w:type="auto"/>
        <w:tblCellSpacing w:w="0" w:type="auto"/>
        <w:tblBorders>
          <w:top w:val="none"/>
          <w:left w:val="none"/>
          <w:bottom w:val="none"/>
          <w:right w:val="none"/>
          <w:insideH w:val="none"/>
          <w:insideV w:val="none"/>
        </w:tblBorders>
      </w:tblPr>
      <w:tblGrid>
        <w:gridCol w:w="5520"/>
        <w:gridCol w:w="6780"/>
      </w:tblGrid>
      <w:tr>
        <w:trPr>
          <w:trHeight w:val="30" w:hRule="atLeast"/>
        </w:trPr>
        <w:tc>
          <w:tcPr>
            <w:tcW w:w="5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 нөмірі/Номер регистрации/Number of the registration:</w:t>
            </w:r>
          </w:p>
        </w:tc>
        <w:tc>
          <w:tcPr>
            <w:tcW w:w="6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нөмірі/Номер заявки/ Number of the application:</w:t>
            </w:r>
          </w:p>
        </w:tc>
      </w:tr>
      <w:tr>
        <w:trPr>
          <w:trHeight w:val="30" w:hRule="atLeast"/>
        </w:trPr>
        <w:tc>
          <w:tcPr>
            <w:tcW w:w="5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Тіркеу күні/Дата регистрации/Date of the registration:</w:t>
            </w:r>
          </w:p>
        </w:tc>
        <w:tc>
          <w:tcPr>
            <w:tcW w:w="6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Өтінішті беру күні /Дата подачи заявки/Date of filing of the application:</w:t>
            </w:r>
          </w:p>
        </w:tc>
      </w:tr>
      <w:tr>
        <w:trPr>
          <w:trHeight w:val="30" w:hRule="atLeast"/>
        </w:trPr>
        <w:tc>
          <w:tcPr>
            <w:tcW w:w="55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Жариялану күні/Дата публикации/ Date of the publication:</w:t>
            </w:r>
          </w:p>
        </w:tc>
        <w:tc>
          <w:tcPr>
            <w:tcW w:w="6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Қолданылу мерзімі/Срок действия регистрации/ Expiration date of the registration:</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Суреті /Изображение/ Reproduction:</w:t>
            </w:r>
            <w:r>
              <w:br/>
            </w:r>
            <w:r>
              <w:rPr>
                <w:rFonts w:ascii="Times New Roman"/>
                <w:b w:val="false"/>
                <w:i w:val="false"/>
                <w:color w:val="000000"/>
                <w:sz w:val="20"/>
              </w:rPr>
              <w:t>
(591) Түстерді көрсету /Указание цветов/Claimed colors:</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Иесінің атауы және мекен жайы/Наименование и местонахождение владельца/ Name and address of the holder: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тізімі/Перечень товаров и услуг/List of goods and services:</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Өзгерту/Изменение/Amendment:</w:t>
            </w:r>
          </w:p>
        </w:tc>
      </w:tr>
    </w:tbl>
    <w:p>
      <w:pPr>
        <w:spacing w:after="0"/>
        <w:ind w:left="0"/>
        <w:jc w:val="both"/>
      </w:pPr>
      <w:r>
        <w:rPr>
          <w:rFonts w:ascii="Times New Roman"/>
          <w:b w:val="false"/>
          <w:i w:val="false"/>
          <w:color w:val="000000"/>
          <w:sz w:val="28"/>
        </w:rPr>
        <w:t>
      Электронндық цифрлық қолтаңба/Директор тегі, аты, әкесінің аты (болған жағдайда)</w:t>
      </w:r>
    </w:p>
    <w:p>
      <w:pPr>
        <w:spacing w:after="0"/>
        <w:ind w:left="0"/>
        <w:jc w:val="both"/>
      </w:pPr>
      <w:r>
        <w:rPr>
          <w:rFonts w:ascii="Times New Roman"/>
          <w:b w:val="false"/>
          <w:i w:val="false"/>
          <w:color w:val="000000"/>
          <w:sz w:val="28"/>
        </w:rPr>
        <w:t>
      Электронная цифровая подпись/Директор фамилия, имя, отчество (при его наличии)</w:t>
      </w:r>
    </w:p>
    <w:p>
      <w:pPr>
        <w:spacing w:after="0"/>
        <w:ind w:left="0"/>
        <w:jc w:val="both"/>
      </w:pPr>
      <w:r>
        <w:rPr>
          <w:rFonts w:ascii="Times New Roman"/>
          <w:b w:val="false"/>
          <w:i w:val="false"/>
          <w:color w:val="000000"/>
          <w:sz w:val="28"/>
        </w:rPr>
        <w:t>
      e-signature/Director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таңбасына куәліктің телнұсқасын беру туралы ӨТІНІШХАТ</w:t>
      </w:r>
    </w:p>
    <w:p>
      <w:pPr>
        <w:spacing w:after="0"/>
        <w:ind w:left="0"/>
        <w:jc w:val="both"/>
      </w:pPr>
      <w:r>
        <w:rPr>
          <w:rFonts w:ascii="Times New Roman"/>
          <w:b w:val="false"/>
          <w:i w:val="false"/>
          <w:color w:val="000000"/>
          <w:sz w:val="28"/>
        </w:rPr>
        <w:t xml:space="preserve">
      Осымен қағаз жеткізгіштегі тауар таңбасына № ______ куәліктің телнұсқасын жіберуді сұраймыз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куәлікті беруге құжаттарды дайындау үшін төлем туралы құжат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 және төлеу күні)</w:t>
      </w:r>
    </w:p>
    <w:p>
      <w:pPr>
        <w:spacing w:after="0"/>
        <w:ind w:left="0"/>
        <w:jc w:val="both"/>
      </w:pPr>
      <w:r>
        <w:rPr>
          <w:rFonts w:ascii="Times New Roman"/>
          <w:b w:val="false"/>
          <w:i w:val="false"/>
          <w:color w:val="000000"/>
          <w:sz w:val="28"/>
        </w:rPr>
        <w:t>
      □ сенімхат (егер өтінішті өкіл берсе) немесе сенімхаттың көшірмесі (егер өтінішті патенттік сенім білдірілген өкіл берсе).</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(Электронная цифровая подпись)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білдірілген өкіл немесе өзге өкіл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(Электронная цифровая подпись)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Тауар таңбасына куәліктің телнұсқасын беру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"Тауар таңбалары, қызмет көрсету таңбалары және тауар шығарылған жерлердің атаулары туралы" Қазақстан Республикасының 1999 жылғы 26 шілдедегі Заңының _ бабының _ тармағына сәйкес № _ тауар таңбасы Қазақстан Республикасы тауар белгілерінің мемлекеттік тізілімінде тіркелген.</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r>
              <w:br/>
            </w: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Тауар таңбасына куәліктің телнұсқасын беруден бас тарту туралы ХАБАРЛАМА</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РМК Қазақстан Республикасының 1999 жылғы 26 шілдедегі "Тауар таңбалары, қызмет көрсету таңбалары және тауар шығарылған жерлердің атаулары туралы" Заңының _ бабының _ тармағына сәйкес қорғау құжатын беруден бас тартылғанын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жердің атауын пайдалану құқығына куәлік беру туралы  ӨТІНІШХАТ</w:t>
      </w:r>
    </w:p>
    <w:p>
      <w:pPr>
        <w:spacing w:after="0"/>
        <w:ind w:left="0"/>
        <w:jc w:val="both"/>
      </w:pPr>
      <w:r>
        <w:rPr>
          <w:rFonts w:ascii="Times New Roman"/>
          <w:b w:val="false"/>
          <w:i w:val="false"/>
          <w:color w:val="000000"/>
          <w:sz w:val="28"/>
        </w:rPr>
        <w:t>
      №______ тауарлар шығарылған жерлердің атаулары куәлігінің түпнұсқасының жоғалуына/жарамсыз болуына байланысты қорғау құжатының телнұсқасын беруіңізді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сенімхат (егер өтінішхатты өкіл берсе)</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169"/>
        <w:gridCol w:w="6131"/>
      </w:tblGrid>
      <w:tr>
        <w:trPr>
          <w:trHeight w:val="30" w:hRule="atLeast"/>
        </w:trPr>
        <w:tc>
          <w:tcPr>
            <w:tcW w:w="616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таңбасының/ ТШЖАПҚ тiркеуіне қатысты өзгерістер жайлы мәліметтерді Қазақстан Республикасы тауар таңбаларының/ ТШЖАПҚ мемлекеттік тізіліміне енгізу туралы ХАБАРЛАМА
</w:t>
            </w:r>
          </w:p>
        </w:tc>
        <w:tc>
          <w:tcPr>
            <w:tcW w:w="61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 о внесении сведений об изменениях, касающихся регистрации товарного знака/НМПТ, в Государственный реестр товарных знаков/НМПТ Республики Казахстан
</w:t>
            </w:r>
          </w:p>
        </w:tc>
      </w:tr>
      <w:tr>
        <w:trPr>
          <w:trHeight w:val="30" w:hRule="atLeast"/>
        </w:trPr>
        <w:tc>
          <w:tcPr>
            <w:tcW w:w="6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таңбасы/ ТШЖАПҚ иесінің мекен-жайы мынадай болып өзгертілгенін хабарлаймыз:</w:t>
            </w:r>
          </w:p>
        </w:tc>
        <w:tc>
          <w:tcPr>
            <w:tcW w:w="6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 владельца товарного знака/НМПТ изменен на следующий: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таңбасының/ ТШЖАПҚ тiркеуіне қатысты өзгерістер жайлы мәліметтерді Қазақстан Республикасы тауар таңбаларының/ ТШЖАПҚ мемлекеттік тізіліміне енгізу туралы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 о внесении сведений об изменениях, касающихся регистрации товарного знака/ НМПТ, в Государственный реестр товарных знаков/ НМПТ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таңбасы/ТШЖАПҚ иесінің атауы және мекен-жайы мынадай болып өзгертілгенін хабарлаймыз:</w:t>
            </w:r>
            <w:r>
              <w:br/>
            </w:r>
            <w:r>
              <w:rPr>
                <w:rFonts w:ascii="Times New Roman"/>
                <w:b w:val="false"/>
                <w:i w:val="false"/>
                <w:color w:val="000000"/>
                <w:sz w:val="20"/>
              </w:rPr>
              <w:t>
Енгізілген өзгерістер туралы мәліметтер ___ жылғы ____, №___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и адрес владельца товарного знака/НМПТ изменены на следующее:</w:t>
            </w:r>
            <w:r>
              <w:br/>
            </w: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№___ от _______года.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7870"/>
        <w:gridCol w:w="4430"/>
      </w:tblGrid>
      <w:tr>
        <w:trPr>
          <w:trHeight w:val="30" w:hRule="atLeast"/>
        </w:trPr>
        <w:tc>
          <w:tcPr>
            <w:tcW w:w="787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таңбасының/ ТШЖАПҚ тiркеуіне қатысты өзгерістер жайлы мәліметтерді Қазақстан Республикасы тауар таңбаларының/ ТШЖАПҚ мемлекеттік тізіліміне енгізу туралы ХАБАРЛАМА
</w:t>
            </w:r>
          </w:p>
        </w:tc>
        <w:tc>
          <w:tcPr>
            <w:tcW w:w="44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 о внесении сведений об изменениях, касающихся регистрации товарного знака/ НМПТ, в Государственный реестр товарных знаков/ НМПТ Республики Казахстан
</w:t>
            </w:r>
          </w:p>
        </w:tc>
      </w:tr>
      <w:tr>
        <w:trPr>
          <w:trHeight w:val="30" w:hRule="atLeast"/>
        </w:trPr>
        <w:tc>
          <w:tcPr>
            <w:tcW w:w="7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4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7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таңбасы/ТШЖАПҚ иесінің атауы мынадай болып өзгертілгенін хабарлаймыз:</w:t>
            </w:r>
            <w:r>
              <w:br/>
            </w:r>
            <w:r>
              <w:rPr>
                <w:rFonts w:ascii="Times New Roman"/>
                <w:b w:val="false"/>
                <w:i w:val="false"/>
                <w:color w:val="000000"/>
                <w:sz w:val="20"/>
              </w:rPr>
              <w:t>
Енгізілген өзгерістер туралы мәліметтер ____ жылғы ____, №___ "Өнеркәсіп меншігі" ресми бюллетенінде жарияланады.</w:t>
            </w:r>
          </w:p>
        </w:tc>
        <w:tc>
          <w:tcPr>
            <w:tcW w:w="4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Вашего ходатайства наименование владельца товарного знака/НМПТ изменено на следующее: </w:t>
            </w:r>
            <w:r>
              <w:br/>
            </w: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№__ от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таңбасынын, жалпыға белгілі тауар таңбасының қолданылу мерзімін ұзарту туралы ӨТІНІШХАТ</w:t>
      </w:r>
    </w:p>
    <w:p>
      <w:pPr>
        <w:spacing w:after="0"/>
        <w:ind w:left="0"/>
        <w:jc w:val="both"/>
      </w:pPr>
      <w:r>
        <w:rPr>
          <w:rFonts w:ascii="Times New Roman"/>
          <w:b w:val="false"/>
          <w:i w:val="false"/>
          <w:color w:val="000000"/>
          <w:sz w:val="28"/>
        </w:rPr>
        <w:t xml:space="preserve">
      Қазақстан Республикасы "Тауар таңбалары, қызмет көрсету таңбалары және тауар шығарылған жерлердің атаулары туралы" 1999 жылғы 26 шілдедегі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 шығарылған жердің атауын пайдалану құқығының қолданылу мерзімін ұзартуды сұраймыз</w:t>
      </w:r>
    </w:p>
    <w:p>
      <w:pPr>
        <w:spacing w:after="0"/>
        <w:ind w:left="0"/>
        <w:jc w:val="both"/>
      </w:pPr>
      <w:r>
        <w:rPr>
          <w:rFonts w:ascii="Times New Roman"/>
          <w:b w:val="false"/>
          <w:i w:val="false"/>
          <w:color w:val="000000"/>
          <w:sz w:val="28"/>
        </w:rPr>
        <w:t>
      № ________________________________________________________________________</w:t>
      </w:r>
    </w:p>
    <w:p>
      <w:pPr>
        <w:spacing w:after="0"/>
        <w:ind w:left="0"/>
        <w:jc w:val="both"/>
      </w:pPr>
      <w:r>
        <w:rPr>
          <w:rFonts w:ascii="Times New Roman"/>
          <w:b w:val="false"/>
          <w:i w:val="false"/>
          <w:color w:val="000000"/>
          <w:sz w:val="28"/>
        </w:rPr>
        <w:t xml:space="preserve">
      (куәлік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(аталуы)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(сыныптар тізбесі)</w:t>
      </w:r>
    </w:p>
    <w:p>
      <w:pPr>
        <w:spacing w:after="0"/>
        <w:ind w:left="0"/>
        <w:jc w:val="both"/>
      </w:pPr>
      <w:r>
        <w:rPr>
          <w:rFonts w:ascii="Times New Roman"/>
          <w:b w:val="false"/>
          <w:i w:val="false"/>
          <w:color w:val="000000"/>
          <w:sz w:val="28"/>
        </w:rPr>
        <w:t xml:space="preserve">
      Қоса берілген құжаттар тізімі: </w:t>
      </w:r>
    </w:p>
    <w:p>
      <w:pPr>
        <w:spacing w:after="0"/>
        <w:ind w:left="0"/>
        <w:jc w:val="both"/>
      </w:pPr>
      <w:r>
        <w:rPr>
          <w:rFonts w:ascii="Times New Roman"/>
          <w:b w:val="false"/>
          <w:i w:val="false"/>
          <w:color w:val="000000"/>
          <w:sz w:val="28"/>
        </w:rPr>
        <w:t>
      1. Тауар таңбасын және жалпыға белгілі тауар таңбасын тіркеудің қолданылу мерзімін ұзарту үшін төлем туралы құжат;</w:t>
      </w:r>
    </w:p>
    <w:p>
      <w:pPr>
        <w:spacing w:after="0"/>
        <w:ind w:left="0"/>
        <w:jc w:val="both"/>
      </w:pPr>
      <w:r>
        <w:rPr>
          <w:rFonts w:ascii="Times New Roman"/>
          <w:b w:val="false"/>
          <w:i w:val="false"/>
          <w:color w:val="000000"/>
          <w:sz w:val="28"/>
        </w:rPr>
        <w:t>
      2. Сенімхат (егер өтініш өкіл арқылы берілсе) немесе сенімхат көшірмесі (егер өтініш патенттік сенім білдірілген өкіл арқылы берілсе).</w:t>
      </w:r>
    </w:p>
    <w:p>
      <w:pPr>
        <w:spacing w:after="0"/>
        <w:ind w:left="0"/>
        <w:jc w:val="both"/>
      </w:pPr>
      <w:r>
        <w:rPr>
          <w:rFonts w:ascii="Times New Roman"/>
          <w:b w:val="false"/>
          <w:i w:val="false"/>
          <w:color w:val="000000"/>
          <w:sz w:val="28"/>
        </w:rPr>
        <w:t>
      3. Басқада құжаттар (көрсетіңіз).</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білдірілген өкілі немесе басқа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224"/>
        <w:gridCol w:w="6076"/>
      </w:tblGrid>
      <w:tr>
        <w:trPr>
          <w:trHeight w:val="30" w:hRule="atLeast"/>
        </w:trPr>
        <w:tc>
          <w:tcPr>
            <w:tcW w:w="622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таңбасын тіркеудің қолданылу мерзімін ұзарту туралы ХАБАРЛАМА
</w:t>
            </w:r>
          </w:p>
        </w:tc>
        <w:tc>
          <w:tcPr>
            <w:tcW w:w="607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 о продлении срока действия регистрации товарного знака
</w:t>
            </w:r>
          </w:p>
        </w:tc>
      </w:tr>
      <w:tr>
        <w:trPr>
          <w:trHeight w:val="30" w:hRule="atLeast"/>
        </w:trPr>
        <w:tc>
          <w:tcPr>
            <w:tcW w:w="6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 таңбалары, қызмет көрсету таңбалары және тауар шығарылған жерлердің атаулары туралы" 1999 жылғы 26 шілдедегі заңының 15-бабының 2-тармағына сәйкес тауар таңбасын тіркеудің қолданылу мерзімі _____ жылғы. дейін ұзартылғандығы туралы хабарлаймыз.</w:t>
            </w:r>
            <w:r>
              <w:br/>
            </w:r>
            <w:r>
              <w:rPr>
                <w:rFonts w:ascii="Times New Roman"/>
                <w:b w:val="false"/>
                <w:i w:val="false"/>
                <w:color w:val="000000"/>
                <w:sz w:val="20"/>
              </w:rPr>
              <w:t>
Тауар таңбасын тіркеудің қолданылу мерзімінің ұзартылуы туралы мәліметтер ____ жылғы. №___ "Өнеркәсіп меншігі" ресми бюллетенінде жарияланады.</w:t>
            </w:r>
          </w:p>
        </w:tc>
        <w:tc>
          <w:tcPr>
            <w:tcW w:w="6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2 статьи 15 Закона Республики Казахстан от 26 июля 1999 года "О товарных знаках, знаках обслуживания и наименованиях мест происхождения товаров" срок действия регистрации товарного знака продлен до ____ года.</w:t>
            </w:r>
            <w:r>
              <w:br/>
            </w:r>
            <w:r>
              <w:rPr>
                <w:rFonts w:ascii="Times New Roman"/>
                <w:b w:val="false"/>
                <w:i w:val="false"/>
                <w:color w:val="000000"/>
                <w:sz w:val="20"/>
              </w:rPr>
              <w:t>
Сведения о продлении срока действия регистрации товарного знака будут опубликованы в официальном бюллетене "Промышленная собственность" №__, от 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258"/>
        <w:gridCol w:w="6042"/>
      </w:tblGrid>
      <w:tr>
        <w:trPr>
          <w:trHeight w:val="30" w:hRule="atLeast"/>
        </w:trPr>
        <w:tc>
          <w:tcPr>
            <w:tcW w:w="62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таңбасын жалпыға бірдей белгілі деп тану жайлы тіркеудің қолданылу мерзімін ұзарту туралы ХАБАРЛАМА
</w:t>
            </w:r>
          </w:p>
        </w:tc>
        <w:tc>
          <w:tcPr>
            <w:tcW w:w="60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 о продлении срока действия регистрации общеизвестного товарного знака
</w:t>
            </w:r>
          </w:p>
        </w:tc>
      </w:tr>
      <w:tr>
        <w:trPr>
          <w:trHeight w:val="30" w:hRule="atLeast"/>
        </w:trPr>
        <w:tc>
          <w:tcPr>
            <w:tcW w:w="6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 таңбалары, қызмет көрсету таңбалары және тауар шығарылған жерлердің атаулары туралы" 1999 жылғы 26 шілдедегі заңының 18-1-бабы 4-тармағына сәйкес тауар таңбасын жалпыға бірдей белгілі деп тану жөніндегі тіркеудің қолданылу мерзімі ____ жылғы. дейін ұзартылғандығы туралы хабарлаймыз.</w:t>
            </w:r>
            <w:r>
              <w:br/>
            </w:r>
            <w:r>
              <w:rPr>
                <w:rFonts w:ascii="Times New Roman"/>
                <w:b w:val="false"/>
                <w:i w:val="false"/>
                <w:color w:val="000000"/>
                <w:sz w:val="20"/>
              </w:rPr>
              <w:t>
Тауар таңбасын жалпыға бірдей белгілі деп тану жөніндегі тіркеудің қолданылу мерзімінің ұзартылуы туралы мәліметтер ____ жылғы. №___ "Өнеркәсіп меншігі" ресми бюллетенінде жарияланады.</w:t>
            </w:r>
          </w:p>
        </w:tc>
        <w:tc>
          <w:tcPr>
            <w:tcW w:w="6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4 статьи 18-1 Закона Республики Казахстан от 26 июля 1999 года "О товарных знаках, знаках обслуживания и наименованиях мест происхождения товаров" срок действия регистрации общеизвестного товарного знака продлено до _____ года.</w:t>
            </w:r>
            <w:r>
              <w:br/>
            </w:r>
            <w:r>
              <w:rPr>
                <w:rFonts w:ascii="Times New Roman"/>
                <w:b w:val="false"/>
                <w:i w:val="false"/>
                <w:color w:val="000000"/>
                <w:sz w:val="20"/>
              </w:rPr>
              <w:t>
Сведения о продлении срока действия регистрации общеизвестного товарного знака будут опубликованы в официальном бюллетене "Промышленная собственность" №__, от 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жердің атауын пайдалану құқығының қолданылу мерзімін ұзарту туралы ӨТІНІШХАТ</w:t>
      </w:r>
    </w:p>
    <w:p>
      <w:pPr>
        <w:spacing w:after="0"/>
        <w:ind w:left="0"/>
        <w:jc w:val="both"/>
      </w:pPr>
      <w:r>
        <w:rPr>
          <w:rFonts w:ascii="Times New Roman"/>
          <w:b w:val="false"/>
          <w:i w:val="false"/>
          <w:color w:val="000000"/>
          <w:sz w:val="28"/>
        </w:rPr>
        <w:t xml:space="preserve">
      Қазақстан Республикасы "Тауар таңбалары, қызмет көрсету таңбалары және тауар шығарылған жерлердің атаулары туралы" 1999 жылғы 26 шілдедегі Заңының </w:t>
      </w:r>
      <w:r>
        <w:rPr>
          <w:rFonts w:ascii="Times New Roman"/>
          <w:b w:val="false"/>
          <w:i w:val="false"/>
          <w:color w:val="000000"/>
          <w:sz w:val="28"/>
        </w:rPr>
        <w:t>36-бабының</w:t>
      </w:r>
      <w:r>
        <w:rPr>
          <w:rFonts w:ascii="Times New Roman"/>
          <w:b w:val="false"/>
          <w:i w:val="false"/>
          <w:color w:val="000000"/>
          <w:sz w:val="28"/>
        </w:rPr>
        <w:t xml:space="preserve"> 3-тармағына сәйкес тауар шығарылған жердің атауын пайдалану құқығының қолданылу мерзімін ұзартуды сұраймыз</w:t>
      </w:r>
    </w:p>
    <w:p>
      <w:pPr>
        <w:spacing w:after="0"/>
        <w:ind w:left="0"/>
        <w:jc w:val="both"/>
      </w:pPr>
      <w:r>
        <w:rPr>
          <w:rFonts w:ascii="Times New Roman"/>
          <w:b w:val="false"/>
          <w:i w:val="false"/>
          <w:color w:val="000000"/>
          <w:sz w:val="28"/>
        </w:rPr>
        <w:t>
      № ________________________________________________________________________</w:t>
      </w:r>
    </w:p>
    <w:p>
      <w:pPr>
        <w:spacing w:after="0"/>
        <w:ind w:left="0"/>
        <w:jc w:val="both"/>
      </w:pPr>
      <w:r>
        <w:rPr>
          <w:rFonts w:ascii="Times New Roman"/>
          <w:b w:val="false"/>
          <w:i w:val="false"/>
          <w:color w:val="000000"/>
          <w:sz w:val="28"/>
        </w:rPr>
        <w:t>
      (куәлік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(сыныптар тізбесі)</w:t>
      </w:r>
    </w:p>
    <w:p>
      <w:pPr>
        <w:spacing w:after="0"/>
        <w:ind w:left="0"/>
        <w:jc w:val="both"/>
      </w:pPr>
      <w:r>
        <w:rPr>
          <w:rFonts w:ascii="Times New Roman"/>
          <w:b w:val="false"/>
          <w:i w:val="false"/>
          <w:color w:val="000000"/>
          <w:sz w:val="28"/>
        </w:rPr>
        <w:t>
      Қоса берілген құжаттар тізімі:</w:t>
      </w:r>
    </w:p>
    <w:p>
      <w:pPr>
        <w:spacing w:after="0"/>
        <w:ind w:left="0"/>
        <w:jc w:val="both"/>
      </w:pPr>
      <w:r>
        <w:rPr>
          <w:rFonts w:ascii="Times New Roman"/>
          <w:b w:val="false"/>
          <w:i w:val="false"/>
          <w:color w:val="000000"/>
          <w:sz w:val="28"/>
        </w:rPr>
        <w:t>
      1. Тауар шығарылған жердің атауын пайдалану құқығының қолданылу мерзімін ұзартуға төлем жасалған құжат:</w:t>
      </w:r>
    </w:p>
    <w:p>
      <w:pPr>
        <w:spacing w:after="0"/>
        <w:ind w:left="0"/>
        <w:jc w:val="both"/>
      </w:pPr>
      <w:r>
        <w:rPr>
          <w:rFonts w:ascii="Times New Roman"/>
          <w:b w:val="false"/>
          <w:i w:val="false"/>
          <w:color w:val="000000"/>
          <w:sz w:val="28"/>
        </w:rPr>
        <w:t>
      2. Сенімхат (егер өтініш өкіл арқылы берілсе) немесе сенімхат көшірмесі (егер өтініш патенттік сенім білдірілген өкіл арқылы берілсе).</w:t>
      </w:r>
    </w:p>
    <w:p>
      <w:pPr>
        <w:spacing w:after="0"/>
        <w:ind w:left="0"/>
        <w:jc w:val="both"/>
      </w:pPr>
      <w:r>
        <w:rPr>
          <w:rFonts w:ascii="Times New Roman"/>
          <w:b w:val="false"/>
          <w:i w:val="false"/>
          <w:color w:val="000000"/>
          <w:sz w:val="28"/>
        </w:rPr>
        <w:t>
      3. Басқада құжаттар (көрсетіңіз).</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білдірілген өкілі немесе басқа өкілі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934"/>
        <w:gridCol w:w="6366"/>
      </w:tblGrid>
      <w:tr>
        <w:trPr>
          <w:trHeight w:val="30" w:hRule="atLeast"/>
        </w:trPr>
        <w:tc>
          <w:tcPr>
            <w:tcW w:w="593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шығарылған жердің атауын пайдалану құқығының қолданылу мерзімін ұзарту туралы ХАБАРЛАМА
</w:t>
            </w:r>
          </w:p>
        </w:tc>
        <w:tc>
          <w:tcPr>
            <w:tcW w:w="6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 о продлении срока действия права пользования наименованием места происхождения товара
</w:t>
            </w:r>
          </w:p>
        </w:tc>
      </w:tr>
      <w:tr>
        <w:trPr>
          <w:trHeight w:val="30" w:hRule="atLeast"/>
        </w:trPr>
        <w:tc>
          <w:tcPr>
            <w:tcW w:w="5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59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 таңбалары, қызмет көрсету таңбалары және тауар шығарылған жерлердің атаулары туралы" 1999 жылғы 26 шілдедегі заңының 34-бабының 3-тармағына сәйкес тауар шығарылған жердің атауын пайдалану құқығының қолданылу мерзімі ______ жылғы дейін ұзартылғандығы туралы хабарлаймыз.</w:t>
            </w:r>
            <w:r>
              <w:br/>
            </w:r>
            <w:r>
              <w:rPr>
                <w:rFonts w:ascii="Times New Roman"/>
                <w:b w:val="false"/>
                <w:i w:val="false"/>
                <w:color w:val="000000"/>
                <w:sz w:val="20"/>
              </w:rPr>
              <w:t>
Тауар шығарылған жердің атауын пайдалану құқығының қолданылу мерзімін ұзару туралы мәліметтер __________ жылғы. № ___ "Өнеркәсіп меншігі" ресми бюллетенінде жарияланады.</w:t>
            </w:r>
          </w:p>
        </w:tc>
        <w:tc>
          <w:tcPr>
            <w:tcW w:w="6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34 Закона Республики Казахстан от 26 июля 1999 года "О товарных знаках, знаках обслуживания и наименованиях мест происхождения товаров" срок действия права пользования наименованием места происхождения товара продлен до ________ года.</w:t>
            </w:r>
            <w:r>
              <w:br/>
            </w:r>
            <w:r>
              <w:rPr>
                <w:rFonts w:ascii="Times New Roman"/>
                <w:b w:val="false"/>
                <w:i w:val="false"/>
                <w:color w:val="000000"/>
                <w:sz w:val="20"/>
              </w:rPr>
              <w:t>
Сведения о продлении срока действия права пользования наименованием места происхождения товара будут опубликованы в официальном бюллетене "Промышленная собственность" № ___, от___года.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Жою туралы ХАБАРЛАМА</w:t>
      </w:r>
    </w:p>
    <w:p>
      <w:pPr>
        <w:spacing w:after="0"/>
        <w:ind w:left="0"/>
        <w:jc w:val="both"/>
      </w:pPr>
      <w:r>
        <w:rPr>
          <w:rFonts w:ascii="Times New Roman"/>
          <w:b w:val="false"/>
          <w:i w:val="false"/>
          <w:color w:val="000000"/>
          <w:sz w:val="28"/>
        </w:rPr>
        <w:t>
      (111) куәлік тіркеу №</w:t>
      </w:r>
    </w:p>
    <w:p>
      <w:pPr>
        <w:spacing w:after="0"/>
        <w:ind w:left="0"/>
        <w:jc w:val="both"/>
      </w:pPr>
      <w:r>
        <w:rPr>
          <w:rFonts w:ascii="Times New Roman"/>
          <w:b w:val="false"/>
          <w:i w:val="false"/>
          <w:color w:val="000000"/>
          <w:sz w:val="28"/>
        </w:rPr>
        <w:t>
       (210) өтінім №</w:t>
      </w:r>
    </w:p>
    <w:p>
      <w:pPr>
        <w:spacing w:after="0"/>
        <w:ind w:left="0"/>
        <w:jc w:val="both"/>
      </w:pPr>
      <w:r>
        <w:rPr>
          <w:rFonts w:ascii="Times New Roman"/>
          <w:b w:val="false"/>
          <w:i w:val="false"/>
          <w:color w:val="000000"/>
          <w:sz w:val="28"/>
        </w:rPr>
        <w:t>
      (220) өтінім беру күні</w:t>
      </w:r>
    </w:p>
    <w:p>
      <w:pPr>
        <w:spacing w:after="0"/>
        <w:ind w:left="0"/>
        <w:jc w:val="both"/>
      </w:pPr>
      <w:r>
        <w:rPr>
          <w:rFonts w:ascii="Times New Roman"/>
          <w:b w:val="false"/>
          <w:i w:val="false"/>
          <w:color w:val="000000"/>
          <w:sz w:val="28"/>
        </w:rPr>
        <w:t>
       (730) иесі</w:t>
      </w:r>
    </w:p>
    <w:p>
      <w:pPr>
        <w:spacing w:after="0"/>
        <w:ind w:left="0"/>
        <w:jc w:val="both"/>
      </w:pPr>
      <w:r>
        <w:rPr>
          <w:rFonts w:ascii="Times New Roman"/>
          <w:b w:val="false"/>
          <w:i w:val="false"/>
          <w:color w:val="000000"/>
          <w:sz w:val="28"/>
        </w:rPr>
        <w:t>
      (511) Тауарлар мен көрсетілетін қызметтердің халықаралық сыныбы:</w:t>
      </w:r>
    </w:p>
    <w:p>
      <w:pPr>
        <w:spacing w:after="0"/>
        <w:ind w:left="0"/>
        <w:jc w:val="both"/>
      </w:pPr>
      <w:r>
        <w:rPr>
          <w:rFonts w:ascii="Times New Roman"/>
          <w:b w:val="false"/>
          <w:i w:val="false"/>
          <w:color w:val="000000"/>
          <w:sz w:val="28"/>
        </w:rPr>
        <w:t xml:space="preserve">
      № (өтінім № ___ жылғы), ___ Тауарлар мен көрсетілетін қызметтердің халықаралық сыныбы қызметке қатысты жойылды " _____ ", </w:t>
      </w:r>
    </w:p>
    <w:p>
      <w:pPr>
        <w:spacing w:after="0"/>
        <w:ind w:left="0"/>
        <w:jc w:val="both"/>
      </w:pPr>
      <w:r>
        <w:rPr>
          <w:rFonts w:ascii="Times New Roman"/>
          <w:b w:val="false"/>
          <w:i w:val="false"/>
          <w:color w:val="000000"/>
          <w:sz w:val="28"/>
        </w:rPr>
        <w:t>
      шешім негізінде ______ жылы, № ____.</w:t>
      </w:r>
    </w:p>
    <w:p>
      <w:pPr>
        <w:spacing w:after="0"/>
        <w:ind w:left="0"/>
        <w:jc w:val="both"/>
      </w:pPr>
      <w:r>
        <w:rPr>
          <w:rFonts w:ascii="Times New Roman"/>
          <w:b w:val="false"/>
          <w:i w:val="false"/>
          <w:color w:val="000000"/>
          <w:sz w:val="28"/>
        </w:rPr>
        <w:t>
      Тиісті мәліметтер _ жылғы № _ ресми "Өнеркәсіптік меншік" бюллетенінде жарияланатын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19 мамырдағы</w:t>
            </w:r>
            <w:r>
              <w:br/>
            </w:r>
            <w:r>
              <w:rPr>
                <w:rFonts w:ascii="Times New Roman"/>
                <w:b w:val="false"/>
                <w:i w:val="false"/>
                <w:color w:val="000000"/>
                <w:sz w:val="20"/>
              </w:rPr>
              <w:t>№ 41 Бұйрығына</w:t>
            </w:r>
            <w:r>
              <w:br/>
            </w:r>
            <w:r>
              <w:rPr>
                <w:rFonts w:ascii="Times New Roman"/>
                <w:b w:val="false"/>
                <w:i w:val="false"/>
                <w:color w:val="000000"/>
                <w:sz w:val="20"/>
              </w:rPr>
              <w:t>2-қосымша</w:t>
            </w:r>
          </w:p>
        </w:tc>
      </w:tr>
    </w:tbl>
    <w:bookmarkStart w:name="z198" w:id="169"/>
    <w:p>
      <w:pPr>
        <w:spacing w:after="0"/>
        <w:ind w:left="0"/>
        <w:jc w:val="left"/>
      </w:pPr>
      <w:r>
        <w:rPr>
          <w:rFonts w:ascii="Times New Roman"/>
          <w:b/>
          <w:i w:val="false"/>
          <w:color w:val="000000"/>
        </w:rPr>
        <w:t xml:space="preserve"> Қазақстан Республикасы Әділет министрлігінің күші жойылды деп тануға жататын кейбір бұйрықтарының тізбесі</w:t>
      </w:r>
    </w:p>
    <w:bookmarkEnd w:id="169"/>
    <w:bookmarkStart w:name="z199" w:id="170"/>
    <w:p>
      <w:pPr>
        <w:spacing w:after="0"/>
        <w:ind w:left="0"/>
        <w:jc w:val="both"/>
      </w:pPr>
      <w:r>
        <w:rPr>
          <w:rFonts w:ascii="Times New Roman"/>
          <w:b w:val="false"/>
          <w:i w:val="false"/>
          <w:color w:val="000000"/>
          <w:sz w:val="28"/>
        </w:rPr>
        <w:t xml:space="preserve">
      1. "Зияткерлік меншік құқықтарын сақтау және қорғау саласындағы мемлекеттік көрсетілетін қызмет стандарттарын бекіту туралы" Қазақстан Республикасы Әділет министрінің 2018 жылғы 11 қазандағы № 1481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17557 болып тіркеліп, 2018 жылғы 19 қазанда нормативтік құқықтық актілердің эталондық бақылау банкінде жарияланған).</w:t>
      </w:r>
    </w:p>
    <w:bookmarkEnd w:id="170"/>
    <w:bookmarkStart w:name="z200" w:id="171"/>
    <w:p>
      <w:pPr>
        <w:spacing w:after="0"/>
        <w:ind w:left="0"/>
        <w:jc w:val="both"/>
      </w:pPr>
      <w:r>
        <w:rPr>
          <w:rFonts w:ascii="Times New Roman"/>
          <w:b w:val="false"/>
          <w:i w:val="false"/>
          <w:color w:val="000000"/>
          <w:sz w:val="28"/>
        </w:rPr>
        <w:t xml:space="preserve">
      2. "Зияткерлік меншік құқықтарын сақтау және қорғау саласындағы мемлекеттік көрсетілетін қызмет регламенттерін бекіту туралы" Қазақстан Республикасы Әділет министрінің 2018 жылғы 26 қазандағы № 1510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17667 болып тіркеліп, 2018 жылғы 14 қарашада нормативтік құқықтық актілердің эталондық бақылау банкінде жарияланған).</w:t>
      </w:r>
    </w:p>
    <w:bookmarkEnd w:id="171"/>
    <w:bookmarkStart w:name="z201" w:id="172"/>
    <w:p>
      <w:pPr>
        <w:spacing w:after="0"/>
        <w:ind w:left="0"/>
        <w:jc w:val="both"/>
      </w:pPr>
      <w:r>
        <w:rPr>
          <w:rFonts w:ascii="Times New Roman"/>
          <w:b w:val="false"/>
          <w:i w:val="false"/>
          <w:color w:val="000000"/>
          <w:sz w:val="28"/>
        </w:rPr>
        <w:t xml:space="preserve">
      3. "Зияткерлік меншік құқықтарын сақтау және қорғау саласындағы мемлекеттік көрсетілетін қызмет стандарттарын бекіту туралы" Қазақстан Республикасы Әділет министрінің 2018 жылғы 11 қазандағы № 1481 бұйрығына өзгерістер енгізу туралы" Қазақстан Республикасы Әділет министрінің 2019 жылғы 5 шілдедегі № 382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19038 болып тіркеліп, 2019 жылғы 22 шілдеде нормативтік құқықтық актілердің эталондық бақылау банкінде жарияланған).</w:t>
      </w:r>
    </w:p>
    <w:bookmarkEnd w:id="172"/>
    <w:bookmarkStart w:name="z202" w:id="173"/>
    <w:p>
      <w:pPr>
        <w:spacing w:after="0"/>
        <w:ind w:left="0"/>
        <w:jc w:val="both"/>
      </w:pPr>
      <w:r>
        <w:rPr>
          <w:rFonts w:ascii="Times New Roman"/>
          <w:b w:val="false"/>
          <w:i w:val="false"/>
          <w:color w:val="000000"/>
          <w:sz w:val="28"/>
        </w:rPr>
        <w:t xml:space="preserve">
      4. "Қазақстан Республикасы Әділет министрінің кейбір бұйрықтарына өзгерістер мен толықтырулар енгізу туралы" Қазақстан Республикасы Әділет министрінің 2019 жылғы 12 шілдедегі № 391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19042 болып тіркеліп, 2019 жылғы 29 шілдеде нормативтік құқықтық актілердің эталондық бақылау банкінде жарияланған).</w:t>
      </w:r>
    </w:p>
    <w:bookmarkEnd w:id="173"/>
    <w:bookmarkStart w:name="z203" w:id="174"/>
    <w:p>
      <w:pPr>
        <w:spacing w:after="0"/>
        <w:ind w:left="0"/>
        <w:jc w:val="both"/>
      </w:pPr>
      <w:r>
        <w:rPr>
          <w:rFonts w:ascii="Times New Roman"/>
          <w:b w:val="false"/>
          <w:i w:val="false"/>
          <w:color w:val="000000"/>
          <w:sz w:val="28"/>
        </w:rPr>
        <w:t xml:space="preserve">
      5. "Зияткерлік меншік құқықтарын сақтау және қорғау саласындағы мемлекеттік көрсетілетін қызмет стандарттарын бекіту туралы" Қазақстан Республикасы Әділет министрінің 2018 жылғы 26 қазандағы № 1510 бұйрығына өзгерістер енгізу туралы" Қазақстан Республикасы Әділет министрінің 2019 жылғы 29 тамыздағы № 455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19349 болып тіркеліп, 2019 жылғы 9 қыркүйекте нормативтік құқықтық актілердің эталондық бақылау банкінде жарияланған).</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