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d6f2" w14:textId="daad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18 мамырдағы № 166-НҚ бұйрығы. Қазақстан Республикасының Әділет министрлігінде 2020 жылғы 19 мамырда № 20667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рәміздері туралы" Қазақстан Республикасы Конституциялық заңының 11-бабы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м.а. 19.03.2025 </w:t>
      </w:r>
      <w:r>
        <w:rPr>
          <w:rFonts w:ascii="Times New Roman"/>
          <w:b w:val="false"/>
          <w:i w:val="false"/>
          <w:color w:val="000000"/>
          <w:sz w:val="28"/>
        </w:rPr>
        <w:t>№ 113-НҚ</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0" w:id="4"/>
    <w:p>
      <w:pPr>
        <w:spacing w:after="0"/>
        <w:ind w:left="0"/>
        <w:jc w:val="both"/>
      </w:pPr>
      <w:r>
        <w:rPr>
          <w:rFonts w:ascii="Times New Roman"/>
          <w:b w:val="false"/>
          <w:i w:val="false"/>
          <w:color w:val="000000"/>
          <w:sz w:val="28"/>
        </w:rPr>
        <w:t>
      1-1) мемлекеттік тіркелген күннен бастап үш жұмыс күні ішінде Бірыңғай байланыс орталығына, "электрондық үкіметтің" ақпараттық-коммуникациялық инфрақұрылым операторына енгізілген өзгерістер және (немесе) толықтырулар туралы ақпаратты жіберу;</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Сауда және интеграция министрінің м.а. 19.03.2025 </w:t>
      </w:r>
      <w:r>
        <w:rPr>
          <w:rFonts w:ascii="Times New Roman"/>
          <w:b w:val="false"/>
          <w:i w:val="false"/>
          <w:color w:val="000000"/>
          <w:sz w:val="28"/>
        </w:rPr>
        <w:t>№ 113-НҚ</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Сауда және интеграция вице-министріне жүктелсін. </w:t>
      </w:r>
    </w:p>
    <w:bookmarkEnd w:id="6"/>
    <w:bookmarkStart w:name="z7"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жиырма бір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w:t>
      </w:r>
      <w:r>
        <w:rPr>
          <w:rFonts w:ascii="Times New Roman"/>
          <w:b/>
          <w:i w:val="false"/>
          <w:color w:val="000000"/>
          <w:sz w:val="28"/>
        </w:rPr>
        <w:t xml:space="preserve">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өнеркәсібі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интегрция</w:t>
            </w:r>
            <w:r>
              <w:br/>
            </w:r>
            <w:r>
              <w:rPr>
                <w:rFonts w:ascii="Times New Roman"/>
                <w:b w:val="false"/>
                <w:i w:val="false"/>
                <w:color w:val="000000"/>
                <w:sz w:val="20"/>
              </w:rPr>
              <w:t>министрінің</w:t>
            </w:r>
            <w:r>
              <w:br/>
            </w:r>
            <w:r>
              <w:rPr>
                <w:rFonts w:ascii="Times New Roman"/>
                <w:b w:val="false"/>
                <w:i w:val="false"/>
                <w:color w:val="000000"/>
                <w:sz w:val="20"/>
              </w:rPr>
              <w:t>2020 жылғы 18 мамырдағы</w:t>
            </w:r>
            <w:r>
              <w:br/>
            </w:r>
            <w:r>
              <w:rPr>
                <w:rFonts w:ascii="Times New Roman"/>
                <w:b w:val="false"/>
                <w:i w:val="false"/>
                <w:color w:val="000000"/>
                <w:sz w:val="20"/>
              </w:rPr>
              <w:t xml:space="preserve">№ 166-НҚ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 (бұдан әрі - Қағидалар) "Қазақстан Республикасының мемлекеттік рәміздері туралы" Қазақстан Республикасы Конституциялық Заңының 11-бабының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м.а. 19.03.2025 </w:t>
      </w:r>
      <w:r>
        <w:rPr>
          <w:rFonts w:ascii="Times New Roman"/>
          <w:b w:val="false"/>
          <w:i w:val="false"/>
          <w:color w:val="000000"/>
          <w:sz w:val="28"/>
        </w:rPr>
        <w:t>№ 113-НҚ</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xml:space="preserve">
      1) лицензия - жеке немесе заңды тұлғаға қауіптіліктің жоғары деңгейіне байланысты лицензияланатын қызмет түрін не лицензияланатын қызмет түрінің кіші түрін жүзеге асыруға беретін бірінші санаттағы рұқсат; </w:t>
      </w:r>
    </w:p>
    <w:bookmarkEnd w:id="12"/>
    <w:bookmarkStart w:name="z15" w:id="13"/>
    <w:p>
      <w:pPr>
        <w:spacing w:after="0"/>
        <w:ind w:left="0"/>
        <w:jc w:val="both"/>
      </w:pPr>
      <w:r>
        <w:rPr>
          <w:rFonts w:ascii="Times New Roman"/>
          <w:b w:val="false"/>
          <w:i w:val="false"/>
          <w:color w:val="000000"/>
          <w:sz w:val="28"/>
        </w:rPr>
        <w:t>
      2)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3"/>
    <w:bookmarkStart w:name="z16" w:id="14"/>
    <w:p>
      <w:pPr>
        <w:spacing w:after="0"/>
        <w:ind w:left="0"/>
        <w:jc w:val="both"/>
      </w:pPr>
      <w:r>
        <w:rPr>
          <w:rFonts w:ascii="Times New Roman"/>
          <w:b w:val="false"/>
          <w:i w:val="false"/>
          <w:color w:val="000000"/>
          <w:sz w:val="28"/>
        </w:rPr>
        <w:t xml:space="preserve">
      3)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 </w:t>
      </w:r>
    </w:p>
    <w:bookmarkEnd w:id="14"/>
    <w:bookmarkStart w:name="z17" w:id="15"/>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5"/>
    <w:bookmarkStart w:name="z18" w:id="16"/>
    <w:p>
      <w:pPr>
        <w:spacing w:after="0"/>
        <w:ind w:left="0"/>
        <w:jc w:val="left"/>
      </w:pPr>
      <w:r>
        <w:rPr>
          <w:rFonts w:ascii="Times New Roman"/>
          <w:b/>
          <w:i w:val="false"/>
          <w:color w:val="000000"/>
        </w:rPr>
        <w:t xml:space="preserve"> 2-тарау. Мемлекеттік қызмет көрсету тәртібі</w:t>
      </w:r>
    </w:p>
    <w:bookmarkEnd w:id="16"/>
    <w:bookmarkStart w:name="z19" w:id="17"/>
    <w:p>
      <w:pPr>
        <w:spacing w:after="0"/>
        <w:ind w:left="0"/>
        <w:jc w:val="both"/>
      </w:pPr>
      <w:r>
        <w:rPr>
          <w:rFonts w:ascii="Times New Roman"/>
          <w:b w:val="false"/>
          <w:i w:val="false"/>
          <w:color w:val="000000"/>
          <w:sz w:val="28"/>
        </w:rPr>
        <w:t>
      3.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көрсетілетін қызметін (бұдан әрі - мемлекеттік көрсетілетін қызмет) осы Қағидаларға сәйкес Қазақстан Республикасы Сауда және интеграция министрлігінің Техникалық реттеу және метрология комитеті (бұдан әрі - көрсетілетін қызметті беруші) көрсетеді.</w:t>
      </w:r>
    </w:p>
    <w:bookmarkEnd w:id="17"/>
    <w:bookmarkStart w:name="z20" w:id="18"/>
    <w:p>
      <w:pPr>
        <w:spacing w:after="0"/>
        <w:ind w:left="0"/>
        <w:jc w:val="both"/>
      </w:pPr>
      <w:r>
        <w:rPr>
          <w:rFonts w:ascii="Times New Roman"/>
          <w:b w:val="false"/>
          <w:i w:val="false"/>
          <w:color w:val="000000"/>
          <w:sz w:val="28"/>
        </w:rPr>
        <w:t>
      4. Қағидалар Қазақстан Республикасының Мемлекеттік Туын және Қазақстан Республикасының Мемлекеттік Елтаңбасын жасау жөніндегі қызметті жүзеге асыратын жеке және заңды тұлғаларға қолданылады.</w:t>
      </w:r>
    </w:p>
    <w:bookmarkEnd w:id="18"/>
    <w:bookmarkStart w:name="z21" w:id="19"/>
    <w:p>
      <w:pPr>
        <w:spacing w:after="0"/>
        <w:ind w:left="0"/>
        <w:jc w:val="both"/>
      </w:pPr>
      <w:r>
        <w:rPr>
          <w:rFonts w:ascii="Times New Roman"/>
          <w:b w:val="false"/>
          <w:i w:val="false"/>
          <w:color w:val="000000"/>
          <w:sz w:val="28"/>
        </w:rPr>
        <w:t xml:space="preserve">
      5. Жеке немесе заңды тұлға (бұдан әрі - көрсетілетін қызметті алушы) лицензия алу үшін көрсетілетін қызметті берушіге мәліметтерді осы Қағиданың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үкіметтің" веб-порталы www.egov.kz (бұдан әрі - Портал) жібереді.</w:t>
      </w:r>
    </w:p>
    <w:bookmarkEnd w:id="19"/>
    <w:bookmarkStart w:name="z22" w:id="20"/>
    <w:p>
      <w:pPr>
        <w:spacing w:after="0"/>
        <w:ind w:left="0"/>
        <w:jc w:val="both"/>
      </w:pPr>
      <w:r>
        <w:rPr>
          <w:rFonts w:ascii="Times New Roman"/>
          <w:b w:val="false"/>
          <w:i w:val="false"/>
          <w:color w:val="000000"/>
          <w:sz w:val="28"/>
        </w:rPr>
        <w:t xml:space="preserve">
      6.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келтірілген.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Сауда және интеграция министрінің м.а. 19.03.2025 </w:t>
      </w:r>
      <w:r>
        <w:rPr>
          <w:rFonts w:ascii="Times New Roman"/>
          <w:b w:val="false"/>
          <w:i w:val="false"/>
          <w:color w:val="000000"/>
          <w:sz w:val="28"/>
        </w:rPr>
        <w:t>№ 113-НҚ</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7. Жеке басын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қызметтің басталғаны туралы мәліметтер көрсетілетін қызметті берушіге тиісті мемлекеттік ақпараттық жүйелерден "электрондық үкімет" шлюзі арқылы беріледі.</w:t>
      </w:r>
    </w:p>
    <w:bookmarkEnd w:id="21"/>
    <w:bookmarkStart w:name="z24" w:id="22"/>
    <w:p>
      <w:pPr>
        <w:spacing w:after="0"/>
        <w:ind w:left="0"/>
        <w:jc w:val="both"/>
      </w:pPr>
      <w:r>
        <w:rPr>
          <w:rFonts w:ascii="Times New Roman"/>
          <w:b w:val="false"/>
          <w:i w:val="false"/>
          <w:color w:val="000000"/>
          <w:sz w:val="28"/>
        </w:rPr>
        <w:t>
      8.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22"/>
    <w:bookmarkStart w:name="z25" w:id="23"/>
    <w:p>
      <w:pPr>
        <w:spacing w:after="0"/>
        <w:ind w:left="0"/>
        <w:jc w:val="both"/>
      </w:pPr>
      <w:r>
        <w:rPr>
          <w:rFonts w:ascii="Times New Roman"/>
          <w:b w:val="false"/>
          <w:i w:val="false"/>
          <w:color w:val="000000"/>
          <w:sz w:val="28"/>
        </w:rPr>
        <w:t>
      9. Көрсетілетін қызметті беруші электрондық сұрау салу түскен күні оны қабылдайды және тіркеуді жүзеге асырады.</w:t>
      </w:r>
    </w:p>
    <w:bookmarkEnd w:id="23"/>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электрондық сұрау салуды қабылдау және Мемлекеттік қызмет көрсету нәтижесін беру келесі жұмыс күні жүзеге асырылады. </w:t>
      </w:r>
    </w:p>
    <w:bookmarkStart w:name="z26" w:id="24"/>
    <w:p>
      <w:pPr>
        <w:spacing w:after="0"/>
        <w:ind w:left="0"/>
        <w:jc w:val="both"/>
      </w:pPr>
      <w:r>
        <w:rPr>
          <w:rFonts w:ascii="Times New Roman"/>
          <w:b w:val="false"/>
          <w:i w:val="false"/>
          <w:color w:val="000000"/>
          <w:sz w:val="28"/>
        </w:rPr>
        <w:t>
      10. Қызмет көрсетуші электрондық сұранысты тіркеген сәттен бастап 1 (бір) жұмыс күні ішінде ұсынылған құжаттардың және (немесе) мәліметтердің толықтығын тексереді.</w:t>
      </w:r>
    </w:p>
    <w:bookmarkEnd w:id="24"/>
    <w:p>
      <w:pPr>
        <w:spacing w:after="0"/>
        <w:ind w:left="0"/>
        <w:jc w:val="both"/>
      </w:pPr>
      <w:r>
        <w:rPr>
          <w:rFonts w:ascii="Times New Roman"/>
          <w:b w:val="false"/>
          <w:i w:val="false"/>
          <w:color w:val="000000"/>
          <w:sz w:val="28"/>
        </w:rPr>
        <w:t xml:space="preserve">
      Егер көрсетілетін қызметті алушы құжаттар мен (немесе) мәліметтердің толық пакетін ұсынған жағдайда көрсетілетін қызметті берушінің аумақтық бөлімшесі "Рұқсаттар мен хабарламалар туралы" Қазақстан Республикасы Заңының 51-бабының </w:t>
      </w:r>
      <w:r>
        <w:rPr>
          <w:rFonts w:ascii="Times New Roman"/>
          <w:b w:val="false"/>
          <w:i w:val="false"/>
          <w:color w:val="000000"/>
          <w:sz w:val="28"/>
        </w:rPr>
        <w:t>2-тармағына</w:t>
      </w:r>
      <w:r>
        <w:rPr>
          <w:rFonts w:ascii="Times New Roman"/>
          <w:b w:val="false"/>
          <w:i w:val="false"/>
          <w:color w:val="000000"/>
          <w:sz w:val="28"/>
        </w:rPr>
        <w:t xml:space="preserve"> сәйкес электрондық сұрауды тіркеген күннен бастап 2 (екі) жұмыс күні ішінде "Қазақстан Республикасының Мемлекеттік Туы мен Қазақстан Республикасының Мемлекеттік Елтаңбасын жасау жөніндегі қызметті жүзеге асыру үшін қойылатын біліктілік талаптары мен олардың сәйкестігін растайтын құжаттар тізбесін бекіту туралы" Қазақстан Республикасы Инвестициялар және даму министрінің міндетін атқарушының 2015 жылғы 23 қаңтардағы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10381 болып тіркелген) біліктілік талаптарына сәйкестігі немесе сәйкес келмеуі туралы қорытынды жасау үшін қызметті алушыға барады.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Сауда және интеграция министрінің 04.11.2021 </w:t>
      </w:r>
      <w:r>
        <w:rPr>
          <w:rFonts w:ascii="Times New Roman"/>
          <w:b w:val="false"/>
          <w:i w:val="false"/>
          <w:color w:val="000000"/>
          <w:sz w:val="28"/>
        </w:rPr>
        <w:t>№ 583-НҚ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11. Көрсетілетін қызметті алушы тізбеге сәйкес құжаттардың толық емес топтамасын және (немесе) қолданылу мерзімі өткен құжаттарды тапсырған кезде көрсетілетін қызметті беруші 1 (бір) жұмыс күні ішінде өтінішті одан әрі қараудан бас тартады және көрсетілетін қызметті берушінің уәкілетті тұлғасының ЭЦҚ қойылған электрондық құжат нысанында көрсетілетін қызметті алушының "жеке кабинетіне" хабарлама жіберіледі.</w:t>
      </w:r>
    </w:p>
    <w:bookmarkEnd w:id="25"/>
    <w:bookmarkStart w:name="z28" w:id="26"/>
    <w:p>
      <w:pPr>
        <w:spacing w:after="0"/>
        <w:ind w:left="0"/>
        <w:jc w:val="both"/>
      </w:pPr>
      <w:r>
        <w:rPr>
          <w:rFonts w:ascii="Times New Roman"/>
          <w:b w:val="false"/>
          <w:i w:val="false"/>
          <w:color w:val="000000"/>
          <w:sz w:val="28"/>
        </w:rPr>
        <w:t>
      12. Лицензияны беру кезінде және лицензияны қайта ресімдеу кезінде мемлекеттік қызметті көрсету мерзімі 7 (жеті) жұмыс күнін құрайды.</w:t>
      </w:r>
    </w:p>
    <w:bookmarkEnd w:id="26"/>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берушінің уәкілетті тұлғасының ЭЦҚ-мен куәландырылған электрондық құжат нысанында "жеке кабинетке"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Сауда және интеграция министрінің 04.11.2021 </w:t>
      </w:r>
      <w:r>
        <w:rPr>
          <w:rFonts w:ascii="Times New Roman"/>
          <w:b w:val="false"/>
          <w:i w:val="false"/>
          <w:color w:val="000000"/>
          <w:sz w:val="28"/>
        </w:rPr>
        <w:t>№ 583-НҚ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27"/>
    <w:p>
      <w:pPr>
        <w:spacing w:after="0"/>
        <w:ind w:left="0"/>
        <w:jc w:val="both"/>
      </w:pPr>
      <w:r>
        <w:rPr>
          <w:rFonts w:ascii="Times New Roman"/>
          <w:b w:val="false"/>
          <w:i w:val="false"/>
          <w:color w:val="000000"/>
          <w:sz w:val="28"/>
        </w:rPr>
        <w:t xml:space="preserve">
      12-1.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туралы шешім қабылданғанға дейін көрсетілетін қызметті беруші мемлекеттік қызметті қарау мерзімі аяқталғанға дейін 3 (үш) жұмыс күнінен кешіктірмей көрсетілетін қызметті алушыға алдын ала шешім жібереді.</w:t>
      </w:r>
    </w:p>
    <w:bookmarkEnd w:id="27"/>
    <w:p>
      <w:pPr>
        <w:spacing w:after="0"/>
        <w:ind w:left="0"/>
        <w:jc w:val="both"/>
      </w:pPr>
      <w:r>
        <w:rPr>
          <w:rFonts w:ascii="Times New Roman"/>
          <w:b w:val="false"/>
          <w:i w:val="false"/>
          <w:color w:val="000000"/>
          <w:sz w:val="28"/>
        </w:rPr>
        <w:t>
      Көрсетілетін қызметті алушы алдын ала шешімді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Сауда және интеграция министрінің 04.11.2021 </w:t>
      </w:r>
      <w:r>
        <w:rPr>
          <w:rFonts w:ascii="Times New Roman"/>
          <w:b w:val="false"/>
          <w:i w:val="false"/>
          <w:color w:val="000000"/>
          <w:sz w:val="28"/>
        </w:rPr>
        <w:t>№ 583-НҚ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13. Көрсетілетін қызметті беруші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қызметін көрсетуге қойылатын негізгі талаптар тізбесінің 9-тармағында көрсетілген негіздер бойынша мемлекеттік қызметті көрсетуден бас тартады.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Сауда және интеграция министрінің м.а. 19.03.2025 </w:t>
      </w:r>
      <w:r>
        <w:rPr>
          <w:rFonts w:ascii="Times New Roman"/>
          <w:b w:val="false"/>
          <w:i w:val="false"/>
          <w:color w:val="000000"/>
          <w:sz w:val="28"/>
        </w:rPr>
        <w:t>№ 113-НҚ</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14.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 .</w:t>
      </w:r>
    </w:p>
    <w:bookmarkEnd w:id="2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Start w:name="z37" w:id="30"/>
    <w:p>
      <w:pPr>
        <w:spacing w:after="0"/>
        <w:ind w:left="0"/>
        <w:jc w:val="both"/>
      </w:pPr>
      <w:r>
        <w:rPr>
          <w:rFonts w:ascii="Times New Roman"/>
          <w:b w:val="false"/>
          <w:i w:val="false"/>
          <w:color w:val="000000"/>
          <w:sz w:val="28"/>
        </w:rPr>
        <w:t>
      15. Ақпараттық жүйеде іркіліс болған жағдайда көрсетілетін қызметті беруші техникалық іркілістердің пайда болуы анықталған сәттен бастап дереу "электрондық үкіметтің" ақпараттық-коммуникациялық инфрақұрылымының операторын мемлекеттік көрсетілетін қызмет атауы, өтініш бойынша әкімшілік құжаттың нөмірі және коды, немесе өтініштің бірегей сәйкестендіру нөмірі, әкімшілік құжаттың нөмірі және коды, немесе рұқсат құжатының бірегей сәйкестендіру нөмірі, көрсетілетін қызметті алушының жеке сәйкестендіру нөмірі немесе бизнес-сәйкестендіру нөмірі бойынша ақпаратты міндетті түрде көрсету арқылы, авторизациялау сәтінен бастап қатенің нақты уақытын көрсете отырып, қате пайда болған сәтке дейінгі қадамдық скриншоттарды қоса бере отырып, бірыңғай қолдау қызметі sd@nitec.kz электрондық поштасына сұрау салуды жіберу арқылы хабардар етеді.</w:t>
      </w:r>
    </w:p>
    <w:bookmarkEnd w:id="30"/>
    <w:bookmarkStart w:name="z38" w:id="3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31"/>
    <w:bookmarkStart w:name="z39" w:id="32"/>
    <w:p>
      <w:pPr>
        <w:spacing w:after="0"/>
        <w:ind w:left="0"/>
        <w:jc w:val="both"/>
      </w:pPr>
      <w:r>
        <w:rPr>
          <w:rFonts w:ascii="Times New Roman"/>
          <w:b w:val="false"/>
          <w:i w:val="false"/>
          <w:color w:val="000000"/>
          <w:sz w:val="28"/>
        </w:rPr>
        <w:t>
      16.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көрсетілетін қызметті алушыға белгілі болған күннен бастап 3 (үш) айдан кешіктірілмей:</w:t>
      </w:r>
    </w:p>
    <w:bookmarkEnd w:id="32"/>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Сауда және интеграция министрінің 04.11.2021 </w:t>
      </w:r>
      <w:r>
        <w:rPr>
          <w:rFonts w:ascii="Times New Roman"/>
          <w:b w:val="false"/>
          <w:i w:val="false"/>
          <w:color w:val="000000"/>
          <w:sz w:val="28"/>
        </w:rPr>
        <w:t>№ 583-НҚ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xml:space="preserve">
      17. Шағымды қарайтын органның шешімімен келіспеген жағдайда,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Сауда және интеграция министрінің 04.11.2021 </w:t>
      </w:r>
      <w:r>
        <w:rPr>
          <w:rFonts w:ascii="Times New Roman"/>
          <w:b w:val="false"/>
          <w:i w:val="false"/>
          <w:color w:val="000000"/>
          <w:sz w:val="28"/>
        </w:rPr>
        <w:t>№ 583-НҚ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Туын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Елтаңбасын жасау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45" w:id="34"/>
    <w:p>
      <w:pPr>
        <w:spacing w:after="0"/>
        <w:ind w:left="0"/>
        <w:jc w:val="left"/>
      </w:pPr>
      <w:r>
        <w:rPr>
          <w:rFonts w:ascii="Times New Roman"/>
          <w:b/>
          <w:i w:val="false"/>
          <w:color w:val="000000"/>
        </w:rPr>
        <w:t xml:space="preserve"> Қазақстан Республикасының Мемлекеттік Туын және Қазақстан Республикасының Мемлекеттік Елтаңбасын жасау жөніндегі қызметті жүзеге асыру үшін қойылатын біліктілік талаптарға сәйкестігі туралы мәліметтер нысаны</w:t>
      </w:r>
    </w:p>
    <w:bookmarkEnd w:id="34"/>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04.11.2021 </w:t>
      </w:r>
      <w:r>
        <w:rPr>
          <w:rFonts w:ascii="Times New Roman"/>
          <w:b w:val="false"/>
          <w:i w:val="false"/>
          <w:color w:val="ff0000"/>
          <w:sz w:val="28"/>
        </w:rPr>
        <w:t>№ 583-НҚ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Премьер-Министрі орынбасарының - Сауда және интеграция министрінің м.а. 30.03.2023 </w:t>
      </w:r>
      <w:r>
        <w:rPr>
          <w:rFonts w:ascii="Times New Roman"/>
          <w:b w:val="false"/>
          <w:i w:val="false"/>
          <w:color w:val="ff0000"/>
          <w:sz w:val="28"/>
        </w:rPr>
        <w:t>№ 124-НҚ</w:t>
      </w:r>
      <w:r>
        <w:rPr>
          <w:rFonts w:ascii="Times New Roman"/>
          <w:b w:val="false"/>
          <w:i w:val="false"/>
          <w:color w:val="ff0000"/>
          <w:sz w:val="28"/>
        </w:rPr>
        <w:t xml:space="preserve"> (алғашқы ресми жарияланған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1. Стандарттау жөніндегі құжаттардың болуы:</w:t>
      </w:r>
    </w:p>
    <w:p>
      <w:pPr>
        <w:spacing w:after="0"/>
        <w:ind w:left="0"/>
        <w:jc w:val="both"/>
      </w:pPr>
      <w:r>
        <w:rPr>
          <w:rFonts w:ascii="Times New Roman"/>
          <w:b w:val="false"/>
          <w:i w:val="false"/>
          <w:color w:val="000000"/>
          <w:sz w:val="28"/>
        </w:rPr>
        <w:t>
      стандарттың атауы ______________________________________________</w:t>
      </w:r>
    </w:p>
    <w:p>
      <w:pPr>
        <w:spacing w:after="0"/>
        <w:ind w:left="0"/>
        <w:jc w:val="both"/>
      </w:pPr>
      <w:r>
        <w:rPr>
          <w:rFonts w:ascii="Times New Roman"/>
          <w:b w:val="false"/>
          <w:i w:val="false"/>
          <w:color w:val="000000"/>
          <w:sz w:val="28"/>
        </w:rPr>
        <w:t>
      стандарттың нөмірі______________________________________________</w:t>
      </w:r>
    </w:p>
    <w:p>
      <w:pPr>
        <w:spacing w:after="0"/>
        <w:ind w:left="0"/>
        <w:jc w:val="both"/>
      </w:pPr>
      <w:r>
        <w:rPr>
          <w:rFonts w:ascii="Times New Roman"/>
          <w:b w:val="false"/>
          <w:i w:val="false"/>
          <w:color w:val="000000"/>
          <w:sz w:val="28"/>
        </w:rPr>
        <w:t>
      2. *Өндірістік технологиялық базаның болуы________________________</w:t>
      </w:r>
    </w:p>
    <w:p>
      <w:pPr>
        <w:spacing w:after="0"/>
        <w:ind w:left="0"/>
        <w:jc w:val="both"/>
      </w:pPr>
      <w:r>
        <w:rPr>
          <w:rFonts w:ascii="Times New Roman"/>
          <w:b w:val="false"/>
          <w:i w:val="false"/>
          <w:color w:val="000000"/>
          <w:sz w:val="28"/>
        </w:rPr>
        <w:t>
      3. *Технологиялық жабдықтың атауы______________________________</w:t>
      </w:r>
    </w:p>
    <w:p>
      <w:pPr>
        <w:spacing w:after="0"/>
        <w:ind w:left="0"/>
        <w:jc w:val="both"/>
      </w:pPr>
      <w:r>
        <w:rPr>
          <w:rFonts w:ascii="Times New Roman"/>
          <w:b w:val="false"/>
          <w:i w:val="false"/>
          <w:color w:val="000000"/>
          <w:sz w:val="28"/>
        </w:rPr>
        <w:t xml:space="preserve">
      4. Өлшеу және бақылау құралдарының атауы түстер атласының болуы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(салыстырып тексеру/метрологиялық аттестаттау туралы сертификаттың берілген күні, сертификатты берген органның атауы, сертификаттың қолданылу мерзімі)</w:t>
      </w:r>
    </w:p>
    <w:p>
      <w:pPr>
        <w:spacing w:after="0"/>
        <w:ind w:left="0"/>
        <w:jc w:val="both"/>
      </w:pPr>
      <w:r>
        <w:rPr>
          <w:rFonts w:ascii="Times New Roman"/>
          <w:b w:val="false"/>
          <w:i w:val="false"/>
          <w:color w:val="000000"/>
          <w:sz w:val="28"/>
        </w:rPr>
        <w:t>
      5. Салыстырып тексеру немесе метрологиялық аттестаттау туралы сертификаттар, салыстырып тексеру немесе метрологиялық аттестаттау туралы сертификаттың нөмірі _________________________________________</w:t>
      </w:r>
    </w:p>
    <w:p>
      <w:pPr>
        <w:spacing w:after="0"/>
        <w:ind w:left="0"/>
        <w:jc w:val="both"/>
      </w:pPr>
      <w:r>
        <w:rPr>
          <w:rFonts w:ascii="Times New Roman"/>
          <w:b w:val="false"/>
          <w:i w:val="false"/>
          <w:color w:val="000000"/>
          <w:sz w:val="28"/>
        </w:rPr>
        <w:t>
      салыстырып тексеру немесе метрологиялық аттестаттау туралы сертификаттың берілген күні __________________________________________</w:t>
      </w:r>
    </w:p>
    <w:p>
      <w:pPr>
        <w:spacing w:after="0"/>
        <w:ind w:left="0"/>
        <w:jc w:val="both"/>
      </w:pPr>
      <w:r>
        <w:rPr>
          <w:rFonts w:ascii="Times New Roman"/>
          <w:b w:val="false"/>
          <w:i w:val="false"/>
          <w:color w:val="000000"/>
          <w:sz w:val="28"/>
        </w:rPr>
        <w:t>
      сертификатты берген органның атауы __________________________________</w:t>
      </w:r>
    </w:p>
    <w:p>
      <w:pPr>
        <w:spacing w:after="0"/>
        <w:ind w:left="0"/>
        <w:jc w:val="both"/>
      </w:pPr>
      <w:r>
        <w:rPr>
          <w:rFonts w:ascii="Times New Roman"/>
          <w:b w:val="false"/>
          <w:i w:val="false"/>
          <w:color w:val="000000"/>
          <w:sz w:val="28"/>
        </w:rPr>
        <w:t>
      сертификаттың қолданыс мерзімі ______________________________________</w:t>
      </w:r>
    </w:p>
    <w:p>
      <w:pPr>
        <w:spacing w:after="0"/>
        <w:ind w:left="0"/>
        <w:jc w:val="both"/>
      </w:pPr>
      <w:r>
        <w:rPr>
          <w:rFonts w:ascii="Times New Roman"/>
          <w:b w:val="false"/>
          <w:i w:val="false"/>
          <w:color w:val="000000"/>
          <w:sz w:val="28"/>
        </w:rPr>
        <w:t>
      6. Аккредиттелген сынақ зертханасынан ҚР СТ 989 "Қазақстан Республикасы Мемлекеттік Елтаңбасы. Техникалық шарттар" талаптарына сәйкестігіне оң сынақ нәтижесін қолдана отырып, Қазақстан Республикасының Мемлекеттік Елтаңбасының әрбір өндірілетін үлгілік өлшемнің басты модельінің болуы______________________________________</w:t>
      </w:r>
    </w:p>
    <w:p>
      <w:pPr>
        <w:spacing w:after="0"/>
        <w:ind w:left="0"/>
        <w:jc w:val="both"/>
      </w:pPr>
      <w:r>
        <w:rPr>
          <w:rFonts w:ascii="Times New Roman"/>
          <w:b w:val="false"/>
          <w:i w:val="false"/>
          <w:color w:val="000000"/>
          <w:sz w:val="28"/>
        </w:rPr>
        <w:t>
      7. Аккредиттелген сынақ зертханасынан ҚР СТ 989 "Қазақстан Республикасы Мемлекеттік Елтаңбасы. Техникалық шарттар" талаптарына сәйкестігіне оң сынақ нәтижесін қолданумен Қазақстан Республиканың Мемлекеттік Елтаңбасының әрбір өндірілген өлшемінің өндірістік эталондық үлгісінің болуы______________________________________________________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Премьер-Министрі орынбасарының - Сауда және интеграция министрінің м.а. 30.03.2023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өтініш беруші өндірістік үй-жайдың, технологиялық жабдықтардың меншік иесі болмаған жағдайда, онда жалдау шарты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2-қосымшаға өзгеріс енгізу көзделген - ҚР Сауда және интеграция министрінің 13.08.2025 </w:t>
      </w:r>
      <w:r>
        <w:rPr>
          <w:rFonts w:ascii="Times New Roman"/>
          <w:b w:val="false"/>
          <w:i w:val="false"/>
          <w:color w:val="ff0000"/>
          <w:sz w:val="28"/>
        </w:rPr>
        <w:t>№ 241-НҚ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Туын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Елтаңбасын жасау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Сауда және интеграция министрінің 04.11.2021 </w:t>
      </w:r>
      <w:r>
        <w:rPr>
          <w:rFonts w:ascii="Times New Roman"/>
          <w:b w:val="false"/>
          <w:i w:val="false"/>
          <w:color w:val="ff0000"/>
          <w:sz w:val="28"/>
        </w:rPr>
        <w:t>№ 583-НҚ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19.03.2025 </w:t>
      </w:r>
      <w:r>
        <w:rPr>
          <w:rFonts w:ascii="Times New Roman"/>
          <w:b w:val="false"/>
          <w:i w:val="false"/>
          <w:color w:val="ff0000"/>
          <w:sz w:val="28"/>
        </w:rPr>
        <w:t>№ 113-НҚ</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көрсетілетін қызметті көрсетуге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(қол жеткізу арналары)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қабылдау және мемлекеттік қызметті көрсету нәтижесін беру www.egov.kz "электрондық үкімет" веб-порталы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немесе лицензияны қайта ресімдеу кезінде –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-Қазақстан Республикасының Мемлекеттік Туын және Қазақстан Республикасының Мемлекеттік Елтаңбасын жасау үшін лицензия, лицензияны қайта ресімдеу не осы мемлекеттік көрсетілетін қызмет Қағидаларының 10-тармағында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көрсетілетін қызмет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"жеке кабинетке"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(бұдан әрі - көрсетілетін қызметті алушы) ақылы негізде көрсетіледі. "Салық және бюджетке төленетін басқа да міндетті төлемдер туралы (Салық Кодексі)" Қазақстан Республикасы Кодексінің 554-бабының </w:t>
            </w:r>
            <w:r>
              <w:rPr>
                <w:rFonts w:ascii="Times New Roman"/>
                <w:b w:val="false"/>
                <w:i w:val="false"/>
                <w:color w:val="000000"/>
                <w:sz w:val="20"/>
              </w:rPr>
              <w:t>4-тармағына</w:t>
            </w:r>
            <w:r>
              <w:rPr>
                <w:rFonts w:ascii="Times New Roman"/>
                <w:b w:val="false"/>
                <w:i w:val="false"/>
                <w:color w:val="000000"/>
                <w:sz w:val="20"/>
              </w:rPr>
              <w:t xml:space="preserve"> сәйкес жекелеген қызмет түрлерімен айналысу құқығы үшін лицензиялық алым:</w:t>
            </w:r>
          </w:p>
          <w:p>
            <w:pPr>
              <w:spacing w:after="20"/>
              <w:ind w:left="20"/>
              <w:jc w:val="both"/>
            </w:pPr>
            <w:r>
              <w:rPr>
                <w:rFonts w:ascii="Times New Roman"/>
                <w:b w:val="false"/>
                <w:i w:val="false"/>
                <w:color w:val="000000"/>
                <w:sz w:val="20"/>
              </w:rPr>
              <w:t>
1) қызметтің осы түрімен айналысу құқығына лицензия беру кезіндегі лицензиялық алым 10 айлық есептік көрсеткішті (бұдан әрі - АЕК) құрайды;</w:t>
            </w:r>
          </w:p>
          <w:p>
            <w:pPr>
              <w:spacing w:after="20"/>
              <w:ind w:left="20"/>
              <w:jc w:val="both"/>
            </w:pPr>
            <w:r>
              <w:rPr>
                <w:rFonts w:ascii="Times New Roman"/>
                <w:b w:val="false"/>
                <w:i w:val="false"/>
                <w:color w:val="000000"/>
                <w:sz w:val="20"/>
              </w:rPr>
              <w:t>
2) лицензияны қайта ресімдеуге лицензиялық алым 1 АЕК құрайды.</w:t>
            </w:r>
          </w:p>
          <w:p>
            <w:pPr>
              <w:spacing w:after="20"/>
              <w:ind w:left="20"/>
              <w:jc w:val="both"/>
            </w:pP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жүргізіледі, сондай-ақ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жұма күнін қоса алғанда, сағат 9.00-ден 18:30 дейін, түскі үзіліс 13.00-ден 14.30-ға дейін.</w:t>
            </w:r>
          </w:p>
          <w:p>
            <w:pPr>
              <w:spacing w:after="20"/>
              <w:ind w:left="20"/>
              <w:jc w:val="both"/>
            </w:pPr>
            <w:r>
              <w:rPr>
                <w:rFonts w:ascii="Times New Roman"/>
                <w:b w:val="false"/>
                <w:i w:val="false"/>
                <w:color w:val="000000"/>
                <w:sz w:val="20"/>
              </w:rPr>
              <w:t>
Мемлекеттік қызмет көрсету мекенжайы Министрліктің интернет-ресурсында: www.beta.egov.kz,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 алу үшін Порталда осы Қағидаларға 1-қосымшаға сәйкес біліктілік талаптары нысанына сәйкес мәліметтерді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қызметінің нысанасы қаржылық қызметтер көрсету болып табылатын шетелдік заңды тұлғаның филиалы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4) лицензиар тиісті келісуші мемлекеттік органнан қызметті алушының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5)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6) сот орындаушысының ұсынуы негізінде сот өтініші көрсетілетін қызметті алушыға лицензия беруге уақытша тыйым салған;</w:t>
            </w:r>
          </w:p>
          <w:p>
            <w:pPr>
              <w:spacing w:after="20"/>
              <w:ind w:left="20"/>
              <w:jc w:val="both"/>
            </w:pPr>
            <w:r>
              <w:rPr>
                <w:rFonts w:ascii="Times New Roman"/>
                <w:b w:val="false"/>
                <w:i w:val="false"/>
                <w:color w:val="000000"/>
                <w:sz w:val="20"/>
              </w:rPr>
              <w:t>
7) қызмет алушы лицензия алу үшін ұсынған құжаттардың және (немесе) оларда қамтылған деректердің (мәліметтердің) анық еместігі анықталған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өзге де талаптар:</w:t>
            </w:r>
          </w:p>
          <w:p>
            <w:pPr>
              <w:spacing w:after="20"/>
              <w:ind w:left="20"/>
              <w:jc w:val="both"/>
            </w:pPr>
            <w:r>
              <w:rPr>
                <w:rFonts w:ascii="Times New Roman"/>
                <w:b w:val="false"/>
                <w:i w:val="false"/>
                <w:color w:val="000000"/>
                <w:sz w:val="20"/>
              </w:rPr>
              <w:t xml:space="preserve">
1) Мемлекеттік қызмет көрсету орындарының мекенжайлары порталдың интернет-ресурсында орналастырылған: www.egov.kz </w:t>
            </w:r>
          </w:p>
          <w:p>
            <w:pPr>
              <w:spacing w:after="20"/>
              <w:ind w:left="20"/>
              <w:jc w:val="both"/>
            </w:pPr>
            <w:r>
              <w:rPr>
                <w:rFonts w:ascii="Times New Roman"/>
                <w:b w:val="false"/>
                <w:i w:val="false"/>
                <w:color w:val="000000"/>
                <w:sz w:val="20"/>
              </w:rPr>
              <w:t>
2)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 сондай-ақ мемлекеттік қызметтер көрсету мәселелері жөніндегі бірыңғай байланыс орталығы: 1414.</w:t>
            </w:r>
          </w:p>
          <w:p>
            <w:pPr>
              <w:spacing w:after="20"/>
              <w:ind w:left="20"/>
              <w:jc w:val="both"/>
            </w:pPr>
            <w:r>
              <w:rPr>
                <w:rFonts w:ascii="Times New Roman"/>
                <w:b w:val="false"/>
                <w:i w:val="false"/>
                <w:color w:val="000000"/>
                <w:sz w:val="20"/>
              </w:rPr>
              <w:t>
4) Мемлекеттік қызмет көрсету мәселелері жөніндегі анықтамалық қызметтердің байланыс телефондары: 8 (7172) 75-05-60, 75-05-25.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