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875" w14:textId="2228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Кеңсесінің "Қазақстан Республикасының Мемлекеттік фельдъегерлік қызметі" республикалық мемлекеттік мекемесінің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Кеңсесі Басшысының 2020 жылғы 15 мамырдағы № 10-4-28 бұйрығы. Қазақстан Республикасының Әділет министрлігінде 2020 жылғы 18 мамырда № 20659 болып тіркелді. Күші жойылды - Қазақстан Республикасы Премьер-Министрінің орынбасары - Үкімет Аппараты Басшысының 2023 жылғы 17 наурыздағы № 10-4-37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Үкімет Аппараты Басшысының 17.03.2023 </w:t>
      </w:r>
      <w:r>
        <w:rPr>
          <w:rFonts w:ascii="Times New Roman"/>
          <w:b w:val="false"/>
          <w:i w:val="false"/>
          <w:color w:val="ff0000"/>
          <w:sz w:val="28"/>
        </w:rPr>
        <w:t>№ 10-4-37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құпияларын қорғаудың кейбір мәселелері туралы" Қазақстан Республикасы Президентінің 2017 жылғы 7 қарашадағы № 579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 құралдарымен қамтамасыз етудің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телефон байланысымен қамтамасыз етудің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кеңсе және тұрмыстық жиһазбен қамтамасыз етудің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жұмыскерлерді орналастыруға арналған алаңдармен қамтамасыз етудің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тұрмыстық, есептеу және ұйымдастыру техникасымен, байланыс құралдарымен және жабдықпен қамтамасыз етудің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осы бұйрыққа 6-қосымшаға сәйкес мүлікпен, қару-жарақпен, оқ-дәрілермен және әскери-оқу құралдарымен қамтамасыз етудің заттай нормалары бекітілсін.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Премьер-Министрі Кеңсесінің ведомстволық бағынысты мемлекеттік мекемелері үшін табиғи стандарттарды бекіту туралы" Қазақстан Республикасы Премьер-Министрінің Кеңсесі Басшысының 2016 жылғы 19 қаңтардағы № 25-1-4 бұйрығының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Премьер-Министрі Кеңсесінің Бақылау және құжаттамалық қамтамасыз ету бөлімі осы бұйрықтың Қазақстан Республикасының Әділет министрлігінде мемлекеттік тіркелуін және оның заңнамада белгіленген тәртіппен ресми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Премьер-Министрінің Кеңсесі Басшысының орынбасары А.С. Жәкеновке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ҚР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құралдарымен қамтамасыз етудің заттай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тағайындауы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автомобильдер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автомобильдің айына жүрісі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Кеңсесінің "Қазақстан Республикасының Мемлекеттік фельдъегерлік қызметі" Республикалық мемлекеттік мекемесі (бұдан әрі – РММ)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жұмыс үшін арнайы автокөлік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автомобиль – "Қазақстан Республикасының Мемлекеттік фельдъегерлік қызметі" РММ-нің Қазақстан Республикасы мемлекеттік органдарының арнайы жөнелтілімдерін, оның ішінде аса маңызды, өте құпия, құпия, үкіметтік, дипломатиялық және қызметтік хат-хабарын жедел жеткізуді қамтамасыз ететін және хат-хабарды дереу жеткізу бойынша арнайы сипаттағы тапсырмаларды орындайтын қызметкерлерінің жедел жұмысына, мемлекеттік құпиялардың қорғалуын қамтамасыз ете отырып, үкіметтік курьерлік байланысты жүзеге асыруға, құрылымдық функциялардың басқарушы функцияларын жүзеге асыруға, сондай-ақ мемлекеттік мекеме басшысына дербес көліктік қызмет көрсетуге арналған автомобиль.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Кезекші арнайы автомобиль – "Қазақстан Республикасының Мемлекеттік фельдъегерлік қызметі" РММ-нің арнайы жөнелтілімдерді жедел жеткізуді қамтамасыз ететін қызметкерлерінің тәулік бойы жедел жұмысына, мемлекеттік құпиялардың қорғалуын қамтамасыз ете отырып, үкіметтік курьерлік байланысты жүзеге асыруға арналған автомобиль не шағын автобус.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заттай нормаларда автомобильдердің жүріс лимиті "Қазақстан Республикасының Мемлекеттік фельдъегерлік қызметі" РММ қызметкерлерінің қолма-қол қалааралық автомобиль маршруттарын орындауы кезіндегі жүрісті қамтымайды.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Телефон байланысымен қамтамасыз етудің заттай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ішіндегі қалааралық телефон байланысы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басшысы, оның орынбасарлары, бөлімшелердің басшылары мен орынбасарлары, бас бухгалтер, бухгалтерлер 1 және кезекші бөлімдер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шет елдермен халықаралық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басшысы, оның орынбасарлары, кезекші бөлім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нөмірлермен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басшысы, оның орынбасарлары, басшылардың қабылдау бөлмелері, бөлімшелердің басшылары мен орынбасарлары, бас бухгалтер, бухгалтерлер және кезекші бөлімдер – бір нөмірден, қызметкерлер – екі адамға бір нөмірден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телефон байланысының бұл түрі ұялы байланыс операторларының желілеріне стационарлық телефоннан қоңырау шалуды да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"Қазақстан Республикасының Мемлекеттік фельдъегерлік қызметі" РММ орталық аппараты".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Кеңсе және тұрмыстық жиһазбен қамтамасыз етудің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және тұрмыстық жиһаздың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бірлікке)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қабырға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адамдарға арналған 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демалыс бөлмесі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диван 2 кресло)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Телевизордың астына қоятын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қабылдау бөлмесі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конференц-залы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Келіссөздерге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қабырға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Келіссөздерге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орынбасарының қабылдау бөлмесі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Приставкасы бар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Келіссөздерге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Телевизордың астына қоятын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 ның орынбасары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Приставкасы бар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Телевизордың астына қоятын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кеңсе орындығы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қызметкері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кеңсе орындығы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 үй-жайы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хат-хабарды қабылдауға, өңдеуге және беруге арналған үстел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хат-хабарды қабылдауға, өңдеуге және беруге арналған үстел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хат-хабарды қабылдауға, өңдеуге және беруге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хат-хабарға арналған сөрелер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хат-хабарға арналған сөрелер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хат-хабарға арналған сөрелер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хат-хабарды сақтауға арналған металл шкаф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жөнелтімдер мен хат-хабарды сақтауға арналған металл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бөлімнің үй-жайы, оқ-дәрілер мен арттехқару-жарақты сақтауға, қабылдауға және беруге арналған бөлмелер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орындығы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Қару-жараққа арналған металл шкаф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Қару-жараққа арналған металл шкаф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Қару-жараққа арналған металл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және архив үй-жайлары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және архив сөрелері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құралдарды пайдалану мерзімі Қазақстан Республикасы Қаржы министрінің 2010 жылғы 3 тамыздағы № 393 бұйрығымен бекітілген. Мемлекеттік мекемелерде бухгалтерлік есеп жүргізу ережелеріне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тіркеу тізімінде № 6443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"Қазақстан Республикасының Мемлекеттік фельдъегерлік қызметі" республикалық мемлекеттік мекемесінің орталық аппараты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"Қазақстан Республикасының Мемлекеттік фельдъегерлік қызметі" республикалық мемлекеттік мекемесінің Алматы қаласындағы бөлімшесі үшін.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Қызметкерлер мен жұмыскерлерді орналастыруға арналған алаңдармен қамтамасыз етудің заттай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(бұдан әрі – ш.м)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демалыс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орынбасарының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орынбасарының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бастығының және оның орынбасарларының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үй-жайлар: (экспедиция - арнайы жөнелтімдер мен хат-хабарларды алу, өңдеу, сақтау және беру бөлмесі)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үй-жайлар: (кезекші бөлім, арттехқару-жарақ пен оқ-дәрілерді сақтау, қабылдау-беру бөлмесі)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құпияларды қорғау жөніндегі бөлімшеге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(кеңестер залы, сабақ бөлмесі, іссапармен барған қызметкерлердің демалыс бөлмесі, архив, музей, серверлік, қойма жабдықтары, автомобильдік және өзге де мүкәммал, кеңсе және шаруашылық керек-жарақтар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жиыннан 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желдету камералары, дәретханалар, жеке гигиенаға арналған үй-жайлар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жиыннан 25 %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бастығының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бастығы орынбасарының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үй-жайлар: (экспедиция - арнайы жөнелтімдер мен хат-хабарларды алу, өңдеу, сақтау және беру бөлмесі)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үй-жайлар: (кезекші бөлім, арттехқару-жарақ пен оқ-дәрілерді сақтау, қабылдау-беру бөлмесі)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құпияларды қорғау жөніндегі бөлімшеге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(кеңестер залы, сабақ бөлмесі, іссапармен барған қызметкерлердің демалыс бөлмесі, архив, музей, серверлік, қойма жабдықтары, автомобильдік және өзге де мүкәммал, кеңсе және шаруашылық керек-жарақтар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желдету камералары, дәретханалар, жеке гигиенаға арналған үй-жайлар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бастығының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бастығы орынбасарының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үй-жайлар: (экспедиция, кезекші бөлім-арнайы жөнелтімдерді, хат-хабарларды, арттехқару мен оқ-дәрілерді алу, өңдеу, сақтау және беру бөлмесі, Мемлекеттік құпияларды қорғау жөніндегі бөлімшеге арналған үй-жайлар)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(кеңестер залы, сабақ бөлмесі, іссапармен барған қызметкерлер демалыс бөлмесі, архив, музей, серверлік, қойма жабдықтары, автомобильдік және өзге де мүкәммал, кеңсе және шаруашылық керек-жарақтар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желдету камералары, дәретханалар, жеке гигиенаға арналған үй-жайлар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"Қазақстан Республикасының Мемлекеттік фельдъегерлік қызметі" РММ-нің орталық аппараты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"Қазақстан Республикасының Мемлекеттік фельдъегерлік қызметі" РММ-нің Алматы қаласындағы басқармасының бөлімшесі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"Қазақстан Республикасының Мемлекеттік фельдъегерлік қызметі" РММ-нің аумақтық бөлімшелері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ғимараттарында қызметтік үй-жайларды жоспарлау ерекшеліктері осы алаңдарды қысқартуға мүмкіндік бермеген жағдайда, қызметтік алаңдардың заттай нормаларын арттыруға жол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Тұрмыстық, есептеу және ұйымдастыру техникасымен, байланыс құралдарымен және жабдықтармен қамтамасыз етудің заттай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Ауабаптағыш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әр кабинетіне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Қысқатолқынды пеш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әр кабинетіне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Факсимильдік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 үй-жайы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бөлімнің үй-жайы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таразылар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басшысының орынбасары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қолшамы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Қағазжойғыш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Басшы, бас бухгалтер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Өрт-күзет сигнализациясы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жүйесі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Бейнедомофон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қаласындағы орталық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бөлімшеге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құралдарды пайдалану мерзімі Қазақстан Республикасы Қаржы министрінің 2010 жылғы 3 тамыздағы № 393 бұйрығымен бекітілген. Мемлекеттік мекемелерде бухгалтерлік есеп жүргізу ережелеріне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тіркеу тізімінде № 6443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