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5f1e" w14:textId="2055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Бағалы қағаздарды ұстаушылар тізілімдерінің жүйесін жүргізу жөніндегі қызметті жүзеге асыратын ұйым бағалы қағаздарды ұстаушы-жеке тұлғалар, сондай-ақ жеке тұлғалардың бағалы қағаздармен жасаған мәмілелері туралы қолда бар мәліметтерді және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қағидаларын және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15 мамырдағы № 488 бұйрығы. Қазақстан Республикасының Әділет министрлігінде 2020 жылғы 18 мамырда № 20653 болып тіркелді. Күші жойылды - Қазақстан Республикасы Ұлттық Банкі Басқармасының 2025 жылғы 12 қарашадағы № 697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12.11.2025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атауы жаңа редакцияда - ҚР Қаржы министрінің 23.04.2021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Осы бұйрық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26-бабы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қағидалары;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Бағалы қағаздарды ұстаушы-жеке тұлғалар туралы мәліметтерді ұсыну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тұлғалардың бағалы қағаздармен жасаған мәмілелері туралы мәліметтерді ұсыну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қағидалары;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жеке тұлғалар жасаған сақтандыру шарттары жөніндегі мәліметтерді ұсыну нысаны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Қаржы министрінің 23.04.2021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"Бағалы қағаздарды ұстаушы тексерілетін жеке тұлғалар туралы мәліметтерді, сондай-ақ тексерілетін жеке тұлғалар жасасқан сақтандыру шарттары жөніндегі мәліметтерді ұсыну қағидаларын және нысандарын бекіту туралы" Қазақстан Республикасы Қаржы министрінің 2016 жылғы 28 шілдедегі № 407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14184 болып тіркелген, 2016 жылғы 9 қыркүйекте "Әділет" ақпараттық-құқықтық жүйесінде жарияланған);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Қаржы министрлігінің кейбір бұйрықтарына өзгерістер мен толықтырулар енгізу туралы" Қазақстан Республикасы Қаржы министрінің 2017 жылғы 31 наурыздағы № 213 бұйрығымен бекітілген Қазақстан Республикасы Қаржы министрінің өзгерістер мен толықтырулар енгізілетін бұйрықтарының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15096 болып тіркелген, 2017 жылғы 13 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заңнамада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 орындау туралы мәліметтердің ұсынылуын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қаңтардан бастап қолданысқа енгізіледі және ресми жариялануға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қағидалары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ҚР Қаржы министрінің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бағалы қағаздарды ұстаушылар тізілімдерінің жүйесін жүргізу жөніндегі қызметті жүзеге асыратын ұйым (бұдан әрі – ұйым) бағалы қағаздарды ұстаушы-жеке тұлғалар, сондай-ақ жеке тұлғалардың бағалы қағаздармен жасаған мәмілелері туралы қолда бар мәліметтерді (бұдан әрі – Мәліметтер) ұсыну қағидаларын айқындайды.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тәртібі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 мәліметтерді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мемлекеттік кірістер органының сұрау салуы бойынша ұсынады.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Мәліметтер "Бағалы қағаздар орталық депозитарийі" Акционерлік қоғамының "Бағалы қағаздардың депозитарлық-тіркеу жүйесі" автоматтандырылған ақпараттық жүйесінен Қазақстан Республикасы Қаржы министрлігінің Мемлекеттік кірістер комитеттінің "Интеграцияланған деректер қоры" ақпараттық жүйесіне осы бұйрыққа 2 және 3-қосымшаларына сәйкес бекітілген нысандар бойынша ұсынылады.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кірістер комитетті осы Қағидалардың шеңберінде алынған ақпараттың құпиялылығын қамтамасыз етеді.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 ұстаушылар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тізілімдерінің жүйесін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қызметті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ұйымның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қағаздарды ұстаушы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тұлғалар, сондай-ақ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бағалы қағаздармен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жасаған мәмілелері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 бар мәліметтерді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бағалы қағаздарды ұстаушы жеке тұлғалар туралы қолда бар беруді сұрайды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тегі, аты, әкесінің аты (ол болған кезде)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 жағдайы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(орынбасары)_____________________________________________________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(тегі, аты, әкесінің аты (ол болған кезде),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 ұстаушылар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тізілімдерінің жүйесін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қызметті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ұйымның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қағаздарды ұстаушы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тұлғалар, сондай-ақ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бағалы қағаздармен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жасаған мәмілелері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 бар мәліметтерді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тұлғалардың бағалы қағаздармен жасаған мәмілелері туралы қолда бар беруді сұрайды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тегі, аты, әкесінің аты (ол болған кезде)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__ бастап 20__ жылғы __ дейін кезеңі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(орынбасары)_____________________________________________________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(тегі, аты, әкесінің аты (ол болған кезде),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__ жылғы "__" __ жағдайы бойынша бағалы қағаздарды ұстаушы-жеке тұлғалар туралы мәліметтер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- ҚР Қаржы министрінің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бизнес-сәйкестендіру нөмірі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қағаздың халықаралық сәйкестендiру нөмiрi (ISIN коды)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номиналдық құны (болған жағдайда),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пай қорының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компанияның бизнес-сәйкестендіру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компанияның атауы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ұйымы басшысының тегі, аты, әкесінің аты (ол болған кезде),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(электрондық цифрлық қолтаңба)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телефон нөмірі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ұсынатын ұйымның мекенжайы 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"Бағалы қағаздарды ұстаушы-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"Бағалы қағаздарды ұстаушы-жеке тұлғалар туралы мәліметтер" нысанын толтыру бойынша түсіндірме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"Бағалы қағаздарды ұстаушы-жеке тұлғалар туралы қолда бар мәліметтер" (бұдан әрі – Мәліметтер) нысаны мынадай деректерді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–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– бағалы қағаздарды ұстаушы 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– бағалы қағаздарды ұстаушы 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– Қазақстан Республикасының 1994 жылғы 27 желтоқсандағы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3-бағанда көрсетілген ұстаушысы жеке тұлға болып табылатын бағалы қағаздың түрі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– бағалы қағаздың халықаралық сәйкестендiру нөмiрi (ISIN коды);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– 4-бағанда көрсетілген түрдегі бағалы қағаздардың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– бағалы қағаздардың номиналдық құны (болған жағдайда), теңгемен (мәліметтерді жасау күніне Қазақстан Республикасының Ұлттық Банкі белгілеген ресми бағам бойынша):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Пайлар бойынша ақпарат ұсынылған жағдайда қосымша мынадай ақпарат ұсынылады: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– инвестициялық пай қорының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– басқарушы компанияның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– басқарушы компанияның атауы.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Мәліметтер ұйымның басшысының электрондық цифрлық қолтаңбасымен куәландырылады.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__ бастап 20__ жылғы __ дейін кезеңі үшін жеке тұлғалардың бағалы қағаздармен жасаған мәмілелері туралы мәліметтер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3-қосымшамен толықтырылды - ҚР Қаржы министрінің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бизнес-сәйкестендіру нөмірі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қағаздармен мәмілелер/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мәмілесінің немесе операциясының тіркелген уақыты мен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Контрагенттың жеке сәйкестендіру нөмірі немесе бизнес-сәйкестендіру нөмірі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Контрагенттың атауы немесе тегі, аты, әкесінің аты (ол болған кезде)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қағаздың халықаралық сәйкестендiру нөмiрi (ISIN коды)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пай қорының 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Эмитенттің немесе басқарушы компанияның бизнес-сәйкестендіру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Эмитенттің немесе басқарушы компанияның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Мәміленің немесе операцияның мөлшері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Мәміленің немесе операцияның валютасы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Мәміленің немесе операцияның түрі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депозитарийідің ақша аудару белгісі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Биржада жасалған мәміленің белгісі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ұйымы басшысының тегі, аты, әкесінің аты (ол болған кезде),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(электрондық цифрлық қолтаңба)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телефон нөмірі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ұсынатын ұйымның мекенжайы 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тұлғалардың бағалы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қағаздармен жасаған мәмілелері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тұлғалардың бағалы қағаздармен жасаған мәмілелері туралы мәліметтер" нысанын толтыру бойынша түсіндірме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 тұлғалардың бағалы қағаздармен жасаған мәмілелері туралы мәліметтер" нысаны мынадай деректерді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–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–мәлімет ұсынылып жатқан, 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– мәлімет ұсынылып жатқан, 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– бағалы қағаздармен мәміле ме, әлде операция өткізілгені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– бағалы қағаздармен жүргізілген мәміленің немесе операция уақыты мен күні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– контрагенттың жеке сәйкестендіру нөмірі немесе бизнес-сәйкестендіру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– контрагенттың атауы немесе тегі, аты, әкесінің аты (ол болған кезде)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– бағалы қағаздың халықаралық сәйкестендiру нөмiрi (ISIN коды);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– инвестициялық пай қорының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– эмитенттің немесе басқарушы компанияның бизнес-сәйкестендіру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– эмитенттің немесе басқарушы компанияның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– бағалы қағаздардыңсаны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13-бағанда – бағалы қағаздардың мөлшері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14-бағанда – бағалы қағаздардың валютасы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15-бағанда – мәміленің немесе операцияның түрі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16-бағанда – Орталық депозитарийідің ақша аудару белгісі көрсетіледі. Егерде ақша аударымы Орталық депозитарийден жүзеге асырылса, онда "Y" таңбасы көрсетіледі, басқа жағдайларда "N" таңбасы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17-бағанда – биржада жасалған мәміленің белгісі көрсетіледі. Егерде мәміле биржада жасалса, "Y" таңбасы көрсетіледі, басқа жағдайларда "N" таңбасы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қағидалары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ҚР Қаржы министрінің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Қағидалары)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(бұдан әрі – сақтандыру ұйымы) жеке тұлғалар жасаған сақтандыру шарттары жөніндегі мәліметтерді (бұдан әрі – Мәліметтер) ұсыну қағидаларын айқындайды.</w:t>
      </w:r>
    </w:p>
    <w:bookmarkEnd w:id="24"/>
    <w:bookmarkStart w:name="z5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тәртібі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Сақтандыру ұйымы Мәліметтерді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кірістер органының сұрау салуы бойынша ұсынады.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Сақтандыру ұйымы Мәліметтерді осы бұйрыққа 5-қосымшаға сәйкес нысан бойынша желі бойынша берілетін деректердің қорғалуын, түпнұсқалығын растауды, тұтастығын тексеруді және шифрленуін қамтамасыз ететін ақпараттық-коммуникациялық желі бойынша беру арқылы электрондық түрде ұсынады және басшының электрондық цифрлық қолтаңбасымен куәландырылады.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жасаған сақтандыру шарттары бойынша сақтандыру ұйымы ұсынатын мәліметтер әрбір сақтандыру шарты (полисі) бөлігінде жеке ұсынылады.</w:t>
      </w:r>
    </w:p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Ақпараттық-коммуникациялық желі бойынша Мәліметтерді ұсыну мүмкін болмаған жағдайда, сондай-ақ техникалық қателер туындаған жағдайда Мәліметтер электрондық түрде "Microsoft Excel" не "Microsoft Access" форматында ұсынылады.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(қайта сақтандыру)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ұйымдарының,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брокерлерінің,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бейрезидент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(қайта сақтандыру)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 филиалдарының,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бейрезидент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брокерлері филиалдарының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 жасаған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шарттары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мәліметтерді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 жасаған сақтандыру шарттары жөніндегі мәліметтерді беруді сұрайды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тегі, аты, әкесінің аты (ол болған кезде)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__ бастап 20__ жылғы __ дейін кезеңі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(орынбасары)_____________________________________________________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(тегі, аты, әкесінің аты (ол болған кезде),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__ бастап 20 __ жылғы __ дейін кезеңі үшін жеке тұлғалар жасаған сақтандыру шарттары жөніндегі мәліметтер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- ҚР Қаржы министрінің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(қайта сақтандыру) ұйымының, Қазақстан Республикасының бейрезиденті-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(қайта сақтандыру) ұйымы филиалының (сақтандыру брокерінің,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бейрезиденті-сақтандыру брокері филиалының)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(қайта сақтандыру) ұйымының, Қазақстан Республикасының бейрезиденті-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(қайта сақтандыру) ұйымы филиалының (сақтандыру брокерінің,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бейрезиденті-сақтандыру брокері филиалының)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сәйкестендіру нөмірі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тегі, аты, әкесінің аты (ол болған кезде)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(полисі)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сыйлықақысы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сақтандыру (қайта сақтандыру) ұйымы,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 сақтандыру (қайта сақтандыру) ұйымы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(сақтандыру брокері, Қазақстан Республикасының бейрезиденті-сақтандыру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брокері филиалы) басшысының тегі, аты, әкесінің аты (ол болған кезде)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(электрондық цифрлық қолтаңба)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телефон нөмірі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сақтандыру (қайта сақтандыру) ұйымының,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бейрезиденті-сақтандыру (қайта сақтандыру) ұйымы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филиалының (сақтандыру брокерінің, Қазақстан Республикасының бейрезиденті-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брокері филиалының) мекенжайы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тұлғалар жасаған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тұлғалар жасаған сақтандыру шарттары жөніндегі мәліметтер" нысанын толтыру бойынша түсіндірме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 тұлғалар жасаған сақтандыру шарттары жөніндегі мәліметтер" (бұдан әрі – Мәліметтер) нысаны мынадай деректерді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–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– 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– 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– сақтандыру нысаны (жинақтаушы немесе жинақтаушы емес)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– сақтандыру шартының (полисінің) жасаған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– сақтандыру шартының (полисінің)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– сақтандыру төлемін жүзеге асыру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– сақтандыру төлемінің сомасы, теңгемен;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– сақтандыру сыйлықақысын төлеуді жүзеге асыру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– сақтандыру сыйлықақысының сомасы, теңгемен;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– сақтандыру шарттары мерзімінен бұрын тоқтатылған жағдайда төленген сатып алу сомасын төлеу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– сақтандыру шарттары мерзімінен бұрын тоқтатылған жағдайда төленген сатып алу сомасының мөлшері, теңгемен.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Мәліметтер сақтандыру (қайта сақтандыру) ұйымы, Қазақстан Республикасының бейрезиденті-сақтандыру (қайта сақтандыру) ұйымы филиалы (сақтандыру брокері, Қазақстан Республикасының бейрезиденті-сақтандыру брокері филиалы) басшысының электрондық цифрлық қолтаңбасымен куәландырылады.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