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cfd3" w14:textId="324c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14 мамырдағы № 11-1-4/155 бұйрығы. Қазақстан Республикасының Әділет министрлігінде 2020 жылғы 15 мамырда № 20642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"Қайтып оралуға арналған куәлікті ресімдеу"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"Қайтып оралуға арналған куәлікті ресімдеу" мемлекеттік көрсетілетін қызмет стандартын бекіту туралы" Қазақстан Республикасы Сыртқы істер министрінің 2017 жылғы 15 қыркүйектегі № 11-1-2/422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15899 болып тіркелген, 2017 жылғы 23 қазанда Қазақстан Республикасының Нормативтік құқықтық актілерді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"Қайтып оралуға арналған куәлікті ресімдеу" мемлекеттік көрсетілетін қызмет регламентін бекіту туралы" Қазақстан Республикасы Сыртқы істер министрінің 2018 жылғы 7 ақпандағы № 11-1-4/38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16401 болып тіркелген, 2018 жылғы 5 наурызда Қазақстан Республикасының Нормативтік құқықтық актілерді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11-1-4/155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"Қайтып оралуға арналған куәлікті ресімдеу" мемлекеттік қызмет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Қайтып оралуға арналған куәлікті Қазақстан Республикасының шет елдердегі мекемелері (бұдан әрі – көрсетілетін қызметті беруші):</w:t>
      </w:r>
    </w:p>
    <w:bookmarkEnd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w:t>
      </w:r>
      <w:r>
        <w:rPr>
          <w:rFonts w:ascii="Times New Roman"/>
          <w:b w:val="false"/>
          <w:i w:val="false"/>
          <w:color w:val="000000"/>
          <w:sz w:val="28"/>
        </w:rPr>
        <w:t xml:space="preserve"> мерзімі </w:t>
      </w:r>
      <w:r>
        <w:rPr>
          <w:rFonts w:ascii="Times New Roman"/>
          <w:b w:val="false"/>
          <w:i w:val="false"/>
          <w:color w:val="000000"/>
          <w:sz w:val="28"/>
        </w:rPr>
        <w:t>өткен жағдайда;</w:t>
      </w:r>
    </w:p>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Қайтып оралуға арналған куәлікті ресімдеу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немесе олардың заңды өкілдері (бұдан әрі – көрсетілетін қызметті алушы), өкілдік етуге өкілеттігін растайтын құжаттарды ұсына отырып, келесі құжаттарды көрсетілетін қызметті берушіге тапсырады:</w:t>
      </w:r>
    </w:p>
    <w:bookmarkEnd w:id="16"/>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(салыстыру үшін);</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(бар болса) бірінің түпнұсқасы, ал ол болмаған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Start w:name="z19" w:id="17"/>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тапсырған кезде қағаз жеткізгіштегі өтініштің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w:t>
      </w:r>
    </w:p>
    <w:bookmarkEnd w:id="17"/>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қолданылу мерзімінің өтіп кету фактісі анықталған жағдайда көрсетілетін қызметті беруші өтінішті қабылдаудан бас тартады және (еркін нысанда) тиісті қолхат береді.</w:t>
      </w:r>
    </w:p>
    <w:bookmarkStart w:name="z20" w:id="18"/>
    <w:p>
      <w:pPr>
        <w:spacing w:after="0"/>
        <w:ind w:left="0"/>
        <w:jc w:val="both"/>
      </w:pPr>
      <w:r>
        <w:rPr>
          <w:rFonts w:ascii="Times New Roman"/>
          <w:b w:val="false"/>
          <w:i w:val="false"/>
          <w:color w:val="000000"/>
          <w:sz w:val="28"/>
        </w:rPr>
        <w:t>
      5. Көрсетілетін мемлекеттік қызметті беруші жеке басын куәландыратын құжаттардың бірінің түпнұсқасы болған жағдайда екі жұмыс күні ішінде көрсетілетін қызметті алушыға қайтып оралуға арналған куәлікті ресімдейді және береді.</w:t>
      </w:r>
    </w:p>
    <w:bookmarkEnd w:id="18"/>
    <w:bookmarkStart w:name="z21" w:id="19"/>
    <w:p>
      <w:pPr>
        <w:spacing w:after="0"/>
        <w:ind w:left="0"/>
        <w:jc w:val="both"/>
      </w:pPr>
      <w:r>
        <w:rPr>
          <w:rFonts w:ascii="Times New Roman"/>
          <w:b w:val="false"/>
          <w:i w:val="false"/>
          <w:color w:val="000000"/>
          <w:sz w:val="28"/>
        </w:rPr>
        <w:t>
      6. Көрсетілетін мемлекеттік қызметті беруші жеке басын куәләндыратын құжаттардың бірінің түпнұсқасы болмаған жағдайда, Қазақстан Республикасының азаматтығын не Қазақстан Республикасында қолданыстағы босқын мәртебесін анықтау үшін екі жұмыс күнінен кешіктірмей Қазақстан Республикасының Ішкі істер министрлігіне (бұдан әрі – Ішкі істер министрлігі) жазбаша сұрау салу жібереді.</w:t>
      </w:r>
    </w:p>
    <w:bookmarkEnd w:id="19"/>
    <w:bookmarkStart w:name="z22" w:id="20"/>
    <w:p>
      <w:pPr>
        <w:spacing w:after="0"/>
        <w:ind w:left="0"/>
        <w:jc w:val="both"/>
      </w:pPr>
      <w:r>
        <w:rPr>
          <w:rFonts w:ascii="Times New Roman"/>
          <w:b w:val="false"/>
          <w:i w:val="false"/>
          <w:color w:val="000000"/>
          <w:sz w:val="28"/>
        </w:rPr>
        <w:t>
      7. Ішкі істер министрлігі сұрау салуды алған күннен бастап бес жұмыс күнінен кешіктірмей, көрсетілетін мемлекеттік қызметті берушіге жауап жібереді және бір уақытта Қазақстан Республикасының Сыртқы істер министрлігіне бұл туралы хабарлайды.</w:t>
      </w:r>
    </w:p>
    <w:bookmarkEnd w:id="20"/>
    <w:bookmarkStart w:name="z23" w:id="21"/>
    <w:p>
      <w:pPr>
        <w:spacing w:after="0"/>
        <w:ind w:left="0"/>
        <w:jc w:val="both"/>
      </w:pPr>
      <w:r>
        <w:rPr>
          <w:rFonts w:ascii="Times New Roman"/>
          <w:b w:val="false"/>
          <w:i w:val="false"/>
          <w:color w:val="000000"/>
          <w:sz w:val="28"/>
        </w:rPr>
        <w:t xml:space="preserve">
      8. Көрсетілетін мемлекеттік қызметті беруші Ішкі істер министрлігінен хатты алғаннан кейін үш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Сыртқы істер министрінің міндетін атқарушының 2023 жылғы 31 шілдедегі № 11-1-4/407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33227 болып тіркелген) бекітілген нысан бойынша ресімделген қайтып оралуға арналған куәлікті береді.</w:t>
      </w:r>
    </w:p>
    <w:bookmarkEnd w:id="21"/>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екі жұмыс күнінен кешіктірмейтін мерзімде алдын ала шешімге қарсылықты береді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тарту туралы дәлелді жауапты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Сыртқы істер министрінің 08.05.2025 </w:t>
      </w:r>
      <w:r>
        <w:rPr>
          <w:rFonts w:ascii="Times New Roman"/>
          <w:b w:val="false"/>
          <w:i w:val="false"/>
          <w:color w:val="000000"/>
          <w:sz w:val="28"/>
        </w:rPr>
        <w:t>№ 11-1-4/265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2"/>
    <w:bookmarkStart w:name="z25" w:id="23"/>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3"/>
    <w:bookmarkStart w:name="z26" w:id="24"/>
    <w:p>
      <w:pPr>
        <w:spacing w:after="0"/>
        <w:ind w:left="0"/>
        <w:jc w:val="both"/>
      </w:pPr>
      <w:r>
        <w:rPr>
          <w:rFonts w:ascii="Times New Roman"/>
          <w:b w:val="false"/>
          <w:i w:val="false"/>
          <w:color w:val="000000"/>
          <w:sz w:val="28"/>
        </w:rPr>
        <w:t>
      11.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4"/>
    <w:bookmarkStart w:name="z27" w:id="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29" w:id="27"/>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7"/>
    <w:bookmarkStart w:name="z30" w:id="28"/>
    <w:p>
      <w:pPr>
        <w:spacing w:after="0"/>
        <w:ind w:left="0"/>
        <w:jc w:val="both"/>
      </w:pPr>
      <w:r>
        <w:rPr>
          <w:rFonts w:ascii="Times New Roman"/>
          <w:b w:val="false"/>
          <w:i w:val="false"/>
          <w:color w:val="000000"/>
          <w:sz w:val="28"/>
        </w:rPr>
        <w:t>
      14.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8"/>
    <w:bookmarkStart w:name="z31" w:id="29"/>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Сауалнама – өтініш</w:t>
      </w:r>
    </w:p>
    <w:bookmarkEnd w:id="30"/>
    <w:p>
      <w:pPr>
        <w:spacing w:after="0"/>
        <w:ind w:left="0"/>
        <w:jc w:val="both"/>
      </w:pPr>
      <w:r>
        <w:rPr>
          <w:rFonts w:ascii="Times New Roman"/>
          <w:b w:val="false"/>
          <w:i w:val="false"/>
          <w:color w:val="000000"/>
          <w:sz w:val="28"/>
        </w:rPr>
        <w:t>
      Қазақстан Республикасының азаматтығына тиесілігімді анықтауды/Қазақстан Республикасында тұрақты тұратындығымды растауды сұраймын (қажеттісінің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шығудағы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оралудың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басты куәландыратын жоғалған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жоғалған құжатта болған жазбалар мен белгілер туралы мәліметтер (бірге бара жатқан балалар туралы жазба, тұрақты тұруға шетелге шығуға рұқсат туралы жазба және тағы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(жұбайы/зайыбы, ата-анасы,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жеке басты куәландыратын құжаттардың бірінің түпнұсқасы болған кезде, 10 (он) жұмыс күні, жеке басты куәландыратын құжаттардың бірінің түпнұсқасы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 жүзеге асырады.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20"/>
              <w:ind w:left="20"/>
              <w:jc w:val="both"/>
            </w:pPr>
            <w:r>
              <w:rPr>
                <w:rFonts w:ascii="Times New Roman"/>
                <w:b w:val="false"/>
                <w:i w:val="false"/>
                <w:color w:val="000000"/>
                <w:sz w:val="20"/>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20"/>
              <w:ind w:left="20"/>
              <w:jc w:val="both"/>
            </w:pPr>
            <w:r>
              <w:rPr>
                <w:rFonts w:ascii="Times New Roman"/>
                <w:b w:val="false"/>
                <w:i w:val="false"/>
                <w:color w:val="000000"/>
                <w:sz w:val="20"/>
              </w:rPr>
              <w:t>
3) өлшемі 3х4 сантиметр түрлі-түсті екі фотосурет;</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5) жеке басын куәландыратын құжаттардың (бар болса) бірінің түпнұсқасы, ал ол болмаған жағдайда "Қайтып оралуға арналған куәлікті ресімдеу" мемлекеттік қызмет көрсету Қағидаларына (бұдан әрі - Қағидалар) 1-қосымшаға сәйкес толтырылған сауалнама-өтініш;</w:t>
            </w:r>
          </w:p>
          <w:p>
            <w:pPr>
              <w:spacing w:after="20"/>
              <w:ind w:left="20"/>
              <w:jc w:val="both"/>
            </w:pPr>
            <w:r>
              <w:rPr>
                <w:rFonts w:ascii="Times New Roman"/>
                <w:b w:val="false"/>
                <w:i w:val="false"/>
                <w:color w:val="000000"/>
                <w:sz w:val="20"/>
              </w:rPr>
              <w:t>
6) жынысының өзгеру фактісін растайтын шет мемлекеттің медициналық мекемесі берген тиісті құжат.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түрде және Мемлекеттік корпорация арқылы қызмет көрсетудің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