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c0e28" w14:textId="66c0e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туралы құжаттарды тану және нострификациялау қағидаларын бекіту туралы" Қазақстан Республикасы Білім және ғылым министрінің 2008 жылғы 10 қаңтардағы № 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2020 жылғы 14 мамырдағы № 206 бұйрығы. Қазақстан Республикасының Әділет министрлігінде 2020 жылғы 15 мамырда № 20637 болып тіркелді. Күші жойылды - Қазақстан Республикасы Білім және ғылым министрінің м.а. 2021 жылғы 19 шiлдедегі № 352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м.а. 19.07.2021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"Білім туралы құжаттарды тану және нострификациялау қағидаларын бекіту туралы" Қазақстан Республикасы Білім және ғылым министрінің 2008 жылғы 10 қаңтардағы № 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5135 болып тіркелген, 2008 жылғы 21 наурыздағы № 43 (1443) "Заң газеті" газетінде жарияланған) мынадай өзгерістер енгізілсін:</w:t>
      </w:r>
    </w:p>
    <w:bookmarkEnd w:id="1"/>
    <w:p>
      <w:pPr>
        <w:spacing w:after="0"/>
        <w:ind w:left="0"/>
        <w:jc w:val="both"/>
      </w:pPr>
      <w:r>
        <w:rPr>
          <w:rFonts w:ascii="Times New Roman"/>
          <w:b w:val="false"/>
          <w:i w:val="false"/>
          <w:color w:val="000000"/>
          <w:sz w:val="28"/>
        </w:rPr>
        <w:t xml:space="preserve">
      көрсетілген бұйрықпен бекітілген Білім туралы құжаттарды тану және нострификациялау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4"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Білім және ғылым министрінің кейбір бұйрықтарының күші жойылды деп танылсын.</w:t>
      </w:r>
    </w:p>
    <w:bookmarkEnd w:id="2"/>
    <w:bookmarkStart w:name="z5" w:id="3"/>
    <w:p>
      <w:pPr>
        <w:spacing w:after="0"/>
        <w:ind w:left="0"/>
        <w:jc w:val="both"/>
      </w:pPr>
      <w:r>
        <w:rPr>
          <w:rFonts w:ascii="Times New Roman"/>
          <w:b w:val="false"/>
          <w:i w:val="false"/>
          <w:color w:val="000000"/>
          <w:sz w:val="28"/>
        </w:rPr>
        <w:t>
      3. Қазақстан Республикасы Білім және ғылым министрлігінің Білім және ғылым саласында сапаны қамтамасыз ету комитеті (Г. Көбенова) заңнамада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 ;</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осы тармақтың 1) және 2) тармақшаларында көзделген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bookmarkStart w:name="z6"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Білім және ғылым вице-министріне жүктелсін.</w:t>
      </w:r>
    </w:p>
    <w:bookmarkEnd w:id="4"/>
    <w:bookmarkStart w:name="z7"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14 мамыры</w:t>
            </w:r>
            <w:r>
              <w:br/>
            </w:r>
            <w:r>
              <w:rPr>
                <w:rFonts w:ascii="Times New Roman"/>
                <w:b w:val="false"/>
                <w:i w:val="false"/>
                <w:color w:val="000000"/>
                <w:sz w:val="20"/>
              </w:rPr>
              <w:t>№ 206 бұйрығына 1-қосымша</w:t>
            </w:r>
          </w:p>
        </w:tc>
      </w:tr>
    </w:tbl>
    <w:bookmarkStart w:name="z9" w:id="6"/>
    <w:p>
      <w:pPr>
        <w:spacing w:after="0"/>
        <w:ind w:left="0"/>
        <w:jc w:val="left"/>
      </w:pPr>
      <w:r>
        <w:rPr>
          <w:rFonts w:ascii="Times New Roman"/>
          <w:b/>
          <w:i w:val="false"/>
          <w:color w:val="000000"/>
        </w:rPr>
        <w:t xml:space="preserve"> Білім туралы құжаттарды тану және нострификациялау қағидалары</w:t>
      </w:r>
    </w:p>
    <w:bookmarkEnd w:id="6"/>
    <w:bookmarkStart w:name="z10" w:id="7"/>
    <w:p>
      <w:pPr>
        <w:spacing w:after="0"/>
        <w:ind w:left="0"/>
        <w:jc w:val="left"/>
      </w:pPr>
      <w:r>
        <w:rPr>
          <w:rFonts w:ascii="Times New Roman"/>
          <w:b/>
          <w:i w:val="false"/>
          <w:color w:val="000000"/>
        </w:rPr>
        <w:t xml:space="preserve"> 1. Жалпы ережелер</w:t>
      </w:r>
    </w:p>
    <w:bookmarkEnd w:id="7"/>
    <w:bookmarkStart w:name="z11" w:id="8"/>
    <w:p>
      <w:pPr>
        <w:spacing w:after="0"/>
        <w:ind w:left="0"/>
        <w:jc w:val="both"/>
      </w:pPr>
      <w:r>
        <w:rPr>
          <w:rFonts w:ascii="Times New Roman"/>
          <w:b w:val="false"/>
          <w:i w:val="false"/>
          <w:color w:val="000000"/>
          <w:sz w:val="28"/>
        </w:rPr>
        <w:t xml:space="preserve">
      1. Осы Білім туралы құжаттарды тану және нострификациялау қағидалары (бұдан әрі – Қағидалар) "Білім туралы" 2007 жылғы 27 шілдедегі Қазақстан Республикасы Заңының 5-бабының </w:t>
      </w:r>
      <w:r>
        <w:rPr>
          <w:rFonts w:ascii="Times New Roman"/>
          <w:b w:val="false"/>
          <w:i w:val="false"/>
          <w:color w:val="000000"/>
          <w:sz w:val="28"/>
        </w:rPr>
        <w:t>21) тармақшасына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басқа мемлекеттерде және халықаралық немесе шетелдiк оқу орындарында (олардың филиалдарында) білім алған жеке тұлғалардың негізгі орта, жалпы орта, техникалық және кәсіптік, орта білімнен кейінгі, жоғары және жоғары білімнен кейінгі білім туралы құжаттарын тану және нострификациялау тәртібін айқындайды.</w:t>
      </w:r>
    </w:p>
    <w:bookmarkEnd w:id="8"/>
    <w:bookmarkStart w:name="z12" w:id="9"/>
    <w:p>
      <w:pPr>
        <w:spacing w:after="0"/>
        <w:ind w:left="0"/>
        <w:jc w:val="both"/>
      </w:pPr>
      <w:r>
        <w:rPr>
          <w:rFonts w:ascii="Times New Roman"/>
          <w:b w:val="false"/>
          <w:i w:val="false"/>
          <w:color w:val="000000"/>
          <w:sz w:val="28"/>
        </w:rPr>
        <w:t>
      2. Қағидаларда мынадай ұғымдар пайдаланылады:</w:t>
      </w:r>
    </w:p>
    <w:bookmarkEnd w:id="9"/>
    <w:p>
      <w:pPr>
        <w:spacing w:after="0"/>
        <w:ind w:left="0"/>
        <w:jc w:val="both"/>
      </w:pPr>
      <w:r>
        <w:rPr>
          <w:rFonts w:ascii="Times New Roman"/>
          <w:b w:val="false"/>
          <w:i w:val="false"/>
          <w:color w:val="000000"/>
          <w:sz w:val="28"/>
        </w:rPr>
        <w:t>
      1) білім туралы құжаттарды нострификациялау – басқа мемлекеттерде халықаралық немесе шетелдiк оқу орындарында (олардың филиалдарында) бiлiм алған адамдарға берiлген құжаттардың баламалылығын анықтау мақсатында жүргiзiлетiн рәсiм;</w:t>
      </w:r>
    </w:p>
    <w:p>
      <w:pPr>
        <w:spacing w:after="0"/>
        <w:ind w:left="0"/>
        <w:jc w:val="both"/>
      </w:pPr>
      <w:r>
        <w:rPr>
          <w:rFonts w:ascii="Times New Roman"/>
          <w:b w:val="false"/>
          <w:i w:val="false"/>
          <w:color w:val="000000"/>
          <w:sz w:val="28"/>
        </w:rPr>
        <w:t>
      2) білім туралы құжаттарды тану – шетелдік білім беру біліктілігінің маңызын уәкілетті органның ресми растауы.</w:t>
      </w:r>
    </w:p>
    <w:p>
      <w:pPr>
        <w:spacing w:after="0"/>
        <w:ind w:left="0"/>
        <w:jc w:val="both"/>
      </w:pPr>
      <w:r>
        <w:rPr>
          <w:rFonts w:ascii="Times New Roman"/>
          <w:b w:val="false"/>
          <w:i w:val="false"/>
          <w:color w:val="000000"/>
          <w:sz w:val="28"/>
        </w:rPr>
        <w:t>
      Білім туралы құжаттарды тану және (немесе) нострификациялау жеке адамдарға (бұдан әрі – көрсетілетін қызметті алушы) қатысты жүзеге асырылады.</w:t>
      </w:r>
    </w:p>
    <w:bookmarkStart w:name="z13" w:id="10"/>
    <w:p>
      <w:pPr>
        <w:spacing w:after="0"/>
        <w:ind w:left="0"/>
        <w:jc w:val="both"/>
      </w:pPr>
      <w:r>
        <w:rPr>
          <w:rFonts w:ascii="Times New Roman"/>
          <w:b w:val="false"/>
          <w:i w:val="false"/>
          <w:color w:val="000000"/>
          <w:sz w:val="28"/>
        </w:rPr>
        <w:t xml:space="preserve">
      3. Білім туралы құжаттарды тану және (немесе) нострификациялау Қазақстан Республикасының аумағында заңды күші бар білім туралы құжаттарды тану және баламалылығын анықтау мәселелері бойынша халықаралық шарттарға (бұдан әрі – өзара тану және баламалылығы туралы халықаралық шарттар),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осы Қағидаларға сәйкес реттеледі.</w:t>
      </w:r>
    </w:p>
    <w:bookmarkEnd w:id="10"/>
    <w:bookmarkStart w:name="z14" w:id="11"/>
    <w:p>
      <w:pPr>
        <w:spacing w:after="0"/>
        <w:ind w:left="0"/>
        <w:jc w:val="both"/>
      </w:pPr>
      <w:r>
        <w:rPr>
          <w:rFonts w:ascii="Times New Roman"/>
          <w:b w:val="false"/>
          <w:i w:val="false"/>
          <w:color w:val="000000"/>
          <w:sz w:val="28"/>
        </w:rPr>
        <w:t>
      4. Білім туралы құжаттарды тану және нострификациялау туралы шешімді көрсетілетін қызметті беруші қабылдайды.</w:t>
      </w:r>
    </w:p>
    <w:bookmarkEnd w:id="11"/>
    <w:bookmarkStart w:name="z15" w:id="12"/>
    <w:p>
      <w:pPr>
        <w:spacing w:after="0"/>
        <w:ind w:left="0"/>
        <w:jc w:val="both"/>
      </w:pPr>
      <w:r>
        <w:rPr>
          <w:rFonts w:ascii="Times New Roman"/>
          <w:b w:val="false"/>
          <w:i w:val="false"/>
          <w:color w:val="000000"/>
          <w:sz w:val="28"/>
        </w:rPr>
        <w:t xml:space="preserve">
      5. Көрсетілетін қызметті беруші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bookmarkEnd w:id="12"/>
    <w:bookmarkStart w:name="z16" w:id="13"/>
    <w:p>
      <w:pPr>
        <w:spacing w:after="0"/>
        <w:ind w:left="0"/>
        <w:jc w:val="left"/>
      </w:pPr>
      <w:r>
        <w:rPr>
          <w:rFonts w:ascii="Times New Roman"/>
          <w:b/>
          <w:i w:val="false"/>
          <w:color w:val="000000"/>
        </w:rPr>
        <w:t xml:space="preserve"> 1- тарау. Білім туралы құжаттарды тану және (немесе) нострификациялау тәртібі</w:t>
      </w:r>
    </w:p>
    <w:bookmarkEnd w:id="13"/>
    <w:bookmarkStart w:name="z17" w:id="14"/>
    <w:p>
      <w:pPr>
        <w:spacing w:after="0"/>
        <w:ind w:left="0"/>
        <w:jc w:val="left"/>
      </w:pPr>
      <w:r>
        <w:rPr>
          <w:rFonts w:ascii="Times New Roman"/>
          <w:b/>
          <w:i w:val="false"/>
          <w:color w:val="000000"/>
        </w:rPr>
        <w:t xml:space="preserve"> 1- параграф. Бiлiм туралы құжаттарды тану тәртiбi</w:t>
      </w:r>
    </w:p>
    <w:bookmarkEnd w:id="14"/>
    <w:bookmarkStart w:name="z18" w:id="15"/>
    <w:p>
      <w:pPr>
        <w:spacing w:after="0"/>
        <w:ind w:left="0"/>
        <w:jc w:val="both"/>
      </w:pPr>
      <w:r>
        <w:rPr>
          <w:rFonts w:ascii="Times New Roman"/>
          <w:b w:val="false"/>
          <w:i w:val="false"/>
          <w:color w:val="000000"/>
          <w:sz w:val="28"/>
        </w:rPr>
        <w:t>
      6. "Білім туралы құжаттарды тану және нострификациялау" мемлекеттік қызметін (бұдан әрі – көрсетілетін мемлекеттік қызмет) Қазақстан Республикасы Білім және ғылым министрлігінің "Болон процесі және академиялық ұтқырлық орталығы" шаруашылық жүргізу құқығындағы республикалық мемлекеттік кәсіпорны (бұдан әрі – көрсетілетін қызметті беруші) көрсетеді.</w:t>
      </w:r>
    </w:p>
    <w:bookmarkEnd w:id="15"/>
    <w:bookmarkStart w:name="z19" w:id="16"/>
    <w:p>
      <w:pPr>
        <w:spacing w:after="0"/>
        <w:ind w:left="0"/>
        <w:jc w:val="both"/>
      </w:pPr>
      <w:r>
        <w:rPr>
          <w:rFonts w:ascii="Times New Roman"/>
          <w:b w:val="false"/>
          <w:i w:val="false"/>
          <w:color w:val="000000"/>
          <w:sz w:val="28"/>
        </w:rPr>
        <w:t xml:space="preserve">
      7. Мемлекеттік көрсетілетін қызметті алу үшін көрсетілетін қызметті алушылар көрсетілетін қызметті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"электрондық үкімет" веб – порталы (бұдан әрі – портал) арқылы немесе "Азаматтарға арналған үкімет" мемлекеттік корпорациясы" коммерциялық емес акционерлік қоғамы (бұдан әрі – Мемлекеттік корпорация) арқылы жолдайды.</w:t>
      </w:r>
    </w:p>
    <w:bookmarkEnd w:id="16"/>
    <w:p>
      <w:pPr>
        <w:spacing w:after="0"/>
        <w:ind w:left="0"/>
        <w:jc w:val="both"/>
      </w:pPr>
      <w:r>
        <w:rPr>
          <w:rFonts w:ascii="Times New Roman"/>
          <w:b w:val="false"/>
          <w:i w:val="false"/>
          <w:color w:val="000000"/>
          <w:sz w:val="28"/>
        </w:rPr>
        <w:t xml:space="preserve">
      Көрсетілетін қызмет процесінің сипаттамасы, нысаны, мазмұны және нәтижесі енгізілген мемлекеттік қызметті көрсетуге қойылатын негізгі талаптардың тізбесі, сондай-ақ мемлекеттік қызметін көрсетудің ерекшеліктері ескерілген басқа мәліметтер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"Білім туралы құжаттарды тану және нострификациялау" стандартында берілген.</w:t>
      </w:r>
    </w:p>
    <w:bookmarkStart w:name="z20" w:id="17"/>
    <w:p>
      <w:pPr>
        <w:spacing w:after="0"/>
        <w:ind w:left="0"/>
        <w:jc w:val="both"/>
      </w:pPr>
      <w:r>
        <w:rPr>
          <w:rFonts w:ascii="Times New Roman"/>
          <w:b w:val="false"/>
          <w:i w:val="false"/>
          <w:color w:val="000000"/>
          <w:sz w:val="28"/>
        </w:rPr>
        <w:t xml:space="preserve">
      8. Білім туралы құжаттарды тану туралы куәлікті алу үшін көрсетілетін қызметті алушы көрсетілетін қызметті берушіге Мемлекеттік корпорация немесе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"Білім туралы құжаттарды тану және нострификациялау" мемлекеттік көрсетілетін қызмет стандартының 8-тармағында көрсетілген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жолдайды.</w:t>
      </w:r>
    </w:p>
    <w:bookmarkEnd w:id="17"/>
    <w:bookmarkStart w:name="z21" w:id="18"/>
    <w:p>
      <w:pPr>
        <w:spacing w:after="0"/>
        <w:ind w:left="0"/>
        <w:jc w:val="both"/>
      </w:pPr>
      <w:r>
        <w:rPr>
          <w:rFonts w:ascii="Times New Roman"/>
          <w:b w:val="false"/>
          <w:i w:val="false"/>
          <w:color w:val="000000"/>
          <w:sz w:val="28"/>
        </w:rPr>
        <w:t>
      9. Заңдастырылған немесе апостильденген білім туралы құжатты тану туралы өтінішті қарау мерзімі:</w:t>
      </w:r>
    </w:p>
    <w:bookmarkEnd w:id="18"/>
    <w:p>
      <w:pPr>
        <w:spacing w:after="0"/>
        <w:ind w:left="0"/>
        <w:jc w:val="both"/>
      </w:pPr>
      <w:r>
        <w:rPr>
          <w:rFonts w:ascii="Times New Roman"/>
          <w:b w:val="false"/>
          <w:i w:val="false"/>
          <w:color w:val="000000"/>
          <w:sz w:val="28"/>
        </w:rPr>
        <w:t>
      - Нұр-Сұлтан қаласы Мемлекеттік корпорация бөлімшелеріне және/немесе портал арқылы жүгінген кезде – 15 (он бес) жұмыс күні, басқа өңірлер үшін – 30 (отыз) жұмыс күні.</w:t>
      </w:r>
    </w:p>
    <w:p>
      <w:pPr>
        <w:spacing w:after="0"/>
        <w:ind w:left="0"/>
        <w:jc w:val="both"/>
      </w:pPr>
      <w:r>
        <w:rPr>
          <w:rFonts w:ascii="Times New Roman"/>
          <w:b w:val="false"/>
          <w:i w:val="false"/>
          <w:color w:val="000000"/>
          <w:sz w:val="28"/>
        </w:rPr>
        <w:t>
      Егер Білім туралы құжат заңдастырылмаған немесе апостиль қойылмаған жағдайда, онда мұндай өтініштерді қарау мерзімі Нұр-Сұлтан қаласы бойынша және/немесе портал арқылы – 30 (отыз) жұмыс күнін, басқа өңірлер үшін – 45 (қырық бес) жұмыс күнін почта жөнелтімдерін ескере отырып (білім туралы құжатты беру фактісін растауды алу уақытын және шетелдік білім беру ұйымында білім беру қызметін жүзеге асыру құқығының болуын ескере отырып) құрайды.</w:t>
      </w:r>
    </w:p>
    <w:p>
      <w:pPr>
        <w:spacing w:after="0"/>
        <w:ind w:left="0"/>
        <w:jc w:val="both"/>
      </w:pPr>
      <w:r>
        <w:rPr>
          <w:rFonts w:ascii="Times New Roman"/>
          <w:b w:val="false"/>
          <w:i w:val="false"/>
          <w:color w:val="000000"/>
          <w:sz w:val="28"/>
        </w:rPr>
        <w:t>
      1) көрсетілетін қызметті берушінің кеңсе қызметкері келіп түскен күні өтінішті тіркейді және оны жетекшілік ететін басшының орынбасарына жолдайды, ол бір жұмыс күні ішінде жауапты орындаушыны айқындайды.</w:t>
      </w:r>
    </w:p>
    <w:p>
      <w:pPr>
        <w:spacing w:after="0"/>
        <w:ind w:left="0"/>
        <w:jc w:val="both"/>
      </w:pPr>
      <w:r>
        <w:rPr>
          <w:rFonts w:ascii="Times New Roman"/>
          <w:b w:val="false"/>
          <w:i w:val="false"/>
          <w:color w:val="000000"/>
          <w:sz w:val="28"/>
        </w:rPr>
        <w:t>
      2) көрсетілетін қызметті берушінің жауапты құрылымдық бөлімшесінің қызметкері құжаттарды тіркеген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мемлекеттік қызмет көрсету үшін қажетті ұсынылған материалдардың және деректердің (мәліметтердің) анық еместігі және сәйкес келмеуі анықталған жағдайда көрсетілетін қызметті берушінің жауапты қызметкері мемлекеттік қызметті көрсетуден бас тарту туралы дәлелді жауап дайындайды.</w:t>
      </w:r>
    </w:p>
    <w:bookmarkStart w:name="z22" w:id="19"/>
    <w:p>
      <w:pPr>
        <w:spacing w:after="0"/>
        <w:ind w:left="0"/>
        <w:jc w:val="both"/>
      </w:pPr>
      <w:r>
        <w:rPr>
          <w:rFonts w:ascii="Times New Roman"/>
          <w:b w:val="false"/>
          <w:i w:val="false"/>
          <w:color w:val="000000"/>
          <w:sz w:val="28"/>
        </w:rPr>
        <w:t xml:space="preserve">
      10. Көрсетілетін қызметті алушы өзара тану және баламалылығы туралы халықаралық шарттар (келісімдер) қолдану аясына жататын білім туралы құжатты ұсынған жағдайда Көрсетілетін қызметті беруші бес жұмыс күні ішінде Мемлекеттік корпорацияға немесе портал арқылы құжаттарды қайтару себебін көрсете отырып еркін түрдегі хабарлама жолдайды және ұсынылған құжаттарын қайтарады. </w:t>
      </w:r>
    </w:p>
    <w:bookmarkEnd w:id="19"/>
    <w:bookmarkStart w:name="z23" w:id="20"/>
    <w:p>
      <w:pPr>
        <w:spacing w:after="0"/>
        <w:ind w:left="0"/>
        <w:jc w:val="both"/>
      </w:pPr>
      <w:r>
        <w:rPr>
          <w:rFonts w:ascii="Times New Roman"/>
          <w:b w:val="false"/>
          <w:i w:val="false"/>
          <w:color w:val="000000"/>
          <w:sz w:val="28"/>
        </w:rPr>
        <w:t xml:space="preserve">
      11. Көрсетілетін қызметті алушы құжаттардың толық топтамасын ұсынған кезде көрсетілетін қызметті берушінің жауапты қызметкері бес жұмыс күні ішінде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17669 болып тіркелген) білім берудің барлық деңгейлеріндегі Қазақстан Республикасының Мемлекеттік жалпыға міндетті білім беру стандартының (бұдан әрі – ҚР МЖМБС) талаптарына сәйкестігіне шетелдік білім туралы құжаттың баламалылығын анықтау бойынша сараптамалық бағалау жүргізеді. </w:t>
      </w:r>
    </w:p>
    <w:bookmarkEnd w:id="20"/>
    <w:p>
      <w:pPr>
        <w:spacing w:after="0"/>
        <w:ind w:left="0"/>
        <w:jc w:val="both"/>
      </w:pPr>
      <w:r>
        <w:rPr>
          <w:rFonts w:ascii="Times New Roman"/>
          <w:b w:val="false"/>
          <w:i w:val="false"/>
          <w:color w:val="000000"/>
          <w:sz w:val="28"/>
        </w:rPr>
        <w:t>
      Білім туралы құжатқа сараптамалық бағалауды жүзеге асыру үшін көрсетілетін қызметті беруші қажет болған жағдайда білім саласындағы мамандарды тартады. Білім туралы шетелдік құжаттың ҚР МЖМБС талаптарына сәйкестігін анықтау бойынша сараптамалық бағалау жүргізу үшін білім беру ұйымдарының мамандарын – сыртқы сарапшыларды тарту қажет болған жағдайда сараптамалық бағалау 7 (жеті) жұмыс күні ішінде жүзеге асырылады.</w:t>
      </w:r>
    </w:p>
    <w:bookmarkStart w:name="z24" w:id="21"/>
    <w:p>
      <w:pPr>
        <w:spacing w:after="0"/>
        <w:ind w:left="0"/>
        <w:jc w:val="both"/>
      </w:pPr>
      <w:r>
        <w:rPr>
          <w:rFonts w:ascii="Times New Roman"/>
          <w:b w:val="false"/>
          <w:i w:val="false"/>
          <w:color w:val="000000"/>
          <w:sz w:val="28"/>
        </w:rPr>
        <w:t>
      12. Сараптамалық бағалаудың мәні мен мазмұны:</w:t>
      </w:r>
    </w:p>
    <w:bookmarkEnd w:id="21"/>
    <w:p>
      <w:pPr>
        <w:spacing w:after="0"/>
        <w:ind w:left="0"/>
        <w:jc w:val="both"/>
      </w:pPr>
      <w:r>
        <w:rPr>
          <w:rFonts w:ascii="Times New Roman"/>
          <w:b w:val="false"/>
          <w:i w:val="false"/>
          <w:color w:val="000000"/>
          <w:sz w:val="28"/>
        </w:rPr>
        <w:t>
      1) егер білім туралы құжат заңдастырылмаған, апостильденбеген болса білім туралы құжаттың түпнұсқалығын анықтау;</w:t>
      </w:r>
    </w:p>
    <w:p>
      <w:pPr>
        <w:spacing w:after="0"/>
        <w:ind w:left="0"/>
        <w:jc w:val="both"/>
      </w:pPr>
      <w:r>
        <w:rPr>
          <w:rFonts w:ascii="Times New Roman"/>
          <w:b w:val="false"/>
          <w:i w:val="false"/>
          <w:color w:val="000000"/>
          <w:sz w:val="28"/>
        </w:rPr>
        <w:t>
      2) білім туралы құжатты берген білім беру ұйымында оны беру сәтінде тиісті білім беру қызметін жүзеге асыруға құқығы бар екенін анықтау;</w:t>
      </w:r>
    </w:p>
    <w:p>
      <w:pPr>
        <w:spacing w:after="0"/>
        <w:ind w:left="0"/>
        <w:jc w:val="both"/>
      </w:pPr>
      <w:r>
        <w:rPr>
          <w:rFonts w:ascii="Times New Roman"/>
          <w:b w:val="false"/>
          <w:i w:val="false"/>
          <w:color w:val="000000"/>
          <w:sz w:val="28"/>
        </w:rPr>
        <w:t>
      3) білім деңгейін және (немесе) біліктілігін бағалау;</w:t>
      </w:r>
    </w:p>
    <w:p>
      <w:pPr>
        <w:spacing w:after="0"/>
        <w:ind w:left="0"/>
        <w:jc w:val="both"/>
      </w:pPr>
      <w:r>
        <w:rPr>
          <w:rFonts w:ascii="Times New Roman"/>
          <w:b w:val="false"/>
          <w:i w:val="false"/>
          <w:color w:val="000000"/>
          <w:sz w:val="28"/>
        </w:rPr>
        <w:t>
      4) оқу кезеңдерін бағалау;</w:t>
      </w:r>
    </w:p>
    <w:p>
      <w:pPr>
        <w:spacing w:after="0"/>
        <w:ind w:left="0"/>
        <w:jc w:val="both"/>
      </w:pPr>
      <w:r>
        <w:rPr>
          <w:rFonts w:ascii="Times New Roman"/>
          <w:b w:val="false"/>
          <w:i w:val="false"/>
          <w:color w:val="000000"/>
          <w:sz w:val="28"/>
        </w:rPr>
        <w:t>
      5) оқу мерзімдері мен нысанын бағалау;</w:t>
      </w:r>
    </w:p>
    <w:p>
      <w:pPr>
        <w:spacing w:after="0"/>
        <w:ind w:left="0"/>
        <w:jc w:val="both"/>
      </w:pPr>
      <w:r>
        <w:rPr>
          <w:rFonts w:ascii="Times New Roman"/>
          <w:b w:val="false"/>
          <w:i w:val="false"/>
          <w:color w:val="000000"/>
          <w:sz w:val="28"/>
        </w:rPr>
        <w:t>
      6) білім туралы құжаттың иесіне құжатты берген мемлекетте берілетін академиялық және/немесе кәсіби құқықтарының Қазақстан Республикасындағы мемлекеттік үлгідегі тиісті білім туралы құжаттарға және (немесе) біліктілікке берілетін құқықтарымен теңдігін анықтау;</w:t>
      </w:r>
    </w:p>
    <w:p>
      <w:pPr>
        <w:spacing w:after="0"/>
        <w:ind w:left="0"/>
        <w:jc w:val="both"/>
      </w:pPr>
      <w:r>
        <w:rPr>
          <w:rFonts w:ascii="Times New Roman"/>
          <w:b w:val="false"/>
          <w:i w:val="false"/>
          <w:color w:val="000000"/>
          <w:sz w:val="28"/>
        </w:rPr>
        <w:t>
      7) қосымша білімінің бар болуын анықтау (егерде білім деңгейлерінде, оқу кезеңдерінде, оқу мерзімдері мен нысанында едәуір айырмашылық анықталған жағдайда);</w:t>
      </w:r>
    </w:p>
    <w:p>
      <w:pPr>
        <w:spacing w:after="0"/>
        <w:ind w:left="0"/>
        <w:jc w:val="both"/>
      </w:pPr>
      <w:r>
        <w:rPr>
          <w:rFonts w:ascii="Times New Roman"/>
          <w:b w:val="false"/>
          <w:i w:val="false"/>
          <w:color w:val="000000"/>
          <w:sz w:val="28"/>
        </w:rPr>
        <w:t>
      8) практикалық дағдылары мен мамандық бойынша жұмыс тәжірибесінің бар болуын анықтау (егерде білім деңгейінде, оқу кезеңдерінде, оқу мерзімдері мен нысанында едәуір айырмашылық анықталған жағдайда) болып табылады.</w:t>
      </w:r>
    </w:p>
    <w:bookmarkStart w:name="z25" w:id="22"/>
    <w:p>
      <w:pPr>
        <w:spacing w:after="0"/>
        <w:ind w:left="0"/>
        <w:jc w:val="both"/>
      </w:pPr>
      <w:r>
        <w:rPr>
          <w:rFonts w:ascii="Times New Roman"/>
          <w:b w:val="false"/>
          <w:i w:val="false"/>
          <w:color w:val="000000"/>
          <w:sz w:val="28"/>
        </w:rPr>
        <w:t>
      13. Егер сараптамалық бағалау кезінде білім деңгейлерінде, оқу кезеңдерінде, оқу мерзімдері мен нысанында айтарлықтай айырмашылық анықталған жағдайда, қосымша оқығанын және білім алғанын растайтын құжаттар, оның ішінде көрсетілген мамандық бойынша 5 жылдан астам практикалық жұмыс тәжірибесінің бар болуы білім туралы құжаттың иегеріне айырмашылықтың орнын толтырады.</w:t>
      </w:r>
    </w:p>
    <w:bookmarkEnd w:id="22"/>
    <w:p>
      <w:pPr>
        <w:spacing w:after="0"/>
        <w:ind w:left="0"/>
        <w:jc w:val="both"/>
      </w:pPr>
      <w:r>
        <w:rPr>
          <w:rFonts w:ascii="Times New Roman"/>
          <w:b w:val="false"/>
          <w:i w:val="false"/>
          <w:color w:val="000000"/>
          <w:sz w:val="28"/>
        </w:rPr>
        <w:t>
      Егер құжат заңдастырылмаған немесе апостиль қойылмаған жағдайда көрсетілетін қызметті берушінің жауапты қызметкері өтініш түскен сәттен бастап бір жұмыс күні ішінде білім туралы берілген құжаттар бойынша шетелдік деректер қоры арқылы білім туралы құжаттың берілу фактісін белгілейді.</w:t>
      </w:r>
    </w:p>
    <w:p>
      <w:pPr>
        <w:spacing w:after="0"/>
        <w:ind w:left="0"/>
        <w:jc w:val="both"/>
      </w:pPr>
      <w:r>
        <w:rPr>
          <w:rFonts w:ascii="Times New Roman"/>
          <w:b w:val="false"/>
          <w:i w:val="false"/>
          <w:color w:val="000000"/>
          <w:sz w:val="28"/>
        </w:rPr>
        <w:t>
      Шетелдік деректер базасында құжат туралы мәліметтер болмаған кезде көрсетілетін қызметті берушінің жауапты қызметкері бір жұмыс күні ішінде білім туралы құжатты беру фактісін және білім туралы құжатты берген білім беру ұйымында білім беру қызметін жүзеге асыру құқығының болуын растауды алу мақсатында шетелдік білім беру ұйымына ресми сұрау салу жібереді.</w:t>
      </w:r>
    </w:p>
    <w:p>
      <w:pPr>
        <w:spacing w:after="0"/>
        <w:ind w:left="0"/>
        <w:jc w:val="both"/>
      </w:pPr>
      <w:r>
        <w:rPr>
          <w:rFonts w:ascii="Times New Roman"/>
          <w:b w:val="false"/>
          <w:i w:val="false"/>
          <w:color w:val="000000"/>
          <w:sz w:val="28"/>
        </w:rPr>
        <w:t>
      Егер білім туралы құжатты берген білім беру ұйымы 13 (он үш) жұмыс күні ішінде көрсетілетін қызметті берушінің ресми сұрау салуына жауап бермеген жағдайда, қайтадан сұрау салу жіберіледі және өтінішті қарау мерзімі көрсетілетін қызметті алушыны хабардар ете отырып, 10 (он) жұмыс күніне ұзартылады.</w:t>
      </w:r>
    </w:p>
    <w:p>
      <w:pPr>
        <w:spacing w:after="0"/>
        <w:ind w:left="0"/>
        <w:jc w:val="both"/>
      </w:pPr>
      <w:r>
        <w:rPr>
          <w:rFonts w:ascii="Times New Roman"/>
          <w:b w:val="false"/>
          <w:i w:val="false"/>
          <w:color w:val="000000"/>
          <w:sz w:val="28"/>
        </w:rPr>
        <w:t>
      Өтініштерді қарау мерзімі ұзартылған жағдайда көрсетілетін қызметті беруші шешім қабылданған күннен бастап 1 (бір) жұмыс күні ішінде халыққа қызмет көрсету орталықтарының ықпалдастырылған ақпараттық жүйесі базасында (бұдан әрі – ХҚО ЫАЖ) мерзімді ұзартады және көрсетілетін қызметті алушыға мерзімді ұзарту себебін көрсете отырып еркін нысанда хабарлама жолдайды.</w:t>
      </w:r>
    </w:p>
    <w:p>
      <w:pPr>
        <w:spacing w:after="0"/>
        <w:ind w:left="0"/>
        <w:jc w:val="both"/>
      </w:pPr>
      <w:r>
        <w:rPr>
          <w:rFonts w:ascii="Times New Roman"/>
          <w:b w:val="false"/>
          <w:i w:val="false"/>
          <w:color w:val="000000"/>
          <w:sz w:val="28"/>
        </w:rPr>
        <w:t>
      Шетелдік білім беру ұйымынан білім туралы құжатты беру фактісі және білім туралы құжатты берген білім беру ұйымында білім беру қызметін жүзеге асыру құқығы бар екендігі туралы растауды алғаннан кейін ҚР МЖМБС талаптарына сәйкес шетелдік білім туралы құжаттың баламалылығын анықтау бойынша сараптамалық бағалау жүргізеді.</w:t>
      </w:r>
    </w:p>
    <w:p>
      <w:pPr>
        <w:spacing w:after="0"/>
        <w:ind w:left="0"/>
        <w:jc w:val="both"/>
      </w:pPr>
      <w:r>
        <w:rPr>
          <w:rFonts w:ascii="Times New Roman"/>
          <w:b w:val="false"/>
          <w:i w:val="false"/>
          <w:color w:val="000000"/>
          <w:sz w:val="28"/>
        </w:rPr>
        <w:t>
      Жүргізілген сараптамалық бағалау нәтижелері бойынша көрсетілетін қызметті беруші мынадай шешімдердің біреуін қабылдайды:</w:t>
      </w:r>
    </w:p>
    <w:p>
      <w:pPr>
        <w:spacing w:after="0"/>
        <w:ind w:left="0"/>
        <w:jc w:val="both"/>
      </w:pPr>
      <w:r>
        <w:rPr>
          <w:rFonts w:ascii="Times New Roman"/>
          <w:b w:val="false"/>
          <w:i w:val="false"/>
          <w:color w:val="000000"/>
          <w:sz w:val="28"/>
        </w:rPr>
        <w:t>
      - білім туралы құжатты тиісті деңгейлері/дәрежелері және дайындық бағыттары (мамандық, біліктілік, кәсіп) бойынша еңбек қызметін жүзеге асыру ұсынысымен тану туралы;</w:t>
      </w:r>
    </w:p>
    <w:p>
      <w:pPr>
        <w:spacing w:after="0"/>
        <w:ind w:left="0"/>
        <w:jc w:val="both"/>
      </w:pPr>
      <w:r>
        <w:rPr>
          <w:rFonts w:ascii="Times New Roman"/>
          <w:b w:val="false"/>
          <w:i w:val="false"/>
          <w:color w:val="000000"/>
          <w:sz w:val="28"/>
        </w:rPr>
        <w:t>
      - білім туралы құжатты төменгі деңгейлері/дәрежелері бойынша еңбек қызметін іске асыру ұсынысымен тану туралы;</w:t>
      </w:r>
    </w:p>
    <w:p>
      <w:pPr>
        <w:spacing w:after="0"/>
        <w:ind w:left="0"/>
        <w:jc w:val="both"/>
      </w:pPr>
      <w:r>
        <w:rPr>
          <w:rFonts w:ascii="Times New Roman"/>
          <w:b w:val="false"/>
          <w:i w:val="false"/>
          <w:color w:val="000000"/>
          <w:sz w:val="28"/>
        </w:rPr>
        <w:t>
      - білім туралы құжатты оқуды одан әрі жалғастыру ұсынысымен тану туралы.</w:t>
      </w:r>
    </w:p>
    <w:p>
      <w:pPr>
        <w:spacing w:after="0"/>
        <w:ind w:left="0"/>
        <w:jc w:val="both"/>
      </w:pPr>
      <w:r>
        <w:rPr>
          <w:rFonts w:ascii="Times New Roman"/>
          <w:b w:val="false"/>
          <w:i w:val="false"/>
          <w:color w:val="000000"/>
          <w:sz w:val="28"/>
        </w:rPr>
        <w:t>
      - еркін нысанда дәлелді бас тарту туралы жауап.</w:t>
      </w:r>
    </w:p>
    <w:bookmarkStart w:name="z26" w:id="23"/>
    <w:p>
      <w:pPr>
        <w:spacing w:after="0"/>
        <w:ind w:left="0"/>
        <w:jc w:val="both"/>
      </w:pPr>
      <w:r>
        <w:rPr>
          <w:rFonts w:ascii="Times New Roman"/>
          <w:b w:val="false"/>
          <w:i w:val="false"/>
          <w:color w:val="000000"/>
          <w:sz w:val="28"/>
        </w:rPr>
        <w:t xml:space="preserve">
      14. Көрсетілетін қызметті берушінің құжатты тану туралы шешімі негізінде екі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шетелдік білім туралы құжатты тану туралы куәлік ресімделеді.</w:t>
      </w:r>
    </w:p>
    <w:bookmarkEnd w:id="23"/>
    <w:p>
      <w:pPr>
        <w:spacing w:after="0"/>
        <w:ind w:left="0"/>
        <w:jc w:val="both"/>
      </w:pPr>
      <w:r>
        <w:rPr>
          <w:rFonts w:ascii="Times New Roman"/>
          <w:b w:val="false"/>
          <w:i w:val="false"/>
          <w:color w:val="000000"/>
          <w:sz w:val="28"/>
        </w:rPr>
        <w:t xml:space="preserve">
      Білім туралы құжаттарды танудан бас тарту туралы шешім қабылданған кезде көрсетілетін қызметті беруші мемлекеттік қызметті көрсету мерзімі аяқталғанға дейін бір тәуліктен кешіктірмей Мемлекеттік корпорацияға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"Білім туралы құжаттарды тану және нострификациялау" мемлекеттік көрсетілетін қызмет стандартының 9-тармағында көзделген жағдайда және негіздер бойынша еркін нысанда дәлелді бас тарту туралы жауапты жібереді.</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алушының "жеке кабинетіне" көрсетілетін қызметті берушінің басшысының немесе уәкілетті тұлғасының электрондық цифрлық қолтаңбасымен (бұдан әрі – ЭЦҚ) қол қойылған электрондық құжат нысанында жіберіледі.</w:t>
      </w:r>
    </w:p>
    <w:bookmarkStart w:name="z27" w:id="24"/>
    <w:p>
      <w:pPr>
        <w:spacing w:after="0"/>
        <w:ind w:left="0"/>
        <w:jc w:val="both"/>
      </w:pPr>
      <w:r>
        <w:rPr>
          <w:rFonts w:ascii="Times New Roman"/>
          <w:b w:val="false"/>
          <w:i w:val="false"/>
          <w:color w:val="000000"/>
          <w:sz w:val="28"/>
        </w:rPr>
        <w:t>
      15. Тану туралы куәлік немесе еркін нысанда дәлелді бас тарту туралы жауап Мемлекеттік корпорация арқылы көрсетілетін қызметті алушының жеке өзіне немесе нотариалды расталған сенімхат бойынша үшінші тұлғаға беріледі.</w:t>
      </w:r>
    </w:p>
    <w:bookmarkEnd w:id="24"/>
    <w:bookmarkStart w:name="z28" w:id="25"/>
    <w:p>
      <w:pPr>
        <w:spacing w:after="0"/>
        <w:ind w:left="0"/>
        <w:jc w:val="left"/>
      </w:pPr>
      <w:r>
        <w:rPr>
          <w:rFonts w:ascii="Times New Roman"/>
          <w:b/>
          <w:i w:val="false"/>
          <w:color w:val="000000"/>
        </w:rPr>
        <w:t xml:space="preserve"> 2-параграф. Бiлiм туралы құжаттарды нострификациялау тәртiбi</w:t>
      </w:r>
    </w:p>
    <w:bookmarkEnd w:id="25"/>
    <w:bookmarkStart w:name="z29" w:id="26"/>
    <w:p>
      <w:pPr>
        <w:spacing w:after="0"/>
        <w:ind w:left="0"/>
        <w:jc w:val="both"/>
      </w:pPr>
      <w:r>
        <w:rPr>
          <w:rFonts w:ascii="Times New Roman"/>
          <w:b w:val="false"/>
          <w:i w:val="false"/>
          <w:color w:val="000000"/>
          <w:sz w:val="28"/>
        </w:rPr>
        <w:t xml:space="preserve">
      16. Білім туралы құжаттарды нострификациялау туралы куәлікті алу үшін көрсетілетін қызметті алушы көрсетілетін қызметті берушіге Мемлекеттік корпорация немесе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"Білім туралы құжаттарды тану және нострификациялау" мемлекеттік көрсетілетін қызмет стандартының 8-тармағында көрсетілген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жолдайды.</w:t>
      </w:r>
    </w:p>
    <w:bookmarkEnd w:id="26"/>
    <w:bookmarkStart w:name="z30" w:id="27"/>
    <w:p>
      <w:pPr>
        <w:spacing w:after="0"/>
        <w:ind w:left="0"/>
        <w:jc w:val="both"/>
      </w:pPr>
      <w:r>
        <w:rPr>
          <w:rFonts w:ascii="Times New Roman"/>
          <w:b w:val="false"/>
          <w:i w:val="false"/>
          <w:color w:val="000000"/>
          <w:sz w:val="28"/>
        </w:rPr>
        <w:t>
      17. Білім туралы заңдастырылған немесе апостиль қойылған құжаттарды нострификациялау туралы өтінішті қарау мерзімі:</w:t>
      </w:r>
    </w:p>
    <w:bookmarkEnd w:id="27"/>
    <w:p>
      <w:pPr>
        <w:spacing w:after="0"/>
        <w:ind w:left="0"/>
        <w:jc w:val="both"/>
      </w:pPr>
      <w:r>
        <w:rPr>
          <w:rFonts w:ascii="Times New Roman"/>
          <w:b w:val="false"/>
          <w:i w:val="false"/>
          <w:color w:val="000000"/>
          <w:sz w:val="28"/>
        </w:rPr>
        <w:t>
      Мемлекеттік корпорация бөлімшесіне немесе портал арқылы жүгінген кезде-15 (он бес) жұмыс күні, басқа өңірлер үшін-30 (отыз) жұмыс күні почта жөнелтілімдерін есепке ала отырып.</w:t>
      </w:r>
    </w:p>
    <w:p>
      <w:pPr>
        <w:spacing w:after="0"/>
        <w:ind w:left="0"/>
        <w:jc w:val="both"/>
      </w:pPr>
      <w:r>
        <w:rPr>
          <w:rFonts w:ascii="Times New Roman"/>
          <w:b w:val="false"/>
          <w:i w:val="false"/>
          <w:color w:val="000000"/>
          <w:sz w:val="28"/>
        </w:rPr>
        <w:t>
      Егер білім туралы құжат ресмилендірілмеген немесе апостиль қойылмаған жағдайда, онда мұндай өтініштерді қарау мерзімі Нұр-Сұлтан қаласы бойынша және немесе портал арқылы - 30 (отыз) жұмыс күнін, басқа өңірлер үшін - 45 (қырық бес) жұмыс күнін почта жөнелтімдерін ескере отырып (білім туралы құжатты беру фактісін растауды алу уақытын және шетелдік білім беру ұйымында білім беру қызметін жүзеге асыру құқығының болуын ескере отырып) құрайды).</w:t>
      </w:r>
    </w:p>
    <w:p>
      <w:pPr>
        <w:spacing w:after="0"/>
        <w:ind w:left="0"/>
        <w:jc w:val="both"/>
      </w:pPr>
      <w:r>
        <w:rPr>
          <w:rFonts w:ascii="Times New Roman"/>
          <w:b w:val="false"/>
          <w:i w:val="false"/>
          <w:color w:val="000000"/>
          <w:sz w:val="28"/>
        </w:rPr>
        <w:t>
      1) көрсетілетін қызметті берушінің кеңсе қызметкері келіп түскен күні өтінішті тіркейді және оны жетекшілік ететін басшының орынбасарына жолдайды, ол бір жұмыс күні ішінде жауапты орындаушыны айқындайды.</w:t>
      </w:r>
    </w:p>
    <w:p>
      <w:pPr>
        <w:spacing w:after="0"/>
        <w:ind w:left="0"/>
        <w:jc w:val="both"/>
      </w:pPr>
      <w:r>
        <w:rPr>
          <w:rFonts w:ascii="Times New Roman"/>
          <w:b w:val="false"/>
          <w:i w:val="false"/>
          <w:color w:val="000000"/>
          <w:sz w:val="28"/>
        </w:rPr>
        <w:t>
      2) көрсетілетін қызметті берушінің жауапты құрылымдық бөлімшесінің қызметкері құжаттарды тіркеген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мемлекеттік қызмет көрсету үшін қажетті ұсынылған материалдардың және деректердің (мәліметтердің) анық еместігі және сәйкес келмеуі анықталған жағдайда көрсетілетін қызметті берушінің жауапты қызметкері 1 (бір) жұмыс күні ішінде мемлекеттік қызметті көрсетуден бас тарту туралы дәлелді жауап дайындайды.</w:t>
      </w:r>
    </w:p>
    <w:bookmarkStart w:name="z31" w:id="28"/>
    <w:p>
      <w:pPr>
        <w:spacing w:after="0"/>
        <w:ind w:left="0"/>
        <w:jc w:val="both"/>
      </w:pPr>
      <w:r>
        <w:rPr>
          <w:rFonts w:ascii="Times New Roman"/>
          <w:b w:val="false"/>
          <w:i w:val="false"/>
          <w:color w:val="000000"/>
          <w:sz w:val="28"/>
        </w:rPr>
        <w:t>
      18. Көрсетілетін қызметті алушы құжаттардың толық топтамасын ұсынған кезде көрсетілетін қызметті берушінің жауапты қызметкері бес жұмыс күні ішінде білім туралы шетелдік құжаттың ҚР МЖМБС талаптарына сәйкестігін анықтау бойынша сараптамалық қорытынды өткізеді.</w:t>
      </w:r>
    </w:p>
    <w:bookmarkEnd w:id="28"/>
    <w:p>
      <w:pPr>
        <w:spacing w:after="0"/>
        <w:ind w:left="0"/>
        <w:jc w:val="both"/>
      </w:pPr>
      <w:r>
        <w:rPr>
          <w:rFonts w:ascii="Times New Roman"/>
          <w:b w:val="false"/>
          <w:i w:val="false"/>
          <w:color w:val="000000"/>
          <w:sz w:val="28"/>
        </w:rPr>
        <w:t>
      Сараптамалық қорытындыны жүзеге асыру үшін қызмет беруші қажет болған жағдайда білім беру саласындағы мамандарды тартады.</w:t>
      </w:r>
    </w:p>
    <w:p>
      <w:pPr>
        <w:spacing w:after="0"/>
        <w:ind w:left="0"/>
        <w:jc w:val="both"/>
      </w:pPr>
      <w:r>
        <w:rPr>
          <w:rFonts w:ascii="Times New Roman"/>
          <w:b w:val="false"/>
          <w:i w:val="false"/>
          <w:color w:val="000000"/>
          <w:sz w:val="28"/>
        </w:rPr>
        <w:t>
      Білім туралы шетелдік құжаттың ҚР МЖМБС талаптарына сәйкестігін анықтау бойынша сараптамалық қорытынды жүргізу үшін білім беру ұйымдарының мамандарын - сыртқы сарапшыларды тарту қажет болған жағдайда сараптамалық бағалау 7 (жеті) жұмыс күні ішінде жүзеге асырылады.</w:t>
      </w:r>
    </w:p>
    <w:bookmarkStart w:name="z32" w:id="29"/>
    <w:p>
      <w:pPr>
        <w:spacing w:after="0"/>
        <w:ind w:left="0"/>
        <w:jc w:val="both"/>
      </w:pPr>
      <w:r>
        <w:rPr>
          <w:rFonts w:ascii="Times New Roman"/>
          <w:b w:val="false"/>
          <w:i w:val="false"/>
          <w:color w:val="000000"/>
          <w:sz w:val="28"/>
        </w:rPr>
        <w:t>
      19. Нострификациялау рәсімі:</w:t>
      </w:r>
    </w:p>
    <w:bookmarkEnd w:id="29"/>
    <w:p>
      <w:pPr>
        <w:spacing w:after="0"/>
        <w:ind w:left="0"/>
        <w:jc w:val="both"/>
      </w:pPr>
      <w:r>
        <w:rPr>
          <w:rFonts w:ascii="Times New Roman"/>
          <w:b w:val="false"/>
          <w:i w:val="false"/>
          <w:color w:val="000000"/>
          <w:sz w:val="28"/>
        </w:rPr>
        <w:t>
      1) егерде білім туралы құжат заңдастырылмаған немесе апостильденбеген болмаса білім туралы құжаттың түпнұсқалығын анықтау;</w:t>
      </w:r>
    </w:p>
    <w:p>
      <w:pPr>
        <w:spacing w:after="0"/>
        <w:ind w:left="0"/>
        <w:jc w:val="both"/>
      </w:pPr>
      <w:r>
        <w:rPr>
          <w:rFonts w:ascii="Times New Roman"/>
          <w:b w:val="false"/>
          <w:i w:val="false"/>
          <w:color w:val="000000"/>
          <w:sz w:val="28"/>
        </w:rPr>
        <w:t xml:space="preserve">
      2) білім туралы құжатты берген білім беру ұйымында оны беру сәтінде тиісті білім беру қызметін жүзеге асыруға құқығы бар екенін анықтау; </w:t>
      </w:r>
    </w:p>
    <w:p>
      <w:pPr>
        <w:spacing w:after="0"/>
        <w:ind w:left="0"/>
        <w:jc w:val="both"/>
      </w:pPr>
      <w:r>
        <w:rPr>
          <w:rFonts w:ascii="Times New Roman"/>
          <w:b w:val="false"/>
          <w:i w:val="false"/>
          <w:color w:val="000000"/>
          <w:sz w:val="28"/>
        </w:rPr>
        <w:t>
      3) шетелдік білім туралы құжаттың ҚР МЖМБС сәйкес деңгейлеріне баламалығын (сәйкестігін) анықтау кезеңдерінен тұрады.</w:t>
      </w:r>
    </w:p>
    <w:bookmarkStart w:name="z33" w:id="30"/>
    <w:p>
      <w:pPr>
        <w:spacing w:after="0"/>
        <w:ind w:left="0"/>
        <w:jc w:val="both"/>
      </w:pPr>
      <w:r>
        <w:rPr>
          <w:rFonts w:ascii="Times New Roman"/>
          <w:b w:val="false"/>
          <w:i w:val="false"/>
          <w:color w:val="000000"/>
          <w:sz w:val="28"/>
        </w:rPr>
        <w:t>
      20. Шетелдік білім туралы құжаттардың ҚР МЖМБС-ға баламалылығын (сәйкестігін) анықтауды қажет болған жағдайда Қазақстан Республикасы білім беру ұйымдарының мамандарын жұмылдыра отырып көрсетілетін қызметті беруші іске асырады.</w:t>
      </w:r>
    </w:p>
    <w:bookmarkEnd w:id="30"/>
    <w:bookmarkStart w:name="z34" w:id="31"/>
    <w:p>
      <w:pPr>
        <w:spacing w:after="0"/>
        <w:ind w:left="0"/>
        <w:jc w:val="both"/>
      </w:pPr>
      <w:r>
        <w:rPr>
          <w:rFonts w:ascii="Times New Roman"/>
          <w:b w:val="false"/>
          <w:i w:val="false"/>
          <w:color w:val="000000"/>
          <w:sz w:val="28"/>
        </w:rPr>
        <w:t>
      21. Негізгі орта және жалпы орта білім туралы құжаттар бойынша сараптамалық қорытынды мынадай өлшемдердің қаралуы негізінде қабылданады:</w:t>
      </w:r>
    </w:p>
    <w:bookmarkEnd w:id="31"/>
    <w:p>
      <w:pPr>
        <w:spacing w:after="0"/>
        <w:ind w:left="0"/>
        <w:jc w:val="both"/>
      </w:pPr>
      <w:r>
        <w:rPr>
          <w:rFonts w:ascii="Times New Roman"/>
          <w:b w:val="false"/>
          <w:i w:val="false"/>
          <w:color w:val="000000"/>
          <w:sz w:val="28"/>
        </w:rPr>
        <w:t>
      1) оқу мерзiмi;</w:t>
      </w:r>
    </w:p>
    <w:p>
      <w:pPr>
        <w:spacing w:after="0"/>
        <w:ind w:left="0"/>
        <w:jc w:val="both"/>
      </w:pPr>
      <w:r>
        <w:rPr>
          <w:rFonts w:ascii="Times New Roman"/>
          <w:b w:val="false"/>
          <w:i w:val="false"/>
          <w:color w:val="000000"/>
          <w:sz w:val="28"/>
        </w:rPr>
        <w:t>
      2) оқытылған пәндер тiзбесi.</w:t>
      </w:r>
    </w:p>
    <w:bookmarkStart w:name="z35" w:id="32"/>
    <w:p>
      <w:pPr>
        <w:spacing w:after="0"/>
        <w:ind w:left="0"/>
        <w:jc w:val="both"/>
      </w:pPr>
      <w:r>
        <w:rPr>
          <w:rFonts w:ascii="Times New Roman"/>
          <w:b w:val="false"/>
          <w:i w:val="false"/>
          <w:color w:val="000000"/>
          <w:sz w:val="28"/>
        </w:rPr>
        <w:t>
      22. Техникалық және кәсіптік, жоғары және жоғары білімнен кейінгі бiлiм туралы құжаттар бойынша сараптамалық қорытынды мынадай өлшемдердің қаралуы негізінде қабылданады:</w:t>
      </w:r>
    </w:p>
    <w:bookmarkEnd w:id="32"/>
    <w:p>
      <w:pPr>
        <w:spacing w:after="0"/>
        <w:ind w:left="0"/>
        <w:jc w:val="both"/>
      </w:pPr>
      <w:r>
        <w:rPr>
          <w:rFonts w:ascii="Times New Roman"/>
          <w:b w:val="false"/>
          <w:i w:val="false"/>
          <w:color w:val="000000"/>
          <w:sz w:val="28"/>
        </w:rPr>
        <w:t>
      1) оқу мерзiмi;</w:t>
      </w:r>
    </w:p>
    <w:p>
      <w:pPr>
        <w:spacing w:after="0"/>
        <w:ind w:left="0"/>
        <w:jc w:val="both"/>
      </w:pPr>
      <w:r>
        <w:rPr>
          <w:rFonts w:ascii="Times New Roman"/>
          <w:b w:val="false"/>
          <w:i w:val="false"/>
          <w:color w:val="000000"/>
          <w:sz w:val="28"/>
        </w:rPr>
        <w:t>
      2) оқылған курстар, пәндер, сабақбар тiзбесi және көлемі;</w:t>
      </w:r>
    </w:p>
    <w:p>
      <w:pPr>
        <w:spacing w:after="0"/>
        <w:ind w:left="0"/>
        <w:jc w:val="both"/>
      </w:pPr>
      <w:r>
        <w:rPr>
          <w:rFonts w:ascii="Times New Roman"/>
          <w:b w:val="false"/>
          <w:i w:val="false"/>
          <w:color w:val="000000"/>
          <w:sz w:val="28"/>
        </w:rPr>
        <w:t>
      3) практиканың бар болуы (бар болған жағдайда);</w:t>
      </w:r>
    </w:p>
    <w:p>
      <w:pPr>
        <w:spacing w:after="0"/>
        <w:ind w:left="0"/>
        <w:jc w:val="both"/>
      </w:pPr>
      <w:r>
        <w:rPr>
          <w:rFonts w:ascii="Times New Roman"/>
          <w:b w:val="false"/>
          <w:i w:val="false"/>
          <w:color w:val="000000"/>
          <w:sz w:val="28"/>
        </w:rPr>
        <w:t>
      4) қорытынды аттестаттаудың бар болуы және оның деңгейі (бар болған жағдайда);</w:t>
      </w:r>
    </w:p>
    <w:p>
      <w:pPr>
        <w:spacing w:after="0"/>
        <w:ind w:left="0"/>
        <w:jc w:val="both"/>
      </w:pPr>
      <w:r>
        <w:rPr>
          <w:rFonts w:ascii="Times New Roman"/>
          <w:b w:val="false"/>
          <w:i w:val="false"/>
          <w:color w:val="000000"/>
          <w:sz w:val="28"/>
        </w:rPr>
        <w:t>
      5) оқу бітіргендегі біліктілік жұмысының бар болуы (бар болған жағдайда);</w:t>
      </w:r>
    </w:p>
    <w:p>
      <w:pPr>
        <w:spacing w:after="0"/>
        <w:ind w:left="0"/>
        <w:jc w:val="both"/>
      </w:pPr>
      <w:r>
        <w:rPr>
          <w:rFonts w:ascii="Times New Roman"/>
          <w:b w:val="false"/>
          <w:i w:val="false"/>
          <w:color w:val="000000"/>
          <w:sz w:val="28"/>
        </w:rPr>
        <w:t>
      6) оқу нысаны;</w:t>
      </w:r>
    </w:p>
    <w:p>
      <w:pPr>
        <w:spacing w:after="0"/>
        <w:ind w:left="0"/>
        <w:jc w:val="both"/>
      </w:pPr>
      <w:r>
        <w:rPr>
          <w:rFonts w:ascii="Times New Roman"/>
          <w:b w:val="false"/>
          <w:i w:val="false"/>
          <w:color w:val="000000"/>
          <w:sz w:val="28"/>
        </w:rPr>
        <w:t>
      7) қосымша білімінің бар болуы (егерде оқу нысаны мен мерзімінде, оқылған курстар, пәндер, сабақтар тізбесі мен көлемінде едәуір айырмашылық анықталған жағдайда);</w:t>
      </w:r>
    </w:p>
    <w:p>
      <w:pPr>
        <w:spacing w:after="0"/>
        <w:ind w:left="0"/>
        <w:jc w:val="both"/>
      </w:pPr>
      <w:r>
        <w:rPr>
          <w:rFonts w:ascii="Times New Roman"/>
          <w:b w:val="false"/>
          <w:i w:val="false"/>
          <w:color w:val="000000"/>
          <w:sz w:val="28"/>
        </w:rPr>
        <w:t>
      8) кадрларды даярлау бағыты немесе біліктілік бойынша практикалық дағдылары мен жұмыс тәжірибесінің бар болуы (егер оқу нысаны мен мерзімінде, оқылған курстар, пәндер, сабақтар тізбесі мен көлемінде айтарлықтай айырмашылық анықталған жағдайда);</w:t>
      </w:r>
    </w:p>
    <w:p>
      <w:pPr>
        <w:spacing w:after="0"/>
        <w:ind w:left="0"/>
        <w:jc w:val="both"/>
      </w:pPr>
      <w:r>
        <w:rPr>
          <w:rFonts w:ascii="Times New Roman"/>
          <w:b w:val="false"/>
          <w:i w:val="false"/>
          <w:color w:val="000000"/>
          <w:sz w:val="28"/>
        </w:rPr>
        <w:t>
      Алынған білім мен тәжірибе оқу жоспарлары мен оқу әдістемелеріндегі ықтимал айырмашылықтарды тану арқылы қорытынды дайындық тұрғысынан бағаланады.</w:t>
      </w:r>
    </w:p>
    <w:bookmarkStart w:name="z36" w:id="33"/>
    <w:p>
      <w:pPr>
        <w:spacing w:after="0"/>
        <w:ind w:left="0"/>
        <w:jc w:val="both"/>
      </w:pPr>
      <w:r>
        <w:rPr>
          <w:rFonts w:ascii="Times New Roman"/>
          <w:b w:val="false"/>
          <w:i w:val="false"/>
          <w:color w:val="000000"/>
          <w:sz w:val="28"/>
        </w:rPr>
        <w:t>
      23. Егер білім туралы құжатқа сараптама жүргізу кезінде оқылған базалық және бейінді пәндер тiзбесiнде және көлемінде, оқу мерзімдері мен нысанында едәуір айырмашылық анықталған жағдайда, қосымша оқып білім алғанын, оның ішінде кадрларды даярлау бағыты немесе біліктілік бойынша 5 жылдан астам практикалық дағдылары мен жұмыс тәжірибесі туралы растайтын құжаттар білім туралы құжаттың иегеріне айырмашылықтың орнын толтырады.</w:t>
      </w:r>
    </w:p>
    <w:bookmarkEnd w:id="33"/>
    <w:bookmarkStart w:name="z37" w:id="34"/>
    <w:p>
      <w:pPr>
        <w:spacing w:after="0"/>
        <w:ind w:left="0"/>
        <w:jc w:val="both"/>
      </w:pPr>
      <w:r>
        <w:rPr>
          <w:rFonts w:ascii="Times New Roman"/>
          <w:b w:val="false"/>
          <w:i w:val="false"/>
          <w:color w:val="000000"/>
          <w:sz w:val="28"/>
        </w:rPr>
        <w:t xml:space="preserve">
      24. Егер шетелдік білім беру ұйымдары берген білім туралы құжатта көрсетілген біліктілік Қазақстан Республикасының білім деңгейлері бойынша кадрларды даярлау бағыты немесе біліктілік жіктеуішінде болмаған жағдайда білім мазмұнына сәйкестігін белгілеу кадрларды даярлау бағыты немесе біліктілігі бойынша жүргізіледі. </w:t>
      </w:r>
    </w:p>
    <w:bookmarkEnd w:id="34"/>
    <w:p>
      <w:pPr>
        <w:spacing w:after="0"/>
        <w:ind w:left="0"/>
        <w:jc w:val="both"/>
      </w:pPr>
      <w:r>
        <w:rPr>
          <w:rFonts w:ascii="Times New Roman"/>
          <w:b w:val="false"/>
          <w:i w:val="false"/>
          <w:color w:val="000000"/>
          <w:sz w:val="28"/>
        </w:rPr>
        <w:t>
      Егер құжат заңдастырылмаған немесе апостиль қойылмаған жағдайда көрсетілетін қызметті берушінің жауапты қызметкері өтініш түскен сәттен бастап бір жұмыс күні ішінде білім туралы берілген құжаттар бойынша шетелдік деректер қоры арқылы білім туралы құжаттың берілу фактісін белгілейді.</w:t>
      </w:r>
    </w:p>
    <w:p>
      <w:pPr>
        <w:spacing w:after="0"/>
        <w:ind w:left="0"/>
        <w:jc w:val="both"/>
      </w:pPr>
      <w:r>
        <w:rPr>
          <w:rFonts w:ascii="Times New Roman"/>
          <w:b w:val="false"/>
          <w:i w:val="false"/>
          <w:color w:val="000000"/>
          <w:sz w:val="28"/>
        </w:rPr>
        <w:t>
      Шетелдік деректер базасында құжат туралы мәліметтер болмаған кезде көрсетілетін қызметті берушінің жауапты қызметкері бір жұмыс күні ішінде білім туралы құжатты беру фактісін және білім туралы құжатты берген білім беру ұйымында білім беру қызметін жүзеге асыру құқығының болуын растауды алу мақсатында шетелдік білім беру ұйымына ресми сұрау салу жібереді.</w:t>
      </w:r>
    </w:p>
    <w:p>
      <w:pPr>
        <w:spacing w:after="0"/>
        <w:ind w:left="0"/>
        <w:jc w:val="both"/>
      </w:pPr>
      <w:r>
        <w:rPr>
          <w:rFonts w:ascii="Times New Roman"/>
          <w:b w:val="false"/>
          <w:i w:val="false"/>
          <w:color w:val="000000"/>
          <w:sz w:val="28"/>
        </w:rPr>
        <w:t>
      Егер білім туралы құжатты берген білім беру ұйымы 13 (он үш) жұмыс күні ішінде көрсетілетін қызметті берушінің ресми сұрау салуына жауап бермеген жағдайда, қайтадан сұрау салу жіберіледі және өтінішті қарау мерзімі көрсетілетін қызметті алушыны хабардар ете отырып, 10 (он) жұмыс күніне ұзартылады.</w:t>
      </w:r>
    </w:p>
    <w:p>
      <w:pPr>
        <w:spacing w:after="0"/>
        <w:ind w:left="0"/>
        <w:jc w:val="both"/>
      </w:pPr>
      <w:r>
        <w:rPr>
          <w:rFonts w:ascii="Times New Roman"/>
          <w:b w:val="false"/>
          <w:i w:val="false"/>
          <w:color w:val="000000"/>
          <w:sz w:val="28"/>
        </w:rPr>
        <w:t>
      Өтініштерді қарау мерзімі ұзартылған жағдайда көрсетілетін қызметті беруші шешім қабылданған күннен бастап 1 (бір) жұмыс күні ішінде ХҚО ЫАЖ-да мерзімді ұзартады және көрсетілетін қызметті алушыға мерзімді ұзарту себебін көрсете отырып еркін нысанда хабарлама жолдайды.</w:t>
      </w:r>
    </w:p>
    <w:p>
      <w:pPr>
        <w:spacing w:after="0"/>
        <w:ind w:left="0"/>
        <w:jc w:val="both"/>
      </w:pPr>
      <w:r>
        <w:rPr>
          <w:rFonts w:ascii="Times New Roman"/>
          <w:b w:val="false"/>
          <w:i w:val="false"/>
          <w:color w:val="000000"/>
          <w:sz w:val="28"/>
        </w:rPr>
        <w:t>
      Шетелдік білім беру ұйымынан білім туралы құжатты беру фактісі және білім туралы құжатты берген білім беру ұйымында білім беру қызметін жүзеге асыру құқығы бар екендігі туралы растауды алғаннан кейін ҚР МЖБС талаптарына сәйкес шетелдік білім туралы құжаттың баламалылығын анықтау бойынша сараптамалық бағалау жүргізеді.</w:t>
      </w:r>
    </w:p>
    <w:bookmarkStart w:name="z38" w:id="35"/>
    <w:p>
      <w:pPr>
        <w:spacing w:after="0"/>
        <w:ind w:left="0"/>
        <w:jc w:val="both"/>
      </w:pPr>
      <w:r>
        <w:rPr>
          <w:rFonts w:ascii="Times New Roman"/>
          <w:b w:val="false"/>
          <w:i w:val="false"/>
          <w:color w:val="000000"/>
          <w:sz w:val="28"/>
        </w:rPr>
        <w:t>
      25. Білім туралы құжаттың баламалылығын анықтау бойынша өткізілген сараптама нәтижелері бойынша көрсетілетін қызметті беруші мынадай шешімдердің біреуін қабылдайды:</w:t>
      </w:r>
    </w:p>
    <w:bookmarkEnd w:id="35"/>
    <w:p>
      <w:pPr>
        <w:spacing w:after="0"/>
        <w:ind w:left="0"/>
        <w:jc w:val="both"/>
      </w:pPr>
      <w:r>
        <w:rPr>
          <w:rFonts w:ascii="Times New Roman"/>
          <w:b w:val="false"/>
          <w:i w:val="false"/>
          <w:color w:val="000000"/>
          <w:sz w:val="28"/>
        </w:rPr>
        <w:t>
      - білім туралы құжатты білім берудің тиісті деңгейлері/дәрежелері және кадрлар дайындау бағыттары (мамандық, біліктілік, кәсіп) бойынша еңбек қызметін жүзеге асыру ұсынысымен нострификациялау туралы;</w:t>
      </w:r>
    </w:p>
    <w:p>
      <w:pPr>
        <w:spacing w:after="0"/>
        <w:ind w:left="0"/>
        <w:jc w:val="both"/>
      </w:pPr>
      <w:r>
        <w:rPr>
          <w:rFonts w:ascii="Times New Roman"/>
          <w:b w:val="false"/>
          <w:i w:val="false"/>
          <w:color w:val="000000"/>
          <w:sz w:val="28"/>
        </w:rPr>
        <w:t>
      - білім туралы құжатты төменгі деңгейлері/дәрежелері бойынша еңбек қызметін іске асыру ұсынысымен нострификациялау туралы;</w:t>
      </w:r>
    </w:p>
    <w:p>
      <w:pPr>
        <w:spacing w:after="0"/>
        <w:ind w:left="0"/>
        <w:jc w:val="both"/>
      </w:pPr>
      <w:r>
        <w:rPr>
          <w:rFonts w:ascii="Times New Roman"/>
          <w:b w:val="false"/>
          <w:i w:val="false"/>
          <w:color w:val="000000"/>
          <w:sz w:val="28"/>
        </w:rPr>
        <w:t>
      - білім туралы құжатты оқуды одан әрі жалғастыру ұсынысымен нострификациялау туралы;</w:t>
      </w:r>
    </w:p>
    <w:p>
      <w:pPr>
        <w:spacing w:after="0"/>
        <w:ind w:left="0"/>
        <w:jc w:val="both"/>
      </w:pPr>
      <w:r>
        <w:rPr>
          <w:rFonts w:ascii="Times New Roman"/>
          <w:b w:val="false"/>
          <w:i w:val="false"/>
          <w:color w:val="000000"/>
          <w:sz w:val="28"/>
        </w:rPr>
        <w:t>
      - еркін нысанда дәлелді бас тарту туралы жауап.</w:t>
      </w:r>
    </w:p>
    <w:bookmarkStart w:name="z39" w:id="36"/>
    <w:p>
      <w:pPr>
        <w:spacing w:after="0"/>
        <w:ind w:left="0"/>
        <w:jc w:val="both"/>
      </w:pPr>
      <w:r>
        <w:rPr>
          <w:rFonts w:ascii="Times New Roman"/>
          <w:b w:val="false"/>
          <w:i w:val="false"/>
          <w:color w:val="000000"/>
          <w:sz w:val="28"/>
        </w:rPr>
        <w:t xml:space="preserve">
      26. Көрсетілетін қызметті берушінің шешімі негізінде құжатты нострификациялау туралы екі жұмыс күні ішінде осы Қағидаларға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 бойынша куәлік ресімделеді.</w:t>
      </w:r>
    </w:p>
    <w:bookmarkEnd w:id="36"/>
    <w:p>
      <w:pPr>
        <w:spacing w:after="0"/>
        <w:ind w:left="0"/>
        <w:jc w:val="both"/>
      </w:pPr>
      <w:r>
        <w:rPr>
          <w:rFonts w:ascii="Times New Roman"/>
          <w:b w:val="false"/>
          <w:i w:val="false"/>
          <w:color w:val="000000"/>
          <w:sz w:val="28"/>
        </w:rPr>
        <w:t xml:space="preserve">
      Білім туралы құжатты нострификациялаудан бас тарту туралы шешім қабылданған кезде көрсетілетін қызметті беруші мемлекеттік қызметті көрсету мерзімі аяқталғанға дейін бір тәуліктен кешіктірмей Мемлекеттік корпорацияға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"Білім туралы құжаттарды тану және нострификациялау" мемлекеттік көрсетілетін қызмет стандартының 9-тармағында көзделген жағдайда және негіздер бойынша еркін нысанда дәлелді бас тарту туралы жауапты жібереді.</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алушының "жеке кабинетіне", көрсетілетін қызметті берушінің басшысының немесе уәкілетті тұлғасының ЭЦҚ қол қойылған электрондық құжат нысанында жіберіледі.</w:t>
      </w:r>
    </w:p>
    <w:bookmarkStart w:name="z40" w:id="37"/>
    <w:p>
      <w:pPr>
        <w:spacing w:after="0"/>
        <w:ind w:left="0"/>
        <w:jc w:val="both"/>
      </w:pPr>
      <w:r>
        <w:rPr>
          <w:rFonts w:ascii="Times New Roman"/>
          <w:b w:val="false"/>
          <w:i w:val="false"/>
          <w:color w:val="000000"/>
          <w:sz w:val="28"/>
        </w:rPr>
        <w:t>
      27. Нострификациялау туралы куәлік Мемлекеттік корпорация арқылы көрсетілетін қызметті алушының жеке өзіне немесе нотариалды расталған сенімхат бойынша үшінші тұлғаға беріледі.</w:t>
      </w:r>
    </w:p>
    <w:bookmarkEnd w:id="37"/>
    <w:bookmarkStart w:name="z41" w:id="38"/>
    <w:p>
      <w:pPr>
        <w:spacing w:after="0"/>
        <w:ind w:left="0"/>
        <w:jc w:val="left"/>
      </w:pPr>
      <w:r>
        <w:rPr>
          <w:rFonts w:ascii="Times New Roman"/>
          <w:b/>
          <w:i w:val="false"/>
          <w:color w:val="000000"/>
        </w:rPr>
        <w:t xml:space="preserve"> 3-тарау. Тану немесе нострификациялау туралы куәліктің телнұсқасын беру тәртібі</w:t>
      </w:r>
    </w:p>
    <w:bookmarkEnd w:id="38"/>
    <w:bookmarkStart w:name="z42" w:id="39"/>
    <w:p>
      <w:pPr>
        <w:spacing w:after="0"/>
        <w:ind w:left="0"/>
        <w:jc w:val="both"/>
      </w:pPr>
      <w:r>
        <w:rPr>
          <w:rFonts w:ascii="Times New Roman"/>
          <w:b w:val="false"/>
          <w:i w:val="false"/>
          <w:color w:val="000000"/>
          <w:sz w:val="28"/>
        </w:rPr>
        <w:t>
      28. Егер өтініш берушінің тегі, аты әкесінің атын (бар болған жағдайда) өзгерген және бiлiм туралы құжаттарды тану және нострификациялау куәлiгiн жоғалтқан немесе бүлдірген жағдайда, тану және нострификациялау туралы куәліктің телнұсқасы (бұдан әрi – телнұсқа) берiледi.</w:t>
      </w:r>
    </w:p>
    <w:bookmarkEnd w:id="39"/>
    <w:bookmarkStart w:name="z43" w:id="40"/>
    <w:p>
      <w:pPr>
        <w:spacing w:after="0"/>
        <w:ind w:left="0"/>
        <w:jc w:val="both"/>
      </w:pPr>
      <w:r>
        <w:rPr>
          <w:rFonts w:ascii="Times New Roman"/>
          <w:b w:val="false"/>
          <w:i w:val="false"/>
          <w:color w:val="000000"/>
          <w:sz w:val="28"/>
        </w:rPr>
        <w:t xml:space="preserve">
      29. Телнұсқаны алу үшін көрсетілетін қызметті алушы көрсетілетін қызметті берушіге Мемлекеттік корпорация немесе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"Білім туралы құжаттарды тану және нострификациялау" мемлекеттік көрсетілетін қызмет стандартының 8-тармағында көрсетілген құжаттарды қоса бере отырып, осы Қағидаларға 9-қосымшаға сәйкес нысан бойынша өтініш жолдайды.</w:t>
      </w:r>
    </w:p>
    <w:bookmarkEnd w:id="40"/>
    <w:bookmarkStart w:name="z44" w:id="41"/>
    <w:p>
      <w:pPr>
        <w:spacing w:after="0"/>
        <w:ind w:left="0"/>
        <w:jc w:val="both"/>
      </w:pPr>
      <w:r>
        <w:rPr>
          <w:rFonts w:ascii="Times New Roman"/>
          <w:b w:val="false"/>
          <w:i w:val="false"/>
          <w:color w:val="000000"/>
          <w:sz w:val="28"/>
        </w:rPr>
        <w:t>
      30. Берілген куәлік бланкісінің оң жақ жоғары бұрышына "Дубликат" деген жазу жазылады.</w:t>
      </w:r>
    </w:p>
    <w:bookmarkEnd w:id="41"/>
    <w:bookmarkStart w:name="z45" w:id="42"/>
    <w:p>
      <w:pPr>
        <w:spacing w:after="0"/>
        <w:ind w:left="0"/>
        <w:jc w:val="both"/>
      </w:pPr>
      <w:r>
        <w:rPr>
          <w:rFonts w:ascii="Times New Roman"/>
          <w:b w:val="false"/>
          <w:i w:val="false"/>
          <w:color w:val="000000"/>
          <w:sz w:val="28"/>
        </w:rPr>
        <w:t>
      31. Білім туралы құжатты тану және нострификациялау туралы қуәліктің телнұсқаны беру туралы өтінішті қарау мерзімі:</w:t>
      </w:r>
    </w:p>
    <w:bookmarkEnd w:id="42"/>
    <w:p>
      <w:pPr>
        <w:spacing w:after="0"/>
        <w:ind w:left="0"/>
        <w:jc w:val="both"/>
      </w:pPr>
      <w:r>
        <w:rPr>
          <w:rFonts w:ascii="Times New Roman"/>
          <w:b w:val="false"/>
          <w:i w:val="false"/>
          <w:color w:val="000000"/>
          <w:sz w:val="28"/>
        </w:rPr>
        <w:t>
      Нұр-Сұлтан қаласының мемлекеттік корпорация бөлімшелеріне немесе портал арқылы жүгінген кезде – 7 (жеті) жұмыс күні, басқа өңірлер үшін-21 (жиырма бір) жұмыс күні.</w:t>
      </w:r>
    </w:p>
    <w:p>
      <w:pPr>
        <w:spacing w:after="0"/>
        <w:ind w:left="0"/>
        <w:jc w:val="both"/>
      </w:pPr>
      <w:r>
        <w:rPr>
          <w:rFonts w:ascii="Times New Roman"/>
          <w:b w:val="false"/>
          <w:i w:val="false"/>
          <w:color w:val="000000"/>
          <w:sz w:val="28"/>
        </w:rPr>
        <w:t>
      1) көрсетілетін қызметті берушінің кеңсе қызметкері келіп түскен күні өтінішті тіркейді және білім туралы құжатты тану/нострификациялау туралы куәліктің телнұсқасын беру және ресімдеу фактісін тексеру үшін жауапты орындаушыны белгілейтін көрсетілетін қызметті беруші басшысының жетекшілік ететін орынбасарына жолдайды;</w:t>
      </w:r>
    </w:p>
    <w:p>
      <w:pPr>
        <w:spacing w:after="0"/>
        <w:ind w:left="0"/>
        <w:jc w:val="both"/>
      </w:pPr>
      <w:r>
        <w:rPr>
          <w:rFonts w:ascii="Times New Roman"/>
          <w:b w:val="false"/>
          <w:i w:val="false"/>
          <w:color w:val="000000"/>
          <w:sz w:val="28"/>
        </w:rPr>
        <w:t>
      2) көрсетілетін қызметті берушінің жауапты қызметкері көрсетілетін қызметті алушының құжаттар топтамасының толықтығын тексереді және өтінішті екі жұмыс күні ішінде қабылдайды;</w:t>
      </w:r>
    </w:p>
    <w:p>
      <w:pPr>
        <w:spacing w:after="0"/>
        <w:ind w:left="0"/>
        <w:jc w:val="both"/>
      </w:pPr>
      <w:r>
        <w:rPr>
          <w:rFonts w:ascii="Times New Roman"/>
          <w:b w:val="false"/>
          <w:i w:val="false"/>
          <w:color w:val="000000"/>
          <w:sz w:val="28"/>
        </w:rPr>
        <w:t>
      3) көрсетілетін қызметті берушінің жауапты қызметкері екі жұмыс күні ішінде білім туралы құжатты тану/нострификациялау туралы куәліктің телнұсқасын немесе мемлекеттік қызметті көрсетуден бас тарту туралы дәлелді жауапты беру фактісін растайды және ресімдейді;</w:t>
      </w:r>
    </w:p>
    <w:p>
      <w:pPr>
        <w:spacing w:after="0"/>
        <w:ind w:left="0"/>
        <w:jc w:val="both"/>
      </w:pPr>
      <w:r>
        <w:rPr>
          <w:rFonts w:ascii="Times New Roman"/>
          <w:b w:val="false"/>
          <w:i w:val="false"/>
          <w:color w:val="000000"/>
          <w:sz w:val="28"/>
        </w:rPr>
        <w:t>
      4) көрсетілетін қызметті берушінің басшысы білім туралы құжатты тану/нострификациялау туралы куәліктің телнұсқасына немесе мемлекеттік қызметті көрсетуден бас тарту туралы дәлелді жауапқа қол қояды бір жұмыс күні ішінде;</w:t>
      </w:r>
    </w:p>
    <w:p>
      <w:pPr>
        <w:spacing w:after="0"/>
        <w:ind w:left="0"/>
        <w:jc w:val="both"/>
      </w:pPr>
      <w:r>
        <w:rPr>
          <w:rFonts w:ascii="Times New Roman"/>
          <w:b w:val="false"/>
          <w:i w:val="false"/>
          <w:color w:val="000000"/>
          <w:sz w:val="28"/>
        </w:rPr>
        <w:t>
      5) көрсетілетін қызметті беруші білім туралы құжатты тану туралы куәліктің телнұсқасын немесе мемлекеттік қызметті көрсетуден бас тарту туралы дәлелді жауапты мемлекеттік корпорация бөлімшелеріне мемлекеттік қызмет көрсету мерзімі аяқталғанға дейін бір тәуліктен кешіктірмей жеткізеді;</w:t>
      </w:r>
    </w:p>
    <w:p>
      <w:pPr>
        <w:spacing w:after="0"/>
        <w:ind w:left="0"/>
        <w:jc w:val="both"/>
      </w:pPr>
      <w:r>
        <w:rPr>
          <w:rFonts w:ascii="Times New Roman"/>
          <w:b w:val="false"/>
          <w:i w:val="false"/>
          <w:color w:val="000000"/>
          <w:sz w:val="28"/>
        </w:rPr>
        <w:t>
      6) мемлекеттік корпорация білім туралы құжатты тану/нострификациялау туралы куәліктің телнұсқасын немесе мемлекеттік қызметті көрсетуден бас тарту туралы дәлелді жауапты көрсетілетін қызметті алушыға немесе нотариаттық куәландырылған сенімхат бойынша үшінші тұлғаға береді.</w:t>
      </w:r>
    </w:p>
    <w:bookmarkStart w:name="z46" w:id="43"/>
    <w:p>
      <w:pPr>
        <w:spacing w:after="0"/>
        <w:ind w:left="0"/>
        <w:jc w:val="left"/>
      </w:pPr>
      <w:r>
        <w:rPr>
          <w:rFonts w:ascii="Times New Roman"/>
          <w:b/>
          <w:i w:val="false"/>
          <w:color w:val="000000"/>
        </w:rPr>
        <w:t xml:space="preserve"> 4-тарау. Мемлекеттік қызмет көрсету мәселелері бойынша орталық мемлекеттік органның, көрсетілетін қызметті берушінің және (немесе) олардың лауазымды адамдарының, Мемлекеттік корпорацияның және (немесе) олардың қызметкерлерінің шешімдеріне, әрекетіне (әрекетсіздігіне) шағымдану тәртібі</w:t>
      </w:r>
    </w:p>
    <w:bookmarkEnd w:id="43"/>
    <w:bookmarkStart w:name="z47" w:id="44"/>
    <w:p>
      <w:pPr>
        <w:spacing w:after="0"/>
        <w:ind w:left="0"/>
        <w:jc w:val="both"/>
      </w:pPr>
      <w:r>
        <w:rPr>
          <w:rFonts w:ascii="Times New Roman"/>
          <w:b w:val="false"/>
          <w:i w:val="false"/>
          <w:color w:val="000000"/>
          <w:sz w:val="28"/>
        </w:rPr>
        <w:t>
      32. Мемлекеттік қызмет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44"/>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2-тармақшасына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тиіс.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 тану</w:t>
            </w:r>
            <w:r>
              <w:br/>
            </w:r>
            <w:r>
              <w:rPr>
                <w:rFonts w:ascii="Times New Roman"/>
                <w:b w:val="false"/>
                <w:i w:val="false"/>
                <w:color w:val="000000"/>
                <w:sz w:val="20"/>
              </w:rPr>
              <w:t>және нострификациялау"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министрлігінің "Болон процесі</w:t>
            </w:r>
            <w:r>
              <w:br/>
            </w:r>
            <w:r>
              <w:rPr>
                <w:rFonts w:ascii="Times New Roman"/>
                <w:b w:val="false"/>
                <w:i w:val="false"/>
                <w:color w:val="000000"/>
                <w:sz w:val="20"/>
              </w:rPr>
              <w:t>және академиялық ұтқырлық</w:t>
            </w:r>
            <w:r>
              <w:br/>
            </w:r>
            <w:r>
              <w:rPr>
                <w:rFonts w:ascii="Times New Roman"/>
                <w:b w:val="false"/>
                <w:i w:val="false"/>
                <w:color w:val="000000"/>
                <w:sz w:val="20"/>
              </w:rPr>
              <w:t>орталығы" шаруашылық жүргізу</w:t>
            </w:r>
            <w:r>
              <w:br/>
            </w:r>
            <w:r>
              <w:rPr>
                <w:rFonts w:ascii="Times New Roman"/>
                <w:b w:val="false"/>
                <w:i w:val="false"/>
                <w:color w:val="000000"/>
                <w:sz w:val="20"/>
              </w:rPr>
              <w:t>құқығындағы республикалық</w:t>
            </w:r>
            <w:r>
              <w:br/>
            </w:r>
            <w:r>
              <w:rPr>
                <w:rFonts w:ascii="Times New Roman"/>
                <w:b w:val="false"/>
                <w:i w:val="false"/>
                <w:color w:val="000000"/>
                <w:sz w:val="20"/>
              </w:rPr>
              <w:t>мемлекеттік кәсіпорны</w:t>
            </w:r>
            <w:r>
              <w:br/>
            </w:r>
            <w:r>
              <w:rPr>
                <w:rFonts w:ascii="Times New Roman"/>
                <w:b w:val="false"/>
                <w:i w:val="false"/>
                <w:color w:val="000000"/>
                <w:sz w:val="20"/>
              </w:rPr>
              <w:t>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Азаматтығы: *_______________</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басын растайтын құжаты</w:t>
            </w:r>
            <w:r>
              <w:br/>
            </w:r>
            <w:r>
              <w:rPr>
                <w:rFonts w:ascii="Times New Roman"/>
                <w:b w:val="false"/>
                <w:i w:val="false"/>
                <w:color w:val="000000"/>
                <w:sz w:val="20"/>
              </w:rPr>
              <w:t>(паспорт/жеке куәлік):</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сериясы, күні және</w:t>
            </w:r>
            <w:r>
              <w:br/>
            </w:r>
            <w:r>
              <w:rPr>
                <w:rFonts w:ascii="Times New Roman"/>
                <w:b w:val="false"/>
                <w:i w:val="false"/>
                <w:color w:val="000000"/>
                <w:sz w:val="20"/>
              </w:rPr>
              <w:t>кім бергені)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Тұрғылықты мекен жайы: _____</w:t>
            </w:r>
            <w:r>
              <w:br/>
            </w:r>
            <w:r>
              <w:rPr>
                <w:rFonts w:ascii="Times New Roman"/>
                <w:b w:val="false"/>
                <w:i w:val="false"/>
                <w:color w:val="000000"/>
                <w:sz w:val="20"/>
              </w:rPr>
              <w:t>____________________________</w:t>
            </w:r>
            <w:r>
              <w:br/>
            </w:r>
            <w:r>
              <w:rPr>
                <w:rFonts w:ascii="Times New Roman"/>
                <w:b w:val="false"/>
                <w:i w:val="false"/>
                <w:color w:val="000000"/>
                <w:sz w:val="20"/>
              </w:rPr>
              <w:t>(ел, облыс, қала, аудан, көше</w:t>
            </w:r>
            <w:r>
              <w:br/>
            </w:r>
            <w:r>
              <w:rPr>
                <w:rFonts w:ascii="Times New Roman"/>
                <w:b w:val="false"/>
                <w:i w:val="false"/>
                <w:color w:val="000000"/>
                <w:sz w:val="20"/>
              </w:rPr>
              <w:t>атауы, үй және пәтер нөмрі)</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деректері* _________</w:t>
            </w:r>
            <w:r>
              <w:br/>
            </w:r>
            <w:r>
              <w:rPr>
                <w:rFonts w:ascii="Times New Roman"/>
                <w:b w:val="false"/>
                <w:i w:val="false"/>
                <w:color w:val="000000"/>
                <w:sz w:val="20"/>
              </w:rPr>
              <w:t>____________________________</w:t>
            </w:r>
            <w:r>
              <w:br/>
            </w:r>
            <w:r>
              <w:rPr>
                <w:rFonts w:ascii="Times New Roman"/>
                <w:b w:val="false"/>
                <w:i w:val="false"/>
                <w:color w:val="000000"/>
                <w:sz w:val="20"/>
              </w:rPr>
              <w:t>(ұялы, жұмыс/үй телефондары,</w:t>
            </w:r>
            <w:r>
              <w:br/>
            </w:r>
            <w:r>
              <w:rPr>
                <w:rFonts w:ascii="Times New Roman"/>
                <w:b w:val="false"/>
                <w:i w:val="false"/>
                <w:color w:val="000000"/>
                <w:sz w:val="20"/>
              </w:rPr>
              <w:t>электрондық пошта адресі)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немесе оқу орны:* _____</w:t>
            </w:r>
            <w:r>
              <w:br/>
            </w:r>
            <w:r>
              <w:rPr>
                <w:rFonts w:ascii="Times New Roman"/>
                <w:b w:val="false"/>
                <w:i w:val="false"/>
                <w:color w:val="000000"/>
                <w:sz w:val="20"/>
              </w:rPr>
              <w:t>____________________________</w:t>
            </w:r>
          </w:p>
        </w:tc>
      </w:tr>
    </w:tbl>
    <w:bookmarkStart w:name="z49" w:id="45"/>
    <w:p>
      <w:pPr>
        <w:spacing w:after="0"/>
        <w:ind w:left="0"/>
        <w:jc w:val="left"/>
      </w:pPr>
      <w:r>
        <w:rPr>
          <w:rFonts w:ascii="Times New Roman"/>
          <w:b/>
          <w:i w:val="false"/>
          <w:color w:val="000000"/>
        </w:rPr>
        <w:t xml:space="preserve"> Өтініш</w:t>
      </w:r>
    </w:p>
    <w:bookmarkEnd w:id="45"/>
    <w:p>
      <w:pPr>
        <w:spacing w:after="0"/>
        <w:ind w:left="0"/>
        <w:jc w:val="both"/>
      </w:pPr>
      <w:r>
        <w:rPr>
          <w:rFonts w:ascii="Times New Roman"/>
          <w:b w:val="false"/>
          <w:i w:val="false"/>
          <w:color w:val="000000"/>
          <w:sz w:val="28"/>
        </w:rPr>
        <w:t>
      Сізден* _________________________________________________________________________</w:t>
      </w:r>
    </w:p>
    <w:p>
      <w:pPr>
        <w:spacing w:after="0"/>
        <w:ind w:left="0"/>
        <w:jc w:val="both"/>
      </w:pPr>
      <w:r>
        <w:rPr>
          <w:rFonts w:ascii="Times New Roman"/>
          <w:b w:val="false"/>
          <w:i w:val="false"/>
          <w:color w:val="000000"/>
          <w:sz w:val="28"/>
        </w:rPr>
        <w:t>
      (тану немесе нострификациялау)</w:t>
      </w:r>
    </w:p>
    <w:p>
      <w:pPr>
        <w:spacing w:after="0"/>
        <w:ind w:left="0"/>
        <w:jc w:val="both"/>
      </w:pPr>
      <w:r>
        <w:rPr>
          <w:rFonts w:ascii="Times New Roman"/>
          <w:b w:val="false"/>
          <w:i w:val="false"/>
          <w:color w:val="000000"/>
          <w:sz w:val="28"/>
        </w:rPr>
        <w:t>
      Мақсат* ________________________________________________________________________</w:t>
      </w:r>
    </w:p>
    <w:p>
      <w:pPr>
        <w:spacing w:after="0"/>
        <w:ind w:left="0"/>
        <w:jc w:val="both"/>
      </w:pPr>
      <w:r>
        <w:rPr>
          <w:rFonts w:ascii="Times New Roman"/>
          <w:b w:val="false"/>
          <w:i w:val="false"/>
          <w:color w:val="000000"/>
          <w:sz w:val="28"/>
        </w:rPr>
        <w:t>
      (жұмысқа орналасу, оқуды жалғастыру)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Білім туралы құжаттың түрі, сериясы және нөмірі* 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(диплом, аттестат, куәлік, сертификат)</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Кім берген* __________________________________________________________________</w:t>
      </w:r>
    </w:p>
    <w:p>
      <w:pPr>
        <w:spacing w:after="0"/>
        <w:ind w:left="0"/>
        <w:jc w:val="both"/>
      </w:pPr>
      <w:r>
        <w:rPr>
          <w:rFonts w:ascii="Times New Roman"/>
          <w:b w:val="false"/>
          <w:i w:val="false"/>
          <w:color w:val="000000"/>
          <w:sz w:val="28"/>
        </w:rPr>
        <w:t>
      (білім беру ұйымының, елдің толық атауы)</w:t>
      </w:r>
    </w:p>
    <w:p>
      <w:pPr>
        <w:spacing w:after="0"/>
        <w:ind w:left="0"/>
        <w:jc w:val="both"/>
      </w:pPr>
      <w:r>
        <w:rPr>
          <w:rFonts w:ascii="Times New Roman"/>
          <w:b w:val="false"/>
          <w:i w:val="false"/>
          <w:color w:val="000000"/>
          <w:sz w:val="28"/>
        </w:rPr>
        <w:t>
      Мамандық/бағыты бойынша*___________________________________________________</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Берілген біліктілік/ дәреже* ____________________________________________________</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 мәліметтерді пайдалануға келісім беремін.</w:t>
      </w:r>
    </w:p>
    <w:p>
      <w:pPr>
        <w:spacing w:after="0"/>
        <w:ind w:left="0"/>
        <w:jc w:val="both"/>
      </w:pPr>
      <w:r>
        <w:rPr>
          <w:rFonts w:ascii="Times New Roman"/>
          <w:b w:val="false"/>
          <w:i w:val="false"/>
          <w:color w:val="000000"/>
          <w:sz w:val="28"/>
        </w:rPr>
        <w:t>
      Ұсынылған құжаттар мен мәліметтердің дұрыстығы үшін "Білім туралы құжаттарды тану және нострификациялау" көрсетілетін мемлекеттік қызмет Стандартына сәйкес Қазақстан Республикасында қолданылып жүрген заңдарға сәйкес толық жауап беремін.</w:t>
      </w:r>
    </w:p>
    <w:p>
      <w:pPr>
        <w:spacing w:after="0"/>
        <w:ind w:left="0"/>
        <w:jc w:val="both"/>
      </w:pPr>
      <w:r>
        <w:rPr>
          <w:rFonts w:ascii="Times New Roman"/>
          <w:b w:val="false"/>
          <w:i w:val="false"/>
          <w:color w:val="000000"/>
          <w:sz w:val="28"/>
        </w:rPr>
        <w:t>
      "___" ____________ 20___жыл _______________________________</w:t>
      </w:r>
    </w:p>
    <w:p>
      <w:pPr>
        <w:spacing w:after="0"/>
        <w:ind w:left="0"/>
        <w:jc w:val="both"/>
      </w:pPr>
      <w:r>
        <w:rPr>
          <w:rFonts w:ascii="Times New Roman"/>
          <w:b w:val="false"/>
          <w:i w:val="false"/>
          <w:color w:val="000000"/>
          <w:sz w:val="28"/>
        </w:rPr>
        <w:t>
      (жеке қолы)</w:t>
      </w:r>
    </w:p>
    <w:p>
      <w:pPr>
        <w:spacing w:after="0"/>
        <w:ind w:left="0"/>
        <w:jc w:val="both"/>
      </w:pPr>
      <w:r>
        <w:rPr>
          <w:rFonts w:ascii="Times New Roman"/>
          <w:b w:val="false"/>
          <w:i w:val="false"/>
          <w:color w:val="000000"/>
          <w:sz w:val="28"/>
        </w:rPr>
        <w:t>
       *- толтырылуы міндетті.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 тану</w:t>
            </w:r>
            <w:r>
              <w:br/>
            </w:r>
            <w:r>
              <w:rPr>
                <w:rFonts w:ascii="Times New Roman"/>
                <w:b w:val="false"/>
                <w:i w:val="false"/>
                <w:color w:val="000000"/>
                <w:sz w:val="20"/>
              </w:rPr>
              <w:t>және нострификациялау"</w:t>
            </w:r>
            <w:r>
              <w:br/>
            </w:r>
            <w:r>
              <w:rPr>
                <w:rFonts w:ascii="Times New Roman"/>
                <w:b w:val="false"/>
                <w:i w:val="false"/>
                <w:color w:val="000000"/>
                <w:sz w:val="20"/>
              </w:rPr>
              <w:t>қағидаларына 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82"/>
        <w:gridCol w:w="1240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құжаттарды тану және нострификациялау" мемлекеттік қызмет стандарты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"Болон процесі және академиялық ұтқырлық орталығы" шаруашылық жүргізу құқығындағы республикалық мемлекеттік кәсіпорны (бұдан әрі – көрсетілетін қызметті беруші)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тәртібі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 нәтижелерін беру:</w:t>
            </w:r>
            <w:r>
              <w:br/>
            </w: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0"/>
              </w:rPr>
              <w:t>
2) "электронды үкімет" веб-порталы (бұдан әрі – портал) арқылы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қызметтерді көрсету мерзімі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құжаттарды тану/нострификациялау туралы көрсетілетін мемлекеттік қызметті көрсету мерзімдері (егер білім туралы құжат құжатты берген елде заңдастырылған немесе апостильденген болса):</w:t>
            </w:r>
            <w:r>
              <w:br/>
            </w:r>
            <w:r>
              <w:rPr>
                <w:rFonts w:ascii="Times New Roman"/>
                <w:b w:val="false"/>
                <w:i w:val="false"/>
                <w:color w:val="000000"/>
                <w:sz w:val="20"/>
              </w:rPr>
              <w:t>
 - Нұр-Сұлтан қаласының Мемлекеттік корпорация бөлімшелері үшін – 15 (он бес) жұмыс күнін;</w:t>
            </w:r>
            <w:r>
              <w:br/>
            </w:r>
            <w:r>
              <w:rPr>
                <w:rFonts w:ascii="Times New Roman"/>
                <w:b w:val="false"/>
                <w:i w:val="false"/>
                <w:color w:val="000000"/>
                <w:sz w:val="20"/>
              </w:rPr>
              <w:t>
 - басқа өңірлердің Мемлекеттік корпорация бөлімшелері үшін – 30 (отыз) жұмыс күнін құрайды (құжаттарды қабылдау күні мемлекеттік қызметті көрсету мерзіміне кірмейді);</w:t>
            </w:r>
            <w:r>
              <w:br/>
            </w:r>
            <w:r>
              <w:rPr>
                <w:rFonts w:ascii="Times New Roman"/>
                <w:b w:val="false"/>
                <w:i w:val="false"/>
                <w:color w:val="000000"/>
                <w:sz w:val="20"/>
              </w:rPr>
              <w:t>
 - порталға жүгінген кезде – 15 (он бес) жұмыс күнін құрайды.</w:t>
            </w:r>
            <w:r>
              <w:br/>
            </w:r>
            <w:r>
              <w:rPr>
                <w:rFonts w:ascii="Times New Roman"/>
                <w:b w:val="false"/>
                <w:i w:val="false"/>
                <w:color w:val="000000"/>
                <w:sz w:val="20"/>
              </w:rPr>
              <w:t>
 Ресми құжаттарды заңдастырудың күшін жоюды көздейтін халықаралық шартқа (келісімге) қатысушы елде берілген білім туралы құжаттарды қарау мерзімдері:</w:t>
            </w:r>
            <w:r>
              <w:br/>
            </w:r>
            <w:r>
              <w:rPr>
                <w:rFonts w:ascii="Times New Roman"/>
                <w:b w:val="false"/>
                <w:i w:val="false"/>
                <w:color w:val="000000"/>
                <w:sz w:val="20"/>
              </w:rPr>
              <w:t>
 - Нұр-Сұлтан қаласының Мемлекеттік корпорация бөлімшелері үшін – 30 (отыз) жұмыс күнін;</w:t>
            </w:r>
            <w:r>
              <w:br/>
            </w:r>
            <w:r>
              <w:rPr>
                <w:rFonts w:ascii="Times New Roman"/>
                <w:b w:val="false"/>
                <w:i w:val="false"/>
                <w:color w:val="000000"/>
                <w:sz w:val="20"/>
              </w:rPr>
              <w:t>
 - басқа өңірлердің Мемлекеттік корпорация бөлімшелері үшін – 45 (қырық бес) жұмыс күнін (құжаттарды қабылдау күні мемлекеттік қызметті көрсету мерзіміне кірмейді);</w:t>
            </w:r>
            <w:r>
              <w:br/>
            </w:r>
            <w:r>
              <w:rPr>
                <w:rFonts w:ascii="Times New Roman"/>
                <w:b w:val="false"/>
                <w:i w:val="false"/>
                <w:color w:val="000000"/>
                <w:sz w:val="20"/>
              </w:rPr>
              <w:t>
 - порталға жүгінген кезде – 30 (отыз) жұмыс күнін құрайды.</w:t>
            </w:r>
            <w:r>
              <w:br/>
            </w:r>
            <w:r>
              <w:rPr>
                <w:rFonts w:ascii="Times New Roman"/>
                <w:b w:val="false"/>
                <w:i w:val="false"/>
                <w:color w:val="000000"/>
                <w:sz w:val="20"/>
              </w:rPr>
              <w:t>
Егер Білім туралы құжат заңдастырылмаған немесе апостиль қойылмаған жағдайда , онда мұндай өтініштерді қарау мерзімі Білім туралы құжатты беру фактілерін Растауды алу уақытын және шетелдік білім беру ұйымында білім беру қызметін жүзеге асыру құқығының болуын ескере отырып, 30 (отыз) жұмыс күнін құрайды.</w:t>
            </w:r>
            <w:r>
              <w:br/>
            </w:r>
            <w:r>
              <w:rPr>
                <w:rFonts w:ascii="Times New Roman"/>
                <w:b w:val="false"/>
                <w:i w:val="false"/>
                <w:color w:val="000000"/>
                <w:sz w:val="20"/>
              </w:rPr>
              <w:t>
Бастапқы сұрау салуға құжат беру фактілерін растау және шетелдік білім беру ұйымында білім беру қызметін жүзеге асыру құқығының болуы туралы жауап болмаған жағдайда қайтадан сұрау салу жіберіледі және білім туралы құжаттарды тану туралы өтінішті қарау мерзімі 10 (он) жұмыс күніне ұзартылады.</w:t>
            </w:r>
            <w:r>
              <w:br/>
            </w:r>
            <w:r>
              <w:rPr>
                <w:rFonts w:ascii="Times New Roman"/>
                <w:b w:val="false"/>
                <w:i w:val="false"/>
                <w:color w:val="000000"/>
                <w:sz w:val="20"/>
              </w:rPr>
              <w:t>
Білім туралы құжаттарды тану немесе нострификациялау туралы куәліктің телнұсқасын алу үшін өтінішті қарау мерзімі:</w:t>
            </w:r>
            <w:r>
              <w:br/>
            </w:r>
            <w:r>
              <w:rPr>
                <w:rFonts w:ascii="Times New Roman"/>
                <w:b w:val="false"/>
                <w:i w:val="false"/>
                <w:color w:val="000000"/>
                <w:sz w:val="20"/>
              </w:rPr>
              <w:t>
- Мемлекеттік корпорация бөлімшелері үшін-7 (жеті) жұмыс күні;</w:t>
            </w:r>
            <w:r>
              <w:br/>
            </w:r>
            <w:r>
              <w:rPr>
                <w:rFonts w:ascii="Times New Roman"/>
                <w:b w:val="false"/>
                <w:i w:val="false"/>
                <w:color w:val="000000"/>
                <w:sz w:val="20"/>
              </w:rPr>
              <w:t>
– басқа өңірлердің Мемлекеттік корпорация бөлімшелері үшін-пошта жөнелтілімдерін ескере отырып 21 (жиырма бір) жұмыс күні (құжаттарды қабылдау күні мемлекеттік қызмет көрсету мерзіміне кірмейді).</w:t>
            </w:r>
            <w:r>
              <w:br/>
            </w:r>
            <w:r>
              <w:rPr>
                <w:rFonts w:ascii="Times New Roman"/>
                <w:b w:val="false"/>
                <w:i w:val="false"/>
                <w:color w:val="000000"/>
                <w:sz w:val="20"/>
              </w:rPr>
              <w:t>
Көрсетілетін қызметті беруші Мемлекеттік қызмет көрсету нәтижесін Мемлекеттік корпорацияға мемлекеттік қызмет көрсету мерзімі аяқталғанға дейін бір тәуліктен кешіктірмей жеткізуді қамтамасыз етеді.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(немесе) электронды түрінде (жартылай автоматтандырылған)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 жүгінген кезде:</w:t>
            </w:r>
            <w:r>
              <w:br/>
            </w:r>
            <w:r>
              <w:rPr>
                <w:rFonts w:ascii="Times New Roman"/>
                <w:b w:val="false"/>
                <w:i w:val="false"/>
                <w:color w:val="000000"/>
                <w:sz w:val="20"/>
              </w:rPr>
              <w:t xml:space="preserve">
-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білім туралы құжаттарды тану немесе осы Қағидаларға </w:t>
            </w:r>
            <w:r>
              <w:rPr>
                <w:rFonts w:ascii="Times New Roman"/>
                <w:b w:val="false"/>
                <w:i w:val="false"/>
                <w:color w:val="000000"/>
                <w:sz w:val="20"/>
              </w:rPr>
              <w:t>4</w:t>
            </w:r>
            <w:r>
              <w:rPr>
                <w:rFonts w:ascii="Times New Roman"/>
                <w:b w:val="false"/>
                <w:i w:val="false"/>
                <w:color w:val="000000"/>
                <w:sz w:val="20"/>
              </w:rPr>
              <w:t>,</w:t>
            </w:r>
            <w:r>
              <w:rPr>
                <w:rFonts w:ascii="Times New Roman"/>
                <w:b w:val="false"/>
                <w:i w:val="false"/>
                <w:color w:val="000000"/>
                <w:sz w:val="20"/>
              </w:rPr>
              <w:t>5</w:t>
            </w:r>
            <w:r>
              <w:rPr>
                <w:rFonts w:ascii="Times New Roman"/>
                <w:b w:val="false"/>
                <w:i w:val="false"/>
                <w:color w:val="000000"/>
                <w:sz w:val="20"/>
              </w:rPr>
              <w:t>,</w:t>
            </w:r>
            <w:r>
              <w:rPr>
                <w:rFonts w:ascii="Times New Roman"/>
                <w:b w:val="false"/>
                <w:i w:val="false"/>
                <w:color w:val="000000"/>
                <w:sz w:val="20"/>
              </w:rPr>
              <w:t>6</w:t>
            </w:r>
            <w:r>
              <w:rPr>
                <w:rFonts w:ascii="Times New Roman"/>
                <w:b w:val="false"/>
                <w:i w:val="false"/>
                <w:color w:val="000000"/>
                <w:sz w:val="20"/>
              </w:rPr>
              <w:t>,</w:t>
            </w:r>
            <w:r>
              <w:rPr>
                <w:rFonts w:ascii="Times New Roman"/>
                <w:b w:val="false"/>
                <w:i w:val="false"/>
                <w:color w:val="000000"/>
                <w:sz w:val="20"/>
              </w:rPr>
              <w:t>7</w:t>
            </w:r>
            <w:r>
              <w:rPr>
                <w:rFonts w:ascii="Times New Roman"/>
                <w:b w:val="false"/>
                <w:i w:val="false"/>
                <w:color w:val="000000"/>
                <w:sz w:val="20"/>
              </w:rPr>
              <w:t xml:space="preserve"> және 8-қосымшаларына сәйкес білім туралы құжаттарды нострификациялау туралы куәлік;</w:t>
            </w:r>
            <w:r>
              <w:br/>
            </w:r>
            <w:r>
              <w:rPr>
                <w:rFonts w:ascii="Times New Roman"/>
                <w:b w:val="false"/>
                <w:i w:val="false"/>
                <w:color w:val="000000"/>
                <w:sz w:val="20"/>
              </w:rPr>
              <w:t>
- осы Қағидаларға 9-қосымшаға сәйкес білім туралы құжаттарды тану/нострификациялау туралы куәлік телнұсқасы;</w:t>
            </w:r>
            <w:r>
              <w:br/>
            </w:r>
            <w:r>
              <w:rPr>
                <w:rFonts w:ascii="Times New Roman"/>
                <w:b w:val="false"/>
                <w:i w:val="false"/>
                <w:color w:val="000000"/>
                <w:sz w:val="20"/>
              </w:rPr>
              <w:t>
осы стандарттың 9-тармағында көрсетілген негіздер және жағдайлар бойынша мемлекеттік қызметті көрсетуден бас тарту туралы хат.</w:t>
            </w:r>
            <w:r>
              <w:br/>
            </w:r>
            <w:r>
              <w:rPr>
                <w:rFonts w:ascii="Times New Roman"/>
                <w:b w:val="false"/>
                <w:i w:val="false"/>
                <w:color w:val="000000"/>
                <w:sz w:val="20"/>
              </w:rPr>
              <w:t>
 2) порталға жүгінген кезде:</w:t>
            </w:r>
            <w:r>
              <w:br/>
            </w:r>
            <w:r>
              <w:rPr>
                <w:rFonts w:ascii="Times New Roman"/>
                <w:b w:val="false"/>
                <w:i w:val="false"/>
                <w:color w:val="000000"/>
                <w:sz w:val="20"/>
              </w:rPr>
              <w:t>
- осы Қағидаларға 3-қосымшаға сәйкес білім туралы құжаттарды тану немесе осы Қағидаларға 4,5,6,7 және 8-қосымшаларына сәйкес білім туралы құжаттарды нострификациялау туралы куәліктің электронды нысаны;</w:t>
            </w:r>
            <w:r>
              <w:br/>
            </w:r>
            <w:r>
              <w:rPr>
                <w:rFonts w:ascii="Times New Roman"/>
                <w:b w:val="false"/>
                <w:i w:val="false"/>
                <w:color w:val="000000"/>
                <w:sz w:val="20"/>
              </w:rPr>
              <w:t>
осы стандарттың 9-тармағында көрсетілген негіздер және жағдайлар бойынша мемлекеттік қызметті көрсетуден бас тарту туралы хат.</w:t>
            </w:r>
            <w:r>
              <w:br/>
            </w:r>
            <w:r>
              <w:rPr>
                <w:rFonts w:ascii="Times New Roman"/>
                <w:b w:val="false"/>
                <w:i w:val="false"/>
                <w:color w:val="000000"/>
                <w:sz w:val="20"/>
              </w:rPr>
              <w:t>
 Көрсетілетін қызметті алушы куәлікті қағаз тасығышта алу үшін жүгінген жағдайда мемлекеттік қызмет көрсету нәтижесі электрондық форматта ресімделіп, басып шығарылады және көрсетілетін қызметті берушінің басшысының немесе уәкілетті тұлғасының мөрімен және қолымен куәландырылады.</w:t>
            </w:r>
            <w:r>
              <w:br/>
            </w:r>
            <w:r>
              <w:rPr>
                <w:rFonts w:ascii="Times New Roman"/>
                <w:b w:val="false"/>
                <w:i w:val="false"/>
                <w:color w:val="000000"/>
                <w:sz w:val="20"/>
              </w:rPr>
              <w:t>
Порталда мемлекеттік қызмет көрсету нәтижесі көрсетілетін қызметті алушының "жеке кабинетіне", көрсетілетін қызметті берушінің басшысының немесе уәкілетті тұлғасының электрондық цифрлық қолтаңбасымен (бұдан әрі – ЭЦҚ) қол қойылған электрондық құжат нысанында жіберіледі.</w:t>
            </w:r>
            <w:r>
              <w:br/>
            </w:r>
            <w:r>
              <w:rPr>
                <w:rFonts w:ascii="Times New Roman"/>
                <w:b w:val="false"/>
                <w:i w:val="false"/>
                <w:color w:val="000000"/>
                <w:sz w:val="20"/>
              </w:rPr>
              <w:t>
Мемлекеттік қызмет көрсету нәтижесін беру шарты:</w:t>
            </w:r>
            <w:r>
              <w:br/>
            </w:r>
            <w:r>
              <w:rPr>
                <w:rFonts w:ascii="Times New Roman"/>
                <w:b w:val="false"/>
                <w:i w:val="false"/>
                <w:color w:val="000000"/>
                <w:sz w:val="20"/>
              </w:rPr>
              <w:t>
- көрсетілетін қызметті алушыға құжаттарды беру мемлекеттік корпорация арқылы көрсетілетін қызметті алушының немесе оның өкілінің жеке куәлігін көрсеткен кезде жүзеге асырылады.;</w:t>
            </w:r>
            <w:r>
              <w:br/>
            </w:r>
            <w:r>
              <w:rPr>
                <w:rFonts w:ascii="Times New Roman"/>
                <w:b w:val="false"/>
                <w:i w:val="false"/>
                <w:color w:val="000000"/>
                <w:sz w:val="20"/>
              </w:rPr>
              <w:t>
- Порталда мемлекеттік қызмет көрсету нәтижесі көрсетілетін қызметті алушының "жеке кабинетіне", көрсетілетін қызметті берушінің басшысының немесе уәкілетті тұлғасының ЭЦҚ қол қойылған электрондық құжат нысанында жіберіледі және сақталады.</w:t>
            </w:r>
            <w:r>
              <w:br/>
            </w:r>
            <w:r>
              <w:rPr>
                <w:rFonts w:ascii="Times New Roman"/>
                <w:b w:val="false"/>
                <w:i w:val="false"/>
                <w:color w:val="000000"/>
                <w:sz w:val="20"/>
              </w:rPr>
              <w:t>
Көрсетілетін қызметті берушінің, Мемлекеттік корпорацияның мерзімінде талап етілмеген құжаттарды сақтау шарты:</w:t>
            </w:r>
            <w:r>
              <w:br/>
            </w:r>
            <w:r>
              <w:rPr>
                <w:rFonts w:ascii="Times New Roman"/>
                <w:b w:val="false"/>
                <w:i w:val="false"/>
                <w:color w:val="000000"/>
                <w:sz w:val="20"/>
              </w:rPr>
              <w:t>
Көрсетілетін қызметті алушы көрсетілген мерзімде мемлекеттік көрсетілетін қызметтің нәтижесі үшін жүгінген кезде көрсетілетін қызметті беруші оларды көрсетілетін қызметті алушы алғанға дейін қабылдау орны бойынша сақтауды қамтамасыз етеді.</w:t>
            </w:r>
            <w:r>
              <w:br/>
            </w:r>
            <w:r>
              <w:rPr>
                <w:rFonts w:ascii="Times New Roman"/>
                <w:b w:val="false"/>
                <w:i w:val="false"/>
                <w:color w:val="000000"/>
                <w:sz w:val="20"/>
              </w:rPr>
              <w:t>
Мемлекеттік корпорация 1 (бір) ай ішінде құжаттардың сақталуын қамтамасыз етеді, одан кейін оларды одан әрі сақтау үшін көрсетілетін қызметті берушіге береді.</w:t>
            </w:r>
            <w:r>
              <w:br/>
            </w:r>
            <w:r>
              <w:rPr>
                <w:rFonts w:ascii="Times New Roman"/>
                <w:b w:val="false"/>
                <w:i w:val="false"/>
                <w:color w:val="000000"/>
                <w:sz w:val="20"/>
              </w:rPr>
              <w:t>
Көрсетілетін қызметті алушы 1 (бір) ай өткен соң жүгінген кезде, Мемлекеттік корпорацияның сұрау салуы бойынша көрсетілетін қызметті беруші 1 (бір) жұмыс күні ішінде дайын құжаттарды көрсетілетін қызметті алушыға беру үшін Мемлекеттік корпорацияға жолдайды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жинау тәсілдері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5023"/>
              <w:gridCol w:w="5684"/>
            </w:tblGrid>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бірліктің бағасы айлық есептік көрсеткіш мөлшерінде (АЕК)</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және жалпы орта білім туралы құжаттарды тану/нострификациялау</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АЕК</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туралы құжаттарды тану/нострификациялау</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АЕК</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туралы құжаттарды тану/нострификациялау</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АЕК</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құжаттарды мойындау туралы куәліктің көшірмесін жасау/қалпына келтіру</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АЕК</w:t>
                  </w:r>
                </w:p>
              </w:tc>
            </w:tr>
          </w:tbl>
          <w:p/>
          <w:p>
            <w:pPr>
              <w:spacing w:after="20"/>
              <w:ind w:left="20"/>
              <w:jc w:val="both"/>
            </w:pPr>
            <w:r>
              <w:rPr>
                <w:rFonts w:ascii="Times New Roman"/>
                <w:b w:val="false"/>
                <w:i w:val="false"/>
                <w:color w:val="000000"/>
                <w:sz w:val="20"/>
              </w:rPr>
              <w:t xml:space="preserve">
Мемлекеттік қызметті көрсету құнын "Мемлекеттік мүлік туралы" 2011 жылғы 1 наурыздағы Қазақстан Республикасының Заңының </w:t>
            </w:r>
            <w:r>
              <w:rPr>
                <w:rFonts w:ascii="Times New Roman"/>
                <w:b w:val="false"/>
                <w:i w:val="false"/>
                <w:color w:val="000000"/>
                <w:sz w:val="20"/>
              </w:rPr>
              <w:t>146 бабына</w:t>
            </w:r>
            <w:r>
              <w:rPr>
                <w:rFonts w:ascii="Times New Roman"/>
                <w:b w:val="false"/>
                <w:i w:val="false"/>
                <w:color w:val="000000"/>
                <w:sz w:val="20"/>
              </w:rPr>
              <w:t xml:space="preserve"> сәйкес айқындалып Мемлекеттік көрсетілетін қызмет құнын төлеу қолма-қол және қолма-қол ақшасыз нысанда екінші деңгейдегі банктер және банк операцияларының жекелеген түрлерін жүзеге асыратын ұйымдар арқылы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корпорацияда:</w:t>
            </w:r>
            <w:r>
              <w:br/>
            </w:r>
            <w:r>
              <w:rPr>
                <w:rFonts w:ascii="Times New Roman"/>
                <w:b w:val="false"/>
                <w:i w:val="false"/>
                <w:color w:val="000000"/>
                <w:sz w:val="20"/>
              </w:rPr>
              <w:t>
 - Кодекске сәйкес демалыс және мереке күндерін қоспағанда, дүйсенбі мен сенбі аралығында, белгіленген жұмыс кестесіне сәйкес түскі үзіліссіз сағат 09.00-ден 20.00-ге дейін.</w:t>
            </w:r>
            <w:r>
              <w:br/>
            </w:r>
            <w:r>
              <w:rPr>
                <w:rFonts w:ascii="Times New Roman"/>
                <w:b w:val="false"/>
                <w:i w:val="false"/>
                <w:color w:val="000000"/>
                <w:sz w:val="20"/>
              </w:rPr>
              <w:t>
 Қабылдау "электронды" кезек тәртібімен, жеделдетіп қызмет көрсетусіз, көрсетілетін қызметті алушының таңдауы бойынша жүзеге асырылады, портал арқылы кезекті броньдауға болады.</w:t>
            </w:r>
            <w:r>
              <w:br/>
            </w:r>
            <w:r>
              <w:rPr>
                <w:rFonts w:ascii="Times New Roman"/>
                <w:b w:val="false"/>
                <w:i w:val="false"/>
                <w:color w:val="000000"/>
                <w:sz w:val="20"/>
              </w:rPr>
              <w:t>
 2) Порталда:</w:t>
            </w:r>
            <w:r>
              <w:br/>
            </w:r>
            <w:r>
              <w:rPr>
                <w:rFonts w:ascii="Times New Roman"/>
                <w:b w:val="false"/>
                <w:i w:val="false"/>
                <w:color w:val="000000"/>
                <w:sz w:val="20"/>
              </w:rPr>
              <w:t>
 - құжаттарды қабылдау жөндеу жұмыстарына байланысты техникалық үзілісті есептемегенде тәулік бойы жүзеге асады (көрсетілетін қызметті алушы Қазақстан Республикасының еңбек кодексіне сәйкес жұмыс уақыты аяқталғаннан кейін, демалыс және мереке күндері жүгінген жағдайда өтініштерді қабылдау және мемлекеттік көрсетілетін қызметтерді көрсету нәтижелерін беру келесі жұмыс күні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тізімі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туралы құжаттарды тану туралы өтініш берілген жағдайда мынадай құжаттар ұсынылады:</w:t>
            </w:r>
            <w:r>
              <w:br/>
            </w:r>
            <w:r>
              <w:rPr>
                <w:rFonts w:ascii="Times New Roman"/>
                <w:b w:val="false"/>
                <w:i w:val="false"/>
                <w:color w:val="000000"/>
                <w:sz w:val="20"/>
              </w:rPr>
              <w:t>
- Мемлекеттік корпорацияға жүгінген кезде:</w:t>
            </w:r>
            <w:r>
              <w:br/>
            </w: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білім туралы құжаттарды тану туралы өтініш;</w:t>
            </w:r>
            <w:r>
              <w:br/>
            </w:r>
            <w:r>
              <w:rPr>
                <w:rFonts w:ascii="Times New Roman"/>
                <w:b w:val="false"/>
                <w:i w:val="false"/>
                <w:color w:val="000000"/>
                <w:sz w:val="20"/>
              </w:rPr>
              <w:t>
2) білім туралы құжаттың және оның қосымшасының заңдастырылған немесе апостильденген көшірмесі (түпнұсқа салыстыру үшін, қайтарылып беріледі) және білім туралы құжаттың және оның қосымшасының, мөрдің аудармасын қоса алғанда нотариалды куәландырылған аудармасы (егер құжат толығымен шет тілінде болса).</w:t>
            </w:r>
            <w:r>
              <w:br/>
            </w:r>
            <w:r>
              <w:rPr>
                <w:rFonts w:ascii="Times New Roman"/>
                <w:b w:val="false"/>
                <w:i w:val="false"/>
                <w:color w:val="000000"/>
                <w:sz w:val="20"/>
              </w:rPr>
              <w:t>
 Білім туралы құжат Қазақстан Республикасы қатысушы болып табылатын ресми құжаттарды заңдастырудың күшін жоюды көздейтін құқықтық көмек туралы халықаралық шарттарға (келісімдерге) мүше мемлекетте берілген жағдайда білім туралы құжаттың және оның қосымшасының нотариалды куәландырылған көшірмелері және нотариалды куәландырылған аудармасы (егер құжат толығымен шет тілінде болса) ұсынылады, мұндай құжаттарды заңдастыру немесе апостильдеу талап етілмейді.</w:t>
            </w:r>
            <w:r>
              <w:br/>
            </w:r>
            <w:r>
              <w:rPr>
                <w:rFonts w:ascii="Times New Roman"/>
                <w:b w:val="false"/>
                <w:i w:val="false"/>
                <w:color w:val="000000"/>
                <w:sz w:val="20"/>
              </w:rPr>
              <w:t>
 3) бiлiм туралы құжат иесiнің жеке басын растайтын құжаты (жеке басын сәйкестендіру үшін) немесе нотариальды куәландырылған сенімхат негізінде уәкілетті өкілдің жеке басын куәландыратын құжаты.</w:t>
            </w:r>
            <w:r>
              <w:br/>
            </w:r>
            <w:r>
              <w:rPr>
                <w:rFonts w:ascii="Times New Roman"/>
                <w:b w:val="false"/>
                <w:i w:val="false"/>
                <w:color w:val="000000"/>
                <w:sz w:val="20"/>
              </w:rPr>
              <w:t>
 Қазақстан Республикасының резиденті емес адамдар үшін білім туралы құжат иесінің жеке басын растайтын құжаты (қазақ немесе орыс тіліндегі аудармасымен).</w:t>
            </w:r>
            <w:r>
              <w:br/>
            </w:r>
            <w:r>
              <w:rPr>
                <w:rFonts w:ascii="Times New Roman"/>
                <w:b w:val="false"/>
                <w:i w:val="false"/>
                <w:color w:val="000000"/>
                <w:sz w:val="20"/>
              </w:rPr>
              <w:t>
 Егер білім туралы құжат иесі оны алғаннан кейін тегін, атын немесе әкесінің атын (бар болған жағдайда) ауыстырса тегін, атын немесе әкесінің атын (бар болған жағдайда) ауыстырғаны туралы немесе неке туралы немесе некені бұзу туралы акт жазбасын мемлекеттік тіркеу туралы куәлігінің көшірмесін ұсынуы қажет;</w:t>
            </w:r>
            <w:r>
              <w:br/>
            </w:r>
            <w:r>
              <w:rPr>
                <w:rFonts w:ascii="Times New Roman"/>
                <w:b w:val="false"/>
                <w:i w:val="false"/>
                <w:color w:val="000000"/>
                <w:sz w:val="20"/>
              </w:rPr>
              <w:t>
 4) төлем туралы түбіртек (қайта жүгінген жағдайда талап етілмейді).</w:t>
            </w:r>
            <w:r>
              <w:br/>
            </w:r>
            <w:r>
              <w:rPr>
                <w:rFonts w:ascii="Times New Roman"/>
                <w:b w:val="false"/>
                <w:i w:val="false"/>
                <w:color w:val="000000"/>
                <w:sz w:val="20"/>
              </w:rPr>
              <w:t>
Осы Қағидалардың 13-тармағында белгіленген талаптарға сәйкес келтіру мақсатында көрсетілетін қызметті алушы өзінің дайындығын растайтын, оның ішінде кәсіби қызметке рұқсаты, практикалық тәжірибесі туралы құжаттарын ұсынады. Аталған құжаттардың нотариалды куәландырылған көшірмелері олардың нотариалды куәландырылған аудармасымен, оның ішінде мөрдің аудармасымен бірге ұсынылады (егер құжат толығымен шет тілінде болған жағдайда).</w:t>
            </w:r>
            <w:r>
              <w:br/>
            </w:r>
            <w:r>
              <w:rPr>
                <w:rFonts w:ascii="Times New Roman"/>
                <w:b w:val="false"/>
                <w:i w:val="false"/>
                <w:color w:val="000000"/>
                <w:sz w:val="20"/>
              </w:rPr>
              <w:t>
 Осы тармақта көрсетілген құжаттардың қазақ немесе орыс тіліндегі аудармасының дұрыстығын куәландыруды Қазақстан Республикасының аумағындағы нотариус немесе құжат берілген елдегі Қазақстан Республикасының дипломатиялық қызмет органдары жүзеге асырады.</w:t>
            </w:r>
            <w:r>
              <w:br/>
            </w:r>
            <w:r>
              <w:rPr>
                <w:rFonts w:ascii="Times New Roman"/>
                <w:b w:val="false"/>
                <w:i w:val="false"/>
                <w:color w:val="000000"/>
                <w:sz w:val="20"/>
              </w:rPr>
              <w:t xml:space="preserve">
Мемлекеттік ақпарат жүйелерінде қамтылған жеке басын куәландыратын құжаттартуралы мәліметтерді Мемлекеттік корпорацияның қызметкері "электрондық үкіметі" шлюзі арқылы Мемлекеттік корпорацияның ақпараттық жүйелерінен алады. </w:t>
            </w:r>
            <w:r>
              <w:br/>
            </w:r>
            <w:r>
              <w:rPr>
                <w:rFonts w:ascii="Times New Roman"/>
                <w:b w:val="false"/>
                <w:i w:val="false"/>
                <w:color w:val="000000"/>
                <w:sz w:val="20"/>
              </w:rPr>
              <w:t xml:space="preserve">
Мемлекеттік корпорацияның қызметкері құжаттарды тіркейді және көрсетілетін қызметті алушыға тиісті құжаттардың қабылданғаны туралы қолхат береді не көрсетілетін қызметті алушы құжаттар топтамасын және (немесе) қолданылу мерзімі өткен құжаттарды толық ұсынбаған жағдайда құжаттарды қабылдаудан бас тартады және осы Қағидаларға </w:t>
            </w:r>
            <w:r>
              <w:rPr>
                <w:rFonts w:ascii="Times New Roman"/>
                <w:b w:val="false"/>
                <w:i w:val="false"/>
                <w:color w:val="000000"/>
                <w:sz w:val="20"/>
              </w:rPr>
              <w:t>10-қосымшаға</w:t>
            </w:r>
            <w:r>
              <w:rPr>
                <w:rFonts w:ascii="Times New Roman"/>
                <w:b w:val="false"/>
                <w:i w:val="false"/>
                <w:color w:val="000000"/>
                <w:sz w:val="20"/>
              </w:rPr>
              <w:t xml:space="preserve"> сәйкес қолхат береді. Құжаттарды қабылдау күні мемлекеттік қызмет көрсету мерзіміне кірмейді.</w:t>
            </w:r>
            <w:r>
              <w:br/>
            </w:r>
            <w:r>
              <w:rPr>
                <w:rFonts w:ascii="Times New Roman"/>
                <w:b w:val="false"/>
                <w:i w:val="false"/>
                <w:color w:val="000000"/>
                <w:sz w:val="20"/>
              </w:rPr>
              <w:t>
- Порталға жүгінген кезде:</w:t>
            </w:r>
            <w:r>
              <w:br/>
            </w: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көрсетілетін қызметті алушының ЭЦҚ-мен куәландырылған білім туралы құжаттарды тану туралы өтініш;</w:t>
            </w:r>
            <w:r>
              <w:br/>
            </w:r>
            <w:r>
              <w:rPr>
                <w:rFonts w:ascii="Times New Roman"/>
                <w:b w:val="false"/>
                <w:i w:val="false"/>
                <w:color w:val="000000"/>
                <w:sz w:val="20"/>
              </w:rPr>
              <w:t>
2) білім туралы құжаттың және оның қосымшасының заңдастырылған немесе апостильденген көшірмесі (түпнұсқа салыстыру үшін, қайтарылып беріледі) және білім туралы құжаттың және оның қосымшасының, мөрдің аудармасын қоса алғанда нотариалды куәландырылған аударманың (егер құжат толығымен шет тілінде болса) электрондық көшірмесі.</w:t>
            </w:r>
            <w:r>
              <w:br/>
            </w:r>
            <w:r>
              <w:rPr>
                <w:rFonts w:ascii="Times New Roman"/>
                <w:b w:val="false"/>
                <w:i w:val="false"/>
                <w:color w:val="000000"/>
                <w:sz w:val="20"/>
              </w:rPr>
              <w:t>
 Білім туралы құжат Қазақстан Республикасы қатысушы болып табылатын ресми құжаттарды заңдастырудың күшін жоюды көздейтін құқықтық көмек туралы халықаралық шарттарға (келісімдерге) мүше мемлекетте берілген жағдайда білім туралы құжаттың және оның қосымшасының нотариалды куәландырылған электрондық көшірмелері және нотариалды куәландырылған сканерленген аудармасы (егер құжат толығымен шет тілінде болса) ұсынылады;</w:t>
            </w:r>
            <w:r>
              <w:br/>
            </w:r>
            <w:r>
              <w:rPr>
                <w:rFonts w:ascii="Times New Roman"/>
                <w:b w:val="false"/>
                <w:i w:val="false"/>
                <w:color w:val="000000"/>
                <w:sz w:val="20"/>
              </w:rPr>
              <w:t>
3) Қазақстан Республикасының резиденті емес адамдар үшін білім туралы құжат иесінің жеке басын растайтын құжатының электрондық көшірмесі (қазақ немесе орыс тіліндегі аудармасымен).</w:t>
            </w:r>
            <w:r>
              <w:br/>
            </w:r>
            <w:r>
              <w:rPr>
                <w:rFonts w:ascii="Times New Roman"/>
                <w:b w:val="false"/>
                <w:i w:val="false"/>
                <w:color w:val="000000"/>
                <w:sz w:val="20"/>
              </w:rPr>
              <w:t>
4) төлем туралы мәліметтер (қайта жүгінген жағдайда талап етілмейді).</w:t>
            </w:r>
            <w:r>
              <w:br/>
            </w:r>
            <w:r>
              <w:rPr>
                <w:rFonts w:ascii="Times New Roman"/>
                <w:b w:val="false"/>
                <w:i w:val="false"/>
                <w:color w:val="000000"/>
                <w:sz w:val="20"/>
              </w:rPr>
              <w:t>
Портал арқылы жүгінген жағдайда, көрсетілетін қызметті алушы "жеке кабинетіне" мемлекеттік қызметті көрсетуге сұрау салуды қабылдау мәртебесі туралы ақпарат, сондай-ақ мемлекеттік көрсетілетін қызмет нәтижесін алу күні мен уақыты көрсетілген хабарлама жіберіледі.</w:t>
            </w:r>
            <w:r>
              <w:br/>
            </w:r>
            <w:r>
              <w:rPr>
                <w:rFonts w:ascii="Times New Roman"/>
                <w:b w:val="false"/>
                <w:i w:val="false"/>
                <w:color w:val="000000"/>
                <w:sz w:val="20"/>
              </w:rPr>
              <w:t>
Бiлiм туралы құжаттарды нострификациялау туралы өтініш берілген жағдайда мынадай құжаттар ұсынылады:</w:t>
            </w:r>
            <w:r>
              <w:br/>
            </w:r>
            <w:r>
              <w:rPr>
                <w:rFonts w:ascii="Times New Roman"/>
                <w:b w:val="false"/>
                <w:i w:val="false"/>
                <w:color w:val="000000"/>
                <w:sz w:val="20"/>
              </w:rPr>
              <w:t>
- Мемлекеттік корпорацияға жүгінген кезде:</w:t>
            </w:r>
            <w:r>
              <w:br/>
            </w:r>
            <w:r>
              <w:rPr>
                <w:rFonts w:ascii="Times New Roman"/>
                <w:b w:val="false"/>
                <w:i w:val="false"/>
                <w:color w:val="000000"/>
                <w:sz w:val="20"/>
              </w:rPr>
              <w:t>
1) осы Қағидаларға 1-қосымшаға сәйкес нысан бойынша білім туралы құжаттарды тану туралы өтініш;</w:t>
            </w:r>
            <w:r>
              <w:br/>
            </w:r>
            <w:r>
              <w:rPr>
                <w:rFonts w:ascii="Times New Roman"/>
                <w:b w:val="false"/>
                <w:i w:val="false"/>
                <w:color w:val="000000"/>
                <w:sz w:val="20"/>
              </w:rPr>
              <w:t>
2) заңдастырылған немесе апостильденген білім туралы құжаттың және оның қосымшасының көшірмесі (түпнұсқа салыстыру үшін, қайтарылып беріледі) және мөрдің аудармасын қоса алғанда білім туралы құжаттың және оның қосымшасының нотариалды куәландырылған аудармасы (егер құжат толығымен шет тілінде болса).</w:t>
            </w:r>
            <w:r>
              <w:br/>
            </w:r>
            <w:r>
              <w:rPr>
                <w:rFonts w:ascii="Times New Roman"/>
                <w:b w:val="false"/>
                <w:i w:val="false"/>
                <w:color w:val="000000"/>
                <w:sz w:val="20"/>
              </w:rPr>
              <w:t>
Білім туралы құжат Қазақстан Республикасы қатысушы болып табылатын ресми құжаттарды заңдастырудың күшін жоюды көздейтін құқықтық көмек туралы халықаралық шарттарға (келісімдерге) мүше мемлекетте берілген жағдайда білім туралы құжаттың және оның қосымшасының нотариалды куәландырылған көшірмелері және нотариалды куәландырылған аудармасы (егер құжат толығымен шет тілінде болса) ұсынылады, мұндай құжаттарды заңдастыру немесе апостильдеу талап етілмейді.</w:t>
            </w:r>
            <w:r>
              <w:br/>
            </w:r>
            <w:r>
              <w:rPr>
                <w:rFonts w:ascii="Times New Roman"/>
                <w:b w:val="false"/>
                <w:i w:val="false"/>
                <w:color w:val="000000"/>
                <w:sz w:val="20"/>
              </w:rPr>
              <w:t>
3) бiлiм туралы құжат иесiнің жеке басын растайтын құжаты (жеке басын сәйкестендіру үшін) немесе нотариальды куәландырылған сенімхат негізінде уәкілетті өкілдің жеке басын куәландыратын құжаты.</w:t>
            </w:r>
            <w:r>
              <w:br/>
            </w:r>
            <w:r>
              <w:rPr>
                <w:rFonts w:ascii="Times New Roman"/>
                <w:b w:val="false"/>
                <w:i w:val="false"/>
                <w:color w:val="000000"/>
                <w:sz w:val="20"/>
              </w:rPr>
              <w:t>
Қазақстан Республикасының резиденті емес адамдар үшін білім туралы құжат иесінің жеке басын растайтын құжаты (қазақ немесе орыс тіліндегі аудармасымен).</w:t>
            </w:r>
            <w:r>
              <w:br/>
            </w:r>
            <w:r>
              <w:rPr>
                <w:rFonts w:ascii="Times New Roman"/>
                <w:b w:val="false"/>
                <w:i w:val="false"/>
                <w:color w:val="000000"/>
                <w:sz w:val="20"/>
              </w:rPr>
              <w:t>
Егер білім туралы құжат иесі оны алғаннан кейін тегін, атын немесе әкесінің атын (бар болған жағдайда) ауыстырса тегін, атын немесе әкесінің атын (бар болған жағдайда) ауыстырғаны туралы немесе неке туралы немесе некені бұзу туралы акт жазбасын мемлекеттік тіркеу туралы куәлігінің көшірмесін ұсынуы қажет;</w:t>
            </w:r>
            <w:r>
              <w:br/>
            </w:r>
            <w:r>
              <w:rPr>
                <w:rFonts w:ascii="Times New Roman"/>
                <w:b w:val="false"/>
                <w:i w:val="false"/>
                <w:color w:val="000000"/>
                <w:sz w:val="20"/>
              </w:rPr>
              <w:t>
4) төлем туралы түбіртек (қайта жүгінген жағдайда талап етілмейді).</w:t>
            </w:r>
            <w:r>
              <w:br/>
            </w:r>
            <w:r>
              <w:rPr>
                <w:rFonts w:ascii="Times New Roman"/>
                <w:b w:val="false"/>
                <w:i w:val="false"/>
                <w:color w:val="000000"/>
                <w:sz w:val="20"/>
              </w:rPr>
              <w:t>
Көрсетілетін қызметті алушы өзінің дайындығын растайтын, оның ішінде осы Қағидалардың 1-тармағында белгіленген талаптарға сәйкес кәсіби қызметке рұқсат беретін, практикалық тәжірибесі туралы дәлелді құжаттарын ұсынады. Аталған құжаттар олардың белгіленген тәртіппен нотариалды куәландырылған аудармасымен, оның ішінде мөрдің аудармасымен бірге ұсынылады (егер құжат толығымен шет тілінде болса).</w:t>
            </w:r>
            <w:r>
              <w:br/>
            </w:r>
            <w:r>
              <w:rPr>
                <w:rFonts w:ascii="Times New Roman"/>
                <w:b w:val="false"/>
                <w:i w:val="false"/>
                <w:color w:val="000000"/>
                <w:sz w:val="20"/>
              </w:rPr>
              <w:t>
Осы тармақта көрсетілетін құжаттардың қазақ немесе орыс тіліндегі аудармасының дұрыстығын куәландыруды Қазақстан Республикасының аумағындағы нотариус немесе құжат берілген елдегі Қазақстан Республикасының дипломатиялық қызмет органдары жүзеге асырады.</w:t>
            </w:r>
            <w:r>
              <w:br/>
            </w:r>
            <w:r>
              <w:rPr>
                <w:rFonts w:ascii="Times New Roman"/>
                <w:b w:val="false"/>
                <w:i w:val="false"/>
                <w:color w:val="000000"/>
                <w:sz w:val="20"/>
              </w:rPr>
              <w:t xml:space="preserve">
Мемлекеттік ақпарат жүйелерінде қамтылған жеке басын куәландыратын құжаттартуралы мәліметтерді Мемлекеттік корпорацияның қызметкері "электрондық үкіметі" шлюзі арқылы Мемлекеттік корпорацияның ақпараттық жүйелерінен алады. </w:t>
            </w:r>
            <w:r>
              <w:br/>
            </w:r>
            <w:r>
              <w:rPr>
                <w:rFonts w:ascii="Times New Roman"/>
                <w:b w:val="false"/>
                <w:i w:val="false"/>
                <w:color w:val="000000"/>
                <w:sz w:val="20"/>
              </w:rPr>
              <w:t xml:space="preserve">
Мемлекеттік корпорацияның қызметкері құжаттарды тіркейді және көрсетілетін қызметті алушыға тиісті құжаттардың қабылданғаны туралы қолхат береді не көрсетілетін қызметті алушы құжаттар топтамасын және (немесе) қолданылу мерзімі өткен құжаттарды толық ұсынбаған жағдайда құжаттарды қабылдаудан бас тартады және осы Қағидаларға </w:t>
            </w:r>
            <w:r>
              <w:rPr>
                <w:rFonts w:ascii="Times New Roman"/>
                <w:b w:val="false"/>
                <w:i w:val="false"/>
                <w:color w:val="000000"/>
                <w:sz w:val="20"/>
              </w:rPr>
              <w:t>10-қосымшаға</w:t>
            </w:r>
            <w:r>
              <w:rPr>
                <w:rFonts w:ascii="Times New Roman"/>
                <w:b w:val="false"/>
                <w:i w:val="false"/>
                <w:color w:val="000000"/>
                <w:sz w:val="20"/>
              </w:rPr>
              <w:t xml:space="preserve"> сәйкес қолхат береді. Құжаттарды қабылдау күні мемлекеттік қызмет көрсету мерзіміне кірмейді.</w:t>
            </w:r>
            <w:r>
              <w:br/>
            </w:r>
            <w:r>
              <w:rPr>
                <w:rFonts w:ascii="Times New Roman"/>
                <w:b w:val="false"/>
                <w:i w:val="false"/>
                <w:color w:val="000000"/>
                <w:sz w:val="20"/>
              </w:rPr>
              <w:t>
- Порталға жүгінген кезде:</w:t>
            </w:r>
            <w:r>
              <w:br/>
            </w: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білім туралы құжатты сәйкестендіру туралы өтініш;</w:t>
            </w:r>
            <w:r>
              <w:br/>
            </w:r>
            <w:r>
              <w:rPr>
                <w:rFonts w:ascii="Times New Roman"/>
                <w:b w:val="false"/>
                <w:i w:val="false"/>
                <w:color w:val="000000"/>
                <w:sz w:val="20"/>
              </w:rPr>
              <w:t>
2) заңдастырылған немесе апостильденген білім туралы құжаттың және оның қосымшасының көшірмесі (түпнұсқа салыстыру үшін, қайтарылып беріледі) және мөрдің аудармасын қоса алғанда білім туралы құжаттың және оның қосымшасының нотариалды куәландырылған аудармасы (егер құжат толығымен шет тілінде болса) электрондық көшірмесі.</w:t>
            </w:r>
            <w:r>
              <w:br/>
            </w:r>
            <w:r>
              <w:rPr>
                <w:rFonts w:ascii="Times New Roman"/>
                <w:b w:val="false"/>
                <w:i w:val="false"/>
                <w:color w:val="000000"/>
                <w:sz w:val="20"/>
              </w:rPr>
              <w:t>
Білім туралы құжат Қазақстан Республикасы қатысушы болып табылатын ресми құжаттарды заңдастырудың күшін жоюды көздейтін құқықтық көмек туралы халықаралық шарттарға (келісімдерге) мүше мемлекетте берілген жағдайда білім туралы құжаттың және оның қосымшасының электрондық нотариалды куәландырылған көшірмелері және нотариалды куәландырылған аудармасы (егер құжат толығымен шет тілінде болса) ұсынылады, мұндай құжаттарды заңдастыру немесе апостильдеу талап етілмейді;</w:t>
            </w:r>
            <w:r>
              <w:br/>
            </w:r>
            <w:r>
              <w:rPr>
                <w:rFonts w:ascii="Times New Roman"/>
                <w:b w:val="false"/>
                <w:i w:val="false"/>
                <w:color w:val="000000"/>
                <w:sz w:val="20"/>
              </w:rPr>
              <w:t>
3) Қазақстан Республикасының резиденті емес адамдар үшін білім туралы құжат иесінің жеке басын растайтын құжатының электрондық көшірмесі (қазақ немесе орыс тіліндегі аудармасымен).</w:t>
            </w:r>
            <w:r>
              <w:br/>
            </w:r>
            <w:r>
              <w:rPr>
                <w:rFonts w:ascii="Times New Roman"/>
                <w:b w:val="false"/>
                <w:i w:val="false"/>
                <w:color w:val="000000"/>
                <w:sz w:val="20"/>
              </w:rPr>
              <w:t>
4) төлем туралы мәліметтер (қайта жүгінген жағдайда талап етілмейді).</w:t>
            </w:r>
            <w:r>
              <w:br/>
            </w:r>
            <w:r>
              <w:rPr>
                <w:rFonts w:ascii="Times New Roman"/>
                <w:b w:val="false"/>
                <w:i w:val="false"/>
                <w:color w:val="000000"/>
                <w:sz w:val="20"/>
              </w:rPr>
              <w:t>
Портал арқылы жүгінген жағдайда көрсетілетін қызметті алушының "жеке кабинетіне" мемлекеттік қызметті көрсетуге сұрау салуды қабылдау мәртебесі туралы ақпарат, сондай-ақ мемлекеттік көрсетілетін қызмет нәтижесін алу күні мен уақыты көрсетілген хабарлама жіберіледі.</w:t>
            </w:r>
            <w:r>
              <w:br/>
            </w:r>
            <w:r>
              <w:rPr>
                <w:rFonts w:ascii="Times New Roman"/>
                <w:b w:val="false"/>
                <w:i w:val="false"/>
                <w:color w:val="000000"/>
                <w:sz w:val="20"/>
              </w:rPr>
              <w:t>
Көрсетілетін қызметті алушы өзінің даярлығын Растауды, оның ішінде осы Қағидалардың 23-тармағында белгіленген талаптарға сәйкес келу мақсатында кәсіби қызметке рұқсат беру, практикалық тәжірибе туралы құжаттарды ұсынады. Осы құжаттардың нотариалды куәландырылған көшірмелері мөрлердің мөртабандарын аударуды қоса алғанда, олардың нотариалды куәландырылған аудармаларымен бірге (егер құжат Толық шет тілінде болған жағдайда) ұсынылады.</w:t>
            </w:r>
            <w:r>
              <w:br/>
            </w:r>
            <w:r>
              <w:rPr>
                <w:rFonts w:ascii="Times New Roman"/>
                <w:b w:val="false"/>
                <w:i w:val="false"/>
                <w:color w:val="000000"/>
                <w:sz w:val="20"/>
              </w:rPr>
              <w:t xml:space="preserve">
Осы тармақта көрсетілген құжаттардың қазақ немесе орыс тіліне аудармасын куәландыруды Қазақстан Республикасының аумағындағы нотариус немесе құжат берілген елдегі Қазақстан Республикасының дипломатиялық қызмет органдары жүзеге асырады. </w:t>
            </w:r>
            <w:r>
              <w:br/>
            </w:r>
            <w:r>
              <w:rPr>
                <w:rFonts w:ascii="Times New Roman"/>
                <w:b w:val="false"/>
                <w:i w:val="false"/>
                <w:color w:val="000000"/>
                <w:sz w:val="20"/>
              </w:rPr>
              <w:t>
Көрсетілетін қызметті алушы телнұсқа алу үшін Мемлекеттік корпорацияға мынадай құжаттар ұсынады:</w:t>
            </w:r>
            <w:r>
              <w:br/>
            </w:r>
            <w:r>
              <w:rPr>
                <w:rFonts w:ascii="Times New Roman"/>
                <w:b w:val="false"/>
                <w:i w:val="false"/>
                <w:color w:val="000000"/>
                <w:sz w:val="20"/>
              </w:rPr>
              <w:t xml:space="preserve">
 1) осы Қағидаларға </w:t>
            </w:r>
            <w:r>
              <w:rPr>
                <w:rFonts w:ascii="Times New Roman"/>
                <w:b w:val="false"/>
                <w:i w:val="false"/>
                <w:color w:val="000000"/>
                <w:sz w:val="20"/>
              </w:rPr>
              <w:t>9-қосымшасына</w:t>
            </w:r>
            <w:r>
              <w:rPr>
                <w:rFonts w:ascii="Times New Roman"/>
                <w:b w:val="false"/>
                <w:i w:val="false"/>
                <w:color w:val="000000"/>
                <w:sz w:val="20"/>
              </w:rPr>
              <w:t xml:space="preserve"> сәйкес нысан бойынша телнұсқаны беру туралы өтініш;</w:t>
            </w:r>
            <w:r>
              <w:br/>
            </w:r>
            <w:r>
              <w:rPr>
                <w:rFonts w:ascii="Times New Roman"/>
                <w:b w:val="false"/>
                <w:i w:val="false"/>
                <w:color w:val="000000"/>
                <w:sz w:val="20"/>
              </w:rPr>
              <w:t>
 2) бiлiм туралы құжат иесiнің жеке басын растайтын құжаты (жеке басын сәйкестендіру үшін) немесе нотариальды куәландырылған сенімхат негізінде уәкілетті өкілдің жеке басын куәландыратын құжаты;</w:t>
            </w:r>
            <w:r>
              <w:br/>
            </w:r>
            <w:r>
              <w:rPr>
                <w:rFonts w:ascii="Times New Roman"/>
                <w:b w:val="false"/>
                <w:i w:val="false"/>
                <w:color w:val="000000"/>
                <w:sz w:val="20"/>
              </w:rPr>
              <w:t>
 Қазақстан Республикасының резиденті емес тұлғалар үшін білім туралы құжат иесінің жеке басын куәландыратын құжаттың нотариалды куәландырылған көшірмесі (мемлекеттік немесе орыс тіліндегі аудармасымен бірге);</w:t>
            </w:r>
            <w:r>
              <w:br/>
            </w:r>
            <w:r>
              <w:rPr>
                <w:rFonts w:ascii="Times New Roman"/>
                <w:b w:val="false"/>
                <w:i w:val="false"/>
                <w:color w:val="000000"/>
                <w:sz w:val="20"/>
              </w:rPr>
              <w:t>
 3) Егер білім туралы құжат иесі оны алғаннан кейін тегін, атын немесе әкесінің атын (бар болған жағдайда) ауыстырса тегін, атын немесе әкесінің атын (бар болған жағдайда) ауыстырғаны туралы немесе неке туралы немесе некені бұзу туралы акт жазбасын мемлекеттік тіркеу туралы куәлігінің нотариалды куәландырылған көшірмесін ұсынуы қажет (түпнұсқаны теңестіру үшін)</w:t>
            </w:r>
            <w:r>
              <w:br/>
            </w:r>
            <w:r>
              <w:rPr>
                <w:rFonts w:ascii="Times New Roman"/>
                <w:b w:val="false"/>
                <w:i w:val="false"/>
                <w:color w:val="000000"/>
                <w:sz w:val="20"/>
              </w:rPr>
              <w:t>
 4) төлем туралы түбіртек (қайта жүгінген жағдайда талап етілмейді).</w:t>
            </w:r>
            <w:r>
              <w:br/>
            </w:r>
            <w:r>
              <w:rPr>
                <w:rFonts w:ascii="Times New Roman"/>
                <w:b w:val="false"/>
                <w:i w:val="false"/>
                <w:color w:val="000000"/>
                <w:sz w:val="20"/>
              </w:rPr>
              <w:t xml:space="preserve">
Мемлекеттік ақпарат жүйелерінде қамтылған жеке басын куәландыратын құжаттартуралы мәліметтерді Мемлекеттік корпорацияның қызметкері "электрондық үкіметі" шлюзі арқылы Мемлекеттік корпорацияның ақпараттық жүйелерінен алады. </w:t>
            </w:r>
            <w:r>
              <w:br/>
            </w:r>
            <w:r>
              <w:rPr>
                <w:rFonts w:ascii="Times New Roman"/>
                <w:b w:val="false"/>
                <w:i w:val="false"/>
                <w:color w:val="000000"/>
                <w:sz w:val="20"/>
              </w:rPr>
              <w:t xml:space="preserve">
Мемлекеттік корпорацияның қызметкері құжаттарды тіркейді және көрсетілетін қызметті алушыға тиісті құжаттардың қабылданғаны туралы қолхат береді не көрсетілетін қызметті алушы құжаттар топтамасын және (немесе) қолданылу мерзімі өткен құжаттарды толық ұсынбаған жағдайда құжаттарды қабылдаудан бас тартады және осы Қағидаларға </w:t>
            </w:r>
            <w:r>
              <w:rPr>
                <w:rFonts w:ascii="Times New Roman"/>
                <w:b w:val="false"/>
                <w:i w:val="false"/>
                <w:color w:val="000000"/>
                <w:sz w:val="20"/>
              </w:rPr>
              <w:t>10-қосымшаға</w:t>
            </w:r>
            <w:r>
              <w:rPr>
                <w:rFonts w:ascii="Times New Roman"/>
                <w:b w:val="false"/>
                <w:i w:val="false"/>
                <w:color w:val="000000"/>
                <w:sz w:val="20"/>
              </w:rPr>
              <w:t xml:space="preserve"> сәйкес қолхат береді. Құжаттарды қабылдау күні мемлекеттік қызмет көрсету мерзіміне кірмейді.</w:t>
            </w:r>
            <w:r>
              <w:br/>
            </w:r>
            <w:r>
              <w:rPr>
                <w:rFonts w:ascii="Times New Roman"/>
                <w:b w:val="false"/>
                <w:i w:val="false"/>
                <w:color w:val="000000"/>
                <w:sz w:val="20"/>
              </w:rPr>
              <w:t>
 - Порталға жүгінген кезде:</w:t>
            </w:r>
            <w:r>
              <w:br/>
            </w:r>
            <w:r>
              <w:rPr>
                <w:rFonts w:ascii="Times New Roman"/>
                <w:b w:val="false"/>
                <w:i w:val="false"/>
                <w:color w:val="000000"/>
                <w:sz w:val="20"/>
              </w:rPr>
              <w:t>
1) осы Қағидаларға 9-қосымшаға сәйкес нысан бойынша көрсетілетін қызметті алушының ЭЦҚ-мен куәландырылған телнұсқаны беру туралы өтініш;</w:t>
            </w:r>
            <w:r>
              <w:br/>
            </w:r>
            <w:r>
              <w:rPr>
                <w:rFonts w:ascii="Times New Roman"/>
                <w:b w:val="false"/>
                <w:i w:val="false"/>
                <w:color w:val="000000"/>
                <w:sz w:val="20"/>
              </w:rPr>
              <w:t>
2) Қазақстан Республикасының резиденті емес тұлғалар үшін білім туралы құжат иесінің жеке басын куәландыратын құжаттың электрондық көшірмесі (мемлекеттік немесе орыс тіліндегі аудармасымен бірге).</w:t>
            </w:r>
            <w:r>
              <w:br/>
            </w:r>
            <w:r>
              <w:rPr>
                <w:rFonts w:ascii="Times New Roman"/>
                <w:b w:val="false"/>
                <w:i w:val="false"/>
                <w:color w:val="000000"/>
                <w:sz w:val="20"/>
              </w:rPr>
              <w:t>
3) төлем туралы мәліметтер.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туралы құжатты беру фактісінің расталмауы немесе білім туралы құжатты берген білім беру ұйымының тиісті білім беру қызметін жүзеге асыруға құқығының болмауы;</w:t>
            </w:r>
            <w:r>
              <w:br/>
            </w:r>
            <w:r>
              <w:rPr>
                <w:rFonts w:ascii="Times New Roman"/>
                <w:b w:val="false"/>
                <w:i w:val="false"/>
                <w:color w:val="000000"/>
                <w:sz w:val="20"/>
              </w:rPr>
              <w:t>
2) Қазақстан Республикасында халықаралық құқық субъектісі ретінде танылмаған елдердің не құжатты берген елдің білім беру саласындағы уәкілетті органымен танылмаған шетелдік білім беру ұйымының білім туралы құжаттарын ұсыну;</w:t>
            </w:r>
            <w:r>
              <w:br/>
            </w:r>
            <w:r>
              <w:rPr>
                <w:rFonts w:ascii="Times New Roman"/>
                <w:b w:val="false"/>
                <w:i w:val="false"/>
                <w:color w:val="000000"/>
                <w:sz w:val="20"/>
              </w:rPr>
              <w:t>
3) шетелдік білім беру бағдарламасының МЖМБС-ке сәйкес білім деңгейінің және (немесе) дайындау бағытының (мамандықтарға, кәсібіне) бірде біреуіне сәйкес келмеуі;</w:t>
            </w:r>
            <w:r>
              <w:br/>
            </w:r>
            <w:r>
              <w:rPr>
                <w:rFonts w:ascii="Times New Roman"/>
                <w:b w:val="false"/>
                <w:i w:val="false"/>
                <w:color w:val="000000"/>
                <w:sz w:val="20"/>
              </w:rPr>
              <w:t>
4) Білім туралы құжаттың берілу фактісін және білім беру ұйымының тиісті білім беру қызметін жүзеге асыруға құқығын растау туралы қайта жолданған сұранысқа жауаптың болмауы негіз болып табылады.</w:t>
            </w:r>
            <w:r>
              <w:br/>
            </w:r>
            <w:r>
              <w:rPr>
                <w:rFonts w:ascii="Times New Roman"/>
                <w:b w:val="false"/>
                <w:i w:val="false"/>
                <w:color w:val="000000"/>
                <w:sz w:val="20"/>
              </w:rPr>
              <w:t>
Көрсетілетін қызметті алушы Стандарттың осы тармағында көзделген тізбеге сәйкес құжаттар топтамасын толық ұсынбаған жағдайда, Мемлекеттік корпорация қызметкері өтінішті қабылдаудан бас тартады және осы Қағидалардың 10-қосымшасына сәйкес нысан бойынша құжаттарды қабылдаудан бас тарту туралы қолхат береді.</w:t>
            </w:r>
            <w:r>
              <w:br/>
            </w:r>
            <w:r>
              <w:rPr>
                <w:rFonts w:ascii="Times New Roman"/>
                <w:b w:val="false"/>
                <w:i w:val="false"/>
                <w:color w:val="000000"/>
                <w:sz w:val="20"/>
              </w:rPr>
              <w:t>
Көрсетілетін қызметті алушы мемлекеттік қызметті көрсетуден бас тарту себептерін жойған жағдайда, көрсетілетін қызметті алушы Қазақстан Республикасының заңнамасында белгіленген тәртіппен мемлекеттік қызметті алу үшін қайтадан жүгіне алады.</w:t>
            </w:r>
            <w:r>
              <w:br/>
            </w:r>
            <w:r>
              <w:rPr>
                <w:rFonts w:ascii="Times New Roman"/>
                <w:b w:val="false"/>
                <w:i w:val="false"/>
                <w:color w:val="000000"/>
                <w:sz w:val="20"/>
              </w:rPr>
              <w:t>
Білім туралы құжаттарды тану немесе нострификациялау туралы шешім қабылданған кезде көрсетілетін қызметті беруші Мемлекеттік корпорацияға Стандарттың осы тармағында көзделген жағдайда және негіздер бойынша еркін нысанда дәлелді бас тарту туралы жауапты жолдайды.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нысанда және Мемлекеттік корпорация арқылы ұсыну ерекшеліктерін ескеретін өзге де талаптар</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тәртіпте өзіне-өзі қызмет көрсетуді, өз бетінше жүруді, бағдарлануды жүзеге асыру қабілеттерінен немесе мүмкіндігінен толық немесе жартылай айырылған көрсетілетін қызметті алушылардан мемлекеттік қызмет көрсету үшін құжаттарды қабылдауды Бірыңғай байланыс орталығы 1414, 8 800 080 7777 арқылы өтініш беру жолымен Мемлекеттік корпорация қызметкері тұрғылықты жеріне барып жүргізеді.</w:t>
            </w:r>
            <w:r>
              <w:br/>
            </w:r>
            <w:r>
              <w:rPr>
                <w:rFonts w:ascii="Times New Roman"/>
                <w:b w:val="false"/>
                <w:i w:val="false"/>
                <w:color w:val="000000"/>
                <w:sz w:val="20"/>
              </w:rPr>
              <w:t>
Мемлекеттік қызмет көрсету мәселелері жөніндегі анықтама қызметтерінің байланыс телефондары: 8 (7172) 28-75-27. Мемлекеттік қызмет көрсету мәселелері жөніндегі бірыңғай байланыс орталығы: 1414, 8-800-080-7777.</w:t>
            </w:r>
            <w:r>
              <w:br/>
            </w: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тәртібінде көрсетілетін қызметті берушінің мемлекеттік қызмет көрсету мәселелері жөніндегі анықтама қызметі, мемлекеттік қызмет көрсету мәселелері жөніндегі бірыңғай байланыс-орталығының 1414, 8-800-080-7777 телефондары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 тану</w:t>
            </w:r>
            <w:r>
              <w:br/>
            </w:r>
            <w:r>
              <w:rPr>
                <w:rFonts w:ascii="Times New Roman"/>
                <w:b w:val="false"/>
                <w:i w:val="false"/>
                <w:color w:val="000000"/>
                <w:sz w:val="20"/>
              </w:rPr>
              <w:t>және нострификациялау"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 w:id="46"/>
    <w:p>
      <w:pPr>
        <w:spacing w:after="0"/>
        <w:ind w:left="0"/>
        <w:jc w:val="left"/>
      </w:pPr>
      <w:r>
        <w:rPr>
          <w:rFonts w:ascii="Times New Roman"/>
          <w:b/>
          <w:i w:val="false"/>
          <w:color w:val="000000"/>
        </w:rPr>
        <w:t xml:space="preserve"> Қазақстан Республикасы Білім және ғылым министрлігі Шаруашылық жүргізу құқығындағы республикалық мемлекеттік кәсіпорны "Болон процесі және академиялық ұтқырлық орталығы" КУӘЛІК (білім туралы құжаттың түпнұсқасымен және оның нотариалды расталған аудармасымен нақты) БТ № __________</w:t>
      </w:r>
    </w:p>
    <w:bookmarkEnd w:id="46"/>
    <w:p>
      <w:pPr>
        <w:spacing w:after="0"/>
        <w:ind w:left="0"/>
        <w:jc w:val="both"/>
      </w:pPr>
      <w:r>
        <w:rPr>
          <w:rFonts w:ascii="Times New Roman"/>
          <w:b w:val="false"/>
          <w:i w:val="false"/>
          <w:color w:val="000000"/>
          <w:sz w:val="28"/>
        </w:rPr>
        <w:t>
      Осы білім туралы құжат___________________________________________________________</w:t>
      </w:r>
    </w:p>
    <w:p>
      <w:pPr>
        <w:spacing w:after="0"/>
        <w:ind w:left="0"/>
        <w:jc w:val="both"/>
      </w:pPr>
      <w:r>
        <w:rPr>
          <w:rFonts w:ascii="Times New Roman"/>
          <w:b w:val="false"/>
          <w:i w:val="false"/>
          <w:color w:val="000000"/>
          <w:sz w:val="28"/>
        </w:rPr>
        <w:t>
      (құжаттың атауы, сериясы, нөмірі және берілген күні)</w:t>
      </w:r>
    </w:p>
    <w:p>
      <w:pPr>
        <w:spacing w:after="0"/>
        <w:ind w:left="0"/>
        <w:jc w:val="both"/>
      </w:pPr>
      <w:r>
        <w:rPr>
          <w:rFonts w:ascii="Times New Roman"/>
          <w:b w:val="false"/>
          <w:i w:val="false"/>
          <w:color w:val="000000"/>
          <w:sz w:val="28"/>
        </w:rPr>
        <w:t>
      ___________________________________________________________________атына берілген</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оқу орны_______________________________________________________________________</w:t>
      </w:r>
    </w:p>
    <w:p>
      <w:pPr>
        <w:spacing w:after="0"/>
        <w:ind w:left="0"/>
        <w:jc w:val="both"/>
      </w:pPr>
      <w:r>
        <w:rPr>
          <w:rFonts w:ascii="Times New Roman"/>
          <w:b w:val="false"/>
          <w:i w:val="false"/>
          <w:color w:val="000000"/>
          <w:sz w:val="28"/>
        </w:rPr>
        <w:t>
      (білім туралы құжатты берген ұйымның, елдің атауы)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_______________________________________________________________біліктілігі/дәрежесі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кадрларды дайындау бағыты бойынша______________________________________________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сәйкес құқықтық теңдігімен_______________________________________________________</w:t>
      </w:r>
    </w:p>
    <w:p>
      <w:pPr>
        <w:spacing w:after="0"/>
        <w:ind w:left="0"/>
        <w:jc w:val="both"/>
      </w:pPr>
      <w:r>
        <w:rPr>
          <w:rFonts w:ascii="Times New Roman"/>
          <w:b w:val="false"/>
          <w:i w:val="false"/>
          <w:color w:val="000000"/>
          <w:sz w:val="28"/>
        </w:rPr>
        <w:t>
      (білім алуға және /немесе кәсіби қызметке қол жеткізу)</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Негіздеме: _____________________________________________________________________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 шешімінің нөмірі мен күні)</w:t>
      </w:r>
    </w:p>
    <w:p>
      <w:pPr>
        <w:spacing w:after="0"/>
        <w:ind w:left="0"/>
        <w:jc w:val="both"/>
      </w:pPr>
      <w:r>
        <w:rPr>
          <w:rFonts w:ascii="Times New Roman"/>
          <w:b w:val="false"/>
          <w:i w:val="false"/>
          <w:color w:val="000000"/>
          <w:sz w:val="28"/>
        </w:rPr>
        <w:t>
      Басшы _________________ М.О (қолы)</w:t>
      </w:r>
    </w:p>
    <w:p>
      <w:pPr>
        <w:spacing w:after="0"/>
        <w:ind w:left="0"/>
        <w:jc w:val="both"/>
      </w:pPr>
      <w:r>
        <w:rPr>
          <w:rFonts w:ascii="Times New Roman"/>
          <w:b w:val="false"/>
          <w:i w:val="false"/>
          <w:color w:val="000000"/>
          <w:sz w:val="28"/>
        </w:rPr>
        <w:t>
      Тіркеу нөмірі № _____</w:t>
      </w:r>
    </w:p>
    <w:p>
      <w:pPr>
        <w:spacing w:after="0"/>
        <w:ind w:left="0"/>
        <w:jc w:val="both"/>
      </w:pPr>
      <w:r>
        <w:rPr>
          <w:rFonts w:ascii="Times New Roman"/>
          <w:b w:val="false"/>
          <w:i w:val="false"/>
          <w:color w:val="000000"/>
          <w:sz w:val="28"/>
        </w:rPr>
        <w:t>
      20 ____ жылғы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 тану</w:t>
            </w:r>
            <w:r>
              <w:br/>
            </w:r>
            <w:r>
              <w:rPr>
                <w:rFonts w:ascii="Times New Roman"/>
                <w:b w:val="false"/>
                <w:i w:val="false"/>
                <w:color w:val="000000"/>
                <w:sz w:val="20"/>
              </w:rPr>
              <w:t>және нострификациялау"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 w:id="47"/>
    <w:p>
      <w:pPr>
        <w:spacing w:after="0"/>
        <w:ind w:left="0"/>
        <w:jc w:val="left"/>
      </w:pPr>
      <w:r>
        <w:rPr>
          <w:rFonts w:ascii="Times New Roman"/>
          <w:b/>
          <w:i w:val="false"/>
          <w:color w:val="000000"/>
        </w:rPr>
        <w:t xml:space="preserve"> Қазақстан Республикасы Білім және ғылым министрлігі Шаруашылық жүргізу құқығындағы республикалық мемлекеттік кәсіпорны "Болон процесі және академиялық ұтқырлық орталығы" КУӘЛІК (білім туралы құжаттың түпнұсқасымен және оның нотариалды расталған аудармасымен нақты) ЖБ-ІІ № __________</w:t>
      </w:r>
    </w:p>
    <w:bookmarkEnd w:id="47"/>
    <w:p>
      <w:pPr>
        <w:spacing w:after="0"/>
        <w:ind w:left="0"/>
        <w:jc w:val="both"/>
      </w:pPr>
      <w:r>
        <w:rPr>
          <w:rFonts w:ascii="Times New Roman"/>
          <w:b w:val="false"/>
          <w:i w:val="false"/>
          <w:color w:val="000000"/>
          <w:sz w:val="28"/>
        </w:rPr>
        <w:t>
      Осы білім туралы құжат __________________________________________________________</w:t>
      </w:r>
    </w:p>
    <w:p>
      <w:pPr>
        <w:spacing w:after="0"/>
        <w:ind w:left="0"/>
        <w:jc w:val="both"/>
      </w:pPr>
      <w:r>
        <w:rPr>
          <w:rFonts w:ascii="Times New Roman"/>
          <w:b w:val="false"/>
          <w:i w:val="false"/>
          <w:color w:val="000000"/>
          <w:sz w:val="28"/>
        </w:rPr>
        <w:t>
      (құжаттың атауы, сериясы, нөмірі және берілген күні)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___________________________________________________________________атына берілген</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(білім туралы құжатты берген ұйымның, елдің атауы)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 біліктілігі/дәрежесі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кадрларды дайындау бағыты бойынша_____________________________________________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сәйкес құқықтық теңдігімен_______________________________________________________</w:t>
      </w:r>
    </w:p>
    <w:p>
      <w:pPr>
        <w:spacing w:after="0"/>
        <w:ind w:left="0"/>
        <w:jc w:val="both"/>
      </w:pPr>
      <w:r>
        <w:rPr>
          <w:rFonts w:ascii="Times New Roman"/>
          <w:b w:val="false"/>
          <w:i w:val="false"/>
          <w:color w:val="000000"/>
          <w:sz w:val="28"/>
        </w:rPr>
        <w:t>
      (білім алуға және /немесе кәсіби қызметке қол жеткізу)</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Қазақстандық жоғары білімнен кейінгі дипломға баламалы деп куәландырылады</w:t>
      </w:r>
    </w:p>
    <w:p>
      <w:pPr>
        <w:spacing w:after="0"/>
        <w:ind w:left="0"/>
        <w:jc w:val="both"/>
      </w:pPr>
      <w:r>
        <w:rPr>
          <w:rFonts w:ascii="Times New Roman"/>
          <w:b w:val="false"/>
          <w:i w:val="false"/>
          <w:color w:val="000000"/>
          <w:sz w:val="28"/>
        </w:rPr>
        <w:t>
      Негіздеме ______________________________________________________________________</w:t>
      </w:r>
    </w:p>
    <w:p>
      <w:pPr>
        <w:spacing w:after="0"/>
        <w:ind w:left="0"/>
        <w:jc w:val="both"/>
      </w:pPr>
      <w:r>
        <w:rPr>
          <w:rFonts w:ascii="Times New Roman"/>
          <w:b w:val="false"/>
          <w:i w:val="false"/>
          <w:color w:val="000000"/>
          <w:sz w:val="28"/>
        </w:rPr>
        <w:t>
      (Көрсетілетін қызмет беруші шешімінің нөмірі мен күні)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Басшы _________________ (қолы)</w:t>
      </w:r>
    </w:p>
    <w:p>
      <w:pPr>
        <w:spacing w:after="0"/>
        <w:ind w:left="0"/>
        <w:jc w:val="both"/>
      </w:pPr>
      <w:r>
        <w:rPr>
          <w:rFonts w:ascii="Times New Roman"/>
          <w:b w:val="false"/>
          <w:i w:val="false"/>
          <w:color w:val="000000"/>
          <w:sz w:val="28"/>
        </w:rPr>
        <w:t>
      Тіркеу нөмірі № _____</w:t>
      </w:r>
    </w:p>
    <w:p>
      <w:pPr>
        <w:spacing w:after="0"/>
        <w:ind w:left="0"/>
        <w:jc w:val="both"/>
      </w:pPr>
      <w:r>
        <w:rPr>
          <w:rFonts w:ascii="Times New Roman"/>
          <w:b w:val="false"/>
          <w:i w:val="false"/>
          <w:color w:val="000000"/>
          <w:sz w:val="28"/>
        </w:rPr>
        <w:t>
      20 ____ жылғы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құжаттардытану</w:t>
            </w:r>
            <w:r>
              <w:br/>
            </w:r>
            <w:r>
              <w:rPr>
                <w:rFonts w:ascii="Times New Roman"/>
                <w:b w:val="false"/>
                <w:i w:val="false"/>
                <w:color w:val="000000"/>
                <w:sz w:val="20"/>
              </w:rPr>
              <w:t>және нострификациялау"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48"/>
    <w:p>
      <w:pPr>
        <w:spacing w:after="0"/>
        <w:ind w:left="0"/>
        <w:jc w:val="left"/>
      </w:pPr>
      <w:r>
        <w:rPr>
          <w:rFonts w:ascii="Times New Roman"/>
          <w:b/>
          <w:i w:val="false"/>
          <w:color w:val="000000"/>
        </w:rPr>
        <w:t xml:space="preserve"> Қазақстан Республикасы Білім және ғылым министрлігі Шаруашылық жүргізу құқығындағы республикалық мемлекеттік кәсіпорны "Болон процесі және академиялық ұтқырлық орталығы" КУӘЛІК (білім туралы құжаттың түпнұсқасымен және оның нотариалды расталған аудармасымен нақты) ЖБ-І № __________</w:t>
      </w:r>
    </w:p>
    <w:bookmarkEnd w:id="48"/>
    <w:p>
      <w:pPr>
        <w:spacing w:after="0"/>
        <w:ind w:left="0"/>
        <w:jc w:val="both"/>
      </w:pPr>
      <w:r>
        <w:rPr>
          <w:rFonts w:ascii="Times New Roman"/>
          <w:b w:val="false"/>
          <w:i w:val="false"/>
          <w:color w:val="000000"/>
          <w:sz w:val="28"/>
        </w:rPr>
        <w:t>
      Осы білім туралы құжат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(құжаттың атауы, сериясы, нөмірі және берілген күні)</w:t>
      </w:r>
    </w:p>
    <w:p>
      <w:pPr>
        <w:spacing w:after="0"/>
        <w:ind w:left="0"/>
        <w:jc w:val="both"/>
      </w:pPr>
      <w:r>
        <w:rPr>
          <w:rFonts w:ascii="Times New Roman"/>
          <w:b w:val="false"/>
          <w:i w:val="false"/>
          <w:color w:val="000000"/>
          <w:sz w:val="28"/>
        </w:rPr>
        <w:t>
      __________________________________________________________________ атына берілген</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(білім туралы құжатты берген ұйымның, елдің атауы)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_______________________________________________________________біліктілігі/дәрежесі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кадрларды дайындау бағыты бойынша______________________________________________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сәйкес құқықтық теңдігімен_______________________________________________________</w:t>
      </w:r>
    </w:p>
    <w:p>
      <w:pPr>
        <w:spacing w:after="0"/>
        <w:ind w:left="0"/>
        <w:jc w:val="both"/>
      </w:pPr>
      <w:r>
        <w:rPr>
          <w:rFonts w:ascii="Times New Roman"/>
          <w:b w:val="false"/>
          <w:i w:val="false"/>
          <w:color w:val="000000"/>
          <w:sz w:val="28"/>
        </w:rPr>
        <w:t>
      (білім алуға және /немесе кәсіби қызметке қол жеткізу)</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Қазақстандық жоғары білім туралы дипломға баламалы деп куәландырылады</w:t>
      </w:r>
    </w:p>
    <w:p>
      <w:pPr>
        <w:spacing w:after="0"/>
        <w:ind w:left="0"/>
        <w:jc w:val="both"/>
      </w:pPr>
      <w:r>
        <w:rPr>
          <w:rFonts w:ascii="Times New Roman"/>
          <w:b w:val="false"/>
          <w:i w:val="false"/>
          <w:color w:val="000000"/>
          <w:sz w:val="28"/>
        </w:rPr>
        <w:t>
      Негіздеме ______________________________________________________________________</w:t>
      </w:r>
    </w:p>
    <w:p>
      <w:pPr>
        <w:spacing w:after="0"/>
        <w:ind w:left="0"/>
        <w:jc w:val="both"/>
      </w:pPr>
      <w:r>
        <w:rPr>
          <w:rFonts w:ascii="Times New Roman"/>
          <w:b w:val="false"/>
          <w:i w:val="false"/>
          <w:color w:val="000000"/>
          <w:sz w:val="28"/>
        </w:rPr>
        <w:t>
      (Көрсетілетін қызмет беруші шешімінің нөмірі мен күні)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Басшы _________________ (қолы)</w:t>
      </w:r>
    </w:p>
    <w:p>
      <w:pPr>
        <w:spacing w:after="0"/>
        <w:ind w:left="0"/>
        <w:jc w:val="both"/>
      </w:pPr>
      <w:r>
        <w:rPr>
          <w:rFonts w:ascii="Times New Roman"/>
          <w:b w:val="false"/>
          <w:i w:val="false"/>
          <w:color w:val="000000"/>
          <w:sz w:val="28"/>
        </w:rPr>
        <w:t>
      Тіркеу нөмірі № _____</w:t>
      </w:r>
    </w:p>
    <w:p>
      <w:pPr>
        <w:spacing w:after="0"/>
        <w:ind w:left="0"/>
        <w:jc w:val="both"/>
      </w:pPr>
      <w:r>
        <w:rPr>
          <w:rFonts w:ascii="Times New Roman"/>
          <w:b w:val="false"/>
          <w:i w:val="false"/>
          <w:color w:val="000000"/>
          <w:sz w:val="28"/>
        </w:rPr>
        <w:t>
      20 ____ жылғы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 тану</w:t>
            </w:r>
            <w:r>
              <w:br/>
            </w:r>
            <w:r>
              <w:rPr>
                <w:rFonts w:ascii="Times New Roman"/>
                <w:b w:val="false"/>
                <w:i w:val="false"/>
                <w:color w:val="000000"/>
                <w:sz w:val="20"/>
              </w:rPr>
              <w:t>және нострификациялау"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 w:id="49"/>
    <w:p>
      <w:pPr>
        <w:spacing w:after="0"/>
        <w:ind w:left="0"/>
        <w:jc w:val="left"/>
      </w:pPr>
      <w:r>
        <w:rPr>
          <w:rFonts w:ascii="Times New Roman"/>
          <w:b/>
          <w:i w:val="false"/>
          <w:color w:val="000000"/>
        </w:rPr>
        <w:t xml:space="preserve"> Қазақстан Республикасы Білім және ғылым министрлігі Шаруашылық жүргізу құқығындағы республикалық мемлекеттік кәсіпорны "Болон процесі және академиялық ұтқырлық орталығы" КУӘЛІК (білім туралы құжаттың түпнұсқасымен және оның нотариалды расталған аудармасымен нақты) ТКБ № __________</w:t>
      </w:r>
    </w:p>
    <w:bookmarkEnd w:id="49"/>
    <w:p>
      <w:pPr>
        <w:spacing w:after="0"/>
        <w:ind w:left="0"/>
        <w:jc w:val="both"/>
      </w:pPr>
      <w:r>
        <w:rPr>
          <w:rFonts w:ascii="Times New Roman"/>
          <w:b w:val="false"/>
          <w:i w:val="false"/>
          <w:color w:val="000000"/>
          <w:sz w:val="28"/>
        </w:rPr>
        <w:t>
      Осы білім туралы құжат__________________________________________________________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(құжаттың атауы, сериясы, нөмірі және берілген күні)</w:t>
      </w:r>
    </w:p>
    <w:p>
      <w:pPr>
        <w:spacing w:after="0"/>
        <w:ind w:left="0"/>
        <w:jc w:val="both"/>
      </w:pPr>
      <w:r>
        <w:rPr>
          <w:rFonts w:ascii="Times New Roman"/>
          <w:b w:val="false"/>
          <w:i w:val="false"/>
          <w:color w:val="000000"/>
          <w:sz w:val="28"/>
        </w:rPr>
        <w:t>
      __________________________________________________________________атына берілген</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(білім туралы құжатты берген ұйымның, елдің атауы)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_____________________________________________________________мамандығы бойынша</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____________________________________________________________________біліктілігімен</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сәйкес құқықтық теңдігімен_______________________________________________________</w:t>
      </w:r>
    </w:p>
    <w:p>
      <w:pPr>
        <w:spacing w:after="0"/>
        <w:ind w:left="0"/>
        <w:jc w:val="both"/>
      </w:pPr>
      <w:r>
        <w:rPr>
          <w:rFonts w:ascii="Times New Roman"/>
          <w:b w:val="false"/>
          <w:i w:val="false"/>
          <w:color w:val="000000"/>
          <w:sz w:val="28"/>
        </w:rPr>
        <w:t>
      (білім алуға және /немесе кәсіби қызметке қол жеткізу)</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Қазақстандық техникалық және кәсіптік білім туралы дипломға баламалы деп куәландырылады</w:t>
      </w:r>
    </w:p>
    <w:p>
      <w:pPr>
        <w:spacing w:after="0"/>
        <w:ind w:left="0"/>
        <w:jc w:val="both"/>
      </w:pPr>
      <w:r>
        <w:rPr>
          <w:rFonts w:ascii="Times New Roman"/>
          <w:b w:val="false"/>
          <w:i w:val="false"/>
          <w:color w:val="000000"/>
          <w:sz w:val="28"/>
        </w:rPr>
        <w:t>
      Негіздеме ______________________________________________________________________</w:t>
      </w:r>
    </w:p>
    <w:p>
      <w:pPr>
        <w:spacing w:after="0"/>
        <w:ind w:left="0"/>
        <w:jc w:val="both"/>
      </w:pPr>
      <w:r>
        <w:rPr>
          <w:rFonts w:ascii="Times New Roman"/>
          <w:b w:val="false"/>
          <w:i w:val="false"/>
          <w:color w:val="000000"/>
          <w:sz w:val="28"/>
        </w:rPr>
        <w:t>
      (Көрсетілетін қызмет беруші шешімінің нөмірі мен күні)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Басшы 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Тіркеу нөмірі № _____</w:t>
      </w:r>
    </w:p>
    <w:p>
      <w:pPr>
        <w:spacing w:after="0"/>
        <w:ind w:left="0"/>
        <w:jc w:val="both"/>
      </w:pPr>
      <w:r>
        <w:rPr>
          <w:rFonts w:ascii="Times New Roman"/>
          <w:b w:val="false"/>
          <w:i w:val="false"/>
          <w:color w:val="000000"/>
          <w:sz w:val="28"/>
        </w:rPr>
        <w:t>
      20 ____ жылғы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 тану</w:t>
            </w:r>
            <w:r>
              <w:br/>
            </w:r>
            <w:r>
              <w:rPr>
                <w:rFonts w:ascii="Times New Roman"/>
                <w:b w:val="false"/>
                <w:i w:val="false"/>
                <w:color w:val="000000"/>
                <w:sz w:val="20"/>
              </w:rPr>
              <w:t>және нострификациялау"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 w:id="50"/>
    <w:p>
      <w:pPr>
        <w:spacing w:after="0"/>
        <w:ind w:left="0"/>
        <w:jc w:val="left"/>
      </w:pPr>
      <w:r>
        <w:rPr>
          <w:rFonts w:ascii="Times New Roman"/>
          <w:b/>
          <w:i w:val="false"/>
          <w:color w:val="000000"/>
        </w:rPr>
        <w:t xml:space="preserve"> Қазақстан Республикасы Білім және ғылым министрлігі Шаруашылық жүргізу құқығындағы республикалық мемлекеттік кәсіпорны "Болон процесі және академиялық ұтқырлық орталығы" КУӘЛІК (білім туралы құжаттың түпнұсқасымен және оның нотариалды расталған аудармасымен нақты) ЖОБ № __________</w:t>
      </w:r>
    </w:p>
    <w:bookmarkEnd w:id="50"/>
    <w:p>
      <w:pPr>
        <w:spacing w:after="0"/>
        <w:ind w:left="0"/>
        <w:jc w:val="both"/>
      </w:pPr>
      <w:r>
        <w:rPr>
          <w:rFonts w:ascii="Times New Roman"/>
          <w:b w:val="false"/>
          <w:i w:val="false"/>
          <w:color w:val="000000"/>
          <w:sz w:val="28"/>
        </w:rPr>
        <w:t>
      Осы білім туралы құжат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(құжаттың атауы, сериясы, нөмірі және берілген күні)</w:t>
      </w:r>
    </w:p>
    <w:p>
      <w:pPr>
        <w:spacing w:after="0"/>
        <w:ind w:left="0"/>
        <w:jc w:val="both"/>
      </w:pPr>
      <w:r>
        <w:rPr>
          <w:rFonts w:ascii="Times New Roman"/>
          <w:b w:val="false"/>
          <w:i w:val="false"/>
          <w:color w:val="000000"/>
          <w:sz w:val="28"/>
        </w:rPr>
        <w:t>
      __________________________________________________________________ атына берілген</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(білім туралы құжатты берген ұйымның, елдің атауы)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Қазақстандық жалпы орта білім туралы аттестатқа баламалы деп куәландырылады</w:t>
      </w:r>
    </w:p>
    <w:p>
      <w:pPr>
        <w:spacing w:after="0"/>
        <w:ind w:left="0"/>
        <w:jc w:val="both"/>
      </w:pPr>
      <w:r>
        <w:rPr>
          <w:rFonts w:ascii="Times New Roman"/>
          <w:b w:val="false"/>
          <w:i w:val="false"/>
          <w:color w:val="000000"/>
          <w:sz w:val="28"/>
        </w:rPr>
        <w:t>
      Негіздеме ______________________________________________________________________</w:t>
      </w:r>
    </w:p>
    <w:p>
      <w:pPr>
        <w:spacing w:after="0"/>
        <w:ind w:left="0"/>
        <w:jc w:val="both"/>
      </w:pPr>
      <w:r>
        <w:rPr>
          <w:rFonts w:ascii="Times New Roman"/>
          <w:b w:val="false"/>
          <w:i w:val="false"/>
          <w:color w:val="000000"/>
          <w:sz w:val="28"/>
        </w:rPr>
        <w:t>
      (Көрсетілетін қызмет беруші шешімінің нөмірі мен күні)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Басшы 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Тіркеу нөмірі № _____</w:t>
      </w:r>
    </w:p>
    <w:p>
      <w:pPr>
        <w:spacing w:after="0"/>
        <w:ind w:left="0"/>
        <w:jc w:val="both"/>
      </w:pPr>
      <w:r>
        <w:rPr>
          <w:rFonts w:ascii="Times New Roman"/>
          <w:b w:val="false"/>
          <w:i w:val="false"/>
          <w:color w:val="000000"/>
          <w:sz w:val="28"/>
        </w:rPr>
        <w:t>
      20 ____ жылғы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 тану</w:t>
            </w:r>
            <w:r>
              <w:br/>
            </w:r>
            <w:r>
              <w:rPr>
                <w:rFonts w:ascii="Times New Roman"/>
                <w:b w:val="false"/>
                <w:i w:val="false"/>
                <w:color w:val="000000"/>
                <w:sz w:val="20"/>
              </w:rPr>
              <w:t>және нострификациялау"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51"/>
    <w:p>
      <w:pPr>
        <w:spacing w:after="0"/>
        <w:ind w:left="0"/>
        <w:jc w:val="left"/>
      </w:pPr>
      <w:r>
        <w:rPr>
          <w:rFonts w:ascii="Times New Roman"/>
          <w:b/>
          <w:i w:val="false"/>
          <w:color w:val="000000"/>
        </w:rPr>
        <w:t xml:space="preserve"> Қазақстан Республикасы Білім және ғылым министрлігі Шаруашылық жүргізу құқығындағы республикалық мемлекеттік кәсіпорны "Болон процесі және академиялық ұтқырлық орталығы" КУӘЛІК (білім туралы құжаттың түпнұсқасымен және оның нотариалды расталған аудармасымен нақты) НОБ № __________</w:t>
      </w:r>
    </w:p>
    <w:bookmarkEnd w:id="51"/>
    <w:p>
      <w:pPr>
        <w:spacing w:after="0"/>
        <w:ind w:left="0"/>
        <w:jc w:val="both"/>
      </w:pPr>
      <w:r>
        <w:rPr>
          <w:rFonts w:ascii="Times New Roman"/>
          <w:b w:val="false"/>
          <w:i w:val="false"/>
          <w:color w:val="000000"/>
          <w:sz w:val="28"/>
        </w:rPr>
        <w:t>
      Осы білім туралы құжат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(құжаттың атауы, сериясы, нөмірі және берілген күні)</w:t>
      </w:r>
    </w:p>
    <w:p>
      <w:pPr>
        <w:spacing w:after="0"/>
        <w:ind w:left="0"/>
        <w:jc w:val="both"/>
      </w:pPr>
      <w:r>
        <w:rPr>
          <w:rFonts w:ascii="Times New Roman"/>
          <w:b w:val="false"/>
          <w:i w:val="false"/>
          <w:color w:val="000000"/>
          <w:sz w:val="28"/>
        </w:rPr>
        <w:t>
      ___________________________________________________________________ атына берілге</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(білім туралы құжатты берген ұйымның, елдің атауы)</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Қазақстандық негізгі орта білім туралы куәлікке баламалы деп куәландырылады</w:t>
      </w:r>
    </w:p>
    <w:p>
      <w:pPr>
        <w:spacing w:after="0"/>
        <w:ind w:left="0"/>
        <w:jc w:val="both"/>
      </w:pPr>
      <w:r>
        <w:rPr>
          <w:rFonts w:ascii="Times New Roman"/>
          <w:b w:val="false"/>
          <w:i w:val="false"/>
          <w:color w:val="000000"/>
          <w:sz w:val="28"/>
        </w:rPr>
        <w:t>
      Негіздеме ______________________________________________________________________</w:t>
      </w:r>
    </w:p>
    <w:p>
      <w:pPr>
        <w:spacing w:after="0"/>
        <w:ind w:left="0"/>
        <w:jc w:val="both"/>
      </w:pPr>
      <w:r>
        <w:rPr>
          <w:rFonts w:ascii="Times New Roman"/>
          <w:b w:val="false"/>
          <w:i w:val="false"/>
          <w:color w:val="000000"/>
          <w:sz w:val="28"/>
        </w:rPr>
        <w:t>
      (Көрсетілетін қызмет беруші шешімінің нөмірі мен күні)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Басшы 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Тіркеу нөмірі № _____</w:t>
      </w:r>
    </w:p>
    <w:p>
      <w:pPr>
        <w:spacing w:after="0"/>
        <w:ind w:left="0"/>
        <w:jc w:val="both"/>
      </w:pPr>
      <w:r>
        <w:rPr>
          <w:rFonts w:ascii="Times New Roman"/>
          <w:b w:val="false"/>
          <w:i w:val="false"/>
          <w:color w:val="000000"/>
          <w:sz w:val="28"/>
        </w:rPr>
        <w:t>
      20 ____ жылғы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 тану</w:t>
            </w:r>
            <w:r>
              <w:br/>
            </w:r>
            <w:r>
              <w:rPr>
                <w:rFonts w:ascii="Times New Roman"/>
                <w:b w:val="false"/>
                <w:i w:val="false"/>
                <w:color w:val="000000"/>
                <w:sz w:val="20"/>
              </w:rPr>
              <w:t>және нострификациялау"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министрлігінің “Болон процесі</w:t>
            </w:r>
            <w:r>
              <w:br/>
            </w:r>
            <w:r>
              <w:rPr>
                <w:rFonts w:ascii="Times New Roman"/>
                <w:b w:val="false"/>
                <w:i w:val="false"/>
                <w:color w:val="000000"/>
                <w:sz w:val="20"/>
              </w:rPr>
              <w:t>және академиялық ұтқырлық</w:t>
            </w:r>
            <w:r>
              <w:br/>
            </w:r>
            <w:r>
              <w:rPr>
                <w:rFonts w:ascii="Times New Roman"/>
                <w:b w:val="false"/>
                <w:i w:val="false"/>
                <w:color w:val="000000"/>
                <w:sz w:val="20"/>
              </w:rPr>
              <w:t>орталығы" шаруашылық жүргізу</w:t>
            </w:r>
            <w:r>
              <w:br/>
            </w:r>
            <w:r>
              <w:rPr>
                <w:rFonts w:ascii="Times New Roman"/>
                <w:b w:val="false"/>
                <w:i w:val="false"/>
                <w:color w:val="000000"/>
                <w:sz w:val="20"/>
              </w:rPr>
              <w:t>құқығындағы республикалық</w:t>
            </w:r>
            <w:r>
              <w:br/>
            </w:r>
            <w:r>
              <w:rPr>
                <w:rFonts w:ascii="Times New Roman"/>
                <w:b w:val="false"/>
                <w:i w:val="false"/>
                <w:color w:val="000000"/>
                <w:sz w:val="20"/>
              </w:rPr>
              <w:t>мемлекеттік кәсіпорны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Азаматтығы: *_______________</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басын растайтын құжаты</w:t>
            </w:r>
            <w:r>
              <w:br/>
            </w:r>
            <w:r>
              <w:rPr>
                <w:rFonts w:ascii="Times New Roman"/>
                <w:b w:val="false"/>
                <w:i w:val="false"/>
                <w:color w:val="000000"/>
                <w:sz w:val="20"/>
              </w:rPr>
              <w:t>(паспорт/жеке куәлік):</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сериясы, күні және кім</w:t>
            </w:r>
            <w:r>
              <w:br/>
            </w:r>
            <w:r>
              <w:rPr>
                <w:rFonts w:ascii="Times New Roman"/>
                <w:b w:val="false"/>
                <w:i w:val="false"/>
                <w:color w:val="000000"/>
                <w:sz w:val="20"/>
              </w:rPr>
              <w:t>бергені)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Тұрғылықты мекен жайы: _____</w:t>
            </w:r>
            <w:r>
              <w:br/>
            </w:r>
            <w:r>
              <w:rPr>
                <w:rFonts w:ascii="Times New Roman"/>
                <w:b w:val="false"/>
                <w:i w:val="false"/>
                <w:color w:val="000000"/>
                <w:sz w:val="20"/>
              </w:rPr>
              <w:t>____________________________</w:t>
            </w:r>
            <w:r>
              <w:br/>
            </w:r>
            <w:r>
              <w:rPr>
                <w:rFonts w:ascii="Times New Roman"/>
                <w:b w:val="false"/>
                <w:i w:val="false"/>
                <w:color w:val="000000"/>
                <w:sz w:val="20"/>
              </w:rPr>
              <w:t>(ел, облыс, қала, аудан, көше</w:t>
            </w:r>
            <w:r>
              <w:br/>
            </w:r>
            <w:r>
              <w:rPr>
                <w:rFonts w:ascii="Times New Roman"/>
                <w:b w:val="false"/>
                <w:i w:val="false"/>
                <w:color w:val="000000"/>
                <w:sz w:val="20"/>
              </w:rPr>
              <w:t>атауы, үй және пәтер нөмрі)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деректері* 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(ұялы, жұмыс/үй телефондары,</w:t>
            </w:r>
            <w:r>
              <w:br/>
            </w:r>
            <w:r>
              <w:rPr>
                <w:rFonts w:ascii="Times New Roman"/>
                <w:b w:val="false"/>
                <w:i w:val="false"/>
                <w:color w:val="000000"/>
                <w:sz w:val="20"/>
              </w:rPr>
              <w:t>электрондық пошта адресі)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немесе оқу орны:* _____</w:t>
            </w:r>
            <w:r>
              <w:br/>
            </w:r>
            <w:r>
              <w:rPr>
                <w:rFonts w:ascii="Times New Roman"/>
                <w:b w:val="false"/>
                <w:i w:val="false"/>
                <w:color w:val="000000"/>
                <w:sz w:val="20"/>
              </w:rPr>
              <w:t>____________________________</w:t>
            </w:r>
          </w:p>
        </w:tc>
      </w:tr>
    </w:tbl>
    <w:bookmarkStart w:name="z64" w:id="52"/>
    <w:p>
      <w:pPr>
        <w:spacing w:after="0"/>
        <w:ind w:left="0"/>
        <w:jc w:val="left"/>
      </w:pPr>
      <w:r>
        <w:rPr>
          <w:rFonts w:ascii="Times New Roman"/>
          <w:b/>
          <w:i w:val="false"/>
          <w:color w:val="000000"/>
        </w:rPr>
        <w:t xml:space="preserve"> Өтініш</w:t>
      </w:r>
    </w:p>
    <w:bookmarkEnd w:id="52"/>
    <w:p>
      <w:pPr>
        <w:spacing w:after="0"/>
        <w:ind w:left="0"/>
        <w:jc w:val="both"/>
      </w:pPr>
      <w:r>
        <w:rPr>
          <w:rFonts w:ascii="Times New Roman"/>
          <w:b w:val="false"/>
          <w:i w:val="false"/>
          <w:color w:val="000000"/>
          <w:sz w:val="28"/>
        </w:rPr>
        <w:t>
      Сізден __________________________________________________________________________</w:t>
      </w:r>
    </w:p>
    <w:p>
      <w:pPr>
        <w:spacing w:after="0"/>
        <w:ind w:left="0"/>
        <w:jc w:val="both"/>
      </w:pPr>
      <w:r>
        <w:rPr>
          <w:rFonts w:ascii="Times New Roman"/>
          <w:b w:val="false"/>
          <w:i w:val="false"/>
          <w:color w:val="000000"/>
          <w:sz w:val="28"/>
        </w:rPr>
        <w:t>
      (білім туралы құжатты тану/нострификациялау туралы куәліктің телнұсқасын беру)</w:t>
      </w:r>
    </w:p>
    <w:p>
      <w:pPr>
        <w:spacing w:after="0"/>
        <w:ind w:left="0"/>
        <w:jc w:val="both"/>
      </w:pPr>
      <w:r>
        <w:rPr>
          <w:rFonts w:ascii="Times New Roman"/>
          <w:b w:val="false"/>
          <w:i w:val="false"/>
          <w:color w:val="000000"/>
          <w:sz w:val="28"/>
        </w:rPr>
        <w:t>
      Себебі __________________________________________________________________________</w:t>
      </w:r>
    </w:p>
    <w:p>
      <w:pPr>
        <w:spacing w:after="0"/>
        <w:ind w:left="0"/>
        <w:jc w:val="both"/>
      </w:pPr>
      <w:r>
        <w:rPr>
          <w:rFonts w:ascii="Times New Roman"/>
          <w:b w:val="false"/>
          <w:i w:val="false"/>
          <w:color w:val="000000"/>
          <w:sz w:val="28"/>
        </w:rPr>
        <w:t>
      (куәліктің жоғалуы/бүлінуін/ тегі, аты немесе әкесінің аты өзгеруі және т.б.)</w:t>
      </w:r>
    </w:p>
    <w:p>
      <w:pPr>
        <w:spacing w:after="0"/>
        <w:ind w:left="0"/>
        <w:jc w:val="both"/>
      </w:pPr>
      <w:r>
        <w:rPr>
          <w:rFonts w:ascii="Times New Roman"/>
          <w:b w:val="false"/>
          <w:i w:val="false"/>
          <w:color w:val="000000"/>
          <w:sz w:val="28"/>
        </w:rPr>
        <w:t>
      Білім туралы құжаттың түрі, сериясы және нөмірі ______________________________________</w:t>
      </w:r>
    </w:p>
    <w:p>
      <w:pPr>
        <w:spacing w:after="0"/>
        <w:ind w:left="0"/>
        <w:jc w:val="both"/>
      </w:pPr>
      <w:r>
        <w:rPr>
          <w:rFonts w:ascii="Times New Roman"/>
          <w:b w:val="false"/>
          <w:i w:val="false"/>
          <w:color w:val="000000"/>
          <w:sz w:val="28"/>
        </w:rPr>
        <w:t>
      (диплом, аттестат, куәлік, сертификат)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(білім беру ұйымының, елдің толық атауы)</w:t>
      </w:r>
    </w:p>
    <w:p>
      <w:pPr>
        <w:spacing w:after="0"/>
        <w:ind w:left="0"/>
        <w:jc w:val="both"/>
      </w:pPr>
      <w:r>
        <w:rPr>
          <w:rFonts w:ascii="Times New Roman"/>
          <w:b w:val="false"/>
          <w:i w:val="false"/>
          <w:color w:val="000000"/>
          <w:sz w:val="28"/>
        </w:rPr>
        <w:t>
      ______________________________________________________________ мамандық бойынша</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________________________________________________________ берілген біліктілік/дәрежесі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 мәліметтерді пайдалануға келісім беремін. Ұсынылған құжаттар мен мәліметтердің дұрыстығы үшін "Білім туралы құжаттарды тану және нострификациялау" көрсетілетін мемлекеттік қызмет Стандартына сәйкес Қазақстан Рсепубликасында қолданылып жүрген заңдарға сәйкес толық жауап беремін.</w:t>
      </w:r>
    </w:p>
    <w:p>
      <w:pPr>
        <w:spacing w:after="0"/>
        <w:ind w:left="0"/>
        <w:jc w:val="both"/>
      </w:pPr>
      <w:r>
        <w:rPr>
          <w:rFonts w:ascii="Times New Roman"/>
          <w:b w:val="false"/>
          <w:i w:val="false"/>
          <w:color w:val="000000"/>
          <w:sz w:val="28"/>
        </w:rPr>
        <w:t>
      "___" ____________ 20___жыл 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жеке қолы немесе уәкілетті өкіл)</w:t>
      </w:r>
    </w:p>
    <w:p>
      <w:pPr>
        <w:spacing w:after="0"/>
        <w:ind w:left="0"/>
        <w:jc w:val="both"/>
      </w:pPr>
      <w:r>
        <w:rPr>
          <w:rFonts w:ascii="Times New Roman"/>
          <w:b w:val="false"/>
          <w:i w:val="false"/>
          <w:color w:val="000000"/>
          <w:sz w:val="28"/>
        </w:rPr>
        <w:t>
      *- толтырылуы міндетті.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 тану</w:t>
            </w:r>
            <w:r>
              <w:br/>
            </w:r>
            <w:r>
              <w:rPr>
                <w:rFonts w:ascii="Times New Roman"/>
                <w:b w:val="false"/>
                <w:i w:val="false"/>
                <w:color w:val="000000"/>
                <w:sz w:val="20"/>
              </w:rPr>
              <w:t>және нострификациялау"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(бар болған жағдайда)</w:t>
            </w:r>
            <w:r>
              <w:br/>
            </w:r>
            <w:r>
              <w:rPr>
                <w:rFonts w:ascii="Times New Roman"/>
                <w:b w:val="false"/>
                <w:i w:val="false"/>
                <w:color w:val="000000"/>
                <w:sz w:val="20"/>
              </w:rPr>
              <w:t>(бұдан әрі - Т.А.Ә.)</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r>
              <w:br/>
            </w:r>
            <w:r>
              <w:rPr>
                <w:rFonts w:ascii="Times New Roman"/>
                <w:b w:val="false"/>
                <w:i w:val="false"/>
                <w:color w:val="000000"/>
                <w:sz w:val="20"/>
              </w:rPr>
              <w:t>____________________________</w:t>
            </w:r>
          </w:p>
        </w:tc>
      </w:tr>
    </w:tbl>
    <w:bookmarkStart w:name="z66" w:id="53"/>
    <w:p>
      <w:pPr>
        <w:spacing w:after="0"/>
        <w:ind w:left="0"/>
        <w:jc w:val="left"/>
      </w:pPr>
      <w:r>
        <w:rPr>
          <w:rFonts w:ascii="Times New Roman"/>
          <w:b/>
          <w:i w:val="false"/>
          <w:color w:val="000000"/>
        </w:rPr>
        <w:t xml:space="preserve"> Құжаттарды қабылдаудан бас тарту туралы қолхат</w:t>
      </w:r>
    </w:p>
    <w:bookmarkEnd w:id="53"/>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Сіздің мемлекеттік көрсетілетін қызмет стандартында көзделген тізбеге сәйкес құжаттардың толық топтамасын ұсынбауыңызға байланысты "Білім туралы құжаттарды тану және нострификациялау туралы" мемлекеттік қызметін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2.________________________________________;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Осы қолхат әр тарапқа бір-бірден 2 данада жасалған.</w:t>
      </w:r>
    </w:p>
    <w:p>
      <w:pPr>
        <w:spacing w:after="0"/>
        <w:ind w:left="0"/>
        <w:jc w:val="both"/>
      </w:pPr>
      <w:r>
        <w:rPr>
          <w:rFonts w:ascii="Times New Roman"/>
          <w:b w:val="false"/>
          <w:i w:val="false"/>
          <w:color w:val="000000"/>
          <w:sz w:val="28"/>
        </w:rPr>
        <w:t>
      ____________________________________________________ _________</w:t>
      </w:r>
    </w:p>
    <w:p>
      <w:pPr>
        <w:spacing w:after="0"/>
        <w:ind w:left="0"/>
        <w:jc w:val="both"/>
      </w:pPr>
      <w:r>
        <w:rPr>
          <w:rFonts w:ascii="Times New Roman"/>
          <w:b w:val="false"/>
          <w:i w:val="false"/>
          <w:color w:val="000000"/>
          <w:sz w:val="28"/>
        </w:rPr>
        <w:t>
      Т.А.Ә. (бар болған жағдайда) (Мем.корпорация қызметкері)      (қолы)</w:t>
      </w:r>
    </w:p>
    <w:p>
      <w:pPr>
        <w:spacing w:after="0"/>
        <w:ind w:left="0"/>
        <w:jc w:val="both"/>
      </w:pPr>
      <w:r>
        <w:rPr>
          <w:rFonts w:ascii="Times New Roman"/>
          <w:b w:val="false"/>
          <w:i w:val="false"/>
          <w:color w:val="000000"/>
          <w:sz w:val="28"/>
        </w:rPr>
        <w:t>
      Телефон: ________________ Алдым: _______________________________________________</w:t>
      </w:r>
    </w:p>
    <w:p>
      <w:pPr>
        <w:spacing w:after="0"/>
        <w:ind w:left="0"/>
        <w:jc w:val="both"/>
      </w:pPr>
      <w:r>
        <w:rPr>
          <w:rFonts w:ascii="Times New Roman"/>
          <w:b w:val="false"/>
          <w:i w:val="false"/>
          <w:color w:val="000000"/>
          <w:sz w:val="28"/>
        </w:rPr>
        <w:t>
      көрсетілетін мемлекеттік қызметті алушының Т.А.Ә./қолы</w:t>
      </w:r>
    </w:p>
    <w:p>
      <w:pPr>
        <w:spacing w:after="0"/>
        <w:ind w:left="0"/>
        <w:jc w:val="both"/>
      </w:pPr>
      <w:r>
        <w:rPr>
          <w:rFonts w:ascii="Times New Roman"/>
          <w:b w:val="false"/>
          <w:i w:val="false"/>
          <w:color w:val="000000"/>
          <w:sz w:val="28"/>
        </w:rPr>
        <w:t>
      "__" _______ 20 __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14 мамыры</w:t>
            </w:r>
            <w:r>
              <w:br/>
            </w:r>
            <w:r>
              <w:rPr>
                <w:rFonts w:ascii="Times New Roman"/>
                <w:b w:val="false"/>
                <w:i w:val="false"/>
                <w:color w:val="000000"/>
                <w:sz w:val="20"/>
              </w:rPr>
              <w:t>№ 206 бұйрығына</w:t>
            </w:r>
            <w:r>
              <w:br/>
            </w:r>
            <w:r>
              <w:rPr>
                <w:rFonts w:ascii="Times New Roman"/>
                <w:b w:val="false"/>
                <w:i w:val="false"/>
                <w:color w:val="000000"/>
                <w:sz w:val="20"/>
              </w:rPr>
              <w:t>2-қосымша</w:t>
            </w:r>
          </w:p>
        </w:tc>
      </w:tr>
    </w:tbl>
    <w:bookmarkStart w:name="z68" w:id="54"/>
    <w:p>
      <w:pPr>
        <w:spacing w:after="0"/>
        <w:ind w:left="0"/>
        <w:jc w:val="left"/>
      </w:pPr>
      <w:r>
        <w:rPr>
          <w:rFonts w:ascii="Times New Roman"/>
          <w:b/>
          <w:i w:val="false"/>
          <w:color w:val="000000"/>
        </w:rPr>
        <w:t xml:space="preserve"> Қазақстан Республикасы Білім және ғылым министрінің күші жойылған кейбір бұйрықтарының тізбесі</w:t>
      </w:r>
    </w:p>
    <w:bookmarkEnd w:id="54"/>
    <w:bookmarkStart w:name="z69" w:id="55"/>
    <w:p>
      <w:pPr>
        <w:spacing w:after="0"/>
        <w:ind w:left="0"/>
        <w:jc w:val="both"/>
      </w:pPr>
      <w:r>
        <w:rPr>
          <w:rFonts w:ascii="Times New Roman"/>
          <w:b w:val="false"/>
          <w:i w:val="false"/>
          <w:color w:val="000000"/>
          <w:sz w:val="28"/>
        </w:rPr>
        <w:t xml:space="preserve">
      1. "Білім және ғылым саласындағы мемлекеттік көрсетілетін қызметтер стандарттарын бекіту туралы" Қазақстан Республикасы Білім және ғылым министрінің 2015 жылғы 16 сәуірдегі № 212 бұйрығының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 (Қазақстан Республикасының нормативтік құқықтық актілері мемлекеттік тізімінде № 11260 болып тіркелген, "Әділет" ақпараттық-құқықтық жүйесінде 2015 жылғы 23 маусымда жарияланған);</w:t>
      </w:r>
    </w:p>
    <w:bookmarkEnd w:id="55"/>
    <w:bookmarkStart w:name="z70" w:id="56"/>
    <w:p>
      <w:pPr>
        <w:spacing w:after="0"/>
        <w:ind w:left="0"/>
        <w:jc w:val="both"/>
      </w:pPr>
      <w:r>
        <w:rPr>
          <w:rFonts w:ascii="Times New Roman"/>
          <w:b w:val="false"/>
          <w:i w:val="false"/>
          <w:color w:val="000000"/>
          <w:sz w:val="28"/>
        </w:rPr>
        <w:t xml:space="preserve">
      2. "Білім және ғылым саласындағы мемлекеттік көрсетілетін қызметтер регламенттерін бекіту туралы" Қазақстан Республикасы Білім және ғылым министрінің 2015 жылғы 13 тамыздағы № 528 бұйрығының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нормативтік құқықтық актілері мемлекеттік тізімінде № 12066 болып тіркелген, "Әділет" ақпараттық-құқықтық жүйесінде 2015 жылғы 22 қазанда жарияланған); </w:t>
      </w:r>
    </w:p>
    <w:bookmarkEnd w:id="56"/>
    <w:bookmarkStart w:name="z71" w:id="57"/>
    <w:p>
      <w:pPr>
        <w:spacing w:after="0"/>
        <w:ind w:left="0"/>
        <w:jc w:val="both"/>
      </w:pPr>
      <w:r>
        <w:rPr>
          <w:rFonts w:ascii="Times New Roman"/>
          <w:b w:val="false"/>
          <w:i w:val="false"/>
          <w:color w:val="000000"/>
          <w:sz w:val="28"/>
        </w:rPr>
        <w:t xml:space="preserve">
      3. "Білім және ғылым саласындағы мемлекеттік көрсетілетін қызметтер стандарттарын бекіту туралы" Қазақстан Республикасы Білім және ғылым министрінің 2015 жылғы 16 сәуірдегі № 212 бұйрығына өзгерістер енгізу туралы Қазақстан Республикасы Білім және ғылым министрінің 2016 жылғы 27 қаңтардағы № 87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 мемлекеттік тізімінде № 13426 болып тіркелген, "Әділет" ақпараттық-құқықтық жүйесінде 2016 жылғы 9 наурызда жарияланған);</w:t>
      </w:r>
    </w:p>
    <w:bookmarkEnd w:id="57"/>
    <w:bookmarkStart w:name="z72" w:id="58"/>
    <w:p>
      <w:pPr>
        <w:spacing w:after="0"/>
        <w:ind w:left="0"/>
        <w:jc w:val="both"/>
      </w:pPr>
      <w:r>
        <w:rPr>
          <w:rFonts w:ascii="Times New Roman"/>
          <w:b w:val="false"/>
          <w:i w:val="false"/>
          <w:color w:val="000000"/>
          <w:sz w:val="28"/>
        </w:rPr>
        <w:t xml:space="preserve">
      4. "Білім және ғылым саласындағы мемлекеттік көрсетілетін қызметтер стандарттарын бекіту туралы" Қазақстан Республикасы Білім және ғылым министрінің 2015 жылғы 16 сәуірдегі № 212 бұйрығына өзгерістер енгізу туралы Қазақстан Республикасы Білім және ғылым министрінің 2016 жылғы 2 қарашадағы № 633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 мемлекеттік тізімінде № 14541 болып тіркелген, "Әділет" ақпараттық-құқықтық жүйесінде 2016 жылғы 21 желтоқсанда жарияланған);</w:t>
      </w:r>
    </w:p>
    <w:bookmarkEnd w:id="58"/>
    <w:bookmarkStart w:name="z73" w:id="59"/>
    <w:p>
      <w:pPr>
        <w:spacing w:after="0"/>
        <w:ind w:left="0"/>
        <w:jc w:val="both"/>
      </w:pPr>
      <w:r>
        <w:rPr>
          <w:rFonts w:ascii="Times New Roman"/>
          <w:b w:val="false"/>
          <w:i w:val="false"/>
          <w:color w:val="000000"/>
          <w:sz w:val="28"/>
        </w:rPr>
        <w:t xml:space="preserve">
      5. "Білім және ғылым саласындағы мемлекеттік көрсетілетін қызметтер регламенттерін бекіту туралы" Қазақстан Республикасы Білім және ғылым министрінің 2015 жылғы 13 тамыздағы № 528 бұйрығына өзгерістер енгізу туралы Қазақстан Республикасы Білім және ғылым министрінің 2017 жылғы 6 ақпандағы № 51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 мемлекеттік тізімінде № 14866 болып тіркелген, "Әділет" ақпараттық-құқықтық жүйесінде 2017 жылғы 3 наурызда жарияланған);</w:t>
      </w:r>
    </w:p>
    <w:bookmarkEnd w:id="59"/>
    <w:bookmarkStart w:name="z74" w:id="60"/>
    <w:p>
      <w:pPr>
        <w:spacing w:after="0"/>
        <w:ind w:left="0"/>
        <w:jc w:val="both"/>
      </w:pPr>
      <w:r>
        <w:rPr>
          <w:rFonts w:ascii="Times New Roman"/>
          <w:b w:val="false"/>
          <w:i w:val="false"/>
          <w:color w:val="000000"/>
          <w:sz w:val="28"/>
        </w:rPr>
        <w:t xml:space="preserve">
      6. "Білім және ғылым саласындағы мемлекеттік көрсетілетін қызметтер стандарттарын бекіту туралы" Қазақстан Республикасы Білім және ғылым министрінің 2015 жылғы 16 сәуірдегі № 212 бұйрығына өзгерістер енгізу туралы Қазақстан Республикасы Білім және ғылым министрінің 2017 жылғы 24 шілдедегі № 349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 мемлекеттік тізімінде № 15824 болып тіркелген, "Әділет" ақпараттық-құқықтық жүйесінде 2017 жылғы 29 қыркүйекте жарияланған);</w:t>
      </w:r>
    </w:p>
    <w:bookmarkEnd w:id="60"/>
    <w:bookmarkStart w:name="z75" w:id="61"/>
    <w:p>
      <w:pPr>
        <w:spacing w:after="0"/>
        <w:ind w:left="0"/>
        <w:jc w:val="both"/>
      </w:pPr>
      <w:r>
        <w:rPr>
          <w:rFonts w:ascii="Times New Roman"/>
          <w:b w:val="false"/>
          <w:i w:val="false"/>
          <w:color w:val="000000"/>
          <w:sz w:val="28"/>
        </w:rPr>
        <w:t xml:space="preserve">
      7. "Білім және ғылым саласындағы мемлекеттік көрсетілетін қызметтер стандарттарын бекіту туралы" Қазақстан Республикасы Білім және ғылым министрінің 2015 жылғы 16 сәуірдегі № 212 бұйрығына өзгерістер енгізу туралы Қазақстан Республикасы Білім және ғылым министрінің 2017 жылғы 20 желтоқсандағы № 635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 мемлекеттік тізімінде № 16275 болып тіркелген, "Әділет" ақпараттық-құқықтық жүйесінде 2018 жылғы 24 қаңтарда жарияланған);</w:t>
      </w:r>
    </w:p>
    <w:bookmarkEnd w:id="61"/>
    <w:bookmarkStart w:name="z76" w:id="62"/>
    <w:p>
      <w:pPr>
        <w:spacing w:after="0"/>
        <w:ind w:left="0"/>
        <w:jc w:val="both"/>
      </w:pPr>
      <w:r>
        <w:rPr>
          <w:rFonts w:ascii="Times New Roman"/>
          <w:b w:val="false"/>
          <w:i w:val="false"/>
          <w:color w:val="000000"/>
          <w:sz w:val="28"/>
        </w:rPr>
        <w:t xml:space="preserve">
      8. "Білім және ғылым саласындағы мемлекеттік көрсетілетін қызметтер регламенттерін бекіту туралы" Қазақстан Республикасы Білім және ғылым министрінің 2015 жылғы 13 тамыздағы № 528 бұйрығына өзгерістер енгізу туралы Қазақстан Республикасы Білім және ғылым министрінің 2018 жылғы 22 ақпандағы № 69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 мемлекеттік тізімінде № 16558 болып тіркелген, "Әділет" ақпараттық-құқықтық жүйесінде 2018 жылғы 13 наурызда жарияланған).</w:t>
      </w:r>
    </w:p>
    <w:bookmarkEnd w:id="62"/>
    <w:bookmarkStart w:name="z77" w:id="63"/>
    <w:p>
      <w:pPr>
        <w:spacing w:after="0"/>
        <w:ind w:left="0"/>
        <w:jc w:val="both"/>
      </w:pPr>
      <w:r>
        <w:rPr>
          <w:rFonts w:ascii="Times New Roman"/>
          <w:b w:val="false"/>
          <w:i w:val="false"/>
          <w:color w:val="000000"/>
          <w:sz w:val="28"/>
        </w:rPr>
        <w:t xml:space="preserve">
      9. "Білім және ғылым саласындағы мемлекеттік көрсетілетін қызметтер стандарттарын бекіту туралы" Қазақстан Республикасы Білім және ғылым министрінің 2015 жылғы 16 сәуірдегі № 212 бұйрығына өзгерістер енгізу туралы Қазақстан Республикасы Білім және ғылым министрінің 2018 жылғы 11 желтоқсандағы № 681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 мемлекеттік тізімінде № 17949 болып тіркелген, "Әділет" ақпараттық-құқықтық жүйесінде 2018 жылғы 14 желтоқсан жарияланған);</w:t>
      </w:r>
    </w:p>
    <w:bookmarkEnd w:id="63"/>
    <w:bookmarkStart w:name="z78" w:id="64"/>
    <w:p>
      <w:pPr>
        <w:spacing w:after="0"/>
        <w:ind w:left="0"/>
        <w:jc w:val="both"/>
      </w:pPr>
      <w:r>
        <w:rPr>
          <w:rFonts w:ascii="Times New Roman"/>
          <w:b w:val="false"/>
          <w:i w:val="false"/>
          <w:color w:val="000000"/>
          <w:sz w:val="28"/>
        </w:rPr>
        <w:t xml:space="preserve">
      10. "Білім және ғылым саласындағы мемлекеттік көрсетілетін қызметтер регламенттерін бекіту туралы" Қазақстан Республикасы Білім және ғылым министрінің 2015 жылғы 13 тамыздағы № 528 бұйрығына өзгерістер енгізу туралы Қазақстан Республикасы Білім және ғылым министрінің 2019 жылғы 14 ақпандағы № 72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 мемлекеттік тізімінде № 18324 болып тіркелген, Қазақстан Республикасы Білім және ғылым министрінің 2019 жылғы 14 ақпандағы № 72 бұйрығы 2019 жылғы 19 ақпанда жарияланған).</w:t>
      </w:r>
    </w:p>
    <w:bookmarkEnd w:id="64"/>
    <w:bookmarkStart w:name="z79" w:id="65"/>
    <w:p>
      <w:pPr>
        <w:spacing w:after="0"/>
        <w:ind w:left="0"/>
        <w:jc w:val="both"/>
      </w:pPr>
      <w:r>
        <w:rPr>
          <w:rFonts w:ascii="Times New Roman"/>
          <w:b w:val="false"/>
          <w:i w:val="false"/>
          <w:color w:val="000000"/>
          <w:sz w:val="28"/>
        </w:rPr>
        <w:t xml:space="preserve">
      11. "Білім және ғылым саласындағы мемлекеттік көрсетілетін қызметтер стандарттарын бекіту туралы" Қазақстан Республикасы Білім және ғылым министрінің 2015 жылғы 16 сәуірдегі № 212 бұйрығына өзгерістер енгізу туралы Қазақстан Республикасы Білім және ғылым министрінің 2019 жылғы 9 қазандағы № 438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 мемлекеттік тізімінде № 19467 болып тіркелген, "Әділет" ақпараттық-құқықтық жүйесінде 2019 жылғы 11 қазандағы жарияланған).</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