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98a" w14:textId="7486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(құқық ауыртпалықтарын) мемлекеттік тіркеу" мемлекеттік көрсетілетін қызметтің ережелерін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4 мамырдағы № 27 бұйрығы. Қазақстан Республикасының Әділет министрлігінде 2020 жылғы 11 мамырда № 20610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"Жылжымайтын мүлікке құқықтарды (құқық ауыртпалықтарын) мемлекеттік тіркеу" мемлекеттік көрсетілетін қызметтің ережелері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қызметтерді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xml:space="preserve">№ 27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"Жылжымайтын мүлікке құқықтарды (ауыртпалықтарды) мемлекеттік тіркеу" мемлекеттік көрсетілетін қызметтің ережелері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"Жылжымайтын мүлікке құқықтарды (ауыртпалықтарды) мемлекеттік тіркеу" мемлекеттік көрсетілетін қызметтің ережелері (бұдан әрі - Ережелер)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және "Жылжымайтын мүлікке құқықтарды мемлекеттік тіркеу туралы" Қазақстан Республикасының 2007 жылғы 26 шілдедегі Заңының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"Жылжымайтын мүлікке құқықтарды (ауыртпалықтарды) мемлекеттік тіркеу" мемлекеттік қызметтің көрсетілетін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28.09.2020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Жылжымайтын мүлікке құқықтарды (ауыртпалықтарды) мемлекеттік тіркеуді "Азаматтарға арналған үкімет" мемлекеттік корпорациясы" коммерциялық емес акционерлік қоғамы жылжымайтын мүліктің орналасқан жері бойынша көрсетеді (бұдан әрі - көрсетілетін қызметті беруші).</w:t>
      </w:r>
    </w:p>
    <w:bookmarkEnd w:id="10"/>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xml:space="preserve">
      3.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"Жылжымайтын мүлікке құқықтарды (ауыртпалықтарды) мемлекеттік тіркеу" мемлекеттік көрсетілетін қызметке қойылатын негізгі талаптардың тізбесіне (бұдан әрі-Тізбе) сәйкес құжаттарды қоса бере отырып, көрсетілетін қызметті алушының жылжымайтын мүлік объектісінің орналасқан жері бойынша көрсетілетін қызметті беруші арқылы немесе "электрондық үкіметтің" веб-порталы арқылы өтініш береді: www.egov.kz (бұдан әрі-портал) немесе ақпараттандыру объектілері арқылы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жеке басын куәландыратын құжатты не көрсетілетін қызметті алушының цифрлық құжаттамалары сервисінен электрондық құжатты мемлекеттік ақпараттық жүйелердегі көрсетілген мәліметтермен тексереді (сәйкестендіру үшін).</w:t>
      </w:r>
    </w:p>
    <w:bookmarkEnd w:id="13"/>
    <w:p>
      <w:pPr>
        <w:spacing w:after="0"/>
        <w:ind w:left="0"/>
        <w:jc w:val="both"/>
      </w:pPr>
      <w:r>
        <w:rPr>
          <w:rFonts w:ascii="Times New Roman"/>
          <w:b w:val="false"/>
          <w:i w:val="false"/>
          <w:color w:val="000000"/>
          <w:sz w:val="28"/>
        </w:rPr>
        <w:t>
      Құқық белгілейтін құжатта көрсетілген жылжымайтын мүлік объектісінің мекенжай мәліметтері жылжымайтын мүліктің бірыңғай мемлекеттік кадастрының ақпараттық жүйесінде қамтылған мекенжай мәліметтерімен сәйкес келмеген жағдайда көрсетілетін қызметті берушінің қызметкері мекенжайдың тіркеу коды бойынша жылжымайтын мүлік объектісінің мекенжайын нақтылайды.</w:t>
      </w:r>
    </w:p>
    <w:p>
      <w:pPr>
        <w:spacing w:after="0"/>
        <w:ind w:left="0"/>
        <w:jc w:val="both"/>
      </w:pPr>
      <w:r>
        <w:rPr>
          <w:rFonts w:ascii="Times New Roman"/>
          <w:b w:val="false"/>
          <w:i w:val="false"/>
          <w:color w:val="000000"/>
          <w:sz w:val="28"/>
        </w:rPr>
        <w:t>
      Егер мәмілені нотариат куәландырмаса, онда тіркеуші орган мәмілені жасаған адамдардың (олардың уәкілетті өкілдерінің) қолының төлнұсқалығын, олардың әрекет қабілеттілігін (құқық қабілеттілігін), сондай-ақ олардың ерік білдіруіне сәйкестігін тексеруге міндетті.</w:t>
      </w:r>
    </w:p>
    <w:p>
      <w:pPr>
        <w:spacing w:after="0"/>
        <w:ind w:left="0"/>
        <w:jc w:val="both"/>
      </w:pPr>
      <w:r>
        <w:rPr>
          <w:rFonts w:ascii="Times New Roman"/>
          <w:b w:val="false"/>
          <w:i w:val="false"/>
          <w:color w:val="000000"/>
          <w:sz w:val="28"/>
        </w:rPr>
        <w:t>
      Мәмілені жасаған қол қоюшылардың (олардың уәкілетті өкілдерінің) түпнұсқалығын, олардың әрекет қабілеттілігін (құқық қабілеттілігін), сондай-ақ олардың ерік білдіруіне сәйкестігін тексеру рәсімінің аяқталуын растау көрсетілетін қызметті беруші қызметкерінің шартқа белгі қоюы және қол қоюы болып табылады.</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көрсетіле отырып,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қолдаухатты көрсетілетін қызметті берушінің кеңсесі арқылы көрсетілетін қызметті алушының жылжымайтын мүлік объектісінің орналасқан жері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Көрсетілетін қызметті берушіге өтініш түскен сәттен бастап мемлекеттік қызметті көрсету мерзімі үш жұмыс күнін құрайды, ал нотариалды куәландырылмаған мәмілені мемлекеттік тіркеу жағдайында қызметті берушіге өтініш түскен сәттен бастап мемлекеттік көрсетілетін қызмет бір жұмыс күні ішінде көрсетіледі.</w:t>
      </w:r>
    </w:p>
    <w:bookmarkEnd w:id="14"/>
    <w:p>
      <w:pPr>
        <w:spacing w:after="0"/>
        <w:ind w:left="0"/>
        <w:jc w:val="both"/>
      </w:pPr>
      <w:r>
        <w:rPr>
          <w:rFonts w:ascii="Times New Roman"/>
          <w:b w:val="false"/>
          <w:i w:val="false"/>
          <w:color w:val="000000"/>
          <w:sz w:val="28"/>
        </w:rPr>
        <w:t>
      Электрондық тіркеу жылжымайтын мүліктің бірыңғай мемлекеттік кадастрының ақпараттық жүйесіне жылжымайтын мүлікке құқықтарды мемлекеттік тіркегені үшін ақының төленгені немесе ақы төлеуден босатылғаны туралы растау келіп түскен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Жеделдетілген тәртіппен электрондық тіркеу жылжымайтын мүліктің бірыңғай мемлекеттік кадастрының ақпараттық жүйесіне жылжымайтын мүлікке құқықтарды мемлекеттік тіркегені үшін ақы төленгені немесе ақы төлеуден босатылғаны туралы растау келіп түскен сәттен бастап екі сағат ішінде жүргізіледі.</w:t>
      </w:r>
    </w:p>
    <w:p>
      <w:pPr>
        <w:spacing w:after="0"/>
        <w:ind w:left="0"/>
        <w:jc w:val="both"/>
      </w:pPr>
      <w:r>
        <w:rPr>
          <w:rFonts w:ascii="Times New Roman"/>
          <w:b w:val="false"/>
          <w:i w:val="false"/>
          <w:color w:val="000000"/>
          <w:sz w:val="28"/>
        </w:rPr>
        <w:t>
      Ақпараттық-коммуникациялық технологияларды қолдана отырып, жылжымайтын мүлікке кепілдің туындауы, өзгеруі, тоқтатылуы бөлігінде құқықтарды (құқықтар ауыртпалықтарын) электрондық тіркеу көрсетілетін қызметті алушының электрондық цифрлық қолтаңбасымен куәландырылған құқық белгілейтін құжаттың электрондық көшірмесі, мемлекеттік тіркегені үшін төлемді растайтын электрондық чекпен қоса электрондық өтінім "электрондық үкіметтің" сыртқы шлюзі арқылы жылжымайтын мүліктің бірыңғай мемлекеттік кадастрының ақпараттық жүйесіне келіп түскен сәттен бастап екі сағат ішінде жүргізіледі.</w:t>
      </w:r>
    </w:p>
    <w:p>
      <w:pPr>
        <w:spacing w:after="0"/>
        <w:ind w:left="0"/>
        <w:jc w:val="both"/>
      </w:pPr>
      <w:r>
        <w:rPr>
          <w:rFonts w:ascii="Times New Roman"/>
          <w:b w:val="false"/>
          <w:i w:val="false"/>
          <w:color w:val="000000"/>
          <w:sz w:val="28"/>
        </w:rPr>
        <w:t>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жүргізіледі.</w:t>
      </w:r>
    </w:p>
    <w:p>
      <w:pPr>
        <w:spacing w:after="0"/>
        <w:ind w:left="0"/>
        <w:jc w:val="both"/>
      </w:pPr>
      <w:r>
        <w:rPr>
          <w:rFonts w:ascii="Times New Roman"/>
          <w:b w:val="false"/>
          <w:i w:val="false"/>
          <w:color w:val="000000"/>
          <w:sz w:val="28"/>
        </w:rPr>
        <w:t>
      Көрсетілетін қызметті беруші арқылы құжаттарды қабылдау күні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Нотариус электрондық тіркеу кезінде көрсетілетін қызметті алушыға бірыңғай нотариаттық ақпараттық жүйеде (бұдан әрі-БНАЖ) берілген құқық белгілейтін құжаттың бірегей нөмірі туралы және жылжымайтын мүлікке құқықтарды мемлекеттік тіркегені үшін төлем сомасы туралы ақпарат беріледі.</w:t>
      </w:r>
    </w:p>
    <w:bookmarkEnd w:id="15"/>
    <w:p>
      <w:pPr>
        <w:spacing w:after="0"/>
        <w:ind w:left="0"/>
        <w:jc w:val="both"/>
      </w:pPr>
      <w:r>
        <w:rPr>
          <w:rFonts w:ascii="Times New Roman"/>
          <w:b w:val="false"/>
          <w:i w:val="false"/>
          <w:color w:val="000000"/>
          <w:sz w:val="28"/>
        </w:rPr>
        <w:t>
      Көрсетілетін қызметті алушы мемлекеттік қызмет үшін төлем жүргізгеннен кейін чектің деректемелері жылжымайтын мүліктің бірыңғай мемлекеттік кадастрының ақпараттық жүйесіне жіберіледі.</w:t>
      </w:r>
    </w:p>
    <w:p>
      <w:pPr>
        <w:spacing w:after="0"/>
        <w:ind w:left="0"/>
        <w:jc w:val="both"/>
      </w:pPr>
      <w:r>
        <w:rPr>
          <w:rFonts w:ascii="Times New Roman"/>
          <w:b w:val="false"/>
          <w:i w:val="false"/>
          <w:color w:val="000000"/>
          <w:sz w:val="28"/>
        </w:rPr>
        <w:t>
      Көрсетілетін қызметті алушының "электрондық үкімет" веб-порталындағы "жеке кабинетінде" мемлекеттік қызмет көрсету үшін сұрау салудың қабылданғаны туралы хабарлама-есеп жіберіледі.</w:t>
      </w:r>
    </w:p>
    <w:p>
      <w:pPr>
        <w:spacing w:after="0"/>
        <w:ind w:left="0"/>
        <w:jc w:val="both"/>
      </w:pPr>
      <w:r>
        <w:rPr>
          <w:rFonts w:ascii="Times New Roman"/>
          <w:b w:val="false"/>
          <w:i w:val="false"/>
          <w:color w:val="000000"/>
          <w:sz w:val="28"/>
        </w:rPr>
        <w:t>
      Мемлекеттік қызмет жылжымайтын мүліктің бірыңғай мемлекеттік кадастрының ақпараттық жүйесіне төлем туралы растау келіп түскен күннен кейінгі бір жұмыс күнінен кешіктірілмей көрсетіледі.</w:t>
      </w:r>
    </w:p>
    <w:p>
      <w:pPr>
        <w:spacing w:after="0"/>
        <w:ind w:left="0"/>
        <w:jc w:val="both"/>
      </w:pPr>
      <w:r>
        <w:rPr>
          <w:rFonts w:ascii="Times New Roman"/>
          <w:b w:val="false"/>
          <w:i w:val="false"/>
          <w:color w:val="000000"/>
          <w:sz w:val="28"/>
        </w:rPr>
        <w:t>
      Көрсетілетін қызметті беруші міндетті мемлекеттік тіркеуге жатпайтын жылжымайтын мүлікке құқықтарды (құқық ауыртпалықтарын), сондай-ақ бұрын туындаған құқықтарды (құқық ауыртпалықтарын) қоспағанда, тіркеу кезінде оларға ұсынылған Қазақстан Республикасы заңнамасының талаптарына сәйкес келуі керек жылжымайтын мүлікке және өзге де мемлекеттік тіркеу объектілеріне құқықтардың (құқық ауыртпалықтарын) туындауын, өзгеруін немесе тоқтатылуын растайтын құжаттарға құқықтық талдау жүргізеді.</w:t>
      </w:r>
    </w:p>
    <w:p>
      <w:pPr>
        <w:spacing w:after="0"/>
        <w:ind w:left="0"/>
        <w:jc w:val="both"/>
      </w:pPr>
      <w:r>
        <w:rPr>
          <w:rFonts w:ascii="Times New Roman"/>
          <w:b w:val="false"/>
          <w:i w:val="false"/>
          <w:color w:val="000000"/>
          <w:sz w:val="28"/>
        </w:rPr>
        <w:t>
      Жылжымайтын мүлікке құқықтарды (құқықтар ауыртпалықтарын) электрондық тіркеу тіркеу туралы хабарлама бере отырып, ақпараттық-коммуникациялық технологияларды қолдана отырып жүргізілуі мүмкін.</w:t>
      </w:r>
    </w:p>
    <w:p>
      <w:pPr>
        <w:spacing w:after="0"/>
        <w:ind w:left="0"/>
        <w:jc w:val="both"/>
      </w:pPr>
      <w:r>
        <w:rPr>
          <w:rFonts w:ascii="Times New Roman"/>
          <w:b w:val="false"/>
          <w:i w:val="false"/>
          <w:color w:val="000000"/>
          <w:sz w:val="28"/>
        </w:rPr>
        <w:t>
      Құқықтық кадастрда электрондық тіркеу екінші деңгейдегі банктің,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ете отырып не қамтамасыз етпей, жеке және (немесе) заңды тұлғаларға микрокредиттер беру жөніндегі қызметті жүзеге асыратын микроқаржы ұйымының және кредиттік серіктестіктің (бұдан әрі - қаржы ұйымдар) "электрондық үкіметтің" сыртқы шлюзі арқылы ақпараттандыру объектілері (мемлекеттік қызмет көрсету нәтижесін автоматтандырылған нысанда ала отырып, кепілдің туындауын, өзгеруін, тоқтатылуын тіркеуге электрондық өтінім беру үшін ақпараттық-коммуникациялық технологияларды пайдаланатын қаржы ұйымдарының ақпараттық жүйелері) көмегімен келіп түскен кепілдің туындауына, өзгеруіне, тоқтатылуына өтінімі негізінде - мынадай тәртіппен жүзеге асырылады:</w:t>
      </w:r>
    </w:p>
    <w:p>
      <w:pPr>
        <w:spacing w:after="0"/>
        <w:ind w:left="0"/>
        <w:jc w:val="both"/>
      </w:pPr>
      <w:r>
        <w:rPr>
          <w:rFonts w:ascii="Times New Roman"/>
          <w:b w:val="false"/>
          <w:i w:val="false"/>
          <w:color w:val="000000"/>
          <w:sz w:val="28"/>
        </w:rPr>
        <w:t>
      1) қаржы ұйымы көрсетілетін қызметті алушының ЭЦҚ-мен куәландырылған құқық белгілейтін құжаттың электрондық көшірмесін қоса бере отырып, кепілдің туындауын, өзгеруін, тоқтатылуын тіркеуге арналған электрондық өтінімді құқықтық кадастрда бастамашылық етеді;</w:t>
      </w:r>
    </w:p>
    <w:p>
      <w:pPr>
        <w:spacing w:after="0"/>
        <w:ind w:left="0"/>
        <w:jc w:val="both"/>
      </w:pPr>
      <w:r>
        <w:rPr>
          <w:rFonts w:ascii="Times New Roman"/>
          <w:b w:val="false"/>
          <w:i w:val="false"/>
          <w:color w:val="000000"/>
          <w:sz w:val="28"/>
        </w:rPr>
        <w:t>
      2) көрсетілетін қызметті алушы (өтініш берушінің уәкілетті өкілі) Қазақстан Республикасының ақпараттандыру туралы заңнамасына сәйкес "электрондық үкімет" төлем шлюзі (бұдан әрі - ЭҮТШ) арқылы кепілдің туындауын, өзгеруін, тоқтатылуын мемлекеттік тіркеу үшін төлем төлеушінің деректерін міндетті түрде көрсете отырып, кепілдің туындауын, өзгеруін, тоқтатылуын мемлекеттік тіркеу үшін төлем жүргізеді.</w:t>
      </w:r>
    </w:p>
    <w:p>
      <w:pPr>
        <w:spacing w:after="0"/>
        <w:ind w:left="0"/>
        <w:jc w:val="both"/>
      </w:pPr>
      <w:r>
        <w:rPr>
          <w:rFonts w:ascii="Times New Roman"/>
          <w:b w:val="false"/>
          <w:i w:val="false"/>
          <w:color w:val="000000"/>
          <w:sz w:val="28"/>
        </w:rPr>
        <w:t>
      Кепілдің туындауын, өзгеруін, тоқтатылуын мемлекеттік тіркегені үшін жүргізілген төлемнен кейін мемлекеттік тіркегені үшін төлемді растайтын электрондық чектің деректемелері (өтінімнің бірегей коды,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төлем сомасы) ЭҮТШ-да электрондық чек түрінде сақталады және құқықтық кадастрға жіберіледі.</w:t>
      </w:r>
    </w:p>
    <w:p>
      <w:pPr>
        <w:spacing w:after="0"/>
        <w:ind w:left="0"/>
        <w:jc w:val="both"/>
      </w:pPr>
      <w:r>
        <w:rPr>
          <w:rFonts w:ascii="Times New Roman"/>
          <w:b w:val="false"/>
          <w:i w:val="false"/>
          <w:color w:val="000000"/>
          <w:sz w:val="28"/>
        </w:rPr>
        <w:t>
      3) қаржы ұйымы көрсетілетін қызметті алушының электрондық цифрлық қолтаңбасымен, мемлекеттік тіркегені үшін төлемді растайтын электрондық чекпен куәландырылған құқық белгілейтін құжаттың электрондық көшірмесі қоса берілген электрондық өтінімді "электрондық үкіметтің" сыртқы шлюзі арқылы қаржы ұйымдарының ақпараттық жүйесі арқылы құқықтық кадастрға жібереді;</w:t>
      </w:r>
    </w:p>
    <w:p>
      <w:pPr>
        <w:spacing w:after="0"/>
        <w:ind w:left="0"/>
        <w:jc w:val="both"/>
      </w:pPr>
      <w:r>
        <w:rPr>
          <w:rFonts w:ascii="Times New Roman"/>
          <w:b w:val="false"/>
          <w:i w:val="false"/>
          <w:color w:val="000000"/>
          <w:sz w:val="28"/>
        </w:rPr>
        <w:t>
      Талаптардың орындалуын тексеру ақпараттық-коммуникациялық технологиялар арқылы жүзеге асырылады (толтырылған ақпараты бар өтінім фактісінің болуын, төлемді, неке қиюды тіркеу болуы кезінде ЭЦҚ-мен куәландырылған мемлекеттік қызметті алуға арналған электрондық өтінішті растаумен жұбайының (зайыбының) келісімін, дербес деректерге қол жеткізуді бақылаудың мемлекеттік сервисі арқылы алыңған жылжымайтын мүлік объектісінің меншік иесінің дербес деректерді жинауға, өңдеуге алған дербес деректерін жинауға, өңдеуге келісімін, ЭЦҚ тексеру, қатысушылардың жеке сәйкестендіру нөмірі/бизнес сәйкестендіру нөмірі, мемлекеттік тіркеуді болдырмайтын ауыртпалықтардың болмауы, терроризм мен экстремизмді қаржыландыруға байланысты адамдардың тізбесінде болмауын тексеру).</w:t>
      </w:r>
    </w:p>
    <w:p>
      <w:pPr>
        <w:spacing w:after="0"/>
        <w:ind w:left="0"/>
        <w:jc w:val="both"/>
      </w:pPr>
      <w:r>
        <w:rPr>
          <w:rFonts w:ascii="Times New Roman"/>
          <w:b w:val="false"/>
          <w:i w:val="false"/>
          <w:color w:val="000000"/>
          <w:sz w:val="28"/>
        </w:rPr>
        <w:t>
      Кепілдің туындауын, өзгеруін, тоқтатылуын мемлекеттік тіркеуді жүзеге асыру үшін қажетті мәліметтерді құқықтық кадастр интеграциялық өзара іс-қимыл жолымен тиісті мемлекеттік ақпараттық жүйеден алады.</w:t>
      </w:r>
    </w:p>
    <w:p>
      <w:pPr>
        <w:spacing w:after="0"/>
        <w:ind w:left="0"/>
        <w:jc w:val="both"/>
      </w:pPr>
      <w:r>
        <w:rPr>
          <w:rFonts w:ascii="Times New Roman"/>
          <w:b w:val="false"/>
          <w:i w:val="false"/>
          <w:color w:val="000000"/>
          <w:sz w:val="28"/>
        </w:rPr>
        <w:t>
      Талаптарды тексеру сәтті орындалған жағдайда, жүргізілген тіркеу туралы құқықтық кадастрдың тіркеу парағына жазба ақпараттық-коммуникациялық технологиялар арқылы автоматты түрде енгізіледі.</w:t>
      </w:r>
    </w:p>
    <w:p>
      <w:pPr>
        <w:spacing w:after="0"/>
        <w:ind w:left="0"/>
        <w:jc w:val="both"/>
      </w:pPr>
      <w:r>
        <w:rPr>
          <w:rFonts w:ascii="Times New Roman"/>
          <w:b w:val="false"/>
          <w:i w:val="false"/>
          <w:color w:val="000000"/>
          <w:sz w:val="28"/>
        </w:rPr>
        <w:t>
      Жүргізілген тіркеу не мемлекеттік тіркеуден бас тарту немесе тоқтата тұру туралы электрондық хабарлама құқықтық кадастрдан көрсетілетін қызметті алушының "электрондық үкімет" веб-порталындағы "жеке кабинетіне", сондай-ақ қаржы ұйымының ақпараттық жүйесіне ақпараттық-коммуникациялық технологиялар арқылы автоматты түрде жіберіледі.</w:t>
      </w:r>
    </w:p>
    <w:p>
      <w:pPr>
        <w:spacing w:after="0"/>
        <w:ind w:left="0"/>
        <w:jc w:val="both"/>
      </w:pPr>
      <w:r>
        <w:rPr>
          <w:rFonts w:ascii="Times New Roman"/>
          <w:b w:val="false"/>
          <w:i w:val="false"/>
          <w:color w:val="000000"/>
          <w:sz w:val="28"/>
        </w:rPr>
        <w:t>
      Қаржы ұйымы ұсынған электрондық құжаттарда құқықтық кадастр мәліметтерімен сәйкессіздіктер болған кезде талдауды көрсетілетін қызметті берушінің қызметкері мынадай тәртіппен жүргізеді:</w:t>
      </w:r>
    </w:p>
    <w:p>
      <w:pPr>
        <w:spacing w:after="0"/>
        <w:ind w:left="0"/>
        <w:jc w:val="both"/>
      </w:pPr>
      <w:r>
        <w:rPr>
          <w:rFonts w:ascii="Times New Roman"/>
          <w:b w:val="false"/>
          <w:i w:val="false"/>
          <w:color w:val="000000"/>
          <w:sz w:val="28"/>
        </w:rPr>
        <w:t>
      1) талаптардын орындалуын тексеруді жүзеге асырады (неке қиюды тіркеу кезінде толтырылған ақпараты бар өтінім фактісінің, жұбайының(зайыбының) ЭЦҚ-мен куәландырылған мемлекеттік қызметті алуға арналған электрондық өтінішті, жылжымайтын мүлік объектісі меншік иесінің дербес деректерді жинауға, өңдеуге, қол жеткізуді бақылаудың мемлекеттік сервисі арқылы алынған келісімін растай отырып, төлемді тексеруді жеке деректермен, қатысушылардың жеке сәйкестендіру нөмірімен/бизнес сәйкестендіру нөмірімен, мемлекеттік тіркеуді болдырмайтын ауыртпалықтардың болмауымен, терроризм мен экстремизмді қаржыландыруға байланысты адамдардың тізбесінде болмауы).</w:t>
      </w:r>
    </w:p>
    <w:p>
      <w:pPr>
        <w:spacing w:after="0"/>
        <w:ind w:left="0"/>
        <w:jc w:val="both"/>
      </w:pPr>
      <w:r>
        <w:rPr>
          <w:rFonts w:ascii="Times New Roman"/>
          <w:b w:val="false"/>
          <w:i w:val="false"/>
          <w:color w:val="000000"/>
          <w:sz w:val="28"/>
        </w:rPr>
        <w:t>
      Кепілдің туындауын, өзгеруін, тоқтатылуын мемлекеттік тіркеуді жүзеге асыру үшін қажетті мәліметтерді жылжымайтын мүліктің бірыңғай мемлекеттік кадастрының ақпараттық жүйесімен интеграциялық өзара іс-қимылы бар тиісті мемлекеттік ақпараттық жүйеден алады;</w:t>
      </w:r>
    </w:p>
    <w:p>
      <w:pPr>
        <w:spacing w:after="0"/>
        <w:ind w:left="0"/>
        <w:jc w:val="both"/>
      </w:pPr>
      <w:r>
        <w:rPr>
          <w:rFonts w:ascii="Times New Roman"/>
          <w:b w:val="false"/>
          <w:i w:val="false"/>
          <w:color w:val="000000"/>
          <w:sz w:val="28"/>
        </w:rPr>
        <w:t>
      2) жүргізілген тіркеу туралы не мемлекеттік тіркеуден бас тарту немесе тоқтата тұру туралы тіркеу парағына жазба енгізеді және басшылыққа қол қоюға жібереді.</w:t>
      </w:r>
    </w:p>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болмаған кезде көрсетілетін қызметті берушінің қызметкері жылжымайтын мүлікке құқықтарды мемлекеттік тіркеуді жүзеге асырады.</w:t>
      </w:r>
    </w:p>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болған кезде көрсетілетін қызметті берушінің қызметкері жылжымайтын мүлікке құқықтарды тоқтата тұрады не мемлекеттік тіркеуден бас тартады.</w:t>
      </w:r>
    </w:p>
    <w:p>
      <w:pPr>
        <w:spacing w:after="0"/>
        <w:ind w:left="0"/>
        <w:jc w:val="both"/>
      </w:pPr>
      <w:r>
        <w:rPr>
          <w:rFonts w:ascii="Times New Roman"/>
          <w:b w:val="false"/>
          <w:i w:val="false"/>
          <w:color w:val="000000"/>
          <w:sz w:val="28"/>
        </w:rPr>
        <w:t>
      Жүргізілген тіркеу не мемлекеттік тіркеуден бас тарту немесе тоқтата тұру туралы электрондық хабарлама құқықтық кадастрдан көрсетілетін қызметті алушының "электрондық үкімет" веб-порталындағы "жеке кабинетіне" және қаржы ұйымының ақпараттық жүйесіне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6"/>
    <w:p>
      <w:pPr>
        <w:spacing w:after="0"/>
        <w:ind w:left="0"/>
        <w:jc w:val="both"/>
      </w:pPr>
      <w:r>
        <w:rPr>
          <w:rFonts w:ascii="Times New Roman"/>
          <w:b w:val="false"/>
          <w:i w:val="false"/>
          <w:color w:val="000000"/>
          <w:sz w:val="28"/>
        </w:rPr>
        <w:t>
      6-1. Объектіні пайдалануға қабылдау актілерін жүргізу және есепке алу тәртібі.</w:t>
      </w:r>
    </w:p>
    <w:bookmarkEnd w:id="16"/>
    <w:p>
      <w:pPr>
        <w:spacing w:after="0"/>
        <w:ind w:left="0"/>
        <w:jc w:val="both"/>
      </w:pPr>
      <w:r>
        <w:rPr>
          <w:rFonts w:ascii="Times New Roman"/>
          <w:b w:val="false"/>
          <w:i w:val="false"/>
          <w:color w:val="000000"/>
          <w:sz w:val="28"/>
        </w:rPr>
        <w:t>
      Көрсетілетін қызметті беруші көрсетілетін қызметті алушыдан объектінің техникалық сипаттамаларын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декларацияны,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алған сәттен бастап бір күн ішінде бір мезгілде жолдайды:</w:t>
      </w:r>
    </w:p>
    <w:p>
      <w:pPr>
        <w:spacing w:after="0"/>
        <w:ind w:left="0"/>
        <w:jc w:val="both"/>
      </w:pPr>
      <w:r>
        <w:rPr>
          <w:rFonts w:ascii="Times New Roman"/>
          <w:b w:val="false"/>
          <w:i w:val="false"/>
          <w:color w:val="000000"/>
          <w:sz w:val="28"/>
        </w:rPr>
        <w:t>
      1) объектінің орналасқан жері бойынша сәулет және қала құрылысы саласындағы функцияларды жүзеге асыратын тиісті жергілікті атқарушы органның құрылымдық бөлімшесіне объектінің техникалық сипаттамаларын және инженерлік желілердің және (немесе) ғимараттардың (құрылысжайлардың) нақты орналасуының атқарушылық геодезиялық түсірілімі қоса бере отырып, объектіні пайдалануға қабылдаудың бекітілген актісі;</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 бақылау органдарына объектінің техникалық сипаттамаларын, сәйкестік туралы декларацияны және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ұсынады.</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 көрсетілетін қызметті берушіден құжаттарды алған сәттен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сақтауына салыстырып тексеруді жүргізеді және және мемлекеттік қала құрылысы кадастрының ақпараттық жүйесі арқылы пайдалануға қабылдау актісінің есебін жүргізеді.</w:t>
      </w:r>
    </w:p>
    <w:p>
      <w:pPr>
        <w:spacing w:after="0"/>
        <w:ind w:left="0"/>
        <w:jc w:val="both"/>
      </w:pPr>
      <w:r>
        <w:rPr>
          <w:rFonts w:ascii="Times New Roman"/>
          <w:b w:val="false"/>
          <w:i w:val="false"/>
          <w:color w:val="000000"/>
          <w:sz w:val="28"/>
        </w:rPr>
        <w:t>
      Салыстыру қорытындысы бойынша құрылыс объектісі құрылыс салуды ұйымдастыру және рұқсат беру рәсімдерінен өту қағидаларының талаптарына сәйкес келмеген жағдайда көрсетілетін қызметті берушіден құжаттарды алған сәттен бастап бір жұмыс күні ішінде бұл туралы Мемлекеттік сәулет-құрылыс бақылау органдары мен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көрсетілетін қызметті берушіден құжаттарды алған сәттен бастап бір жұмыс күні ішінде тіркеуші органға жазбаша хабарлайды.</w:t>
      </w:r>
    </w:p>
    <w:p>
      <w:pPr>
        <w:spacing w:after="0"/>
        <w:ind w:left="0"/>
        <w:jc w:val="both"/>
      </w:pPr>
      <w:r>
        <w:rPr>
          <w:rFonts w:ascii="Times New Roman"/>
          <w:b w:val="false"/>
          <w:i w:val="false"/>
          <w:color w:val="000000"/>
          <w:sz w:val="28"/>
        </w:rPr>
        <w:t>
      Мемлекеттік сәулет-құрылыс бақылау органдары көрсетілетін қызметті берушіден құжаттарды алған сәттен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тексеруді жүргізеді.</w:t>
      </w:r>
    </w:p>
    <w:p>
      <w:pPr>
        <w:spacing w:after="0"/>
        <w:ind w:left="0"/>
        <w:jc w:val="both"/>
      </w:pPr>
      <w:r>
        <w:rPr>
          <w:rFonts w:ascii="Times New Roman"/>
          <w:b w:val="false"/>
          <w:i w:val="false"/>
          <w:color w:val="000000"/>
          <w:sz w:val="28"/>
        </w:rPr>
        <w:t>
      Бұзушылықтар анықталған кезде көрсетілетін қызметті берушіден құжаттарды алған сәттен бастап бір жұмыс күні ішінде бұл туралы тіркеуші органға жазбаша хабарлайды және Қазақстан Республикасының заңнамасына сәйкес жауапкершілік шараларын қолданады.</w:t>
      </w:r>
    </w:p>
    <w:p>
      <w:pPr>
        <w:spacing w:after="0"/>
        <w:ind w:left="0"/>
        <w:jc w:val="both"/>
      </w:pPr>
      <w:r>
        <w:rPr>
          <w:rFonts w:ascii="Times New Roman"/>
          <w:b w:val="false"/>
          <w:i w:val="false"/>
          <w:color w:val="000000"/>
          <w:sz w:val="28"/>
        </w:rPr>
        <w:t>
      Бұзушылықтар болмаған жағдайда көрсетілетін қызметті берушіден құжаттарды алған сәттен бастап бір жұмыс күні ішінде бұл туралы тіркеуші органға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Мемлекеттік көрсетілетін қызметті тоқтата тұру бір айдан аспайтын мерзімге мынадай негіздер бойынша жүзеге асырылады:</w:t>
      </w:r>
    </w:p>
    <w:bookmarkEnd w:id="17"/>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p>
      <w:pPr>
        <w:spacing w:after="0"/>
        <w:ind w:left="0"/>
        <w:jc w:val="both"/>
      </w:pPr>
      <w:r>
        <w:rPr>
          <w:rFonts w:ascii="Times New Roman"/>
          <w:b w:val="false"/>
          <w:i w:val="false"/>
          <w:color w:val="000000"/>
          <w:sz w:val="28"/>
        </w:rPr>
        <w:t>
      4) егер қажетті құжаттардың болмауы тіркеуге құжаттарды қабылдаудан бас тарту үшін негіздер болып табылмаса, өтініш берушінің осы Заңның 21-бабына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жылжымайтын мүліктің бірыңғай мемлекеттік кадастрының ақпараттық жүйесіне келіп түскен сәттен бастап үш жұмыс күні ішінде жылжымайтын мүлікке құқықтарды мемлекеттік тіркегені үшін ақы төлеу туралы немесе адамды төлемнен босату туралы растау келіп түспесе.</w:t>
      </w:r>
    </w:p>
    <w:p>
      <w:pPr>
        <w:spacing w:after="0"/>
        <w:ind w:left="0"/>
        <w:jc w:val="both"/>
      </w:pPr>
      <w:r>
        <w:rPr>
          <w:rFonts w:ascii="Times New Roman"/>
          <w:b w:val="false"/>
          <w:i w:val="false"/>
          <w:color w:val="000000"/>
          <w:sz w:val="28"/>
        </w:rPr>
        <w:t>
      Электрондық тіркеу осы тармақтың 4) және 6) тармақшаларында көрсетілген негіздерінде тоқтатылмайды.</w:t>
      </w:r>
    </w:p>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немесе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7-1.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8. Мемлекеттік қызметті көрсету нәтижесі жүргізілген тіркеу туралы белгісі бар құжатты беру, көрсетілетін қызметті берушінің басшысы қол қоятын, Тізбенің 9-тармағында көрсетілген негіздер бойынша мемлекеттік қызметті көрсетуден бас тарту туралы дәлелді жауап болып табылады.</w:t>
      </w:r>
    </w:p>
    <w:bookmarkEnd w:id="19"/>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20"/>
    <w:bookmarkStart w:name="z21" w:id="21"/>
    <w:p>
      <w:pPr>
        <w:spacing w:after="0"/>
        <w:ind w:left="0"/>
        <w:jc w:val="both"/>
      </w:pPr>
      <w:r>
        <w:rPr>
          <w:rFonts w:ascii="Times New Roman"/>
          <w:b w:val="false"/>
          <w:i w:val="false"/>
          <w:color w:val="000000"/>
          <w:sz w:val="28"/>
        </w:rPr>
        <w:t>
      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1"/>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___________________________________________________________________  ("Азаматтарға арналған үкімет" мемлекеттік корпорациясы" КЕ АҚ филиалы)  Жеке тұлға үшін жылжымайтын мүлікке құқықтарды (құқықтық ауыртпалықтарды)  мемлекеттік тіркеу туралы №_____________ өтініш</w:t>
      </w:r>
    </w:p>
    <w:p>
      <w:pPr>
        <w:spacing w:after="0"/>
        <w:ind w:left="0"/>
        <w:jc w:val="both"/>
      </w:pPr>
      <w:r>
        <w:rPr>
          <w:rFonts w:ascii="Times New Roman"/>
          <w:b w:val="false"/>
          <w:i w:val="false"/>
          <w:color w:val="000000"/>
          <w:sz w:val="28"/>
        </w:rPr>
        <w:t xml:space="preserve">
      (Т.А.Ә. (болған жағдайда - әкесінің аты) бұдан әрі – Т.А.Ә)___________________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ЖСН және тұратын жері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түрі_________, сериясы_____________, </w:t>
      </w:r>
    </w:p>
    <w:p>
      <w:pPr>
        <w:spacing w:after="0"/>
        <w:ind w:left="0"/>
        <w:jc w:val="both"/>
      </w:pPr>
      <w:r>
        <w:rPr>
          <w:rFonts w:ascii="Times New Roman"/>
          <w:b w:val="false"/>
          <w:i w:val="false"/>
          <w:color w:val="000000"/>
          <w:sz w:val="28"/>
        </w:rPr>
        <w:t xml:space="preserve">
      №_________ Берілді__________________________________, берілген күні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 атынан іс-әрекет ететін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жылжымайтын мүлік объектісіне құқықтың </w:t>
      </w:r>
    </w:p>
    <w:p>
      <w:pPr>
        <w:spacing w:after="0"/>
        <w:ind w:left="0"/>
        <w:jc w:val="both"/>
      </w:pPr>
      <w:r>
        <w:rPr>
          <w:rFonts w:ascii="Times New Roman"/>
          <w:b w:val="false"/>
          <w:i w:val="false"/>
          <w:color w:val="000000"/>
          <w:sz w:val="28"/>
        </w:rPr>
        <w:t xml:space="preserve">
      /пайда болуын, ауыртпалығын, тоқтатылуын/ (керегінің астын сызу) </w:t>
      </w:r>
    </w:p>
    <w:p>
      <w:pPr>
        <w:spacing w:after="0"/>
        <w:ind w:left="0"/>
        <w:jc w:val="both"/>
      </w:pPr>
      <w:r>
        <w:rPr>
          <w:rFonts w:ascii="Times New Roman"/>
          <w:b w:val="false"/>
          <w:i w:val="false"/>
          <w:color w:val="000000"/>
          <w:sz w:val="28"/>
        </w:rPr>
        <w:t xml:space="preserve">
      тіркеуді сұраймын (сұраймыз).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түрі_______№_____ сомасы__________теңге; </w:t>
      </w:r>
    </w:p>
    <w:p>
      <w:pPr>
        <w:spacing w:after="0"/>
        <w:ind w:left="0"/>
        <w:jc w:val="both"/>
      </w:pPr>
      <w:r>
        <w:rPr>
          <w:rFonts w:ascii="Times New Roman"/>
          <w:b w:val="false"/>
          <w:i w:val="false"/>
          <w:color w:val="000000"/>
          <w:sz w:val="28"/>
        </w:rPr>
        <w:t xml:space="preserve">
      2. Жылжымайтын мүлікке құқығын растайтын құжат_______________________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3. Некеде тұрғанын немесе тұрмағанын растайтын мәліметтер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меншік иесі туралы мәліметтер қажет пе Иә/Жоқ (керек емесін сызып тастау) </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xml:space="preserve">
      мөлшерден аса ма Иә/Жоқ (керек емесін сызып тастау)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(өтініш берушінің қолы) (өтініш берушінің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Т.А.Ә. және қолы) </w:t>
      </w:r>
    </w:p>
    <w:p>
      <w:pPr>
        <w:spacing w:after="0"/>
        <w:ind w:left="0"/>
        <w:jc w:val="both"/>
      </w:pPr>
      <w:r>
        <w:rPr>
          <w:rFonts w:ascii="Times New Roman"/>
          <w:b w:val="false"/>
          <w:i w:val="false"/>
          <w:color w:val="000000"/>
          <w:sz w:val="28"/>
        </w:rPr>
        <w:t xml:space="preserve">
      Өтініш берген күні:____________20__ж. Уақыты______сағ____________мин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________________ 20 __ж.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(тіркеуші маманның Т.А.Ә. және қолы) </w:t>
      </w:r>
    </w:p>
    <w:p>
      <w:pPr>
        <w:spacing w:after="0"/>
        <w:ind w:left="0"/>
        <w:jc w:val="both"/>
      </w:pPr>
      <w:r>
        <w:rPr>
          <w:rFonts w:ascii="Times New Roman"/>
          <w:b w:val="false"/>
          <w:i w:val="false"/>
          <w:color w:val="000000"/>
          <w:sz w:val="28"/>
        </w:rPr>
        <w:t xml:space="preserve">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кеткендігі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 </w:t>
      </w:r>
    </w:p>
    <w:p>
      <w:pPr>
        <w:spacing w:after="0"/>
        <w:ind w:left="0"/>
        <w:jc w:val="both"/>
      </w:pPr>
      <w:r>
        <w:rPr>
          <w:rFonts w:ascii="Times New Roman"/>
          <w:b w:val="false"/>
          <w:i w:val="false"/>
          <w:color w:val="000000"/>
          <w:sz w:val="28"/>
        </w:rPr>
        <w:t>
      20__ жылғы "___" _______________ 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ережелеріне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_______________________________________________________________________  _____________ ("Азаматтарға арналған үкімет" мемлекеттік корпорациясы" КЕ АҚ  филиалы) Заңды тұлға үшін жылжымайтын мүлікке құқықтарды (құқықтарды  ауыртпалықтарды) мемлекеттік тіркеу туралы №_____________ өтініш</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Заңды тұлғаның толық атауы_________________________________________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нөмірі________________, БСН: 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xml:space="preserve">
      (Т.А.Ә.(болған жағдайда - әкесінің аты) (бұдан әрі – Т.А.Ә) басшысының немесе </w:t>
      </w:r>
    </w:p>
    <w:p>
      <w:pPr>
        <w:spacing w:after="0"/>
        <w:ind w:left="0"/>
        <w:jc w:val="both"/>
      </w:pPr>
      <w:r>
        <w:rPr>
          <w:rFonts w:ascii="Times New Roman"/>
          <w:b w:val="false"/>
          <w:i w:val="false"/>
          <w:color w:val="000000"/>
          <w:sz w:val="28"/>
        </w:rPr>
        <w:t xml:space="preserve">
      уәкілетті өкілдің__________________________________________________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атынан ісәрекет ететін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мекенжайы бойынша орналасқан жылжымайтын мүлік объектісіне құқықтың </w:t>
      </w:r>
    </w:p>
    <w:p>
      <w:pPr>
        <w:spacing w:after="0"/>
        <w:ind w:left="0"/>
        <w:jc w:val="both"/>
      </w:pPr>
      <w:r>
        <w:rPr>
          <w:rFonts w:ascii="Times New Roman"/>
          <w:b w:val="false"/>
          <w:i w:val="false"/>
          <w:color w:val="000000"/>
          <w:sz w:val="28"/>
        </w:rPr>
        <w:t xml:space="preserve">
      /пайда болуын, ауыртпалығын, тоқтатылуы/ (керегінің астын сызу) </w:t>
      </w:r>
    </w:p>
    <w:p>
      <w:pPr>
        <w:spacing w:after="0"/>
        <w:ind w:left="0"/>
        <w:jc w:val="both"/>
      </w:pPr>
      <w:r>
        <w:rPr>
          <w:rFonts w:ascii="Times New Roman"/>
          <w:b w:val="false"/>
          <w:i w:val="false"/>
          <w:color w:val="000000"/>
          <w:sz w:val="28"/>
        </w:rPr>
        <w:t xml:space="preserve">
      тіркеуді сұраймын (сұраймыз).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Ақы төленгені туралы құжат: түрі________№______ сомасы ____ теңге </w:t>
      </w:r>
    </w:p>
    <w:p>
      <w:pPr>
        <w:spacing w:after="0"/>
        <w:ind w:left="0"/>
        <w:jc w:val="both"/>
      </w:pPr>
      <w:r>
        <w:rPr>
          <w:rFonts w:ascii="Times New Roman"/>
          <w:b w:val="false"/>
          <w:i w:val="false"/>
          <w:color w:val="000000"/>
          <w:sz w:val="28"/>
        </w:rPr>
        <w:t xml:space="preserve">
      2. Жылжымайтын мүлікке құқығын растайтын құжат______________________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сериясы, нөмірі, қашан және кім берді) </w:t>
      </w:r>
    </w:p>
    <w:p>
      <w:pPr>
        <w:spacing w:after="0"/>
        <w:ind w:left="0"/>
        <w:jc w:val="both"/>
      </w:pPr>
      <w:r>
        <w:rPr>
          <w:rFonts w:ascii="Times New Roman"/>
          <w:b w:val="false"/>
          <w:i w:val="false"/>
          <w:color w:val="000000"/>
          <w:sz w:val="28"/>
        </w:rPr>
        <w:t xml:space="preserve">
      Меншік иесі туралы мәлімет қажет пе Иә/Жоқ (керек емесін сызып тастау) </w:t>
      </w:r>
    </w:p>
    <w:p>
      <w:pPr>
        <w:spacing w:after="0"/>
        <w:ind w:left="0"/>
        <w:jc w:val="both"/>
      </w:pPr>
      <w:r>
        <w:rPr>
          <w:rFonts w:ascii="Times New Roman"/>
          <w:b w:val="false"/>
          <w:i w:val="false"/>
          <w:color w:val="000000"/>
          <w:sz w:val="28"/>
        </w:rPr>
        <w:t xml:space="preserve">
      Сатып алынатын немесе сатылатын активтердің жиынтық баланстық құны </w:t>
      </w:r>
    </w:p>
    <w:p>
      <w:pPr>
        <w:spacing w:after="0"/>
        <w:ind w:left="0"/>
        <w:jc w:val="both"/>
      </w:pPr>
      <w:r>
        <w:rPr>
          <w:rFonts w:ascii="Times New Roman"/>
          <w:b w:val="false"/>
          <w:i w:val="false"/>
          <w:color w:val="000000"/>
          <w:sz w:val="28"/>
        </w:rPr>
        <w:t xml:space="preserve">
      Қазақстан Республикасының монополияға қарсы заңнамасында белгіленген </w:t>
      </w:r>
    </w:p>
    <w:p>
      <w:pPr>
        <w:spacing w:after="0"/>
        <w:ind w:left="0"/>
        <w:jc w:val="both"/>
      </w:pPr>
      <w:r>
        <w:rPr>
          <w:rFonts w:ascii="Times New Roman"/>
          <w:b w:val="false"/>
          <w:i w:val="false"/>
          <w:color w:val="000000"/>
          <w:sz w:val="28"/>
        </w:rPr>
        <w:t xml:space="preserve">
      мөлшерден асып кетеді ме Иә/Жоқ (керек емесін сызып тастау)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(күні) (басшысының немесе уәкілетті өкілдің қолы) (Т.А.Ә.)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Т.А.Ә. және қолы) </w:t>
      </w:r>
    </w:p>
    <w:p>
      <w:pPr>
        <w:spacing w:after="0"/>
        <w:ind w:left="0"/>
        <w:jc w:val="both"/>
      </w:pPr>
      <w:r>
        <w:rPr>
          <w:rFonts w:ascii="Times New Roman"/>
          <w:b w:val="false"/>
          <w:i w:val="false"/>
          <w:color w:val="000000"/>
          <w:sz w:val="28"/>
        </w:rPr>
        <w:t xml:space="preserve">
      Өтініш берген күн: ___________ 20__ж. Уақыты_______сағ_______ мин </w:t>
      </w:r>
    </w:p>
    <w:p>
      <w:pPr>
        <w:spacing w:after="0"/>
        <w:ind w:left="0"/>
        <w:jc w:val="both"/>
      </w:pPr>
      <w:r>
        <w:rPr>
          <w:rFonts w:ascii="Times New Roman"/>
          <w:b w:val="false"/>
          <w:i w:val="false"/>
          <w:color w:val="000000"/>
          <w:sz w:val="28"/>
        </w:rPr>
        <w:t xml:space="preserve">
      Өтінішті орындау /қарау/ нәтижесі___________________________________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 _________________ 20 __ж.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кететіндігі туралы мәліметтер болса, онда өтініш беруші монополияға қарсы органның алдын ала жазбаша келісімін ұсынады.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мүліке</w:t>
            </w:r>
            <w:r>
              <w:br/>
            </w:r>
            <w:r>
              <w:rPr>
                <w:rFonts w:ascii="Times New Roman"/>
                <w:b w:val="false"/>
                <w:i w:val="false"/>
                <w:color w:val="000000"/>
                <w:sz w:val="20"/>
              </w:rPr>
              <w:t>құқықтарды (ауртпалықтарды)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4" w:id="22"/>
    <w:p>
      <w:pPr>
        <w:spacing w:after="0"/>
        <w:ind w:left="0"/>
        <w:jc w:val="left"/>
      </w:pPr>
      <w:r>
        <w:rPr>
          <w:rFonts w:ascii="Times New Roman"/>
          <w:b/>
          <w:i w:val="false"/>
          <w:color w:val="000000"/>
        </w:rPr>
        <w:t xml:space="preserve"> "Жылжымайтын мүлікке құқықтарды (ауыртпалықтарды) мемлекеттік тіркеу" мемлекеттік қызмет көрсетуге қойылатын негізгі талаптардың тізбесі</w:t>
      </w:r>
    </w:p>
    <w:bookmarkEnd w:id="22"/>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"Жылжымайтын мүлікке құқықтарды (ауыртпалықтарды)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өмір бойы асырау ұстау құқығын кезінде, рента; сенімгерлік басқару құқығын,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ақпараттандыру объектілері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w:t>
            </w:r>
          </w:p>
          <w:p>
            <w:pPr>
              <w:spacing w:after="20"/>
              <w:ind w:left="20"/>
              <w:jc w:val="both"/>
            </w:pPr>
            <w:r>
              <w:rPr>
                <w:rFonts w:ascii="Times New Roman"/>
                <w:b w:val="false"/>
                <w:i w:val="false"/>
                <w:color w:val="000000"/>
                <w:sz w:val="20"/>
              </w:rPr>
              <w:t>
нотариаттық куәландырылмаған мәмілелерді, сондай-ақ ауыртпалықтардың және заңдық талаптардың тоқтатылуын қоспағанда, жылжымайтын мүлікке құқықтардың (құқықтар ауыртпалықтарының) және мемлекеттік тіркеудің өзге де объектілерінің туындауын, өзгеруін немесе тоқтатылуын мемлекеттік тіркеу бойынша – көрсетілетін қызметті берушіге өтініш келіп түскен сәттен бастап үш жұмыс күні ішінде жүзеге асырады.</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 бұл ретте мемлекеттік қызмет көрсету нәтижесін көрсету мерзімі аяқталғанға дейін бір күн бұрын ұсынады;</w:t>
            </w:r>
          </w:p>
          <w:p>
            <w:pPr>
              <w:spacing w:after="20"/>
              <w:ind w:left="20"/>
              <w:jc w:val="both"/>
            </w:pPr>
            <w:r>
              <w:rPr>
                <w:rFonts w:ascii="Times New Roman"/>
                <w:b w:val="false"/>
                <w:i w:val="false"/>
                <w:color w:val="000000"/>
                <w:sz w:val="20"/>
              </w:rPr>
              <w:t>
нотариалды куәландырылмаған мәмілені, сондай-ақ ауыртпалықтардың және заңдық талаптардың тоқтатылуын мемлекеттік тіркеу бойынша – көрсетілетін қызметті берушіге өтініш түскен сәттен бастап бір жұмыс күні ішінде.</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жағдайда көрсетілген мерзім бір жұмыс күні ішінде электрондық үкіметтің төлем шлюзі арқылы төлем расталған сәттен бастап есептеледі.</w:t>
            </w:r>
          </w:p>
          <w:p>
            <w:pPr>
              <w:spacing w:after="20"/>
              <w:ind w:left="20"/>
              <w:jc w:val="both"/>
            </w:pPr>
            <w:r>
              <w:rPr>
                <w:rFonts w:ascii="Times New Roman"/>
                <w:b w:val="false"/>
                <w:i w:val="false"/>
                <w:color w:val="000000"/>
                <w:sz w:val="20"/>
              </w:rPr>
              <w:t>
Жеделдетілген тәртіппен электрондық тіркеу жылжымайтын мүлікке құқықтарды мемлекеттік тіркегені үшін ақы төлеу немесе төлемнен босату туралы растау жылжымайтын мүліктің бірыңғай мемлекеттік кадастрының ақпараттық жүйесіне түскен сәттен бастап екі сағат ішінде жүргізіледі.</w:t>
            </w:r>
          </w:p>
          <w:p>
            <w:pPr>
              <w:spacing w:after="20"/>
              <w:ind w:left="20"/>
              <w:jc w:val="both"/>
            </w:pPr>
            <w:r>
              <w:rPr>
                <w:rFonts w:ascii="Times New Roman"/>
                <w:b w:val="false"/>
                <w:i w:val="false"/>
                <w:color w:val="000000"/>
                <w:sz w:val="20"/>
              </w:rPr>
              <w:t>
Ақпараттық-коммуникациялық технологияларды қолдана отырып, жылжымайтын мүлікке кепілдің туындауы, өзгеруі, тоқтатылуы бөлігінде құқықтарды (құқықтар ауыртпалықтарын) электрондық тіркеу электрондық өтінімнің құқықтық кадастрының ақпараттық жүйесіне түскен сәттен бастап екі сағат ішінде жүргізіледі.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p>
            <w:pPr>
              <w:spacing w:after="20"/>
              <w:ind w:left="20"/>
              <w:jc w:val="both"/>
            </w:pPr>
            <w:r>
              <w:rPr>
                <w:rFonts w:ascii="Times New Roman"/>
                <w:b w:val="false"/>
                <w:i w:val="false"/>
                <w:color w:val="000000"/>
                <w:sz w:val="20"/>
              </w:rPr>
              <w:t>
Мемлекеттік қызмет келесі жағдайларда бір айдан аспайтын мерзімге тоқтатылады:</w:t>
            </w:r>
          </w:p>
          <w:p>
            <w:pPr>
              <w:spacing w:after="20"/>
              <w:ind w:left="20"/>
              <w:jc w:val="both"/>
            </w:pPr>
            <w:r>
              <w:rPr>
                <w:rFonts w:ascii="Times New Roman"/>
                <w:b w:val="false"/>
                <w:i w:val="false"/>
                <w:color w:val="000000"/>
                <w:sz w:val="20"/>
              </w:rPr>
              <w:t>
1) сотқа берілген талап қою және өзге де арыздар (шағымдар) негізінде соттың қаулысы (ұйғарымы) бойынша;</w:t>
            </w:r>
          </w:p>
          <w:p>
            <w:pPr>
              <w:spacing w:after="20"/>
              <w:ind w:left="20"/>
              <w:jc w:val="both"/>
            </w:pPr>
            <w:r>
              <w:rPr>
                <w:rFonts w:ascii="Times New Roman"/>
                <w:b w:val="false"/>
                <w:i w:val="false"/>
                <w:color w:val="000000"/>
                <w:sz w:val="20"/>
              </w:rPr>
              <w:t>
2) заң бұзушылық жойылғанға дейін прокурорлық қадағалау актілеріне сәйкес жүргізіледі;</w:t>
            </w:r>
          </w:p>
          <w:p>
            <w:pPr>
              <w:spacing w:after="20"/>
              <w:ind w:left="20"/>
              <w:jc w:val="both"/>
            </w:pPr>
            <w:r>
              <w:rPr>
                <w:rFonts w:ascii="Times New Roman"/>
                <w:b w:val="false"/>
                <w:i w:val="false"/>
                <w:color w:val="000000"/>
                <w:sz w:val="20"/>
              </w:rPr>
              <w:t>
3) "Заңсыз жолмен алынған кірістерді заңдастыруға (жылыстатуға) және терроризмді қаржыландыруға қарсы іс-қимыл туралы" Қазақстан Республикасының Заңына сәйкес;</w:t>
            </w:r>
          </w:p>
          <w:p>
            <w:pPr>
              <w:spacing w:after="20"/>
              <w:ind w:left="20"/>
              <w:jc w:val="both"/>
            </w:pPr>
            <w:r>
              <w:rPr>
                <w:rFonts w:ascii="Times New Roman"/>
                <w:b w:val="false"/>
                <w:i w:val="false"/>
                <w:color w:val="000000"/>
                <w:sz w:val="20"/>
              </w:rPr>
              <w:t>
4) егер қажетті құжаттардың болмауы құжаттарды тіркеуге қабылдаудан бас тартуға негіз болып табылмаса, өтініш берушінің мемлекеттік тіркеуге қажетті құжаттарды ұсынуы үшін;</w:t>
            </w:r>
          </w:p>
          <w:p>
            <w:pPr>
              <w:spacing w:after="20"/>
              <w:ind w:left="20"/>
              <w:jc w:val="both"/>
            </w:pPr>
            <w:r>
              <w:rPr>
                <w:rFonts w:ascii="Times New Roman"/>
                <w:b w:val="false"/>
                <w:i w:val="false"/>
                <w:color w:val="000000"/>
                <w:sz w:val="20"/>
              </w:rPr>
              <w:t>
5) егер көрсетілген мән-жайлар құжаттарды тіркеуге қабылдаудан бас тартуға негіз болып табылмаса, мемлекеттік органдардан осындай органдардан шығатын құжаттарда ақпараттың болмауына немесе осындай құжаттарда қайшылықтардың болуына байланысты түсініктемелер алу немесе қажетті ақпаратты талап ету үшін;</w:t>
            </w:r>
          </w:p>
          <w:p>
            <w:pPr>
              <w:spacing w:after="20"/>
              <w:ind w:left="20"/>
              <w:jc w:val="both"/>
            </w:pPr>
            <w:r>
              <w:rPr>
                <w:rFonts w:ascii="Times New Roman"/>
                <w:b w:val="false"/>
                <w:i w:val="false"/>
                <w:color w:val="000000"/>
                <w:sz w:val="20"/>
              </w:rPr>
              <w:t>
6) құқық белгілейтін құжаттардың негізінде белгіленетін тіркеу объектісі мен өтініште көрсетілген тіркеу объектісі сәйкес келмеген кезде олардың арасындағы қайшылықтарды жою үшін кері қайтарып алуға құқылы.</w:t>
            </w:r>
          </w:p>
          <w:p>
            <w:pPr>
              <w:spacing w:after="20"/>
              <w:ind w:left="20"/>
              <w:jc w:val="both"/>
            </w:pPr>
            <w:r>
              <w:rPr>
                <w:rFonts w:ascii="Times New Roman"/>
                <w:b w:val="false"/>
                <w:i w:val="false"/>
                <w:color w:val="000000"/>
                <w:sz w:val="20"/>
              </w:rPr>
              <w:t>
7) жылжымайтын мүлікке құқықтарды мемлекеттік тіркеу үшін ақы толық төленбеген кезде;</w:t>
            </w:r>
          </w:p>
          <w:p>
            <w:pPr>
              <w:spacing w:after="20"/>
              <w:ind w:left="20"/>
              <w:jc w:val="both"/>
            </w:pPr>
            <w:r>
              <w:rPr>
                <w:rFonts w:ascii="Times New Roman"/>
                <w:b w:val="false"/>
                <w:i w:val="false"/>
                <w:color w:val="000000"/>
                <w:sz w:val="20"/>
              </w:rPr>
              <w:t>
8) егер құқық белгілейтін құжаттың электрондық көшірмесі құқықтық кадастрдың ақпараттық жүйесіне келіп түскен кезден бастап үш жұмыс күні ішінде жылжымайтын мүлікке құқықтарды мемлекеттік тіркегені үшін ақы төленгені немесе адамды ақы төлеуден босату туралы растау келіп түспесе.</w:t>
            </w:r>
          </w:p>
          <w:p>
            <w:pPr>
              <w:spacing w:after="20"/>
              <w:ind w:left="20"/>
              <w:jc w:val="both"/>
            </w:pPr>
            <w:r>
              <w:rPr>
                <w:rFonts w:ascii="Times New Roman"/>
                <w:b w:val="false"/>
                <w:i w:val="false"/>
                <w:color w:val="000000"/>
                <w:sz w:val="20"/>
              </w:rPr>
              <w:t>
Электрондық тіркеу осы Мемлекеттік көрсетілетін қызмет тізбесінің 3-тармағының 4) және 6) тармақшаларында көрсетілген негіздері бойынша тоқтатылмайды.</w:t>
            </w:r>
          </w:p>
          <w:p>
            <w:pPr>
              <w:spacing w:after="20"/>
              <w:ind w:left="20"/>
              <w:jc w:val="both"/>
            </w:pPr>
            <w:r>
              <w:rPr>
                <w:rFonts w:ascii="Times New Roman"/>
                <w:b w:val="false"/>
                <w:i w:val="false"/>
                <w:color w:val="000000"/>
                <w:sz w:val="20"/>
              </w:rPr>
              <w:t>
Жылжымайтын мүлікке құқықтарды (құқықтар ауыртпалықтарын) жеделдетілген тәртіппен мемлекеттік тіркеу арыз иесінің қалауы бойынша тіркеуші органға өтініш келіп түскен күннен кейінгі бір жұмыс күнінен кешіктірілмей жеделдетілген тәртіппен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түрлері бойынша: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жылжымайтын мүлікке құқықтарды (ауыртпалықтарды) мемлекеттік тіркеу жүргізілгені туралы белгісі бар құқық белгілейтін құжат;</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ЭҮП/БНАЖ/ақпараттандыру объектілер арқылы жүгінген кезде:</w:t>
            </w:r>
          </w:p>
          <w:p>
            <w:pPr>
              <w:spacing w:after="20"/>
              <w:ind w:left="20"/>
              <w:jc w:val="both"/>
            </w:pPr>
            <w:r>
              <w:rPr>
                <w:rFonts w:ascii="Times New Roman"/>
                <w:b w:val="false"/>
                <w:i w:val="false"/>
                <w:color w:val="000000"/>
                <w:sz w:val="20"/>
              </w:rPr>
              <w:t>
1) жүргізілген мемлекеттік тіркеу туралы хабарлама;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бұйрығымен белгіленген тарифтерге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14.30-ға дейін;</w:t>
            </w:r>
          </w:p>
          <w:p>
            <w:pPr>
              <w:spacing w:after="20"/>
              <w:ind w:left="20"/>
              <w:jc w:val="both"/>
            </w:pPr>
            <w:r>
              <w:rPr>
                <w:rFonts w:ascii="Times New Roman"/>
                <w:b w:val="false"/>
                <w:i w:val="false"/>
                <w:color w:val="000000"/>
                <w:sz w:val="20"/>
              </w:rPr>
              <w:t>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кодексіне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электрондық тіркеу кезінде БНАЖ арқылы нотариустың жұмыс кестесіне сәйкес;</w:t>
            </w:r>
          </w:p>
          <w:p>
            <w:pPr>
              <w:spacing w:after="20"/>
              <w:ind w:left="20"/>
              <w:jc w:val="both"/>
            </w:pPr>
            <w:r>
              <w:rPr>
                <w:rFonts w:ascii="Times New Roman"/>
                <w:b w:val="false"/>
                <w:i w:val="false"/>
                <w:color w:val="000000"/>
                <w:sz w:val="20"/>
              </w:rPr>
              <w:t>
4) портал/ақпараттандыру объектілері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бөлінісіндегі құжаттар тізбесі (мемлекеттік қызмет көрсету үшін қажетті құжаттардың толық тізбесі), сондай-ақ көрсетілетін қызметтердің кіші түрлері:</w:t>
            </w:r>
          </w:p>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 акционерлік қоғамына:</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p>
            <w:pPr>
              <w:spacing w:after="20"/>
              <w:ind w:left="20"/>
              <w:jc w:val="both"/>
            </w:pPr>
            <w:r>
              <w:rPr>
                <w:rFonts w:ascii="Times New Roman"/>
                <w:b w:val="false"/>
                <w:i w:val="false"/>
                <w:color w:val="000000"/>
                <w:sz w:val="20"/>
              </w:rPr>
              <w:t>
1) Қағидаларға 1-қосымшаға сәйкес нысан бойынша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кемінде бір жыл мерзімге растайтын құқық белгілейтін құжат.</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заңнамалық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қосымшаға және (немесе) Қағидаларға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 иеленуші туралы құқықтық кадастрдың тіркеу парағында қамтылған мәліметтердің өзгерістерін, құқық түрінің өзгерістерін;</w:t>
            </w:r>
          </w:p>
          <w:p>
            <w:pPr>
              <w:spacing w:after="20"/>
              <w:ind w:left="20"/>
              <w:jc w:val="both"/>
            </w:pPr>
            <w:r>
              <w:rPr>
                <w:rFonts w:ascii="Times New Roman"/>
                <w:b w:val="false"/>
                <w:i w:val="false"/>
                <w:color w:val="000000"/>
                <w:sz w:val="20"/>
              </w:rPr>
              <w:t>
егер олар тіркеу парағында қамтылған мәліметтерге қатысты болса, шарттар талаптарының өзгерістерін тіркеуді растайтын құқық белгілейтін құжат, жылжымайтын мүлік объектісіне белгіленген құқықтардың көлеміне әсер етеді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(тыйым салулар) өз құзыреті шегінде мемлекеттік органдар салатын жылжымайтын мүлікті пайдалануға, оған билік етуге немесе белгілі бір жұмыстарды орындауға; қосымшаға және (немесе) Қағидаларға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тәртіпте куәландырылған қалған қатысушылардың келісімін ұсына отырып беруі мүмкін.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кезінде,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қосымшаға және (немесе) Қағидаларға сәйкес нысан бойынша мемлекеттік тіркеу туралы өтініш;</w:t>
            </w:r>
          </w:p>
          <w:p>
            <w:pPr>
              <w:spacing w:after="20"/>
              <w:ind w:left="20"/>
              <w:jc w:val="both"/>
            </w:pPr>
            <w:r>
              <w:rPr>
                <w:rFonts w:ascii="Times New Roman"/>
                <w:b w:val="false"/>
                <w:i w:val="false"/>
                <w:color w:val="000000"/>
                <w:sz w:val="20"/>
              </w:rPr>
              <w:t>
2) банкроттық рәсімдерінде жылжымайтын мүлікке құқықты (құқықтар ауыртпалығын) растайтын құқық белгілейтін құжат.</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Борышкердің жылжымайтын мүлікке құқықтары тіркелмеген жағдайларда, борышкердің мүлкі мен істерін басқару құқығы ауысқан адамдарға банкроттық рәсімдері енгізілгенге дейін борышкер жасаған (қол қойған) мәмілелер және өзге де құқық белгілейтін құжаттар негізінде жылжымайтын мүлікке құқықтарды ресімдеу және тіркеуге өтініш беру құқығы да ауысады.</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 немесе бөлу балансы.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 "электрондық үкімет" веб-порталы/ақпараттандыру объектілері арқылы:</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Қажетті құжаттар тізбесі:</w:t>
            </w:r>
          </w:p>
          <w:p>
            <w:pPr>
              <w:spacing w:after="20"/>
              <w:ind w:left="20"/>
              <w:jc w:val="both"/>
            </w:pPr>
            <w:r>
              <w:rPr>
                <w:rFonts w:ascii="Times New Roman"/>
                <w:b w:val="false"/>
                <w:i w:val="false"/>
                <w:color w:val="000000"/>
                <w:sz w:val="20"/>
              </w:rPr>
              <w:t>
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қосымшаға және (немесе) Қағидаларға сәйкес нысан бойынша электрондық өтініш;</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Меншік құқығын, шаруашылық жүргізу құқығын, жедел басқару құқығын, жерді пайдалану құқығын кемінде бір жыл мерзімге растайтын құқық белгілейтін құжаттың, үстем жер учаскесінің немесе өзге де жылжымайтын мүлік объектісінің пайдасына кемінде бір жыл мерзімге сервитуттың электрондық көшірмесі.</w:t>
            </w:r>
          </w:p>
          <w:p>
            <w:pPr>
              <w:spacing w:after="20"/>
              <w:ind w:left="20"/>
              <w:jc w:val="both"/>
            </w:pPr>
            <w:r>
              <w:rPr>
                <w:rFonts w:ascii="Times New Roman"/>
                <w:b w:val="false"/>
                <w:i w:val="false"/>
                <w:color w:val="000000"/>
                <w:sz w:val="20"/>
              </w:rPr>
              <w:t>
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заңнамалық акті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1)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электрондық өтініш;</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қосымшаға және (немесе) Қағидаларға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тіркеуді растайтын құқық белгілейтін құжаттың электрондық көшірмесі;</w:t>
            </w:r>
          </w:p>
          <w:p>
            <w:pPr>
              <w:spacing w:after="20"/>
              <w:ind w:left="20"/>
              <w:jc w:val="both"/>
            </w:pPr>
            <w:r>
              <w:rPr>
                <w:rFonts w:ascii="Times New Roman"/>
                <w:b w:val="false"/>
                <w:i w:val="false"/>
                <w:color w:val="000000"/>
                <w:sz w:val="20"/>
              </w:rPr>
              <w:t>
егер олар тіркеу парағындағы мәліметтерге қатысты болса, жылжымайтын мүлік объектісіне белгіленетін құқықтардың көлеміне әсер етсе немесе олар тараптардың келісімі бойынша тіркелуге тиіс болса, шарттар талаптарының өзгерістеріне қатысты болады.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сенімгерлік басқару құқықтары, оның ішінде қорғаншылық, қамқоршылық, мұрагерлік құқықтық қатынастарда, банкроттықта және басқалар; кепіл; қамауға алу;</w:t>
            </w:r>
          </w:p>
          <w:p>
            <w:pPr>
              <w:spacing w:after="20"/>
              <w:ind w:left="20"/>
              <w:jc w:val="both"/>
            </w:pPr>
            <w:r>
              <w:rPr>
                <w:rFonts w:ascii="Times New Roman"/>
                <w:b w:val="false"/>
                <w:i w:val="false"/>
                <w:color w:val="000000"/>
                <w:sz w:val="20"/>
              </w:rPr>
              <w:t>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1) пайдалану құқығын кемінде бір жыл мерзімге мемлекеттік тіркеу туралы электрондық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кемінде бір жыл мерзімге пайдалану құқығының тіркелгенін растайтын құқық белгілейтін құжаттың электрондық көшірмесі,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мемлекеттік органдар өз құзыреті шегінде жылжымайтын мүлікті пайдалануға, оған билік етуге немесе белгілі бір жұмыстарды орындауға салатын шектеулер (тыйым салулар);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1) Банкроттық рәсімдерінде жылжымайтын мүлікке құқықтарды (құқықтар ауыртпалықтарын) банкроттық рәсімдерінде мемлекеттік тіркеу туралы электрондық өтінішті қосымшаға және (немесе) Қағидаларға сәйкес нысан бойынша;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қалған қатысушылардың нотариаттық тәртіппен куәландырылған келісімін ұсына отырып беруі мүмкін.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2) Банкроттық рәсімдерінде жылжымайтын мүлікке құқықтардың (құқықтар ауыртпалықтарының) тіркелгенін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төлем.</w:t>
            </w:r>
          </w:p>
          <w:p>
            <w:pPr>
              <w:spacing w:after="20"/>
              <w:ind w:left="20"/>
              <w:jc w:val="both"/>
            </w:pPr>
            <w:r>
              <w:rPr>
                <w:rFonts w:ascii="Times New Roman"/>
                <w:b w:val="false"/>
                <w:i w:val="false"/>
                <w:color w:val="000000"/>
                <w:sz w:val="20"/>
              </w:rPr>
              <w:t>
6.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1) Заңды тұлғаны қайта ұйымдастыру кезінде құқықтарды мемлекеттік тіркеу туралы электрондық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2) Беру актісінің немесе бөлу балансының электрондық көшірмесі.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ЭҮТШ арқылы төлем.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 субъектілері мен объектілері, жылжымайтын мүлікке құқық түрі немесе құқық ауыртпалығы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 мен экстремизмді қаржыландыруға байланысты ұйымдар мен тұлғалардың тізбесіне енгізілген болса;</w:t>
            </w:r>
          </w:p>
          <w:p>
            <w:pPr>
              <w:spacing w:after="20"/>
              <w:ind w:left="20"/>
              <w:jc w:val="both"/>
            </w:pP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остігі туралы тиісті ақпаратының негізінде;</w:t>
            </w:r>
          </w:p>
          <w:p>
            <w:pPr>
              <w:spacing w:after="20"/>
              <w:ind w:left="20"/>
              <w:jc w:val="both"/>
            </w:pPr>
            <w:r>
              <w:rPr>
                <w:rFonts w:ascii="Times New Roman"/>
                <w:b w:val="false"/>
                <w:i w:val="false"/>
                <w:color w:val="000000"/>
                <w:sz w:val="20"/>
              </w:rPr>
              <w:t>
4) егер қажетті құжаттар мемлекеттік тіркеуді тоқтата тұру кезінде ұсынылмаған болса, өтініш беруші осы Мемлекеттік көрсетілетін қызмет тізбесінің 8-тармағына сәйкес мемлекеттік тіркеу үшін қажетті құжаттар топтамасын толық ұсынбаған кезде;</w:t>
            </w:r>
          </w:p>
          <w:p>
            <w:pPr>
              <w:spacing w:after="20"/>
              <w:ind w:left="20"/>
              <w:jc w:val="both"/>
            </w:pPr>
            <w:r>
              <w:rPr>
                <w:rFonts w:ascii="Times New Roman"/>
                <w:b w:val="false"/>
                <w:i w:val="false"/>
                <w:color w:val="000000"/>
                <w:sz w:val="20"/>
              </w:rPr>
              <w:t>
5) заңнама талаптарына сәйкес келмейтін нысан мен мазмұн бойынша құжаттарды тіркеуге ұсынған кезде;</w:t>
            </w:r>
          </w:p>
          <w:p>
            <w:pPr>
              <w:spacing w:after="20"/>
              <w:ind w:left="20"/>
              <w:jc w:val="both"/>
            </w:pPr>
            <w:r>
              <w:rPr>
                <w:rFonts w:ascii="Times New Roman"/>
                <w:b w:val="false"/>
                <w:i w:val="false"/>
                <w:color w:val="000000"/>
                <w:sz w:val="20"/>
              </w:rPr>
              <w:t>
6)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7) заңды күшіне енген сот актісі негізінде;</w:t>
            </w:r>
          </w:p>
          <w:p>
            <w:pPr>
              <w:spacing w:after="20"/>
              <w:ind w:left="20"/>
              <w:jc w:val="both"/>
            </w:pPr>
            <w:r>
              <w:rPr>
                <w:rFonts w:ascii="Times New Roman"/>
                <w:b w:val="false"/>
                <w:i w:val="false"/>
                <w:color w:val="000000"/>
                <w:sz w:val="20"/>
              </w:rPr>
              <w:t>
8) егер тіркеуді тоқтата тұру мерзімдері ішінде тоқтата тұруға негіз болған мән-жайлар жойылмаса;</w:t>
            </w:r>
          </w:p>
          <w:p>
            <w:pPr>
              <w:spacing w:after="20"/>
              <w:ind w:left="20"/>
              <w:jc w:val="both"/>
            </w:pPr>
            <w:r>
              <w:rPr>
                <w:rFonts w:ascii="Times New Roman"/>
                <w:b w:val="false"/>
                <w:i w:val="false"/>
                <w:color w:val="000000"/>
                <w:sz w:val="20"/>
              </w:rPr>
              <w:t>
9) егер тіркеу объектісі осындай құқыққа қатысты ауыртпалықтың ауысуы, өзгеруі, тоқтатылуы немесе белгіленуі болып табылса, ол пайда болған сәтте қолданыста болған заңнамаға бұрын туындаған құқық сәйкес келмеген кезде;</w:t>
            </w:r>
          </w:p>
          <w:p>
            <w:pPr>
              <w:spacing w:after="20"/>
              <w:ind w:left="20"/>
              <w:jc w:val="both"/>
            </w:pP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 жалдау құқығын тіркеуді қоспағанда, мемлекеттік ислам арнайы қаржы компаниясына тиесілі жылжымайтын мүлікке құқықтар мен құқықтар ауыртпалықтарын тіркеуге жүгінген кезде;</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ережелеріне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(болған жағдайда - </w:t>
            </w:r>
            <w:r>
              <w:br/>
            </w:r>
            <w:r>
              <w:rPr>
                <w:rFonts w:ascii="Times New Roman"/>
                <w:b w:val="false"/>
                <w:i w:val="false"/>
                <w:color w:val="000000"/>
                <w:sz w:val="20"/>
              </w:rPr>
              <w:t xml:space="preserve">әкесінің аты) </w:t>
            </w:r>
            <w:r>
              <w:br/>
            </w:r>
            <w:r>
              <w:rPr>
                <w:rFonts w:ascii="Times New Roman"/>
                <w:b w:val="false"/>
                <w:i w:val="false"/>
                <w:color w:val="000000"/>
                <w:sz w:val="20"/>
              </w:rPr>
              <w:t>(бұдан әрі – Т.А.Ә.)</w:t>
            </w:r>
            <w:r>
              <w:br/>
            </w:r>
            <w:r>
              <w:rPr>
                <w:rFonts w:ascii="Times New Roman"/>
                <w:b w:val="false"/>
                <w:i w:val="false"/>
                <w:color w:val="000000"/>
                <w:sz w:val="20"/>
              </w:rPr>
              <w:t>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7" w:id="23"/>
    <w:p>
      <w:pPr>
        <w:spacing w:after="0"/>
        <w:ind w:left="0"/>
        <w:jc w:val="left"/>
      </w:pPr>
      <w:r>
        <w:rPr>
          <w:rFonts w:ascii="Times New Roman"/>
          <w:b/>
          <w:i w:val="false"/>
          <w:color w:val="000000"/>
        </w:rPr>
        <w:t xml:space="preserve"> Құжаттарды қабылдаудан бас тарту туралы қолхат</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 Сіздің мемлекеттік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(мемлекеттік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(Көрсетілетін қызметті беруші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