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5ff7" w14:textId="78b5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"Қосылған құн салығы есепке алу әдісімен төленетін импортталатын тауарлардың тізбесін және оны қалыптастыру қағидаларын бекіту туралы" Қазақстан Республикасы Ұлттық экономика министрінің міндетін атқарушының 2018 жылғы 21 ақпандағы № 67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5 мамырдағы № 35 бұйрығы. Қазақстан Республикасының Әділет министрлігінде 2020 жылғы 6 мамырда № 20590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"Қосылған құн салығы есепке алу әдісімен төленетін импортталатын тауарлардың тізбесін және оны қалыптастыру қағидаларын бекіту туралы" Қазақстан Республикасы Ұлттық экономика министрінің міндетін атқарушының 2018 жылғы 21 ақпандағы № 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16509 болып тіркелген, 2018 жылғы 16 наурызда Қазақстан Республикасы Нормативтік құқықтық актілерінің эталондық бақылау банкінде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Қосылған құн салығы есепке алу әдісімен төленетін импортталатын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262 және 263-жолдармен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7"/>
        <w:gridCol w:w="4409"/>
        <w:gridCol w:w="4964"/>
      </w:tblGrid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өсірудің арғы ата-енелік және аналық желілерінің балапандары*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0105 11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ірі қара мал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Салық және кеден саясаты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Республикасының Ұлттық экономика министрлігінің интернет-ресурсында орналастыруды;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1) және 2) тармақшаларында көзделген іс-шаралардың орындалуы туралы мәліметтер беруді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