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516a" w14:textId="e0a5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сәуірдегі № 245 бұйрығы. Қазақстан Республикасының Әділет министрлігінде 2020 жылғы 6 мамырда № 20586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"Әділет" ақпараттық-құқықтық жүйесінде 2015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245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ақпандағы № 165</w:t>
            </w:r>
            <w:r>
              <w:br/>
            </w:r>
            <w:r>
              <w:rPr>
                <w:rFonts w:ascii="Times New Roman"/>
                <w:b w:val="false"/>
                <w:i w:val="false"/>
                <w:color w:val="000000"/>
                <w:sz w:val="20"/>
              </w:rPr>
              <w:t>бұйрығымен бекітілген</w:t>
            </w:r>
          </w:p>
        </w:tc>
      </w:tr>
    </w:tbl>
    <w:bookmarkStart w:name="z13" w:id="10"/>
    <w:p>
      <w:pPr>
        <w:spacing w:after="0"/>
        <w:ind w:left="0"/>
        <w:jc w:val="left"/>
      </w:pPr>
      <w:r>
        <w:rPr>
          <w:rFonts w:ascii="Times New Roman"/>
          <w:b/>
          <w:i w:val="false"/>
          <w:color w:val="000000"/>
        </w:rPr>
        <w:t xml:space="preserve"> Кемелерді және оларға құқықтарды мемлекеттік тіркеу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Кемелерді және оларға құқықтарды мемлекеттiк тiркеу қағидалары (бұдан әрi - Қағидалар) "Сауда мақсатында теңiзде жүзу туралы" 2002 жылғы 17 қаңтардағы Қазақстан Республикасы Заңының (бұдан әрi - Заң)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әзiрленген және кемелерді және оларға құқықтарды мемлекеттік тіркеу тәртібін айқындайды.</w:t>
      </w:r>
    </w:p>
    <w:bookmarkEnd w:id="12"/>
    <w:bookmarkStart w:name="z16" w:id="13"/>
    <w:p>
      <w:pPr>
        <w:spacing w:after="0"/>
        <w:ind w:left="0"/>
        <w:jc w:val="both"/>
      </w:pPr>
      <w:r>
        <w:rPr>
          <w:rFonts w:ascii="Times New Roman"/>
          <w:b w:val="false"/>
          <w:i w:val="false"/>
          <w:color w:val="000000"/>
          <w:sz w:val="28"/>
        </w:rPr>
        <w:t>
      2. Қағидалар сауда мақсатында теңiзде жүзуге пайдаланылатын кемелерге қолданылады. Қағидалар Қазақстан Республикасының Әскери-Теңiз Күштерi мен Қазақстан Республикасы Ұлттық қауiпсiздiк комитетi Шекара қызметiнiң теңiз бөлiмдерi туын көтерiп жүзушi кемелерге қолданылмайды.</w:t>
      </w:r>
    </w:p>
    <w:bookmarkEnd w:id="13"/>
    <w:bookmarkStart w:name="z17" w:id="14"/>
    <w:p>
      <w:pPr>
        <w:spacing w:after="0"/>
        <w:ind w:left="0"/>
        <w:jc w:val="both"/>
      </w:pPr>
      <w:r>
        <w:rPr>
          <w:rFonts w:ascii="Times New Roman"/>
          <w:b w:val="false"/>
          <w:i w:val="false"/>
          <w:color w:val="000000"/>
          <w:sz w:val="28"/>
        </w:rPr>
        <w:t>
      3. Қағидалар барлық жеке және заңды тұлғаларға (бұдан әрі - өтініш беруші) қолданылады.</w:t>
      </w:r>
    </w:p>
    <w:bookmarkEnd w:id="14"/>
    <w:bookmarkStart w:name="z18" w:id="15"/>
    <w:p>
      <w:pPr>
        <w:spacing w:after="0"/>
        <w:ind w:left="0"/>
        <w:jc w:val="both"/>
      </w:pPr>
      <w:r>
        <w:rPr>
          <w:rFonts w:ascii="Times New Roman"/>
          <w:b w:val="false"/>
          <w:i w:val="false"/>
          <w:color w:val="000000"/>
          <w:sz w:val="28"/>
        </w:rPr>
        <w:t>
      4. Қағидаларда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кеменің жасалған жылы - кемені тіркеу туралы құжатта көрсетілгендей, жасалған жылынан бері өткен уақыт кезеңі;</w:t>
      </w:r>
    </w:p>
    <w:bookmarkEnd w:id="16"/>
    <w:bookmarkStart w:name="z20" w:id="17"/>
    <w:p>
      <w:pPr>
        <w:spacing w:after="0"/>
        <w:ind w:left="0"/>
        <w:jc w:val="both"/>
      </w:pPr>
      <w:r>
        <w:rPr>
          <w:rFonts w:ascii="Times New Roman"/>
          <w:b w:val="false"/>
          <w:i w:val="false"/>
          <w:color w:val="000000"/>
          <w:sz w:val="28"/>
        </w:rPr>
        <w:t>
      2) қазақстандық кемемен жалданушы - белгiлi бiр мерзiмге кеме беретiн тарабы болып табылатын Қазақстан Республикасының заңды немесе жеке тұлғасы;</w:t>
      </w:r>
    </w:p>
    <w:bookmarkEnd w:id="17"/>
    <w:bookmarkStart w:name="z21" w:id="18"/>
    <w:p>
      <w:pPr>
        <w:spacing w:after="0"/>
        <w:ind w:left="0"/>
        <w:jc w:val="both"/>
      </w:pPr>
      <w:r>
        <w:rPr>
          <w:rFonts w:ascii="Times New Roman"/>
          <w:b w:val="false"/>
          <w:i w:val="false"/>
          <w:color w:val="000000"/>
          <w:sz w:val="28"/>
        </w:rPr>
        <w:t>
      3) уәкілетті орган - Қазақстан Республикасы Индустрия және инфрақұрылымдық даму министрлігінің Көлік комитеті.</w:t>
      </w:r>
    </w:p>
    <w:bookmarkEnd w:id="18"/>
    <w:bookmarkStart w:name="z22" w:id="19"/>
    <w:p>
      <w:pPr>
        <w:spacing w:after="0"/>
        <w:ind w:left="0"/>
        <w:jc w:val="both"/>
      </w:pP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және бербоут-чартер тізілімінде кемелер мен оларға құқықтарды мемлекеттiк тiркеуді Порттың теңіз әкімшілігі жүзеге асырады.</w:t>
      </w:r>
    </w:p>
    <w:bookmarkEnd w:id="19"/>
    <w:p>
      <w:pPr>
        <w:spacing w:after="0"/>
        <w:ind w:left="0"/>
        <w:jc w:val="both"/>
      </w:pPr>
      <w:r>
        <w:rPr>
          <w:rFonts w:ascii="Times New Roman"/>
          <w:b w:val="false"/>
          <w:i w:val="false"/>
          <w:color w:val="000000"/>
          <w:sz w:val="28"/>
        </w:rPr>
        <w:t xml:space="preserve">
      Қазақстан Республикасы теңіз кемелерінің тізілімдерін (Мемлекеттiк кеме тiзiлiмiн, халықаралық кеме тізілімін, бербоут-чартер тiзiлiмiн) жүргiзудi Порттың теңіз әкімшілігі электрондық жеткізгіште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жүзеге асырады.</w:t>
      </w:r>
    </w:p>
    <w:bookmarkStart w:name="z23" w:id="20"/>
    <w:p>
      <w:pPr>
        <w:spacing w:after="0"/>
        <w:ind w:left="0"/>
        <w:jc w:val="both"/>
      </w:pPr>
      <w:r>
        <w:rPr>
          <w:rFonts w:ascii="Times New Roman"/>
          <w:b w:val="false"/>
          <w:i w:val="false"/>
          <w:color w:val="000000"/>
          <w:sz w:val="28"/>
        </w:rPr>
        <w:t>
      6. Порттың теңіз әкімшілігі мемлекеттік қызмет көрсету сатысы туралы деректерді ақпараттандыру саласындағы уәкілетті орган белгілеген тәртіпте мемлекеттік қызмет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4" w:id="21"/>
    <w:p>
      <w:pPr>
        <w:spacing w:after="0"/>
        <w:ind w:left="0"/>
        <w:jc w:val="both"/>
      </w:pPr>
      <w:r>
        <w:rPr>
          <w:rFonts w:ascii="Times New Roman"/>
          <w:b w:val="false"/>
          <w:i w:val="false"/>
          <w:color w:val="000000"/>
          <w:sz w:val="28"/>
        </w:rPr>
        <w:t>
      7. Кемелерді мемлекеттік тіркеуге ұсынылатын құжаттарға қойылатын талаптар:</w:t>
      </w:r>
    </w:p>
    <w:bookmarkEnd w:id="21"/>
    <w:bookmarkStart w:name="z25" w:id="22"/>
    <w:p>
      <w:pPr>
        <w:spacing w:after="0"/>
        <w:ind w:left="0"/>
        <w:jc w:val="both"/>
      </w:pPr>
      <w:r>
        <w:rPr>
          <w:rFonts w:ascii="Times New Roman"/>
          <w:b w:val="false"/>
          <w:i w:val="false"/>
          <w:color w:val="000000"/>
          <w:sz w:val="28"/>
        </w:rPr>
        <w:t>
      1) құжаттар мемлекеттiк немесе орыс тiлдерiнде жасалады;</w:t>
      </w:r>
    </w:p>
    <w:bookmarkEnd w:id="22"/>
    <w:bookmarkStart w:name="z26" w:id="23"/>
    <w:p>
      <w:pPr>
        <w:spacing w:after="0"/>
        <w:ind w:left="0"/>
        <w:jc w:val="both"/>
      </w:pP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шетелдегі Қазақстан Республикасының шет елдегі мекемелерiнде заңдастыруға жатады.</w:t>
      </w:r>
    </w:p>
    <w:bookmarkEnd w:id="23"/>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нотарилады куәландарылған құжаттардың көшірмесі қабылдануы мүмкін. Егер ұсынылатын құжаттар шетел тiлiнде жасалған болса, оларға мемлекеттiк немесе орыс тілдеріндегі нотариат куәландырған аудармасы қоса беріледі;</w:t>
      </w:r>
    </w:p>
    <w:bookmarkStart w:name="z27" w:id="24"/>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p>
    <w:bookmarkEnd w:id="24"/>
    <w:bookmarkStart w:name="z28" w:id="25"/>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p>
    <w:bookmarkEnd w:id="25"/>
    <w:bookmarkStart w:name="z29" w:id="26"/>
    <w:p>
      <w:pPr>
        <w:spacing w:after="0"/>
        <w:ind w:left="0"/>
        <w:jc w:val="both"/>
      </w:pPr>
      <w:r>
        <w:rPr>
          <w:rFonts w:ascii="Times New Roman"/>
          <w:b w:val="false"/>
          <w:i w:val="false"/>
          <w:color w:val="000000"/>
          <w:sz w:val="28"/>
        </w:rPr>
        <w:t>
      8. Кеменің мемлекеттік тіркелуін куәландыратын құжаттың телнұсқасын беру туралы мәліметтер кеме тіркелген тиісті тізілімге енгізіледі.</w:t>
      </w:r>
    </w:p>
    <w:bookmarkEnd w:id="26"/>
    <w:bookmarkStart w:name="z30" w:id="27"/>
    <w:p>
      <w:pPr>
        <w:spacing w:after="0"/>
        <w:ind w:left="0"/>
        <w:jc w:val="both"/>
      </w:pPr>
      <w:r>
        <w:rPr>
          <w:rFonts w:ascii="Times New Roman"/>
          <w:b w:val="false"/>
          <w:i w:val="false"/>
          <w:color w:val="000000"/>
          <w:sz w:val="28"/>
        </w:rPr>
        <w:t>
      9. Шақыру сигналын ауыстыру жағдайында ол туралы мәліметтер тиісті тізілімге енгізіледі.</w:t>
      </w:r>
    </w:p>
    <w:bookmarkEnd w:id="27"/>
    <w:bookmarkStart w:name="z31" w:id="28"/>
    <w:p>
      <w:pPr>
        <w:spacing w:after="0"/>
        <w:ind w:left="0"/>
        <w:jc w:val="left"/>
      </w:pPr>
      <w:r>
        <w:rPr>
          <w:rFonts w:ascii="Times New Roman"/>
          <w:b/>
          <w:i w:val="false"/>
          <w:color w:val="000000"/>
        </w:rPr>
        <w:t xml:space="preserve"> 2-тарау. Теңiз кемелерiнiң мемлекеттiк кеме тiзiлiмiнде кемелерді мемлекеттiк тiркеу тәртібі</w:t>
      </w:r>
    </w:p>
    <w:bookmarkEnd w:id="28"/>
    <w:bookmarkStart w:name="z32" w:id="29"/>
    <w:p>
      <w:pPr>
        <w:spacing w:after="0"/>
        <w:ind w:left="0"/>
        <w:jc w:val="both"/>
      </w:pPr>
      <w:r>
        <w:rPr>
          <w:rFonts w:ascii="Times New Roman"/>
          <w:b w:val="false"/>
          <w:i w:val="false"/>
          <w:color w:val="000000"/>
          <w:sz w:val="28"/>
        </w:rPr>
        <w:t>
      10. Мемлекеттік кеме тізілімінде теңіз, жолаушылар, жүк-жолаушылар, мұнай құю, сүйрегіш кемелер, жүзбелі бұрғылау қондырғылары, құрғақ жүктер, жүзбелі крандар және техникалық флот кемелері (жер снарядтар және басқалары), сондай-ақ кіші көлемді кемеге жатпайтын кемелер тіркеуге жатады.</w:t>
      </w:r>
    </w:p>
    <w:bookmarkEnd w:id="29"/>
    <w:bookmarkStart w:name="z33" w:id="30"/>
    <w:p>
      <w:pPr>
        <w:spacing w:after="0"/>
        <w:ind w:left="0"/>
        <w:jc w:val="both"/>
      </w:pPr>
      <w:r>
        <w:rPr>
          <w:rFonts w:ascii="Times New Roman"/>
          <w:b w:val="false"/>
          <w:i w:val="false"/>
          <w:color w:val="000000"/>
          <w:sz w:val="28"/>
        </w:rPr>
        <w:t>
      11. 1997 жылғы 18 қарашадағы Солтүстік Каспий бойынша өнімді бөлу туралы келісімге сәйкес Қазақстан Республикасында "Заңды тұлғаларды мемлекеттiк тiркеу және филиалдар мен өкiлдiктердi есептiк тiркеу туралы" Қазақстан Республикасының 1995 жылғы 17 сәуiрдегi Заңымен белгіленген тәртіппен тіркелген бекітілген филиалдар (мердігерлік компаниялар, оператор, агенттер) арқылы Каспий теңізінде қызметін жүзеге асыратын шетелдік заңды тұлғаның меншігіндегі, кеменің жасалған жылы бес жылдан аспайтын және Солтүстік Каспий жобасын іске асыру үшін жасалған (сатып алынған) кемелер Мемлекеттік кеме тізілімінде тіркелуге жатады.</w:t>
      </w:r>
    </w:p>
    <w:bookmarkEnd w:id="30"/>
    <w:p>
      <w:pPr>
        <w:spacing w:after="0"/>
        <w:ind w:left="0"/>
        <w:jc w:val="both"/>
      </w:pPr>
      <w:r>
        <w:rPr>
          <w:rFonts w:ascii="Times New Roman"/>
          <w:b w:val="false"/>
          <w:i w:val="false"/>
          <w:color w:val="000000"/>
          <w:sz w:val="28"/>
        </w:rPr>
        <w:t xml:space="preserve">
      Бұл ретте кеменің жасалған жылы туралы осы тармақтың бірінші бөлімінің талабы Қазақстан Республикасының кеме тізілімдерінде бұрын тіркелген, сондай-ақ кейіннен меншік иесі 1997 жылғы 18 қарашадағы Солтүстік Каспий бойынша өнімді бөлу туралы келісімге сәйкес Қазақстан Республикасының 1995 жылғы 17 сәуірдегі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тіркелген филиалдар (мердігерлік компаниялар, оператор, агенттер) арқылы Каспий теңізінде қызметін жүзеге асыратын кез келген шетелдік заңды тұлғаның меншігіне берілген кемелерге қолданылмайды.</w:t>
      </w:r>
    </w:p>
    <w:bookmarkStart w:name="z34" w:id="31"/>
    <w:p>
      <w:pPr>
        <w:spacing w:after="0"/>
        <w:ind w:left="0"/>
        <w:jc w:val="both"/>
      </w:pPr>
      <w:r>
        <w:rPr>
          <w:rFonts w:ascii="Times New Roman"/>
          <w:b w:val="false"/>
          <w:i w:val="false"/>
          <w:color w:val="000000"/>
          <w:sz w:val="28"/>
        </w:rPr>
        <w:t>
      12. Мемлекеттік кеме тізілімінде тіркелген кемені Порттың теңіз әкімшілігі бербоут-чартер шарты бойынша беру кезінде:</w:t>
      </w:r>
    </w:p>
    <w:bookmarkEnd w:id="31"/>
    <w:bookmarkStart w:name="z35" w:id="32"/>
    <w:p>
      <w:pPr>
        <w:spacing w:after="0"/>
        <w:ind w:left="0"/>
        <w:jc w:val="both"/>
      </w:pPr>
      <w:r>
        <w:rPr>
          <w:rFonts w:ascii="Times New Roman"/>
          <w:b w:val="false"/>
          <w:i w:val="false"/>
          <w:color w:val="000000"/>
          <w:sz w:val="28"/>
        </w:rPr>
        <w:t>
      1) Мемлекеттік кеме тізілімінің "Ескерту" бағанасына меншік иесінің өтінімінің негізінде бербоут-чартер шартының қосымшасымен бербоут-чартер шартының қолданылу мерзімі көрсетілген тиісті жазбаны енгізеді;</w:t>
      </w:r>
    </w:p>
    <w:bookmarkEnd w:id="32"/>
    <w:bookmarkStart w:name="z36" w:id="33"/>
    <w:p>
      <w:pPr>
        <w:spacing w:after="0"/>
        <w:ind w:left="0"/>
        <w:jc w:val="both"/>
      </w:pPr>
      <w:r>
        <w:rPr>
          <w:rFonts w:ascii="Times New Roman"/>
          <w:b w:val="false"/>
          <w:i w:val="false"/>
          <w:color w:val="000000"/>
          <w:sz w:val="28"/>
        </w:rPr>
        <w:t>
      2) "Кеме иесінің атауы және мекенжайы" бағанасына бербоут-чартер шарты бойынша кеме жалдаушының мәліметтерін енгізеді.</w:t>
      </w:r>
    </w:p>
    <w:bookmarkEnd w:id="33"/>
    <w:p>
      <w:pPr>
        <w:spacing w:after="0"/>
        <w:ind w:left="0"/>
        <w:jc w:val="both"/>
      </w:pPr>
      <w:r>
        <w:rPr>
          <w:rFonts w:ascii="Times New Roman"/>
          <w:b w:val="false"/>
          <w:i w:val="false"/>
          <w:color w:val="000000"/>
          <w:sz w:val="28"/>
        </w:rPr>
        <w:t>
      Бұл ретте кемеде теңіз кемесінің Қазақстан Республикасының Мемлекеттік туын көтеріп жүзу құқығы туралы куәліктің түпнұсқасы болу қажет.</w:t>
      </w:r>
    </w:p>
    <w:bookmarkStart w:name="z37" w:id="34"/>
    <w:p>
      <w:pPr>
        <w:spacing w:after="0"/>
        <w:ind w:left="0"/>
        <w:jc w:val="both"/>
      </w:pPr>
      <w:r>
        <w:rPr>
          <w:rFonts w:ascii="Times New Roman"/>
          <w:b w:val="false"/>
          <w:i w:val="false"/>
          <w:color w:val="000000"/>
          <w:sz w:val="28"/>
        </w:rPr>
        <w:t xml:space="preserve">
      13. Кемені Мемлекеттік кеме тізілімінде тіркеу үшін өтініш беруші "электрондық үкіметтің" www.egov.kz 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 Теңіз кемелерінің мемлекеттік кеме тізілімінде мемлекеттік тіркеу" мемлекеттік көрсетілетін қызметтің стандартына (бұдан әрі - мемлекеттік көрсетілетін 1-қызметтің стандарты) сәйкес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жолдайды.</w:t>
      </w:r>
    </w:p>
    <w:bookmarkEnd w:id="34"/>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1-қызметтің стандартында мазмұндалған.</w:t>
      </w:r>
    </w:p>
    <w:p>
      <w:pPr>
        <w:spacing w:after="0"/>
        <w:ind w:left="0"/>
        <w:jc w:val="both"/>
      </w:pPr>
      <w:r>
        <w:rPr>
          <w:rFonts w:ascii="Times New Roman"/>
          <w:b w:val="false"/>
          <w:i w:val="false"/>
          <w:color w:val="000000"/>
          <w:sz w:val="28"/>
        </w:rPr>
        <w:t xml:space="preserve">
      Құжаттарды қарау және мемлекеттік көрсетілетін қызметтің нәтижесін беру жалпы мерзімі 2 (екі) жұмыс күнін құрайды. </w:t>
      </w:r>
    </w:p>
    <w:p>
      <w:pPr>
        <w:spacing w:after="0"/>
        <w:ind w:left="0"/>
        <w:jc w:val="both"/>
      </w:pPr>
      <w:r>
        <w:rPr>
          <w:rFonts w:ascii="Times New Roman"/>
          <w:b w:val="false"/>
          <w:i w:val="false"/>
          <w:color w:val="000000"/>
          <w:sz w:val="28"/>
        </w:rPr>
        <w:t xml:space="preserve">
      Өтініш берушінің "жеке кабинетіне" мемлекеттік көрсетілетін қызметтің нәтижесін алу күнін көрсете отырып өтінімді қабылдау туралы хабарлама жолданады. </w:t>
      </w:r>
    </w:p>
    <w:bookmarkStart w:name="z38" w:id="35"/>
    <w:p>
      <w:pPr>
        <w:spacing w:after="0"/>
        <w:ind w:left="0"/>
        <w:jc w:val="both"/>
      </w:pPr>
      <w:r>
        <w:rPr>
          <w:rFonts w:ascii="Times New Roman"/>
          <w:b w:val="false"/>
          <w:i w:val="false"/>
          <w:color w:val="000000"/>
          <w:sz w:val="28"/>
        </w:rPr>
        <w:t>
      14. Порт теңіз әкімшілігінің әрекеттері дәйектілігінің сипаттамасы:</w:t>
      </w:r>
    </w:p>
    <w:bookmarkEnd w:id="35"/>
    <w:bookmarkStart w:name="z39" w:id="36"/>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bookmarkEnd w:id="36"/>
    <w:bookmarkStart w:name="z40" w:id="37"/>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37"/>
    <w:bookmarkStart w:name="z41" w:id="38"/>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38"/>
    <w:bookmarkStart w:name="z42" w:id="39"/>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39"/>
    <w:bookmarkStart w:name="z43" w:id="40"/>
    <w:p>
      <w:pPr>
        <w:spacing w:after="0"/>
        <w:ind w:left="0"/>
        <w:jc w:val="both"/>
      </w:pPr>
      <w:r>
        <w:rPr>
          <w:rFonts w:ascii="Times New Roman"/>
          <w:b w:val="false"/>
          <w:i w:val="false"/>
          <w:color w:val="000000"/>
          <w:sz w:val="28"/>
        </w:rPr>
        <w:t xml:space="preserve">
      5) өтініш беруші мемлекеттік қызмет көрсетудің нәтижесін өзінің "жеке кабинетінде" алады. </w:t>
      </w:r>
    </w:p>
    <w:bookmarkEnd w:id="40"/>
    <w:bookmarkStart w:name="z44" w:id="41"/>
    <w:p>
      <w:pPr>
        <w:spacing w:after="0"/>
        <w:ind w:left="0"/>
        <w:jc w:val="both"/>
      </w:pPr>
      <w:r>
        <w:rPr>
          <w:rFonts w:ascii="Times New Roman"/>
          <w:b w:val="false"/>
          <w:i w:val="false"/>
          <w:color w:val="000000"/>
          <w:sz w:val="28"/>
        </w:rPr>
        <w:t>
      15. Мемлекеттік қызмет көрсетуден бас тарту мемлекеттік көрсетілетін 1-қызметтің стандартына сәйкес негіздер бойынша жүзеге асырылады.</w:t>
      </w:r>
    </w:p>
    <w:bookmarkEnd w:id="41"/>
    <w:bookmarkStart w:name="z45" w:id="42"/>
    <w:p>
      <w:pPr>
        <w:spacing w:after="0"/>
        <w:ind w:left="0"/>
        <w:jc w:val="both"/>
      </w:pPr>
      <w:r>
        <w:rPr>
          <w:rFonts w:ascii="Times New Roman"/>
          <w:b w:val="false"/>
          <w:i w:val="false"/>
          <w:color w:val="000000"/>
          <w:sz w:val="28"/>
        </w:rPr>
        <w:t xml:space="preserve">
      16. Кемені Мемлекеттік кеме тізіліміне енгізу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жүзуге құқығы туралы куәлік және Кемеге жеке меншік құқығы туралы куәліктер берумен куәландырылады, ол кеменің Қазақстан Республикасының Мемлекеттік туын көтеріп жүзу құқығын және кемеге меншік құқығын растайды.</w:t>
      </w:r>
    </w:p>
    <w:bookmarkEnd w:id="42"/>
    <w:bookmarkStart w:name="z46" w:id="43"/>
    <w:p>
      <w:pPr>
        <w:spacing w:after="0"/>
        <w:ind w:left="0"/>
        <w:jc w:val="both"/>
      </w:pPr>
      <w:r>
        <w:rPr>
          <w:rFonts w:ascii="Times New Roman"/>
          <w:b w:val="false"/>
          <w:i w:val="false"/>
          <w:color w:val="000000"/>
          <w:sz w:val="28"/>
        </w:rPr>
        <w:t>
      17. Кеме Мемлекеттік кеме тізіліміне бұрын енгізілген мәліметтерге сәйкес келмей қалған жағдайда кемені қайта тіркеу осы Қағидаларда белгіленген тәртіппен және мерзімдерде жүзеге асырылады.</w:t>
      </w:r>
    </w:p>
    <w:bookmarkEnd w:id="43"/>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да кемені қайта тіркеу үшін негіз болып табылады.</w:t>
      </w:r>
    </w:p>
    <w:bookmarkStart w:name="z47" w:id="44"/>
    <w:p>
      <w:pPr>
        <w:spacing w:after="0"/>
        <w:ind w:left="0"/>
        <w:jc w:val="both"/>
      </w:pPr>
      <w:r>
        <w:rPr>
          <w:rFonts w:ascii="Times New Roman"/>
          <w:b w:val="false"/>
          <w:i w:val="false"/>
          <w:color w:val="000000"/>
          <w:sz w:val="28"/>
        </w:rPr>
        <w:t>
      18. Порттың теңіз әкімшілігі қызметкерлерінің шешіміне, әрекеттеріне (әрекетсіздігіне) шағым Қазақстан Республикасының заңнамасына сәйкес Порттың теңіз әкімшілігі,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44"/>
    <w:p>
      <w:pPr>
        <w:spacing w:after="0"/>
        <w:ind w:left="0"/>
        <w:jc w:val="both"/>
      </w:pPr>
      <w:r>
        <w:rPr>
          <w:rFonts w:ascii="Times New Roman"/>
          <w:b w:val="false"/>
          <w:i w:val="false"/>
          <w:color w:val="000000"/>
          <w:sz w:val="28"/>
        </w:rPr>
        <w:t>
      Өтініш берушінің Порт теңіз әкімшілігіне, уәкілетті органға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Start w:name="z48" w:id="45"/>
    <w:p>
      <w:pPr>
        <w:spacing w:after="0"/>
        <w:ind w:left="0"/>
        <w:jc w:val="left"/>
      </w:pPr>
      <w:r>
        <w:rPr>
          <w:rFonts w:ascii="Times New Roman"/>
          <w:b/>
          <w:i w:val="false"/>
          <w:color w:val="000000"/>
        </w:rPr>
        <w:t xml:space="preserve"> 3-тарау. Кеме шетелде сатып алынған жағдайда Қазақстан Республикасының мемлекеттiк туын көтеріп жүзу құқығына уақытша куәлiк беру тәртібі</w:t>
      </w:r>
    </w:p>
    <w:bookmarkEnd w:id="45"/>
    <w:bookmarkStart w:name="z49" w:id="46"/>
    <w:p>
      <w:pPr>
        <w:spacing w:after="0"/>
        <w:ind w:left="0"/>
        <w:jc w:val="both"/>
      </w:pPr>
      <w:r>
        <w:rPr>
          <w:rFonts w:ascii="Times New Roman"/>
          <w:b w:val="false"/>
          <w:i w:val="false"/>
          <w:color w:val="000000"/>
          <w:sz w:val="28"/>
        </w:rPr>
        <w:t>
      19. Кеме шетелде сатып алынған жағдайда Қазақстан Республикасының мемлекеттiк туын көтеріп жүзу құқығына уақытша куәлiк беруді Қазақстан Республикасының шетелдегі мекемелері (бұдан әрі - шетелдегі мекеме) жүзеге асырады.</w:t>
      </w:r>
    </w:p>
    <w:bookmarkEnd w:id="46"/>
    <w:bookmarkStart w:name="z50" w:id="47"/>
    <w:p>
      <w:pPr>
        <w:spacing w:after="0"/>
        <w:ind w:left="0"/>
        <w:jc w:val="both"/>
      </w:pPr>
      <w:r>
        <w:rPr>
          <w:rFonts w:ascii="Times New Roman"/>
          <w:b w:val="false"/>
          <w:i w:val="false"/>
          <w:color w:val="000000"/>
          <w:sz w:val="28"/>
        </w:rPr>
        <w:t xml:space="preserve">
      20. Қазақстан Республикасы шегінен тыс жерде сатып алынған кеме шетелдегі мекеме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осындай құқықты растайтын және мемлекеттiк кеме тiзiлiмiнде мемлекеттiк тiркелгенге дейiн, бiрақ бiр жылдан аспайтын уақытқа жарамды Қазақстан Республикасының Мемлекеттік туын көтеріп жүру құқығы туралы уақытша куәлікті (бұдан әрі - уақытша куәлік) берген сәттен бастап Қазақстан Республикасының Мемлекеттiк туын көтерiп жүзу құқығын пайдаланады.</w:t>
      </w:r>
    </w:p>
    <w:bookmarkEnd w:id="47"/>
    <w:bookmarkStart w:name="z51" w:id="48"/>
    <w:p>
      <w:pPr>
        <w:spacing w:after="0"/>
        <w:ind w:left="0"/>
        <w:jc w:val="both"/>
      </w:pPr>
      <w:r>
        <w:rPr>
          <w:rFonts w:ascii="Times New Roman"/>
          <w:b w:val="false"/>
          <w:i w:val="false"/>
          <w:color w:val="000000"/>
          <w:sz w:val="28"/>
        </w:rPr>
        <w:t>
      21. Мемлекеттік қызметті көрсету үшін талап етілетін алған кезде Қазақстан Республикасының консулдық лауазымды адамы құжаттарды есепке алу кітабына тиісті жазба енгізеді. Уақытша куәлік берілгені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шетелдегі мекеме уақытша куәлікті береді. Берілген уақытша куәлік туралы шетелдегі мекеме он жұмыс күні ішінде уәкілетті органға уақытша куәліктің көшірмесін қоса бере отырып, хабарлама жібереді.</w:t>
      </w:r>
    </w:p>
    <w:bookmarkEnd w:id="48"/>
    <w:bookmarkStart w:name="z52" w:id="49"/>
    <w:p>
      <w:pPr>
        <w:spacing w:after="0"/>
        <w:ind w:left="0"/>
        <w:jc w:val="both"/>
      </w:pPr>
      <w:r>
        <w:rPr>
          <w:rFonts w:ascii="Times New Roman"/>
          <w:b w:val="false"/>
          <w:i w:val="false"/>
          <w:color w:val="000000"/>
          <w:sz w:val="28"/>
        </w:rPr>
        <w:t xml:space="preserve">
      22. Уақытша куәлікті электрондық түрде алу үшін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қызметтің стандартына (бұдан әрі - мемлекеттік көрсетілетін 2-қызметтің стандарты) сәйкес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портал арқылы, уақытша куәлікті қағаз түрінде алу үшін - Қазақстан Республикасының консулдық лауазымды адамы арқылы жолдайды.</w:t>
      </w:r>
    </w:p>
    <w:bookmarkEnd w:id="49"/>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xml:space="preserve">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2-қызметтің стандартында мазмұндалған. </w:t>
      </w:r>
    </w:p>
    <w:p>
      <w:pPr>
        <w:spacing w:after="0"/>
        <w:ind w:left="0"/>
        <w:jc w:val="both"/>
      </w:pPr>
      <w:r>
        <w:rPr>
          <w:rFonts w:ascii="Times New Roman"/>
          <w:b w:val="false"/>
          <w:i w:val="false"/>
          <w:color w:val="000000"/>
          <w:sz w:val="28"/>
        </w:rPr>
        <w:t>
      Құжаттарды қарау және уақытша куәлікті беру жалпы мерзімі 5 (бес) жұмыс күнін құрайды.</w:t>
      </w:r>
    </w:p>
    <w:bookmarkStart w:name="z53" w:id="50"/>
    <w:p>
      <w:pPr>
        <w:spacing w:after="0"/>
        <w:ind w:left="0"/>
        <w:jc w:val="both"/>
      </w:pPr>
      <w:r>
        <w:rPr>
          <w:rFonts w:ascii="Times New Roman"/>
          <w:b w:val="false"/>
          <w:i w:val="false"/>
          <w:color w:val="000000"/>
          <w:sz w:val="28"/>
        </w:rPr>
        <w:t xml:space="preserve">
      23. Қазақстан Республикасының консулдық лауазымды адамы құжаттардың қабылдауын және тіркеуін берген күні жүзеге асырады. </w:t>
      </w:r>
    </w:p>
    <w:bookmarkEnd w:id="50"/>
    <w:p>
      <w:pPr>
        <w:spacing w:after="0"/>
        <w:ind w:left="0"/>
        <w:jc w:val="both"/>
      </w:pPr>
      <w:r>
        <w:rPr>
          <w:rFonts w:ascii="Times New Roman"/>
          <w:b w:val="false"/>
          <w:i w:val="false"/>
          <w:color w:val="000000"/>
          <w:sz w:val="28"/>
        </w:rPr>
        <w:t>
      Өтінімді портал арқылы берген кезде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Өтінім қағаз нысанында берілген кезде оның көшірмесінде құжаттарды қабылдау туралы таңба қойылады.</w:t>
      </w:r>
    </w:p>
    <w:bookmarkStart w:name="z54" w:id="51"/>
    <w:p>
      <w:pPr>
        <w:spacing w:after="0"/>
        <w:ind w:left="0"/>
        <w:jc w:val="both"/>
      </w:pPr>
      <w:r>
        <w:rPr>
          <w:rFonts w:ascii="Times New Roman"/>
          <w:b w:val="false"/>
          <w:i w:val="false"/>
          <w:color w:val="000000"/>
          <w:sz w:val="28"/>
        </w:rPr>
        <w:t>
      24. Қазақстан Республикасының консулдық лауазымды адамы осы Қағидалардың 22-тармағында көрсетілген құжаттарды тіркеу сәтінен бастап 2 (екі) жұмыс күні ішінде ұсынылған құжаттардың толықтығын тексереді.</w:t>
      </w:r>
    </w:p>
    <w:bookmarkEnd w:id="51"/>
    <w:p>
      <w:pPr>
        <w:spacing w:after="0"/>
        <w:ind w:left="0"/>
        <w:jc w:val="both"/>
      </w:pPr>
      <w:r>
        <w:rPr>
          <w:rFonts w:ascii="Times New Roman"/>
          <w:b w:val="false"/>
          <w:i w:val="false"/>
          <w:color w:val="000000"/>
          <w:sz w:val="28"/>
        </w:rPr>
        <w:t xml:space="preserve">
      Өтініш беруші құжаттардың толық емес пакетін ұсынған жағдайда Қазақстан Республикасының консулдық лауазымды адамы осы тармақтың бірінші бөлігінде көрсетілген мерзімдерде өтінішті одан әрі қараудан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уәжделген бас тартуды (бұдан әрі - уәжделген бас тарту) дайындайды. </w:t>
      </w:r>
    </w:p>
    <w:bookmarkStart w:name="z55" w:id="52"/>
    <w:p>
      <w:pPr>
        <w:spacing w:after="0"/>
        <w:ind w:left="0"/>
        <w:jc w:val="both"/>
      </w:pPr>
      <w:r>
        <w:rPr>
          <w:rFonts w:ascii="Times New Roman"/>
          <w:b w:val="false"/>
          <w:i w:val="false"/>
          <w:color w:val="000000"/>
          <w:sz w:val="28"/>
        </w:rPr>
        <w:t>
      25. Өтініш беруші осы Қағидалардың 22-тармағында көрсетілген құжаттардың толық пакетін ұсынған жағдайда Қазақстан Республикасының консулдық лауазымды адамы үш жұмыс күні ішінде құжаттарды осы Қағидалардың талаптарына сәйкес қарайды, оң қорытынды кезде уақытша куәлікті ресімдейді және өтініш берушіге жолдайды, теріс қорытынды кезде көрсетілген мерзімдерде уақытша куәлікті беруден уәжделген бас тартуды ресімдейді және өтініш берушіге жолдайды.</w:t>
      </w:r>
    </w:p>
    <w:bookmarkEnd w:id="52"/>
    <w:bookmarkStart w:name="z56" w:id="53"/>
    <w:p>
      <w:pPr>
        <w:spacing w:after="0"/>
        <w:ind w:left="0"/>
        <w:jc w:val="both"/>
      </w:pPr>
      <w:r>
        <w:rPr>
          <w:rFonts w:ascii="Times New Roman"/>
          <w:b w:val="false"/>
          <w:i w:val="false"/>
          <w:color w:val="000000"/>
          <w:sz w:val="28"/>
        </w:rPr>
        <w:t>
      26. Уақытша куәлікті беруден бас тарту мемлекеттік көрсетілетін 2-қызметтің стандартына сәйкес негіздер бойынша жүзеге асырылады.</w:t>
      </w:r>
    </w:p>
    <w:bookmarkEnd w:id="53"/>
    <w:bookmarkStart w:name="z57" w:id="54"/>
    <w:p>
      <w:pPr>
        <w:spacing w:after="0"/>
        <w:ind w:left="0"/>
        <w:jc w:val="both"/>
      </w:pPr>
      <w:r>
        <w:rPr>
          <w:rFonts w:ascii="Times New Roman"/>
          <w:b w:val="false"/>
          <w:i w:val="false"/>
          <w:color w:val="000000"/>
          <w:sz w:val="28"/>
        </w:rPr>
        <w:t>
      27. Шетелдегі мекеме қызметкерлерінің шешіміне, әрекеттеріне (әрекетсіздігіне) шағым Қазақстан Республикасының заңнамасына сәйкес шетелдегі мекеме, Қазақстан Республикасының Сыртқы істер министрлігі басшысының атына және (немесе) мемлекеттік қызметтер көрсету сапасын бағалау және бақылау жөніндегі уәкілетті органға жолданады.</w:t>
      </w:r>
    </w:p>
    <w:bookmarkEnd w:id="54"/>
    <w:p>
      <w:pPr>
        <w:spacing w:after="0"/>
        <w:ind w:left="0"/>
        <w:jc w:val="both"/>
      </w:pPr>
      <w:r>
        <w:rPr>
          <w:rFonts w:ascii="Times New Roman"/>
          <w:b w:val="false"/>
          <w:i w:val="false"/>
          <w:color w:val="000000"/>
          <w:sz w:val="28"/>
        </w:rPr>
        <w:t>
      Өтініш берушінің шетелдегі мекемеге, Қазақстан Республикасының Сыртқы істер министрлігіне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Start w:name="z58" w:id="55"/>
    <w:p>
      <w:pPr>
        <w:spacing w:after="0"/>
        <w:ind w:left="0"/>
        <w:jc w:val="left"/>
      </w:pPr>
      <w:r>
        <w:rPr>
          <w:rFonts w:ascii="Times New Roman"/>
          <w:b/>
          <w:i w:val="false"/>
          <w:color w:val="000000"/>
        </w:rPr>
        <w:t xml:space="preserve"> 4-тарау. Қазақстан Республикасының халықаралық мемлекеттік кеме тізілімінде кемелерді мемлекеттiк тiркеу тәртібі</w:t>
      </w:r>
    </w:p>
    <w:bookmarkEnd w:id="55"/>
    <w:bookmarkStart w:name="z59" w:id="56"/>
    <w:p>
      <w:pPr>
        <w:spacing w:after="0"/>
        <w:ind w:left="0"/>
        <w:jc w:val="both"/>
      </w:pPr>
      <w:r>
        <w:rPr>
          <w:rFonts w:ascii="Times New Roman"/>
          <w:b w:val="false"/>
          <w:i w:val="false"/>
          <w:color w:val="000000"/>
          <w:sz w:val="28"/>
        </w:rPr>
        <w:t>
      28. Халықаралық кеме тiзiлiмiнде жүктердi, жолаушыларды және олардың багаждарын халықаралық тасымалдаулар, сүйретiп жүзу үшiн пайдаланылатын кемелер, оның iшiнде бербоут-чартер бойынша пайдалануға берiлген кемелер тiркеледi.</w:t>
      </w:r>
    </w:p>
    <w:bookmarkEnd w:id="56"/>
    <w:p>
      <w:pPr>
        <w:spacing w:after="0"/>
        <w:ind w:left="0"/>
        <w:jc w:val="both"/>
      </w:pPr>
      <w:r>
        <w:rPr>
          <w:rFonts w:ascii="Times New Roman"/>
          <w:b w:val="false"/>
          <w:i w:val="false"/>
          <w:color w:val="000000"/>
          <w:sz w:val="28"/>
        </w:rPr>
        <w:t>
      Егер кемелер шет мемлекеттердiң кемелер тiзiлiмдерiнде тiркелген болса және халықаралық кеме тiзiлiмiнде тiркеу туралы өтiнiш берiлген күнi олардың жасалғанына жиырма жылдан асса, олар халықаралық кеме тiзiлiмiнде тiркелуге жатпайды.</w:t>
      </w:r>
    </w:p>
    <w:bookmarkStart w:name="z60" w:id="57"/>
    <w:p>
      <w:pPr>
        <w:spacing w:after="0"/>
        <w:ind w:left="0"/>
        <w:jc w:val="both"/>
      </w:pPr>
      <w:r>
        <w:rPr>
          <w:rFonts w:ascii="Times New Roman"/>
          <w:b w:val="false"/>
          <w:i w:val="false"/>
          <w:color w:val="000000"/>
          <w:sz w:val="28"/>
        </w:rPr>
        <w:t>
      29.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халықаралық кеме тізілімінде тіркелуге жатады.</w:t>
      </w:r>
    </w:p>
    <w:bookmarkEnd w:id="57"/>
    <w:p>
      <w:pPr>
        <w:spacing w:after="0"/>
        <w:ind w:left="0"/>
        <w:jc w:val="both"/>
      </w:pPr>
      <w:r>
        <w:rPr>
          <w:rFonts w:ascii="Times New Roman"/>
          <w:b w:val="false"/>
          <w:i w:val="false"/>
          <w:color w:val="000000"/>
          <w:sz w:val="28"/>
        </w:rPr>
        <w:t>
      Меншік құқығына және өзге де заттық құқықтарға қатысты шектеулер (ауыртпалықтар) белгіленген кемені халықаралық кеме тізілімінде тіркеу және мұндай кемені аталған тізілімнен шығару пайдасына тиісті шектеу (ауыртпалық) белгіленген адамның жазбаша нысандағы келісімімен жүзеге асырылады.</w:t>
      </w:r>
    </w:p>
    <w:p>
      <w:pPr>
        <w:spacing w:after="0"/>
        <w:ind w:left="0"/>
        <w:jc w:val="both"/>
      </w:pPr>
      <w:r>
        <w:rPr>
          <w:rFonts w:ascii="Times New Roman"/>
          <w:b w:val="false"/>
          <w:i w:val="false"/>
          <w:color w:val="000000"/>
          <w:sz w:val="28"/>
        </w:rPr>
        <w:t>
      Бербоут-чартер бойынша жалға алынған кемені халықаралық кеме тізілімінде тіркеу мерзімі осындай кемеге Қазақстан Республикасының Мемлекеттік туын көтеріп жүзу құқығын уақытша беру мерзімінен аспайтын болады.</w:t>
      </w:r>
    </w:p>
    <w:bookmarkStart w:name="z61" w:id="58"/>
    <w:p>
      <w:pPr>
        <w:spacing w:after="0"/>
        <w:ind w:left="0"/>
        <w:jc w:val="both"/>
      </w:pPr>
      <w:r>
        <w:rPr>
          <w:rFonts w:ascii="Times New Roman"/>
          <w:b w:val="false"/>
          <w:i w:val="false"/>
          <w:color w:val="000000"/>
          <w:sz w:val="28"/>
        </w:rPr>
        <w:t>
      30. Мына кеме халықаралық кеме тізілімінен шығарылуға жатады:</w:t>
      </w:r>
    </w:p>
    <w:bookmarkEnd w:id="58"/>
    <w:bookmarkStart w:name="z62" w:id="59"/>
    <w:p>
      <w:pPr>
        <w:spacing w:after="0"/>
        <w:ind w:left="0"/>
        <w:jc w:val="both"/>
      </w:pPr>
      <w:r>
        <w:rPr>
          <w:rFonts w:ascii="Times New Roman"/>
          <w:b w:val="false"/>
          <w:i w:val="false"/>
          <w:color w:val="000000"/>
          <w:sz w:val="28"/>
        </w:rPr>
        <w:t>
      1) опат болған немесе хабарсыз жоғалып кеткен;</w:t>
      </w:r>
    </w:p>
    <w:bookmarkEnd w:id="59"/>
    <w:bookmarkStart w:name="z63" w:id="60"/>
    <w:p>
      <w:pPr>
        <w:spacing w:after="0"/>
        <w:ind w:left="0"/>
        <w:jc w:val="both"/>
      </w:pPr>
      <w:r>
        <w:rPr>
          <w:rFonts w:ascii="Times New Roman"/>
          <w:b w:val="false"/>
          <w:i w:val="false"/>
          <w:color w:val="000000"/>
          <w:sz w:val="28"/>
        </w:rPr>
        <w:t>
      2) конструкциялық жағынан күйреген;</w:t>
      </w:r>
    </w:p>
    <w:bookmarkEnd w:id="60"/>
    <w:bookmarkStart w:name="z64" w:id="61"/>
    <w:p>
      <w:pPr>
        <w:spacing w:after="0"/>
        <w:ind w:left="0"/>
        <w:jc w:val="both"/>
      </w:pPr>
      <w:r>
        <w:rPr>
          <w:rFonts w:ascii="Times New Roman"/>
          <w:b w:val="false"/>
          <w:i w:val="false"/>
          <w:color w:val="000000"/>
          <w:sz w:val="28"/>
        </w:rPr>
        <w:t>
      3) қайта құру немесе кез келген басқа өзгерiстер нәтижесiнде кеме сапасын жоғалтқан;</w:t>
      </w:r>
    </w:p>
    <w:bookmarkEnd w:id="61"/>
    <w:bookmarkStart w:name="z65" w:id="62"/>
    <w:p>
      <w:pPr>
        <w:spacing w:after="0"/>
        <w:ind w:left="0"/>
        <w:jc w:val="both"/>
      </w:pPr>
      <w:r>
        <w:rPr>
          <w:rFonts w:ascii="Times New Roman"/>
          <w:b w:val="false"/>
          <w:i w:val="false"/>
          <w:color w:val="000000"/>
          <w:sz w:val="28"/>
        </w:rPr>
        <w:t xml:space="preserve">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62"/>
    <w:bookmarkStart w:name="z66" w:id="63"/>
    <w:p>
      <w:pPr>
        <w:spacing w:after="0"/>
        <w:ind w:left="0"/>
        <w:jc w:val="both"/>
      </w:pPr>
      <w:r>
        <w:rPr>
          <w:rFonts w:ascii="Times New Roman"/>
          <w:b w:val="false"/>
          <w:i w:val="false"/>
          <w:color w:val="000000"/>
          <w:sz w:val="28"/>
        </w:rPr>
        <w:t>
      5) оған қатысты Қазақстан Республикасының Мемлекеттік туын көтерiп жүзiп жүруге құқығын уақытша беру туралы шешiмдi уәкілетті орган жоққа шығарған;</w:t>
      </w:r>
    </w:p>
    <w:bookmarkEnd w:id="63"/>
    <w:bookmarkStart w:name="z67" w:id="64"/>
    <w:p>
      <w:pPr>
        <w:spacing w:after="0"/>
        <w:ind w:left="0"/>
        <w:jc w:val="both"/>
      </w:pPr>
      <w:r>
        <w:rPr>
          <w:rFonts w:ascii="Times New Roman"/>
          <w:b w:val="false"/>
          <w:i w:val="false"/>
          <w:color w:val="000000"/>
          <w:sz w:val="28"/>
        </w:rPr>
        <w:t>
      6) оған қатысты Қазақстан Республикасының аумақтық сулары шегiнде қызметтi жүзеге асыру фактісі айқындалған.</w:t>
      </w:r>
    </w:p>
    <w:bookmarkEnd w:id="64"/>
    <w:bookmarkStart w:name="z68" w:id="65"/>
    <w:p>
      <w:pPr>
        <w:spacing w:after="0"/>
        <w:ind w:left="0"/>
        <w:jc w:val="both"/>
      </w:pPr>
      <w:r>
        <w:rPr>
          <w:rFonts w:ascii="Times New Roman"/>
          <w:b w:val="false"/>
          <w:i w:val="false"/>
          <w:color w:val="000000"/>
          <w:sz w:val="28"/>
        </w:rPr>
        <w:t xml:space="preserve">
      31. Кемені халықаралық кеме тізілімінде тіркеу үшін өтініш беруші портал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мемлекеттiк тiркеу" мемлекеттік көрсетілетін қызметтің стандартына (бұдан әрі - мемлекеттік көрсетілетін 3-қызметтің стандарты) сәйкес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өтінімді жолдайды.</w:t>
      </w:r>
    </w:p>
    <w:bookmarkEnd w:id="65"/>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3-қызметтің стандартында мазмұндалған.</w:t>
      </w:r>
    </w:p>
    <w:p>
      <w:pPr>
        <w:spacing w:after="0"/>
        <w:ind w:left="0"/>
        <w:jc w:val="both"/>
      </w:pPr>
      <w:r>
        <w:rPr>
          <w:rFonts w:ascii="Times New Roman"/>
          <w:b w:val="false"/>
          <w:i w:val="false"/>
          <w:color w:val="000000"/>
          <w:sz w:val="28"/>
        </w:rPr>
        <w:t xml:space="preserve">
      Құжаттарды қарау және мемлекеттік көрсетілетін қызметтің нәтижесін беру жалпы мерзімі 2 (екі) жұмыс күнін құрайды. </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Құжаттарды Мемлекеттік корпорация арқылы ұсынған кезде өтініш берушіге тиісті құжаттарды қабылдау туралы қолхат беріледі.</w:t>
      </w:r>
    </w:p>
    <w:bookmarkStart w:name="z69" w:id="66"/>
    <w:p>
      <w:pPr>
        <w:spacing w:after="0"/>
        <w:ind w:left="0"/>
        <w:jc w:val="both"/>
      </w:pPr>
      <w:r>
        <w:rPr>
          <w:rFonts w:ascii="Times New Roman"/>
          <w:b w:val="false"/>
          <w:i w:val="false"/>
          <w:color w:val="000000"/>
          <w:sz w:val="28"/>
        </w:rPr>
        <w:t xml:space="preserve">
      32. Құжаттардың толық еместігін және (немесе) мерзімі өтіп кеткен құжаттарды анықтаған жағдайда Мемлекеттік корпорация құжаттарды қабылдаудан бас тартады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қолхатты (бұдан әрі - қолхат) береді.</w:t>
      </w:r>
    </w:p>
    <w:bookmarkEnd w:id="66"/>
    <w:bookmarkStart w:name="z70" w:id="67"/>
    <w:p>
      <w:pPr>
        <w:spacing w:after="0"/>
        <w:ind w:left="0"/>
        <w:jc w:val="both"/>
      </w:pPr>
      <w:r>
        <w:rPr>
          <w:rFonts w:ascii="Times New Roman"/>
          <w:b w:val="false"/>
          <w:i w:val="false"/>
          <w:color w:val="000000"/>
          <w:sz w:val="28"/>
        </w:rPr>
        <w:t>
      33. Порт теңіз әкімшілігінің әрекеттері дәйектілігінің сипаттамасы:</w:t>
      </w:r>
    </w:p>
    <w:bookmarkEnd w:id="67"/>
    <w:bookmarkStart w:name="z71" w:id="68"/>
    <w:p>
      <w:pPr>
        <w:spacing w:after="0"/>
        <w:ind w:left="0"/>
        <w:jc w:val="both"/>
      </w:pPr>
      <w:r>
        <w:rPr>
          <w:rFonts w:ascii="Times New Roman"/>
          <w:b w:val="false"/>
          <w:i w:val="false"/>
          <w:color w:val="000000"/>
          <w:sz w:val="28"/>
        </w:rPr>
        <w:t>
      1) Порттың теңіз әкімшілігі кеңсесінің маманы портал немесе Мемлекеттік корпорация арқылы түскен өтінішті тіркейді және оны Порт теңіз әкімшілігінің басшысына (бұдан әрі - басшы) жолдайды;</w:t>
      </w:r>
    </w:p>
    <w:bookmarkEnd w:id="68"/>
    <w:bookmarkStart w:name="z72" w:id="69"/>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69"/>
    <w:bookmarkStart w:name="z73" w:id="70"/>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70"/>
    <w:bookmarkStart w:name="z74" w:id="71"/>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71"/>
    <w:bookmarkStart w:name="z75" w:id="72"/>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немесе Порттың теңіз әкімшілігінен пошталық байланыс арқылы келіп түскен Мемлекеттік корпорацияда алады.</w:t>
      </w:r>
    </w:p>
    <w:bookmarkEnd w:id="72"/>
    <w:p>
      <w:pPr>
        <w:spacing w:after="0"/>
        <w:ind w:left="0"/>
        <w:jc w:val="both"/>
      </w:pPr>
      <w:r>
        <w:rPr>
          <w:rFonts w:ascii="Times New Roman"/>
          <w:b w:val="false"/>
          <w:i w:val="false"/>
          <w:color w:val="000000"/>
          <w:sz w:val="28"/>
        </w:rPr>
        <w:t>
      Дайын құжаттарды Мемлекеттік корпорацияда беру жеке басын куәландыратын құжаттардың негізінде жүзеге асырылады.</w:t>
      </w:r>
    </w:p>
    <w:bookmarkStart w:name="z76" w:id="73"/>
    <w:p>
      <w:pPr>
        <w:spacing w:after="0"/>
        <w:ind w:left="0"/>
        <w:jc w:val="both"/>
      </w:pPr>
      <w:r>
        <w:rPr>
          <w:rFonts w:ascii="Times New Roman"/>
          <w:b w:val="false"/>
          <w:i w:val="false"/>
          <w:color w:val="000000"/>
          <w:sz w:val="28"/>
        </w:rPr>
        <w:t>
      34. Мемлекеттік корпорация нәтиженің сақталуын бір ай бойы қамтамасыз етеді, бұдан кейін оны одан әрі сақтау үшін Порттың теңіз әкімшілігіне береді. Өтініш беруші бір ай өтіп кеткеннен кейін жүгінген кезде Порттың теңіз әкімшілігі Мемлекеттік корпорацияның сұрау салуы бойынша бір жұмыс күні ішінде дайын құжаттарды өтініш берушіге беру үшін Мемлекеттік корпорацияға жолдайды.</w:t>
      </w:r>
    </w:p>
    <w:bookmarkEnd w:id="73"/>
    <w:bookmarkStart w:name="z77" w:id="74"/>
    <w:p>
      <w:pPr>
        <w:spacing w:after="0"/>
        <w:ind w:left="0"/>
        <w:jc w:val="both"/>
      </w:pPr>
      <w:r>
        <w:rPr>
          <w:rFonts w:ascii="Times New Roman"/>
          <w:b w:val="false"/>
          <w:i w:val="false"/>
          <w:color w:val="000000"/>
          <w:sz w:val="28"/>
        </w:rPr>
        <w:t>
      35. Мемлекеттік қызмет көрсетуден бас тарту мемлекеттік көрсетілетін 3-қызметтің стандартына сәйкес негіздер бойынша жүзеге асырылады.</w:t>
      </w:r>
    </w:p>
    <w:bookmarkEnd w:id="74"/>
    <w:bookmarkStart w:name="z78" w:id="75"/>
    <w:p>
      <w:pPr>
        <w:spacing w:after="0"/>
        <w:ind w:left="0"/>
        <w:jc w:val="both"/>
      </w:pPr>
      <w:r>
        <w:rPr>
          <w:rFonts w:ascii="Times New Roman"/>
          <w:b w:val="false"/>
          <w:i w:val="false"/>
          <w:color w:val="000000"/>
          <w:sz w:val="28"/>
        </w:rPr>
        <w:t>
      36. Порттың теңіз әкімшілігі, Мемлекеттік корпорация қызметкерлерінің шешіміне, әрекеттеріне (әрекетсіздігіне) шағым Қазақстан Республикасының заңнамасына сәйкес Порттың теңіз әкімшілігі, Мемлекеттік корпорация,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75"/>
    <w:p>
      <w:pPr>
        <w:spacing w:after="0"/>
        <w:ind w:left="0"/>
        <w:jc w:val="both"/>
      </w:pPr>
      <w:r>
        <w:rPr>
          <w:rFonts w:ascii="Times New Roman"/>
          <w:b w:val="false"/>
          <w:i w:val="false"/>
          <w:color w:val="000000"/>
          <w:sz w:val="28"/>
        </w:rPr>
        <w:t>
      Өтініш берушінің Порт теңіз әкімшілігіне, Мемлекеттік корпорацияға, уәкілетті органға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Start w:name="z79" w:id="76"/>
    <w:p>
      <w:pPr>
        <w:spacing w:after="0"/>
        <w:ind w:left="0"/>
        <w:jc w:val="left"/>
      </w:pPr>
      <w:r>
        <w:rPr>
          <w:rFonts w:ascii="Times New Roman"/>
          <w:b/>
          <w:i w:val="false"/>
          <w:color w:val="000000"/>
        </w:rPr>
        <w:t xml:space="preserve"> 5-тарау. Бербоут-чартер тізілімінде теңіз кемелерін мемлекеттік тіркеу тәртібі</w:t>
      </w:r>
    </w:p>
    <w:bookmarkEnd w:id="76"/>
    <w:bookmarkStart w:name="z80" w:id="77"/>
    <w:p>
      <w:pPr>
        <w:spacing w:after="0"/>
        <w:ind w:left="0"/>
        <w:jc w:val="both"/>
      </w:pPr>
      <w:r>
        <w:rPr>
          <w:rFonts w:ascii="Times New Roman"/>
          <w:b w:val="false"/>
          <w:i w:val="false"/>
          <w:color w:val="000000"/>
          <w:sz w:val="28"/>
        </w:rPr>
        <w:t>
      37. Бербоут-чартер тізілімінде шет мемлекеттердің тізілімінде тіркелген және бербоут-чартер бойынша:</w:t>
      </w:r>
    </w:p>
    <w:bookmarkEnd w:id="77"/>
    <w:bookmarkStart w:name="z81" w:id="78"/>
    <w:p>
      <w:pPr>
        <w:spacing w:after="0"/>
        <w:ind w:left="0"/>
        <w:jc w:val="both"/>
      </w:pPr>
      <w:r>
        <w:rPr>
          <w:rFonts w:ascii="Times New Roman"/>
          <w:b w:val="false"/>
          <w:i w:val="false"/>
          <w:color w:val="000000"/>
          <w:sz w:val="28"/>
        </w:rPr>
        <w:t>
      1) қазақстандық кеме жалдаушыға;</w:t>
      </w:r>
    </w:p>
    <w:bookmarkEnd w:id="78"/>
    <w:bookmarkStart w:name="z82" w:id="79"/>
    <w:p>
      <w:pPr>
        <w:spacing w:after="0"/>
        <w:ind w:left="0"/>
        <w:jc w:val="both"/>
      </w:pPr>
      <w:r>
        <w:rPr>
          <w:rFonts w:ascii="Times New Roman"/>
          <w:b w:val="false"/>
          <w:i w:val="false"/>
          <w:color w:val="000000"/>
          <w:sz w:val="28"/>
        </w:rPr>
        <w:t>
      2) 1997 жылғы 18 қарашадағы Солтүстік Каспий бойынша өнімді бөлу туралы келісімге сәйкес Қазақстан Республикасында "Заңды тұлғаларды мемлекеттiк тiркеу және филиалдар мен өкiлдiктердi есептiк тiркеу туралы" Қазақстан Республикасының 1995 жылғы 17 сәуiрдегi белгіленген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тұлғаға ұсынылған теңіз кемелері тіркеуге жатады.</w:t>
      </w:r>
    </w:p>
    <w:bookmarkEnd w:id="79"/>
    <w:bookmarkStart w:name="z83" w:id="80"/>
    <w:p>
      <w:pPr>
        <w:spacing w:after="0"/>
        <w:ind w:left="0"/>
        <w:jc w:val="both"/>
      </w:pPr>
      <w:r>
        <w:rPr>
          <w:rFonts w:ascii="Times New Roman"/>
          <w:b w:val="false"/>
          <w:i w:val="false"/>
          <w:color w:val="000000"/>
          <w:sz w:val="28"/>
        </w:rPr>
        <w:t>
      38. Уәкілетті орган теңіз кемесіне Қазақстан Республикасының Мемлекеттік туын көтеріп жүзу құқығына уақытша рұқсат беру туралы шешім қабылдаған жағдайда мұндай кеме бербоут-чартер тізіліміне тіркеуге жатады.</w:t>
      </w:r>
    </w:p>
    <w:bookmarkEnd w:id="80"/>
    <w:bookmarkStart w:name="z84" w:id="81"/>
    <w:p>
      <w:pPr>
        <w:spacing w:after="0"/>
        <w:ind w:left="0"/>
        <w:jc w:val="both"/>
      </w:pPr>
      <w:r>
        <w:rPr>
          <w:rFonts w:ascii="Times New Roman"/>
          <w:b w:val="false"/>
          <w:i w:val="false"/>
          <w:color w:val="000000"/>
          <w:sz w:val="28"/>
        </w:rPr>
        <w:t>
      39. Қазақстан Республикасының Мемлекеттік туын көтеріп жүзу құқығын уақытша беру туралы шешім қабылдау үшін кеме иесі уәкілетті органға мынадай құжаттарды береді:</w:t>
      </w:r>
    </w:p>
    <w:bookmarkEnd w:id="81"/>
    <w:bookmarkStart w:name="z85" w:id="82"/>
    <w:p>
      <w:pPr>
        <w:spacing w:after="0"/>
        <w:ind w:left="0"/>
        <w:jc w:val="both"/>
      </w:pPr>
      <w:r>
        <w:rPr>
          <w:rFonts w:ascii="Times New Roman"/>
          <w:b w:val="false"/>
          <w:i w:val="false"/>
          <w:color w:val="000000"/>
          <w:sz w:val="28"/>
        </w:rPr>
        <w:t>
      1) көрсетілетін қызмет алушының жеке сәйкестендіру нөмірін / бизнес-сәйкестендіру нөмірін көрсете отырып еркін нысандағы өтініш;</w:t>
      </w:r>
    </w:p>
    <w:bookmarkEnd w:id="82"/>
    <w:bookmarkStart w:name="z86" w:id="83"/>
    <w:p>
      <w:pPr>
        <w:spacing w:after="0"/>
        <w:ind w:left="0"/>
        <w:jc w:val="both"/>
      </w:pPr>
      <w:r>
        <w:rPr>
          <w:rFonts w:ascii="Times New Roman"/>
          <w:b w:val="false"/>
          <w:i w:val="false"/>
          <w:color w:val="000000"/>
          <w:sz w:val="28"/>
        </w:rPr>
        <w:t>
      2) бербоут-чартер шарты;</w:t>
      </w:r>
    </w:p>
    <w:bookmarkEnd w:id="83"/>
    <w:bookmarkStart w:name="z87" w:id="84"/>
    <w:p>
      <w:pPr>
        <w:spacing w:after="0"/>
        <w:ind w:left="0"/>
        <w:jc w:val="both"/>
      </w:pPr>
      <w:r>
        <w:rPr>
          <w:rFonts w:ascii="Times New Roman"/>
          <w:b w:val="false"/>
          <w:i w:val="false"/>
          <w:color w:val="000000"/>
          <w:sz w:val="28"/>
        </w:rPr>
        <w:t>
      3) шет мемлекеттердің құзыретті билік органдары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және кеменің меншік иесі туралы мәліметтерді қамтитын құжат;</w:t>
      </w:r>
    </w:p>
    <w:bookmarkEnd w:id="84"/>
    <w:bookmarkStart w:name="z88" w:id="85"/>
    <w:p>
      <w:pPr>
        <w:spacing w:after="0"/>
        <w:ind w:left="0"/>
        <w:jc w:val="both"/>
      </w:pPr>
      <w:r>
        <w:rPr>
          <w:rFonts w:ascii="Times New Roman"/>
          <w:b w:val="false"/>
          <w:i w:val="false"/>
          <w:color w:val="000000"/>
          <w:sz w:val="28"/>
        </w:rPr>
        <w:t>
      4)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p>
    <w:bookmarkEnd w:id="85"/>
    <w:bookmarkStart w:name="z89" w:id="86"/>
    <w:p>
      <w:pPr>
        <w:spacing w:after="0"/>
        <w:ind w:left="0"/>
        <w:jc w:val="both"/>
      </w:pPr>
      <w:r>
        <w:rPr>
          <w:rFonts w:ascii="Times New Roman"/>
          <w:b w:val="false"/>
          <w:i w:val="false"/>
          <w:color w:val="000000"/>
          <w:sz w:val="28"/>
        </w:rPr>
        <w:t>
      5) сыныптау куәлігі немесе кеменің техникалық жарамдылығын растайтын өзге де құжат;</w:t>
      </w:r>
    </w:p>
    <w:bookmarkEnd w:id="86"/>
    <w:bookmarkStart w:name="z90" w:id="87"/>
    <w:p>
      <w:pPr>
        <w:spacing w:after="0"/>
        <w:ind w:left="0"/>
        <w:jc w:val="both"/>
      </w:pPr>
      <w:r>
        <w:rPr>
          <w:rFonts w:ascii="Times New Roman"/>
          <w:b w:val="false"/>
          <w:i w:val="false"/>
          <w:color w:val="000000"/>
          <w:sz w:val="28"/>
        </w:rPr>
        <w:t>
      6) кеме Солтүстік Каспий жобасын іске асыру үшін жалға алынғанын растайтын Солтүстік Каспий жобасы жөнінде оператордан хат (осы Қағидалар 37-тармағының 2) тармақшасында көрсетілген тұлғалар жалға алған кемелер үшін);</w:t>
      </w:r>
    </w:p>
    <w:bookmarkEnd w:id="87"/>
    <w:bookmarkStart w:name="z91" w:id="88"/>
    <w:p>
      <w:pPr>
        <w:spacing w:after="0"/>
        <w:ind w:left="0"/>
        <w:jc w:val="both"/>
      </w:pPr>
      <w:r>
        <w:rPr>
          <w:rFonts w:ascii="Times New Roman"/>
          <w:b w:val="false"/>
          <w:i w:val="false"/>
          <w:color w:val="000000"/>
          <w:sz w:val="28"/>
        </w:rPr>
        <w:t>
      7) өлшеу куәлігі.</w:t>
      </w:r>
    </w:p>
    <w:bookmarkEnd w:id="88"/>
    <w:bookmarkStart w:name="z92" w:id="89"/>
    <w:p>
      <w:pPr>
        <w:spacing w:after="0"/>
        <w:ind w:left="0"/>
        <w:jc w:val="both"/>
      </w:pPr>
      <w:r>
        <w:rPr>
          <w:rFonts w:ascii="Times New Roman"/>
          <w:b w:val="false"/>
          <w:i w:val="false"/>
          <w:color w:val="000000"/>
          <w:sz w:val="28"/>
        </w:rPr>
        <w:t>
      40. Уәкілетті органның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 туралы рұқсат беріледі немесе мынадай жағдайларда:</w:t>
      </w:r>
    </w:p>
    <w:bookmarkEnd w:id="89"/>
    <w:bookmarkStart w:name="z93" w:id="90"/>
    <w:p>
      <w:pPr>
        <w:spacing w:after="0"/>
        <w:ind w:left="0"/>
        <w:jc w:val="both"/>
      </w:pPr>
      <w:r>
        <w:rPr>
          <w:rFonts w:ascii="Times New Roman"/>
          <w:b w:val="false"/>
          <w:i w:val="false"/>
          <w:color w:val="000000"/>
          <w:sz w:val="28"/>
        </w:rPr>
        <w:t>
      1) сауда мақсатында теңізде жүзу саласында Қазақстан Республикасы заңнамасымен бекітілген теңізде жүзу қауіпсіздігі талаптарына кеменің сәйкес келмеуін көрсететін негіздер болған кезде;</w:t>
      </w:r>
    </w:p>
    <w:bookmarkEnd w:id="90"/>
    <w:bookmarkStart w:name="z94" w:id="91"/>
    <w:p>
      <w:pPr>
        <w:spacing w:after="0"/>
        <w:ind w:left="0"/>
        <w:jc w:val="both"/>
      </w:pPr>
      <w:r>
        <w:rPr>
          <w:rFonts w:ascii="Times New Roman"/>
          <w:b w:val="false"/>
          <w:i w:val="false"/>
          <w:color w:val="000000"/>
          <w:sz w:val="28"/>
        </w:rPr>
        <w:t>
      2) осы Қағидалар 37-тармағының 2) тармақшасында көзделген тұлғалар кемені Солтүстік Каспий жобасын іске асыру мақсатынсыз жалға алған кезде;</w:t>
      </w:r>
    </w:p>
    <w:bookmarkEnd w:id="91"/>
    <w:bookmarkStart w:name="z95" w:id="92"/>
    <w:p>
      <w:pPr>
        <w:spacing w:after="0"/>
        <w:ind w:left="0"/>
        <w:jc w:val="both"/>
      </w:pPr>
      <w:r>
        <w:rPr>
          <w:rFonts w:ascii="Times New Roman"/>
          <w:b w:val="false"/>
          <w:i w:val="false"/>
          <w:color w:val="000000"/>
          <w:sz w:val="28"/>
        </w:rPr>
        <w:t>
      3) бербоут-чартер тізілімінде тіркеу мерзімін ұзартуға жататын кемелерді, қазақстандық флоттың құрамында болмайтын мамандандырылған кемелердi, сондай-ақ реновация, жаңғырту және қайта жабдықтау рәсімінен өткен кемелерді қоспағанда, кеменің шығарылған уақыты жиырма жылдан жоғары болған кезде бас тартылады.</w:t>
      </w:r>
    </w:p>
    <w:bookmarkEnd w:id="92"/>
    <w:bookmarkStart w:name="z96" w:id="93"/>
    <w:p>
      <w:pPr>
        <w:spacing w:after="0"/>
        <w:ind w:left="0"/>
        <w:jc w:val="both"/>
      </w:pPr>
      <w:r>
        <w:rPr>
          <w:rFonts w:ascii="Times New Roman"/>
          <w:b w:val="false"/>
          <w:i w:val="false"/>
          <w:color w:val="000000"/>
          <w:sz w:val="28"/>
        </w:rPr>
        <w:t>
      41. Кемені бербоут-чартер тізілімінде тіркеу мерзімін ұзарту мынадай құжаттар қоса беріле отырып, оңайлатылған тәртіппен жүзеге асырылады:</w:t>
      </w:r>
    </w:p>
    <w:bookmarkEnd w:id="93"/>
    <w:bookmarkStart w:name="z97" w:id="94"/>
    <w:p>
      <w:pPr>
        <w:spacing w:after="0"/>
        <w:ind w:left="0"/>
        <w:jc w:val="both"/>
      </w:pPr>
      <w:r>
        <w:rPr>
          <w:rFonts w:ascii="Times New Roman"/>
          <w:b w:val="false"/>
          <w:i w:val="false"/>
          <w:color w:val="000000"/>
          <w:sz w:val="28"/>
        </w:rPr>
        <w:t>
      1) кеме иесінен еркін нысандағы өтініш;</w:t>
      </w:r>
    </w:p>
    <w:bookmarkEnd w:id="94"/>
    <w:bookmarkStart w:name="z98" w:id="95"/>
    <w:p>
      <w:pPr>
        <w:spacing w:after="0"/>
        <w:ind w:left="0"/>
        <w:jc w:val="both"/>
      </w:pPr>
      <w:r>
        <w:rPr>
          <w:rFonts w:ascii="Times New Roman"/>
          <w:b w:val="false"/>
          <w:i w:val="false"/>
          <w:color w:val="000000"/>
          <w:sz w:val="28"/>
        </w:rPr>
        <w:t>
      2) шет мемлекеттердің құзыретті билік органдары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және кеменің меншік иесі туралы мәліметтерді қамтитын құжат.</w:t>
      </w:r>
    </w:p>
    <w:bookmarkEnd w:id="95"/>
    <w:bookmarkStart w:name="z99" w:id="96"/>
    <w:p>
      <w:pPr>
        <w:spacing w:after="0"/>
        <w:ind w:left="0"/>
        <w:jc w:val="both"/>
      </w:pPr>
      <w:r>
        <w:rPr>
          <w:rFonts w:ascii="Times New Roman"/>
          <w:b w:val="false"/>
          <w:i w:val="false"/>
          <w:color w:val="000000"/>
          <w:sz w:val="28"/>
        </w:rPr>
        <w:t>
      42. Бербоут-чартер тізілімінен:</w:t>
      </w:r>
    </w:p>
    <w:bookmarkEnd w:id="96"/>
    <w:bookmarkStart w:name="z100" w:id="97"/>
    <w:p>
      <w:pPr>
        <w:spacing w:after="0"/>
        <w:ind w:left="0"/>
        <w:jc w:val="both"/>
      </w:pPr>
      <w:r>
        <w:rPr>
          <w:rFonts w:ascii="Times New Roman"/>
          <w:b w:val="false"/>
          <w:i w:val="false"/>
          <w:color w:val="000000"/>
          <w:sz w:val="28"/>
        </w:rPr>
        <w:t>
      1) опат болған немесе хабарсыз жоғалып кеткен;</w:t>
      </w:r>
    </w:p>
    <w:bookmarkEnd w:id="97"/>
    <w:bookmarkStart w:name="z101" w:id="98"/>
    <w:p>
      <w:pPr>
        <w:spacing w:after="0"/>
        <w:ind w:left="0"/>
        <w:jc w:val="both"/>
      </w:pPr>
      <w:r>
        <w:rPr>
          <w:rFonts w:ascii="Times New Roman"/>
          <w:b w:val="false"/>
          <w:i w:val="false"/>
          <w:color w:val="000000"/>
          <w:sz w:val="28"/>
        </w:rPr>
        <w:t>
      2) конструкциялық жағынан күйреген;</w:t>
      </w:r>
    </w:p>
    <w:bookmarkEnd w:id="98"/>
    <w:bookmarkStart w:name="z102" w:id="99"/>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99"/>
    <w:bookmarkStart w:name="z103" w:id="100"/>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w:t>
      </w:r>
    </w:p>
    <w:bookmarkEnd w:id="100"/>
    <w:bookmarkStart w:name="z104" w:id="101"/>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101"/>
    <w:p>
      <w:pPr>
        <w:spacing w:after="0"/>
        <w:ind w:left="0"/>
        <w:jc w:val="both"/>
      </w:pPr>
      <w:r>
        <w:rPr>
          <w:rFonts w:ascii="Times New Roman"/>
          <w:b w:val="false"/>
          <w:i w:val="false"/>
          <w:color w:val="000000"/>
          <w:sz w:val="28"/>
        </w:rPr>
        <w:t>
      Сондай-ақ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bookmarkStart w:name="z105" w:id="102"/>
    <w:p>
      <w:pPr>
        <w:spacing w:after="0"/>
        <w:ind w:left="0"/>
        <w:jc w:val="both"/>
      </w:pPr>
      <w:r>
        <w:rPr>
          <w:rFonts w:ascii="Times New Roman"/>
          <w:b w:val="false"/>
          <w:i w:val="false"/>
          <w:color w:val="000000"/>
          <w:sz w:val="28"/>
        </w:rPr>
        <w:t xml:space="preserve">
      43. Кемені бербоут-чартер тізілімінде тіркеу үшін өтініш беруші портал арқылы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өтінімді жолдайды.</w:t>
      </w:r>
    </w:p>
    <w:bookmarkEnd w:id="102"/>
    <w:p>
      <w:pPr>
        <w:spacing w:after="0"/>
        <w:ind w:left="0"/>
        <w:jc w:val="both"/>
      </w:pPr>
      <w:r>
        <w:rPr>
          <w:rFonts w:ascii="Times New Roman"/>
          <w:b w:val="false"/>
          <w:i w:val="false"/>
          <w:color w:val="000000"/>
          <w:sz w:val="28"/>
        </w:rPr>
        <w:t xml:space="preserve">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 </w:t>
      </w:r>
    </w:p>
    <w:p>
      <w:pPr>
        <w:spacing w:after="0"/>
        <w:ind w:left="0"/>
        <w:jc w:val="both"/>
      </w:pPr>
      <w:r>
        <w:rPr>
          <w:rFonts w:ascii="Times New Roman"/>
          <w:b w:val="false"/>
          <w:i w:val="false"/>
          <w:color w:val="000000"/>
          <w:sz w:val="28"/>
        </w:rPr>
        <w:t xml:space="preserve">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"Бербоут-чартер тізілімінде теңіз кемелерін мемлекеттік тіркеу" мемлекеттік көрсетілетін қызметтің стандартында (бұдан әрі - мемлекеттік көрсетілетін 4-қызметтің стандарты) мазмұндалған.</w:t>
      </w:r>
    </w:p>
    <w:p>
      <w:pPr>
        <w:spacing w:after="0"/>
        <w:ind w:left="0"/>
        <w:jc w:val="both"/>
      </w:pPr>
      <w:r>
        <w:rPr>
          <w:rFonts w:ascii="Times New Roman"/>
          <w:b w:val="false"/>
          <w:i w:val="false"/>
          <w:color w:val="000000"/>
          <w:sz w:val="28"/>
        </w:rPr>
        <w:t xml:space="preserve">
      Өтінішті қарау және мемлекеттік көрсетілетін қызметтің нәтижесін беру жалпы мерзімі 2 (екі) жұмыс күнін құрайды. </w:t>
      </w:r>
    </w:p>
    <w:p>
      <w:pPr>
        <w:spacing w:after="0"/>
        <w:ind w:left="0"/>
        <w:jc w:val="both"/>
      </w:pPr>
      <w:r>
        <w:rPr>
          <w:rFonts w:ascii="Times New Roman"/>
          <w:b w:val="false"/>
          <w:i w:val="false"/>
          <w:color w:val="000000"/>
          <w:sz w:val="28"/>
        </w:rPr>
        <w:t xml:space="preserve">
      Өтініш берушінің "жеке кабинетіне" мемлекеттік көрсетілетін қызметтің нәтижесін алу күнін көрсете отырып өтінімді қабылдау туралы хабарлама жолданады. </w:t>
      </w:r>
    </w:p>
    <w:bookmarkStart w:name="z106" w:id="103"/>
    <w:p>
      <w:pPr>
        <w:spacing w:after="0"/>
        <w:ind w:left="0"/>
        <w:jc w:val="both"/>
      </w:pPr>
      <w:r>
        <w:rPr>
          <w:rFonts w:ascii="Times New Roman"/>
          <w:b w:val="false"/>
          <w:i w:val="false"/>
          <w:color w:val="000000"/>
          <w:sz w:val="28"/>
        </w:rPr>
        <w:t>
      44. Порт теңіз әкімшілігінің әрекеттері дәйектілігінің сипаттамасы:</w:t>
      </w:r>
    </w:p>
    <w:bookmarkEnd w:id="103"/>
    <w:bookmarkStart w:name="z107" w:id="104"/>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bookmarkEnd w:id="104"/>
    <w:bookmarkStart w:name="z108" w:id="105"/>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105"/>
    <w:bookmarkStart w:name="z109" w:id="106"/>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106"/>
    <w:bookmarkStart w:name="z110" w:id="107"/>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107"/>
    <w:bookmarkStart w:name="z111" w:id="108"/>
    <w:p>
      <w:pPr>
        <w:spacing w:after="0"/>
        <w:ind w:left="0"/>
        <w:jc w:val="both"/>
      </w:pPr>
      <w:r>
        <w:rPr>
          <w:rFonts w:ascii="Times New Roman"/>
          <w:b w:val="false"/>
          <w:i w:val="false"/>
          <w:color w:val="000000"/>
          <w:sz w:val="28"/>
        </w:rPr>
        <w:t xml:space="preserve">
      5) өтініш беруші мемлекеттік қызмет көрсетудің нәтижесін өзінің "жеке кабинетінде" алады. </w:t>
      </w:r>
    </w:p>
    <w:bookmarkEnd w:id="108"/>
    <w:bookmarkStart w:name="z112" w:id="109"/>
    <w:p>
      <w:pPr>
        <w:spacing w:after="0"/>
        <w:ind w:left="0"/>
        <w:jc w:val="both"/>
      </w:pPr>
      <w:r>
        <w:rPr>
          <w:rFonts w:ascii="Times New Roman"/>
          <w:b w:val="false"/>
          <w:i w:val="false"/>
          <w:color w:val="000000"/>
          <w:sz w:val="28"/>
        </w:rPr>
        <w:t>
      45. Мемлекеттік қызмет көрсетуден бас тарту мемлекеттік көрсетілетін 4-қызметтің стандартына сәйкес негіздер бойынша жүзеге асырылады.</w:t>
      </w:r>
    </w:p>
    <w:bookmarkEnd w:id="109"/>
    <w:bookmarkStart w:name="z113" w:id="110"/>
    <w:p>
      <w:pPr>
        <w:spacing w:after="0"/>
        <w:ind w:left="0"/>
        <w:jc w:val="both"/>
      </w:pPr>
      <w:r>
        <w:rPr>
          <w:rFonts w:ascii="Times New Roman"/>
          <w:b w:val="false"/>
          <w:i w:val="false"/>
          <w:color w:val="000000"/>
          <w:sz w:val="28"/>
        </w:rPr>
        <w:t>
      46. Порттың теңіз әкімшілігі қызметкерлерінің шешіміне, әрекеттеріне (әрекетсіздігіне) шағым Қазақстан Республикасының заңнамасына сәйкес Порттың теңіз әкімшілігі,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110"/>
    <w:p>
      <w:pPr>
        <w:spacing w:after="0"/>
        <w:ind w:left="0"/>
        <w:jc w:val="both"/>
      </w:pPr>
      <w:r>
        <w:rPr>
          <w:rFonts w:ascii="Times New Roman"/>
          <w:b w:val="false"/>
          <w:i w:val="false"/>
          <w:color w:val="000000"/>
          <w:sz w:val="28"/>
        </w:rPr>
        <w:t>
      Өтініш берушінің Порт теңіз әкімшілігіне, уәкілетті органға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Start w:name="z114" w:id="111"/>
    <w:p>
      <w:pPr>
        <w:spacing w:after="0"/>
        <w:ind w:left="0"/>
        <w:jc w:val="left"/>
      </w:pPr>
      <w:r>
        <w:rPr>
          <w:rFonts w:ascii="Times New Roman"/>
          <w:b/>
          <w:i w:val="false"/>
          <w:color w:val="000000"/>
        </w:rPr>
        <w:t xml:space="preserve"> 6-тарау. Жасалып жатқан кемелер тiзiлiмiнде жасалып жатқан кемеге меншiк құқығын мемлекеттік тiркеу тәртібі</w:t>
      </w:r>
    </w:p>
    <w:bookmarkEnd w:id="111"/>
    <w:bookmarkStart w:name="z115" w:id="112"/>
    <w:p>
      <w:pPr>
        <w:spacing w:after="0"/>
        <w:ind w:left="0"/>
        <w:jc w:val="both"/>
      </w:pPr>
      <w:r>
        <w:rPr>
          <w:rFonts w:ascii="Times New Roman"/>
          <w:b w:val="false"/>
          <w:i w:val="false"/>
          <w:color w:val="000000"/>
          <w:sz w:val="28"/>
        </w:rPr>
        <w:t xml:space="preserve">
      47. Жасалып жатқан кемелер тiзiлiмiнде жасалып жатқан кемеге меншiк құқығын мемлекеттік тiркеу үшін өтініш беруші портал немесе Мемлекеттік корпорация арқылы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көрсетілетін қызметтің стандартына (бұдан әрі - мемлекеттік көрсетілетін 5-қызметтің стандарты) сәйкес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өтінімді жолдайды.</w:t>
      </w:r>
    </w:p>
    <w:bookmarkEnd w:id="112"/>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5-қызметтің стандартында мазмұндалған.</w:t>
      </w:r>
    </w:p>
    <w:p>
      <w:pPr>
        <w:spacing w:after="0"/>
        <w:ind w:left="0"/>
        <w:jc w:val="both"/>
      </w:pPr>
      <w:r>
        <w:rPr>
          <w:rFonts w:ascii="Times New Roman"/>
          <w:b w:val="false"/>
          <w:i w:val="false"/>
          <w:color w:val="000000"/>
          <w:sz w:val="28"/>
        </w:rPr>
        <w:t xml:space="preserve">
      Құжаттарды қарау және мемлекеттік көрсетілетін қызметтің нәтижесін беру жалпы мерзімі 2 (екі) жұмыс күнін құрайды. </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Құжаттарды Мемлекеттік корпорация арқылы ұсынған кезде өтініш берушіге тиісті құжаттарды қабылдау туралы қолхат беріледі.</w:t>
      </w:r>
    </w:p>
    <w:bookmarkStart w:name="z116" w:id="113"/>
    <w:p>
      <w:pPr>
        <w:spacing w:after="0"/>
        <w:ind w:left="0"/>
        <w:jc w:val="both"/>
      </w:pPr>
      <w:r>
        <w:rPr>
          <w:rFonts w:ascii="Times New Roman"/>
          <w:b w:val="false"/>
          <w:i w:val="false"/>
          <w:color w:val="000000"/>
          <w:sz w:val="28"/>
        </w:rPr>
        <w:t>
      48. Құжаттардың толық еместігін және (немесе) мерзімі өтіп кеткен құжаттарды анықтаған жағдайда Мемлекеттік корпорация құжаттарды қабылдаудан бас тартады және қолхатты береді.</w:t>
      </w:r>
    </w:p>
    <w:bookmarkEnd w:id="113"/>
    <w:bookmarkStart w:name="z117" w:id="114"/>
    <w:p>
      <w:pPr>
        <w:spacing w:after="0"/>
        <w:ind w:left="0"/>
        <w:jc w:val="both"/>
      </w:pPr>
      <w:r>
        <w:rPr>
          <w:rFonts w:ascii="Times New Roman"/>
          <w:b w:val="false"/>
          <w:i w:val="false"/>
          <w:color w:val="000000"/>
          <w:sz w:val="28"/>
        </w:rPr>
        <w:t>
      49. Порт теңіз әкімшілігінің әрекеттері дәйектілігінің сипаттамасы:</w:t>
      </w:r>
    </w:p>
    <w:bookmarkEnd w:id="114"/>
    <w:bookmarkStart w:name="z118" w:id="115"/>
    <w:p>
      <w:pPr>
        <w:spacing w:after="0"/>
        <w:ind w:left="0"/>
        <w:jc w:val="both"/>
      </w:pPr>
      <w:r>
        <w:rPr>
          <w:rFonts w:ascii="Times New Roman"/>
          <w:b w:val="false"/>
          <w:i w:val="false"/>
          <w:color w:val="000000"/>
          <w:sz w:val="28"/>
        </w:rPr>
        <w:t>
      1) Порттың теңіз әкімшілігі кеңсесінің маманы портал немесе Мемлекеттік корпорация арқылы түскен өтінішті тіркейді және оны Порт теңіз әкімшілігінің басшысына (бұдан әрі - басшы) жолдайды;</w:t>
      </w:r>
    </w:p>
    <w:bookmarkEnd w:id="115"/>
    <w:bookmarkStart w:name="z119" w:id="116"/>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116"/>
    <w:bookmarkStart w:name="z120" w:id="117"/>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117"/>
    <w:bookmarkStart w:name="z121" w:id="118"/>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118"/>
    <w:bookmarkStart w:name="z122" w:id="119"/>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немесе Порттың теңіз әкімшілігінен пошталық байланыс арқылы келіп түскен Мемлекеттік корпорацияда алады.</w:t>
      </w:r>
    </w:p>
    <w:bookmarkEnd w:id="119"/>
    <w:p>
      <w:pPr>
        <w:spacing w:after="0"/>
        <w:ind w:left="0"/>
        <w:jc w:val="both"/>
      </w:pPr>
      <w:r>
        <w:rPr>
          <w:rFonts w:ascii="Times New Roman"/>
          <w:b w:val="false"/>
          <w:i w:val="false"/>
          <w:color w:val="000000"/>
          <w:sz w:val="28"/>
        </w:rPr>
        <w:t>
      Дайын құжаттарды Мемлекеттік корпорацияда беру жеке басын куәландыратын құжаттардың негізінде жүзеге асырылады.</w:t>
      </w:r>
    </w:p>
    <w:bookmarkStart w:name="z123" w:id="120"/>
    <w:p>
      <w:pPr>
        <w:spacing w:after="0"/>
        <w:ind w:left="0"/>
        <w:jc w:val="both"/>
      </w:pPr>
      <w:r>
        <w:rPr>
          <w:rFonts w:ascii="Times New Roman"/>
          <w:b w:val="false"/>
          <w:i w:val="false"/>
          <w:color w:val="000000"/>
          <w:sz w:val="28"/>
        </w:rPr>
        <w:t>
      50. Мемлекеттік корпорация нәтиженің сақталуын бір ай бойы қамтамасыз етеді, бұдан кейін оны одан әрі сақтау үшін Порттың теңіз әкімшілігіне береді. Өтініш беруші бір ай өтіп кеткеннен кейін жүгінген кезде Порттың теңіз әкімшілігі Мемлекеттік корпорацияның сұрау салуы бойынша бір жұмыс күні ішінде дайын құжаттарды өтініш берушіге беру үшін Мемлекеттік корпорацияға жолдайды.</w:t>
      </w:r>
    </w:p>
    <w:bookmarkEnd w:id="120"/>
    <w:bookmarkStart w:name="z124" w:id="121"/>
    <w:p>
      <w:pPr>
        <w:spacing w:after="0"/>
        <w:ind w:left="0"/>
        <w:jc w:val="both"/>
      </w:pPr>
      <w:r>
        <w:rPr>
          <w:rFonts w:ascii="Times New Roman"/>
          <w:b w:val="false"/>
          <w:i w:val="false"/>
          <w:color w:val="000000"/>
          <w:sz w:val="28"/>
        </w:rPr>
        <w:t>
      51. Мемлекеттік қызмет көрсетуден бас тарту мемлекеттік көрсетілетін 5-қызметтің стандартына сәйкес негіздер бойынша жүзеге асырылады.</w:t>
      </w:r>
    </w:p>
    <w:bookmarkEnd w:id="121"/>
    <w:bookmarkStart w:name="z125" w:id="122"/>
    <w:p>
      <w:pPr>
        <w:spacing w:after="0"/>
        <w:ind w:left="0"/>
        <w:jc w:val="both"/>
      </w:pPr>
      <w:r>
        <w:rPr>
          <w:rFonts w:ascii="Times New Roman"/>
          <w:b w:val="false"/>
          <w:i w:val="false"/>
          <w:color w:val="000000"/>
          <w:sz w:val="28"/>
        </w:rPr>
        <w:t>
      52. Порттың теңіз әкімшілігі, Мемлекеттік корпорация қызметкерлерінің шешіміне, әрекеттеріне (әрекетсіздігіне) шағым Қазақстан Республикасының заңнамасына сәйкес Порттың теңіз әкімшілігі, Мемлекеттік корпорация,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122"/>
    <w:p>
      <w:pPr>
        <w:spacing w:after="0"/>
        <w:ind w:left="0"/>
        <w:jc w:val="both"/>
      </w:pPr>
      <w:r>
        <w:rPr>
          <w:rFonts w:ascii="Times New Roman"/>
          <w:b w:val="false"/>
          <w:i w:val="false"/>
          <w:color w:val="000000"/>
          <w:sz w:val="28"/>
        </w:rPr>
        <w:t>
      Өтініш берушінің Порт теңіз әкімшілігіне, Мемлекеттік корпорацияға, уәкілетті органға түскен шағым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Start w:name="z126" w:id="123"/>
    <w:p>
      <w:pPr>
        <w:spacing w:after="0"/>
        <w:ind w:left="0"/>
        <w:jc w:val="left"/>
      </w:pPr>
      <w:r>
        <w:rPr>
          <w:rFonts w:ascii="Times New Roman"/>
          <w:b/>
          <w:i w:val="false"/>
          <w:color w:val="000000"/>
        </w:rPr>
        <w:t xml:space="preserve"> 7-тарау. Кемені шет мемлекеттің туын көтеріп жүзуге ауыстыру</w:t>
      </w:r>
    </w:p>
    <w:bookmarkEnd w:id="123"/>
    <w:bookmarkStart w:name="z127" w:id="124"/>
    <w:p>
      <w:pPr>
        <w:spacing w:after="0"/>
        <w:ind w:left="0"/>
        <w:jc w:val="both"/>
      </w:pPr>
      <w:r>
        <w:rPr>
          <w:rFonts w:ascii="Times New Roman"/>
          <w:b w:val="false"/>
          <w:i w:val="false"/>
          <w:color w:val="000000"/>
          <w:sz w:val="28"/>
        </w:rPr>
        <w:t>
      53. Мемлекеттік кеме тізілімінде немесе халықаралық кеме тізілімінде тіркелген меншік құқығындағы кемені бербоут-чартер бойынша шетелдік кеме жалдаушыға пайдалануға және иелік етуге ұсынған кезде осындай кеме уәкілетті органның шешімі негізінде шет мемлекеттің туын көтеріп жүзуге уақытша ауыстырылуы мүмкін.</w:t>
      </w:r>
    </w:p>
    <w:bookmarkEnd w:id="124"/>
    <w:bookmarkStart w:name="z128" w:id="125"/>
    <w:p>
      <w:pPr>
        <w:spacing w:after="0"/>
        <w:ind w:left="0"/>
        <w:jc w:val="both"/>
      </w:pPr>
      <w:r>
        <w:rPr>
          <w:rFonts w:ascii="Times New Roman"/>
          <w:b w:val="false"/>
          <w:i w:val="false"/>
          <w:color w:val="000000"/>
          <w:sz w:val="28"/>
        </w:rPr>
        <w:t>
      54. Шет мемлекеттің туын көтеріп жүзуге уақытша ауыстыру туралы шешімді уәкілетті орган мынадай құжаттар негізінде қабылдайды:</w:t>
      </w:r>
    </w:p>
    <w:bookmarkEnd w:id="125"/>
    <w:bookmarkStart w:name="z129" w:id="126"/>
    <w:p>
      <w:pPr>
        <w:spacing w:after="0"/>
        <w:ind w:left="0"/>
        <w:jc w:val="both"/>
      </w:pPr>
      <w:r>
        <w:rPr>
          <w:rFonts w:ascii="Times New Roman"/>
          <w:b w:val="false"/>
          <w:i w:val="false"/>
          <w:color w:val="000000"/>
          <w:sz w:val="28"/>
        </w:rPr>
        <w:t>
      1) кеме иесінің немесе оның уәкілетті тұлғасының өтініші;</w:t>
      </w:r>
    </w:p>
    <w:bookmarkEnd w:id="126"/>
    <w:bookmarkStart w:name="z130" w:id="127"/>
    <w:p>
      <w:pPr>
        <w:spacing w:after="0"/>
        <w:ind w:left="0"/>
        <w:jc w:val="both"/>
      </w:pPr>
      <w:r>
        <w:rPr>
          <w:rFonts w:ascii="Times New Roman"/>
          <w:b w:val="false"/>
          <w:i w:val="false"/>
          <w:color w:val="000000"/>
          <w:sz w:val="28"/>
        </w:rPr>
        <w:t>
      2) кемені шет мемлекеттің туын көтеріп жүзуге ауыстыруға ипотеканың кепіл ұстаушысының жазбаша келісімі (белгіленген және белгіленген тәртіппен тіркелген кеме ипотекасының ұстаушыларын алдын ала қанағаттандыру болмаған кезде);</w:t>
      </w:r>
    </w:p>
    <w:bookmarkEnd w:id="127"/>
    <w:bookmarkStart w:name="z131" w:id="128"/>
    <w:p>
      <w:pPr>
        <w:spacing w:after="0"/>
        <w:ind w:left="0"/>
        <w:jc w:val="both"/>
      </w:pPr>
      <w:r>
        <w:rPr>
          <w:rFonts w:ascii="Times New Roman"/>
          <w:b w:val="false"/>
          <w:i w:val="false"/>
          <w:color w:val="000000"/>
          <w:sz w:val="28"/>
        </w:rPr>
        <w:t>
      3) шет мемлекеттің туын көтеріп жүзу құқығы ұсынылғанын немесе Қазақстан Республикасының туын көтеріп жүзу құқығы тоқтатыла тұрған сәтте осы құқық берілетінін растайтын құжат;</w:t>
      </w:r>
    </w:p>
    <w:bookmarkEnd w:id="128"/>
    <w:bookmarkStart w:name="z132" w:id="129"/>
    <w:p>
      <w:pPr>
        <w:spacing w:after="0"/>
        <w:ind w:left="0"/>
        <w:jc w:val="both"/>
      </w:pPr>
      <w:r>
        <w:rPr>
          <w:rFonts w:ascii="Times New Roman"/>
          <w:b w:val="false"/>
          <w:i w:val="false"/>
          <w:color w:val="000000"/>
          <w:sz w:val="28"/>
        </w:rPr>
        <w:t>
      4) бербоут-чартер.</w:t>
      </w:r>
    </w:p>
    <w:bookmarkEnd w:id="129"/>
    <w:bookmarkStart w:name="z133" w:id="130"/>
    <w:p>
      <w:pPr>
        <w:spacing w:after="0"/>
        <w:ind w:left="0"/>
        <w:jc w:val="both"/>
      </w:pPr>
      <w:r>
        <w:rPr>
          <w:rFonts w:ascii="Times New Roman"/>
          <w:b w:val="false"/>
          <w:i w:val="false"/>
          <w:color w:val="000000"/>
          <w:sz w:val="28"/>
        </w:rPr>
        <w:t>
      55. Бас тарту үшін негіз болмаған кезде Мемлекеттік кеме тізілімінде немесе халықаралық кеме тізілімінде Қазақстан Республикасының Мемлекеттік туын көтеріп жүзу құқығы тоқтатыла тұрған күн, кемені шет мемлекеттің туын көтеруге ауыстыруға рұқсат етілетін мерзім, кемеге туын көтеріп жүзуге рұқсат берілген мемлекеттің атауы, бербоут-чартер бойынша шетелдік кеме жалдаушының аты және мекенжайы көрсетіледі.</w:t>
      </w:r>
    </w:p>
    <w:bookmarkEnd w:id="130"/>
    <w:bookmarkStart w:name="z134" w:id="131"/>
    <w:p>
      <w:pPr>
        <w:spacing w:after="0"/>
        <w:ind w:left="0"/>
        <w:jc w:val="both"/>
      </w:pPr>
      <w:r>
        <w:rPr>
          <w:rFonts w:ascii="Times New Roman"/>
          <w:b w:val="false"/>
          <w:i w:val="false"/>
          <w:color w:val="000000"/>
          <w:sz w:val="28"/>
        </w:rPr>
        <w:t>
      56. Қазақстан Республикасының Мемлекеттік туын көтеріп жүзу құқығы тоқтатыла тұрған күні Мемлекеттік кеме тізілімінде немесе халықаралық кеме тізілімінде тіркелген күн болып есептеледі. Теңіз кемесінің Қазақстан Республикасының Мемлекеттік туын көтеріп жүзу құқығы туралы куәлікке белгілерді енгізу өтініш берілген күннен бастап он жұмыс күні ішінде жүргізіледі.</w:t>
      </w:r>
    </w:p>
    <w:bookmarkEnd w:id="131"/>
    <w:bookmarkStart w:name="z135" w:id="132"/>
    <w:p>
      <w:pPr>
        <w:spacing w:after="0"/>
        <w:ind w:left="0"/>
        <w:jc w:val="both"/>
      </w:pPr>
      <w:r>
        <w:rPr>
          <w:rFonts w:ascii="Times New Roman"/>
          <w:b w:val="false"/>
          <w:i w:val="false"/>
          <w:color w:val="000000"/>
          <w:sz w:val="28"/>
        </w:rPr>
        <w:t>
      57. Кемеге Қазақстан Республикасының Мемлекеттік туын көтеріп жүзу құқығы тоқтатыла тұру мерзімі ішінде оның бортында осы құқық тоқтатыла тұрғаны туралы белгісімен Теңіз кемесінің Қазақстан Республикасының Мемлекеттік туын көтеріп жүзу құқығы туралы куәлік болуы тиіс.</w:t>
      </w:r>
    </w:p>
    <w:bookmarkEnd w:id="132"/>
    <w:bookmarkStart w:name="z136" w:id="133"/>
    <w:p>
      <w:pPr>
        <w:spacing w:after="0"/>
        <w:ind w:left="0"/>
        <w:jc w:val="both"/>
      </w:pPr>
      <w:r>
        <w:rPr>
          <w:rFonts w:ascii="Times New Roman"/>
          <w:b w:val="false"/>
          <w:i w:val="false"/>
          <w:color w:val="000000"/>
          <w:sz w:val="28"/>
        </w:rPr>
        <w:t>
      58. Қазақстан Республикасының Мемлекеттік туын көтеріп жүзу құқығының тоқтатыла тұрған мерзім ішінде кемеге арналған құқықты, шектеулерді (ауыртпалықтарды) тіркеуді осы Қағидаларға сәйкес Мемлекеттік кеме тізілімінде жүргізу жалғастырылады.</w:t>
      </w:r>
    </w:p>
    <w:bookmarkEnd w:id="133"/>
    <w:bookmarkStart w:name="z137" w:id="134"/>
    <w:p>
      <w:pPr>
        <w:spacing w:after="0"/>
        <w:ind w:left="0"/>
        <w:jc w:val="both"/>
      </w:pPr>
      <w:r>
        <w:rPr>
          <w:rFonts w:ascii="Times New Roman"/>
          <w:b w:val="false"/>
          <w:i w:val="false"/>
          <w:color w:val="000000"/>
          <w:sz w:val="28"/>
        </w:rPr>
        <w:t>
      59. Бербоут-чартер қолданысы тоқтатылған кезде немесе уәкілетті органның шешімінде көрсетілген мерзім өткен кезде Мемлекеттік кеме тізіліміне немесе халықаралық кеме тізіліміне кеменің меншік иесінің өтініші негізінде тиісті жазу енгізіледі және осы Қағидаларда белгіленген тәртіппен теңіз кемесінің Қазақстан Республикасының Мемлекеттік туын көтеріп жүзу құқығы туралы жаңа кеме куәлігі беріледі.</w:t>
      </w:r>
    </w:p>
    <w:bookmarkEnd w:id="134"/>
    <w:bookmarkStart w:name="z138" w:id="135"/>
    <w:p>
      <w:pPr>
        <w:spacing w:after="0"/>
        <w:ind w:left="0"/>
        <w:jc w:val="left"/>
      </w:pPr>
      <w:r>
        <w:rPr>
          <w:rFonts w:ascii="Times New Roman"/>
          <w:b/>
          <w:i w:val="false"/>
          <w:color w:val="000000"/>
        </w:rPr>
        <w:t xml:space="preserve"> 8-тарау. Шағын көлемді кемелерді мемлекеттік тіркеу</w:t>
      </w:r>
    </w:p>
    <w:bookmarkEnd w:id="135"/>
    <w:bookmarkStart w:name="z139" w:id="136"/>
    <w:p>
      <w:pPr>
        <w:spacing w:after="0"/>
        <w:ind w:left="0"/>
        <w:jc w:val="both"/>
      </w:pPr>
      <w:r>
        <w:rPr>
          <w:rFonts w:ascii="Times New Roman"/>
          <w:b w:val="false"/>
          <w:i w:val="false"/>
          <w:color w:val="000000"/>
          <w:sz w:val="28"/>
        </w:rPr>
        <w:t xml:space="preserve">
      60. Шағын көлемді кемелерді тіркеуді Қазақстан Республикасының Инвестициялар және даму министрінің міндетін атқарушының 2015 жылғы 23 қаңтардағы № 51 "Кемені, оның ішінде шағын көлемді кемені және оған құқықтарды мемлекеттік тіркеу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Нормативтік-құқықтық актілерді мемлекеттік тіркеу тізілімінде болып тіркелген № 10400) ішкі су көлігі саласындағы уәкілетті органның аумақтық бөлімшесі кеме кітапшасында жүргізеді.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теңіз кемелерінің тізілімдері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Теңіз кемелерінің мемлекеттік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басталуы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486"/>
        <w:gridCol w:w="449"/>
        <w:gridCol w:w="1370"/>
        <w:gridCol w:w="1717"/>
        <w:gridCol w:w="2638"/>
        <w:gridCol w:w="2926"/>
        <w:gridCol w:w="795"/>
        <w:gridCol w:w="450"/>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тізіліміне енгізілген күні және тіркелген реттік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 - жайы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 флагом)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726"/>
        <w:gridCol w:w="2544"/>
        <w:gridCol w:w="524"/>
        <w:gridCol w:w="1263"/>
        <w:gridCol w:w="1263"/>
        <w:gridCol w:w="1263"/>
        <w:gridCol w:w="1692"/>
        <w:gridCol w:w="2097"/>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 (метрмен)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493"/>
        <w:gridCol w:w="1779"/>
        <w:gridCol w:w="493"/>
        <w:gridCol w:w="493"/>
        <w:gridCol w:w="493"/>
        <w:gridCol w:w="1757"/>
        <w:gridCol w:w="1758"/>
        <w:gridCol w:w="1758"/>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117"/>
        <w:gridCol w:w="2736"/>
        <w:gridCol w:w="2765"/>
        <w:gridCol w:w="388"/>
        <w:gridCol w:w="874"/>
        <w:gridCol w:w="1685"/>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1000"/>
        <w:gridCol w:w="2264"/>
        <w:gridCol w:w="1304"/>
        <w:gridCol w:w="697"/>
        <w:gridCol w:w="1001"/>
        <w:gridCol w:w="1608"/>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халықаралық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932"/>
        <w:gridCol w:w="473"/>
        <w:gridCol w:w="1445"/>
        <w:gridCol w:w="1202"/>
        <w:gridCol w:w="2357"/>
        <w:gridCol w:w="3084"/>
        <w:gridCol w:w="838"/>
        <w:gridCol w:w="47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халықаралық кеме тізіліміне енгізілген күні және тіркелген реттік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мекенжайы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588"/>
        <w:gridCol w:w="2852"/>
        <w:gridCol w:w="588"/>
        <w:gridCol w:w="1415"/>
        <w:gridCol w:w="1416"/>
        <w:gridCol w:w="1416"/>
        <w:gridCol w:w="1416"/>
        <w:gridCol w:w="1569"/>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(метрмен)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526"/>
        <w:gridCol w:w="1471"/>
        <w:gridCol w:w="526"/>
        <w:gridCol w:w="526"/>
        <w:gridCol w:w="526"/>
        <w:gridCol w:w="1877"/>
        <w:gridCol w:w="1877"/>
        <w:gridCol w:w="1878"/>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жасалған орны, жанармай түрі)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куәлік (кімнен берілгені,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894"/>
        <w:gridCol w:w="2304"/>
        <w:gridCol w:w="1690"/>
        <w:gridCol w:w="327"/>
        <w:gridCol w:w="736"/>
        <w:gridCol w:w="1418"/>
        <w:gridCol w:w="2990"/>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 (танк) шарщы өлшемі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416"/>
        <w:gridCol w:w="2667"/>
        <w:gridCol w:w="1536"/>
        <w:gridCol w:w="821"/>
        <w:gridCol w:w="1179"/>
        <w:gridCol w:w="2073"/>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Бербоут-чартерлік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073"/>
        <w:gridCol w:w="568"/>
        <w:gridCol w:w="1736"/>
        <w:gridCol w:w="1736"/>
        <w:gridCol w:w="788"/>
        <w:gridCol w:w="1226"/>
        <w:gridCol w:w="1008"/>
        <w:gridCol w:w="570"/>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 және тіркелген реттік нөмірі және ҚР Мемлекеттік ту астында жүзу құқығына берілген рұқсаттың жарамдылық мерзімі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жалдаушының атауы және оның мекен-жайы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тіркелген порты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уақыттағы кеменің тіркелген порты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656"/>
        <w:gridCol w:w="1414"/>
        <w:gridCol w:w="656"/>
        <w:gridCol w:w="1581"/>
        <w:gridCol w:w="1581"/>
        <w:gridCol w:w="1581"/>
        <w:gridCol w:w="1581"/>
        <w:gridCol w:w="2088"/>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ұзындығы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ені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жүкпен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жүксіз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1"/>
        <w:gridCol w:w="915"/>
        <w:gridCol w:w="2557"/>
        <w:gridCol w:w="915"/>
        <w:gridCol w:w="916"/>
        <w:gridCol w:w="916"/>
      </w:tblGrid>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көтерілімділігі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895"/>
        <w:gridCol w:w="941"/>
        <w:gridCol w:w="2304"/>
        <w:gridCol w:w="2305"/>
        <w:gridCol w:w="1895"/>
        <w:gridCol w:w="327"/>
        <w:gridCol w:w="738"/>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жүкпен (тораптарда)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жүксіз (тораптарда)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Кемені Теңiз кемелерiнiң мемлекеттiк кеме тiзiлiмiнде мемлекеттік тіркеуге өтініш</w:t>
      </w:r>
    </w:p>
    <w:p>
      <w:pPr>
        <w:spacing w:after="0"/>
        <w:ind w:left="0"/>
        <w:jc w:val="both"/>
      </w:pPr>
      <w:r>
        <w:rPr>
          <w:rFonts w:ascii="Times New Roman"/>
          <w:b w:val="false"/>
          <w:i w:val="false"/>
          <w:color w:val="000000"/>
          <w:sz w:val="28"/>
        </w:rPr>
        <w:t xml:space="preserve">
      1. Меншік иесінің жеке сәйкестендіру нөмірі / бизнес-сәйкестендіру нөмірі </w:t>
      </w:r>
    </w:p>
    <w:p>
      <w:pPr>
        <w:spacing w:after="0"/>
        <w:ind w:left="0"/>
        <w:jc w:val="both"/>
      </w:pPr>
      <w:r>
        <w:rPr>
          <w:rFonts w:ascii="Times New Roman"/>
          <w:b w:val="false"/>
          <w:i w:val="false"/>
          <w:color w:val="000000"/>
          <w:sz w:val="28"/>
        </w:rPr>
        <w:t>
      2. Меншік иесінің атауы _____________________________________________________</w:t>
      </w:r>
    </w:p>
    <w:p>
      <w:pPr>
        <w:spacing w:after="0"/>
        <w:ind w:left="0"/>
        <w:jc w:val="both"/>
      </w:pPr>
      <w:r>
        <w:rPr>
          <w:rFonts w:ascii="Times New Roman"/>
          <w:b w:val="false"/>
          <w:i w:val="false"/>
          <w:color w:val="000000"/>
          <w:sz w:val="28"/>
        </w:rPr>
        <w:t>
      3. Меншік иесінің мекенжайы ________________________________________________</w:t>
      </w:r>
    </w:p>
    <w:p>
      <w:pPr>
        <w:spacing w:after="0"/>
        <w:ind w:left="0"/>
        <w:jc w:val="both"/>
      </w:pPr>
      <w:r>
        <w:rPr>
          <w:rFonts w:ascii="Times New Roman"/>
          <w:b w:val="false"/>
          <w:i w:val="false"/>
          <w:color w:val="000000"/>
          <w:sz w:val="28"/>
        </w:rPr>
        <w:t>
      4. Меншік иесінің телефоны және электрондық поштасының мекенжайы _</w:t>
      </w:r>
    </w:p>
    <w:p>
      <w:pPr>
        <w:spacing w:after="0"/>
        <w:ind w:left="0"/>
        <w:jc w:val="both"/>
      </w:pPr>
      <w:r>
        <w:rPr>
          <w:rFonts w:ascii="Times New Roman"/>
          <w:b w:val="false"/>
          <w:i w:val="false"/>
          <w:color w:val="000000"/>
          <w:sz w:val="28"/>
        </w:rPr>
        <w:t>
      5. Кеменің атауы ___________________________________________________________</w:t>
      </w:r>
    </w:p>
    <w:p>
      <w:pPr>
        <w:spacing w:after="0"/>
        <w:ind w:left="0"/>
        <w:jc w:val="both"/>
      </w:pPr>
      <w:r>
        <w:rPr>
          <w:rFonts w:ascii="Times New Roman"/>
          <w:b w:val="false"/>
          <w:i w:val="false"/>
          <w:color w:val="000000"/>
          <w:sz w:val="28"/>
        </w:rPr>
        <w:t>
      6. Алдыңғы тiркелген порты және оны жою күнi (бар болса) _______________________</w:t>
      </w:r>
    </w:p>
    <w:p>
      <w:pPr>
        <w:spacing w:after="0"/>
        <w:ind w:left="0"/>
        <w:jc w:val="both"/>
      </w:pPr>
      <w:r>
        <w:rPr>
          <w:rFonts w:ascii="Times New Roman"/>
          <w:b w:val="false"/>
          <w:i w:val="false"/>
          <w:color w:val="000000"/>
          <w:sz w:val="28"/>
        </w:rPr>
        <w:t>
      7. Кеменің жүзу ауданы _____________________________________________________</w:t>
      </w:r>
    </w:p>
    <w:p>
      <w:pPr>
        <w:spacing w:after="0"/>
        <w:ind w:left="0"/>
        <w:jc w:val="both"/>
      </w:pPr>
      <w:r>
        <w:rPr>
          <w:rFonts w:ascii="Times New Roman"/>
          <w:b w:val="false"/>
          <w:i w:val="false"/>
          <w:color w:val="000000"/>
          <w:sz w:val="28"/>
        </w:rPr>
        <w:t>
      8. Тіркеу порты ____________________________________________________________</w:t>
      </w:r>
    </w:p>
    <w:p>
      <w:pPr>
        <w:spacing w:after="0"/>
        <w:ind w:left="0"/>
        <w:jc w:val="both"/>
      </w:pPr>
      <w:r>
        <w:rPr>
          <w:rFonts w:ascii="Times New Roman"/>
          <w:b w:val="false"/>
          <w:i w:val="false"/>
          <w:color w:val="000000"/>
          <w:sz w:val="28"/>
        </w:rPr>
        <w:t>
      6. Кеменің жүк көтерімділігі (қолданылса) __________________ тонна</w:t>
      </w:r>
    </w:p>
    <w:p>
      <w:pPr>
        <w:spacing w:after="0"/>
        <w:ind w:left="0"/>
        <w:jc w:val="both"/>
      </w:pPr>
      <w:r>
        <w:rPr>
          <w:rFonts w:ascii="Times New Roman"/>
          <w:b w:val="false"/>
          <w:i w:val="false"/>
          <w:color w:val="000000"/>
          <w:sz w:val="28"/>
        </w:rPr>
        <w:t>
      7. Жолаушы сыйымдылығы (қолданылса) ________________ адам</w:t>
      </w:r>
    </w:p>
    <w:p>
      <w:pPr>
        <w:spacing w:after="0"/>
        <w:ind w:left="0"/>
        <w:jc w:val="both"/>
      </w:pPr>
      <w:r>
        <w:rPr>
          <w:rFonts w:ascii="Times New Roman"/>
          <w:b w:val="false"/>
          <w:i w:val="false"/>
          <w:color w:val="000000"/>
          <w:sz w:val="28"/>
        </w:rPr>
        <w:t>
      8. Кеменің бас қозғалтқышының түрі (қолданылса) ______________________________</w:t>
      </w:r>
    </w:p>
    <w:p>
      <w:pPr>
        <w:spacing w:after="0"/>
        <w:ind w:left="0"/>
        <w:jc w:val="both"/>
      </w:pPr>
      <w:r>
        <w:rPr>
          <w:rFonts w:ascii="Times New Roman"/>
          <w:b w:val="false"/>
          <w:i w:val="false"/>
          <w:color w:val="000000"/>
          <w:sz w:val="28"/>
        </w:rPr>
        <w:t>
      9. Қозғалтқыштардың түрі ___________________________________________________</w:t>
      </w:r>
    </w:p>
    <w:p>
      <w:pPr>
        <w:spacing w:after="0"/>
        <w:ind w:left="0"/>
        <w:jc w:val="both"/>
      </w:pPr>
      <w:r>
        <w:rPr>
          <w:rFonts w:ascii="Times New Roman"/>
          <w:b w:val="false"/>
          <w:i w:val="false"/>
          <w:color w:val="000000"/>
          <w:sz w:val="28"/>
        </w:rPr>
        <w:t>
      10. Винттер саны ___________________________________________________________</w:t>
      </w:r>
    </w:p>
    <w:p>
      <w:pPr>
        <w:spacing w:after="0"/>
        <w:ind w:left="0"/>
        <w:jc w:val="both"/>
      </w:pPr>
      <w:r>
        <w:rPr>
          <w:rFonts w:ascii="Times New Roman"/>
          <w:b w:val="false"/>
          <w:i w:val="false"/>
          <w:color w:val="000000"/>
          <w:sz w:val="28"/>
        </w:rPr>
        <w:t xml:space="preserve">
      11.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12. Тіркелімдік сыйымдылық: таза ______ тонна, жалпы __________ тонна</w:t>
      </w:r>
    </w:p>
    <w:p>
      <w:pPr>
        <w:spacing w:after="0"/>
        <w:ind w:left="0"/>
        <w:jc w:val="both"/>
      </w:pPr>
      <w:r>
        <w:rPr>
          <w:rFonts w:ascii="Times New Roman"/>
          <w:b w:val="false"/>
          <w:i w:val="false"/>
          <w:color w:val="000000"/>
          <w:sz w:val="28"/>
        </w:rPr>
        <w:t>
      13. Жүрістің ең жоғары жылдамдығы: жүкпен ____ буын, жүксіз ____ буын</w:t>
      </w:r>
    </w:p>
    <w:p>
      <w:pPr>
        <w:spacing w:after="0"/>
        <w:ind w:left="0"/>
        <w:jc w:val="both"/>
      </w:pPr>
      <w:r>
        <w:rPr>
          <w:rFonts w:ascii="Times New Roman"/>
          <w:b w:val="false"/>
          <w:i w:val="false"/>
          <w:color w:val="000000"/>
          <w:sz w:val="28"/>
        </w:rPr>
        <w:t>
      14. Құтқару шлюпкалары мен салдарының саны мен сыйымдылығы _____</w:t>
      </w:r>
    </w:p>
    <w:p>
      <w:pPr>
        <w:spacing w:after="0"/>
        <w:ind w:left="0"/>
        <w:jc w:val="both"/>
      </w:pPr>
      <w:r>
        <w:rPr>
          <w:rFonts w:ascii="Times New Roman"/>
          <w:b w:val="false"/>
          <w:i w:val="false"/>
          <w:color w:val="000000"/>
          <w:sz w:val="28"/>
        </w:rPr>
        <w:t>
      15. Кеменің тіркеу нөмірі ____________________________________________________</w:t>
      </w:r>
    </w:p>
    <w:p>
      <w:pPr>
        <w:spacing w:after="0"/>
        <w:ind w:left="0"/>
        <w:jc w:val="both"/>
      </w:pPr>
      <w:r>
        <w:rPr>
          <w:rFonts w:ascii="Times New Roman"/>
          <w:b w:val="false"/>
          <w:i w:val="false"/>
          <w:color w:val="000000"/>
          <w:sz w:val="28"/>
        </w:rPr>
        <w:t>
      16. Халықаралық теңіз ұйымының сәйкестендіру нөмірі (бар болса) ______</w:t>
      </w:r>
    </w:p>
    <w:p>
      <w:pPr>
        <w:spacing w:after="0"/>
        <w:ind w:left="0"/>
        <w:jc w:val="both"/>
      </w:pPr>
      <w:r>
        <w:rPr>
          <w:rFonts w:ascii="Times New Roman"/>
          <w:b w:val="false"/>
          <w:i w:val="false"/>
          <w:color w:val="000000"/>
          <w:sz w:val="28"/>
        </w:rPr>
        <w:t>
      17. Шақыру сигналы(бар болса) _______________________________________________</w:t>
      </w:r>
    </w:p>
    <w:p>
      <w:pPr>
        <w:spacing w:after="0"/>
        <w:ind w:left="0"/>
        <w:jc w:val="both"/>
      </w:pPr>
      <w:r>
        <w:rPr>
          <w:rFonts w:ascii="Times New Roman"/>
          <w:b w:val="false"/>
          <w:i w:val="false"/>
          <w:color w:val="000000"/>
          <w:sz w:val="28"/>
        </w:rPr>
        <w:t>
      18. Кеменің түрі ____________________________________________________________</w:t>
      </w:r>
    </w:p>
    <w:p>
      <w:pPr>
        <w:spacing w:after="0"/>
        <w:ind w:left="0"/>
        <w:jc w:val="both"/>
      </w:pPr>
      <w:r>
        <w:rPr>
          <w:rFonts w:ascii="Times New Roman"/>
          <w:b w:val="false"/>
          <w:i w:val="false"/>
          <w:color w:val="000000"/>
          <w:sz w:val="28"/>
        </w:rPr>
        <w:t>
      19. Кемені салу жылы мен орны _______________________________________________</w:t>
      </w:r>
    </w:p>
    <w:p>
      <w:pPr>
        <w:spacing w:after="0"/>
        <w:ind w:left="0"/>
        <w:jc w:val="both"/>
      </w:pPr>
      <w:r>
        <w:rPr>
          <w:rFonts w:ascii="Times New Roman"/>
          <w:b w:val="false"/>
          <w:i w:val="false"/>
          <w:color w:val="000000"/>
          <w:sz w:val="28"/>
        </w:rPr>
        <w:t>
      20. Корпустың материалы ___________________________________________________</w:t>
      </w:r>
    </w:p>
    <w:p>
      <w:pPr>
        <w:spacing w:after="0"/>
        <w:ind w:left="0"/>
        <w:jc w:val="both"/>
      </w:pPr>
      <w:r>
        <w:rPr>
          <w:rFonts w:ascii="Times New Roman"/>
          <w:b w:val="false"/>
          <w:i w:val="false"/>
          <w:color w:val="000000"/>
          <w:sz w:val="28"/>
        </w:rPr>
        <w:t>
      21. Бас қозғалтқыштарының саны мен қуаты (бар болса) ________</w:t>
      </w:r>
    </w:p>
    <w:p>
      <w:pPr>
        <w:spacing w:after="0"/>
        <w:ind w:left="0"/>
        <w:jc w:val="both"/>
      </w:pPr>
      <w:r>
        <w:rPr>
          <w:rFonts w:ascii="Times New Roman"/>
          <w:b w:val="false"/>
          <w:i w:val="false"/>
          <w:color w:val="000000"/>
          <w:sz w:val="28"/>
        </w:rPr>
        <w:t>
      22. Кеменің бұрынғы атауы (бар болса) __________________________</w:t>
      </w:r>
    </w:p>
    <w:p>
      <w:pPr>
        <w:spacing w:after="0"/>
        <w:ind w:left="0"/>
        <w:jc w:val="both"/>
      </w:pPr>
      <w:r>
        <w:rPr>
          <w:rFonts w:ascii="Times New Roman"/>
          <w:b w:val="false"/>
          <w:i w:val="false"/>
          <w:color w:val="000000"/>
          <w:sz w:val="28"/>
        </w:rPr>
        <w:t>
      23. Танктар сыйымдылығы: отындық ______, тұщы су ____, балласт __</w:t>
      </w:r>
    </w:p>
    <w:p>
      <w:pPr>
        <w:spacing w:after="0"/>
        <w:ind w:left="0"/>
        <w:jc w:val="both"/>
      </w:pPr>
      <w:r>
        <w:rPr>
          <w:rFonts w:ascii="Times New Roman"/>
          <w:b w:val="false"/>
          <w:i w:val="false"/>
          <w:color w:val="000000"/>
          <w:sz w:val="28"/>
        </w:rPr>
        <w:t>
      24. Кеменің өлшемдері (метрлерде): ұзындығы ___, ені ___, борт биіктігі ______</w:t>
      </w:r>
    </w:p>
    <w:p>
      <w:pPr>
        <w:spacing w:after="0"/>
        <w:ind w:left="0"/>
        <w:jc w:val="both"/>
      </w:pPr>
      <w:r>
        <w:rPr>
          <w:rFonts w:ascii="Times New Roman"/>
          <w:b w:val="false"/>
          <w:i w:val="false"/>
          <w:color w:val="000000"/>
          <w:sz w:val="28"/>
        </w:rPr>
        <w:t>
      25. Кеменің сыныбы ________________________________________________________</w:t>
      </w:r>
    </w:p>
    <w:p>
      <w:pPr>
        <w:spacing w:after="0"/>
        <w:ind w:left="0"/>
        <w:jc w:val="both"/>
      </w:pPr>
      <w:r>
        <w:rPr>
          <w:rFonts w:ascii="Times New Roman"/>
          <w:b w:val="false"/>
          <w:i w:val="false"/>
          <w:color w:val="000000"/>
          <w:sz w:val="28"/>
        </w:rPr>
        <w:t>
      26. Өлшеу куәлігі ___________________________________________________________</w:t>
      </w:r>
    </w:p>
    <w:p>
      <w:pPr>
        <w:spacing w:after="0"/>
        <w:ind w:left="0"/>
        <w:jc w:val="both"/>
      </w:pPr>
      <w:r>
        <w:rPr>
          <w:rFonts w:ascii="Times New Roman"/>
          <w:b w:val="false"/>
          <w:i w:val="false"/>
          <w:color w:val="000000"/>
          <w:sz w:val="28"/>
        </w:rPr>
        <w:t>
      (қашан, кім берген, нөмірі)</w:t>
      </w:r>
    </w:p>
    <w:p>
      <w:pPr>
        <w:spacing w:after="0"/>
        <w:ind w:left="0"/>
        <w:jc w:val="both"/>
      </w:pPr>
      <w:r>
        <w:rPr>
          <w:rFonts w:ascii="Times New Roman"/>
          <w:b w:val="false"/>
          <w:i w:val="false"/>
          <w:color w:val="000000"/>
          <w:sz w:val="28"/>
        </w:rPr>
        <w:t>
      27. Жолаушылар куәлігі _____________________________________________________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28. Жүзуге жарамдылық туралы куәлік 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29. Сыныптау куәлігі ________________________________________________________</w:t>
      </w:r>
    </w:p>
    <w:p>
      <w:pPr>
        <w:spacing w:after="0"/>
        <w:ind w:left="0"/>
        <w:jc w:val="both"/>
      </w:pPr>
      <w:r>
        <w:rPr>
          <w:rFonts w:ascii="Times New Roman"/>
          <w:b w:val="false"/>
          <w:i w:val="false"/>
          <w:color w:val="000000"/>
          <w:sz w:val="28"/>
        </w:rPr>
        <w:t>
      (қашан, кім берген, қолданылу мерзімі)</w:t>
      </w:r>
    </w:p>
    <w:p>
      <w:pPr>
        <w:spacing w:after="0"/>
        <w:ind w:left="0"/>
        <w:jc w:val="both"/>
      </w:pPr>
      <w:r>
        <w:rPr>
          <w:rFonts w:ascii="Times New Roman"/>
          <w:b w:val="false"/>
          <w:i w:val="false"/>
          <w:color w:val="000000"/>
          <w:sz w:val="28"/>
        </w:rPr>
        <w:t>
      30. Кеменің ауыртпалығы туралы мәліметтер (қолданылса) ________________________</w:t>
      </w:r>
    </w:p>
    <w:p>
      <w:pPr>
        <w:spacing w:after="0"/>
        <w:ind w:left="0"/>
        <w:jc w:val="both"/>
      </w:pPr>
      <w:r>
        <w:rPr>
          <w:rFonts w:ascii="Times New Roman"/>
          <w:b w:val="false"/>
          <w:i w:val="false"/>
          <w:color w:val="000000"/>
          <w:sz w:val="28"/>
        </w:rPr>
        <w:t>
      (пайда болу негізі, құжаттардың деректемелері, мерзім)</w:t>
      </w:r>
    </w:p>
    <w:p>
      <w:pPr>
        <w:spacing w:after="0"/>
        <w:ind w:left="0"/>
        <w:jc w:val="both"/>
      </w:pPr>
      <w:r>
        <w:rPr>
          <w:rFonts w:ascii="Times New Roman"/>
          <w:b w:val="false"/>
          <w:i w:val="false"/>
          <w:color w:val="000000"/>
          <w:sz w:val="28"/>
        </w:rPr>
        <w:t>
      31.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100"/>
        <w:gridCol w:w="9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 мемлекеттік көрсетілетін қызмет стандарты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үкіметтін" веб-порталы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Теңіз кемесінің Қазақстан Республикасының Мемлекеттiк туын көтерiп жүзу құқығы туралы куәлік;</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кемеге меншiк құқығы туралы куәлік;</w:t>
            </w:r>
            <w:r>
              <w:br/>
            </w: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Теңіз кемелерінің мемлекеттік кеме тiзiлiмiнен шығарылғаны туралы куәлiк;</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w:t>
            </w:r>
            <w:r>
              <w:br/>
            </w:r>
            <w:r>
              <w:rPr>
                <w:rFonts w:ascii="Times New Roman"/>
                <w:b w:val="false"/>
                <w:i w:val="false"/>
                <w:color w:val="000000"/>
                <w:sz w:val="20"/>
              </w:rPr>
              <w:t>
Алым мөлшерлемелерi:</w:t>
            </w:r>
            <w:r>
              <w:br/>
            </w:r>
            <w:r>
              <w:rPr>
                <w:rFonts w:ascii="Times New Roman"/>
                <w:b w:val="false"/>
                <w:i w:val="false"/>
                <w:color w:val="000000"/>
                <w:sz w:val="20"/>
              </w:rPr>
              <w:t>
1) мемлекеттік тіркеу үшін - 60 АЕК;</w:t>
            </w:r>
            <w:r>
              <w:br/>
            </w:r>
            <w:r>
              <w:rPr>
                <w:rFonts w:ascii="Times New Roman"/>
                <w:b w:val="false"/>
                <w:i w:val="false"/>
                <w:color w:val="000000"/>
                <w:sz w:val="20"/>
              </w:rPr>
              <w:t>
2) қайта тiркеу үшін - 30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кемеге меншік құқығын растайтын құжаттың электрондық көшірмесі;</w:t>
            </w:r>
            <w:r>
              <w:br/>
            </w:r>
            <w:r>
              <w:rPr>
                <w:rFonts w:ascii="Times New Roman"/>
                <w:b w:val="false"/>
                <w:i w:val="false"/>
                <w:color w:val="000000"/>
                <w:sz w:val="20"/>
              </w:rPr>
              <w:t>
2) өлшеу куәлігінің электрондық көшірмесі;</w:t>
            </w:r>
            <w:r>
              <w:br/>
            </w:r>
            <w:r>
              <w:rPr>
                <w:rFonts w:ascii="Times New Roman"/>
                <w:b w:val="false"/>
                <w:i w:val="false"/>
                <w:color w:val="000000"/>
                <w:sz w:val="20"/>
              </w:rPr>
              <w:t>
3) сыныптау куәлігінің электрондық көшірмесі;</w:t>
            </w:r>
            <w:r>
              <w:br/>
            </w:r>
            <w:r>
              <w:rPr>
                <w:rFonts w:ascii="Times New Roman"/>
                <w:b w:val="false"/>
                <w:i w:val="false"/>
                <w:color w:val="000000"/>
                <w:sz w:val="20"/>
              </w:rPr>
              <w:t>
4)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құжаттың электрондық көшірмесі.</w:t>
            </w:r>
            <w:r>
              <w:br/>
            </w:r>
            <w:r>
              <w:rPr>
                <w:rFonts w:ascii="Times New Roman"/>
                <w:b w:val="false"/>
                <w:i w:val="false"/>
                <w:color w:val="000000"/>
                <w:sz w:val="20"/>
              </w:rPr>
              <w:t>
Осы Қағидалардың 11-тармағында көрсетілген тұлғалардың жеке меншігіндегі кемелер үшін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хатты қосымша ұсыну қажет.</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REPUBLIC OF KAZAKHSTAN ТЕҢІЗ КЕМЕСІНІҢ ҚАЗАҚСТАН РЕСПУБЛИКАСЫНЫҢ МЕМЛЕКЕТТІК ТУЫН  КӨТЕРІП ЖҮЗУ ҚҰҚЫҒЫ ТУРАЛЫ КУӘЛІК CERTIFICATE OF THE RIGHT SEA SHIP TO SAIL UNDER  THE STATE FLAG OF THE REPUBLIC OF KAZAKHSTAN</w:t>
      </w:r>
    </w:p>
    <w:p>
      <w:pPr>
        <w:spacing w:after="0"/>
        <w:ind w:left="0"/>
        <w:jc w:val="both"/>
      </w:pPr>
      <w:r>
        <w:rPr>
          <w:rFonts w:ascii="Times New Roman"/>
          <w:b w:val="false"/>
          <w:i w:val="false"/>
          <w:color w:val="000000"/>
          <w:sz w:val="28"/>
        </w:rPr>
        <w:t xml:space="preserve">
      20__ жылғы "___" _____________ № ________ Қазақстан Республикасының Теңiз </w:t>
      </w:r>
    </w:p>
    <w:p>
      <w:pPr>
        <w:spacing w:after="0"/>
        <w:ind w:left="0"/>
        <w:jc w:val="both"/>
      </w:pPr>
      <w:r>
        <w:rPr>
          <w:rFonts w:ascii="Times New Roman"/>
          <w:b w:val="false"/>
          <w:i w:val="false"/>
          <w:color w:val="000000"/>
          <w:sz w:val="28"/>
        </w:rPr>
        <w:t xml:space="preserve">
      кемелерiнiң мемлекеттiк кеме тiзiлiмiне / Қазақстан Республикасының халықаралық кеме </w:t>
      </w:r>
    </w:p>
    <w:p>
      <w:pPr>
        <w:spacing w:after="0"/>
        <w:ind w:left="0"/>
        <w:jc w:val="both"/>
      </w:pPr>
      <w:r>
        <w:rPr>
          <w:rFonts w:ascii="Times New Roman"/>
          <w:b w:val="false"/>
          <w:i w:val="false"/>
          <w:color w:val="000000"/>
          <w:sz w:val="28"/>
        </w:rPr>
        <w:t>
      тізіліміне енгiзiлген деректердiң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(кеменiң атауы) (name of ship)</w:t>
      </w:r>
    </w:p>
    <w:p>
      <w:pPr>
        <w:spacing w:after="0"/>
        <w:ind w:left="0"/>
        <w:jc w:val="both"/>
      </w:pPr>
      <w:r>
        <w:rPr>
          <w:rFonts w:ascii="Times New Roman"/>
          <w:b w:val="false"/>
          <w:i w:val="false"/>
          <w:color w:val="000000"/>
          <w:sz w:val="28"/>
        </w:rPr>
        <w:t>
      кемесіне Қазақстан Республикасының Мемлекеттік туын көтерiп жүзуге рұқсат берiлетiнi куәландырылады.</w:t>
      </w:r>
    </w:p>
    <w:p>
      <w:pPr>
        <w:spacing w:after="0"/>
        <w:ind w:left="0"/>
        <w:jc w:val="both"/>
      </w:pPr>
      <w:r>
        <w:rPr>
          <w:rFonts w:ascii="Times New Roman"/>
          <w:b w:val="false"/>
          <w:i w:val="false"/>
          <w:color w:val="000000"/>
          <w:sz w:val="28"/>
        </w:rPr>
        <w:t>
      This is to certify that according to the data entered into the State Ship Register of the Republic of Kazakhstan/ the international ship register of the Republic of Kazakhstan, the ship has been authorized to sail under the state flag of the Republic of Kazakhstan.</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 __ ж., "__"______ №____ (кім) ____________________ берген өлшеу куәлігі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Теңіз порты капитаны _______________________________________________________</w:t>
      </w:r>
    </w:p>
    <w:p>
      <w:pPr>
        <w:spacing w:after="0"/>
        <w:ind w:left="0"/>
        <w:jc w:val="both"/>
      </w:pPr>
      <w:r>
        <w:rPr>
          <w:rFonts w:ascii="Times New Roman"/>
          <w:b w:val="false"/>
          <w:i w:val="false"/>
          <w:color w:val="000000"/>
          <w:sz w:val="28"/>
        </w:rPr>
        <w:t>
      Sea harbour Master</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КЕМЕГЕ МЕНШІК ҚҰҚЫҒЫ ТУРАЛЫ КУӘЛІК CERTIFICATE OF OWNER SEA SHIP</w:t>
      </w:r>
    </w:p>
    <w:p>
      <w:pPr>
        <w:spacing w:after="0"/>
        <w:ind w:left="0"/>
        <w:jc w:val="both"/>
      </w:pPr>
      <w:r>
        <w:rPr>
          <w:rFonts w:ascii="Times New Roman"/>
          <w:b w:val="false"/>
          <w:i w:val="false"/>
          <w:color w:val="000000"/>
          <w:sz w:val="28"/>
        </w:rPr>
        <w:t xml:space="preserve">
      20__ жылғы "___" _____________ № ________ Теңiз кемелерiнiң мемлекеттiк кеме </w:t>
      </w:r>
    </w:p>
    <w:p>
      <w:pPr>
        <w:spacing w:after="0"/>
        <w:ind w:left="0"/>
        <w:jc w:val="both"/>
      </w:pPr>
      <w:r>
        <w:rPr>
          <w:rFonts w:ascii="Times New Roman"/>
          <w:b w:val="false"/>
          <w:i w:val="false"/>
          <w:color w:val="000000"/>
          <w:sz w:val="28"/>
        </w:rPr>
        <w:t>
      тiзiлiмiне / Қазақстан Республикасының халықаралық кеме тізіліміне енгiзiлген деректердiң негiзiнде</w:t>
      </w:r>
    </w:p>
    <w:p>
      <w:pPr>
        <w:spacing w:after="0"/>
        <w:ind w:left="0"/>
        <w:jc w:val="both"/>
      </w:pPr>
      <w:r>
        <w:rPr>
          <w:rFonts w:ascii="Times New Roman"/>
          <w:b w:val="false"/>
          <w:i w:val="false"/>
          <w:color w:val="000000"/>
          <w:sz w:val="28"/>
        </w:rPr>
        <w:t>
      ______________________________________________________ кеме куәландырылады</w:t>
      </w:r>
    </w:p>
    <w:p>
      <w:pPr>
        <w:spacing w:after="0"/>
        <w:ind w:left="0"/>
        <w:jc w:val="both"/>
      </w:pPr>
      <w:r>
        <w:rPr>
          <w:rFonts w:ascii="Times New Roman"/>
          <w:b w:val="false"/>
          <w:i w:val="false"/>
          <w:color w:val="000000"/>
          <w:sz w:val="28"/>
        </w:rPr>
        <w:t>
      (кеменiң атауы) (name of ship)</w:t>
      </w:r>
    </w:p>
    <w:p>
      <w:pPr>
        <w:spacing w:after="0"/>
        <w:ind w:left="0"/>
        <w:jc w:val="both"/>
      </w:pPr>
      <w:r>
        <w:rPr>
          <w:rFonts w:ascii="Times New Roman"/>
          <w:b w:val="false"/>
          <w:i w:val="false"/>
          <w:color w:val="000000"/>
          <w:sz w:val="28"/>
        </w:rPr>
        <w:t>
      This is to certify that according to the data entered into the State Ship Register / the international ship register of the Republic of Kazakhstan, the ship</w:t>
      </w:r>
    </w:p>
    <w:p>
      <w:pPr>
        <w:spacing w:after="0"/>
        <w:ind w:left="0"/>
        <w:jc w:val="both"/>
      </w:pPr>
      <w:r>
        <w:rPr>
          <w:rFonts w:ascii="Times New Roman"/>
          <w:b w:val="false"/>
          <w:i w:val="false"/>
          <w:color w:val="000000"/>
          <w:sz w:val="28"/>
        </w:rPr>
        <w:t>
      ___________________________________________________ тиесілігі куәландырылады</w:t>
      </w:r>
    </w:p>
    <w:p>
      <w:pPr>
        <w:spacing w:after="0"/>
        <w:ind w:left="0"/>
        <w:jc w:val="both"/>
      </w:pPr>
      <w:r>
        <w:rPr>
          <w:rFonts w:ascii="Times New Roman"/>
          <w:b w:val="false"/>
          <w:i w:val="false"/>
          <w:color w:val="000000"/>
          <w:sz w:val="28"/>
        </w:rPr>
        <w:t>
      (меншік иелері, олардың негізінде құқықтары тіркелген құжаттардың деректемелері)</w:t>
      </w:r>
    </w:p>
    <w:p>
      <w:pPr>
        <w:spacing w:after="0"/>
        <w:ind w:left="0"/>
        <w:jc w:val="both"/>
      </w:pPr>
      <w:r>
        <w:rPr>
          <w:rFonts w:ascii="Times New Roman"/>
          <w:b w:val="false"/>
          <w:i w:val="false"/>
          <w:color w:val="000000"/>
          <w:sz w:val="28"/>
        </w:rPr>
        <w:t>
      is owned by ________________________________________________________________</w:t>
      </w:r>
    </w:p>
    <w:p>
      <w:pPr>
        <w:spacing w:after="0"/>
        <w:ind w:left="0"/>
        <w:jc w:val="both"/>
      </w:pPr>
      <w:r>
        <w:rPr>
          <w:rFonts w:ascii="Times New Roman"/>
          <w:b w:val="false"/>
          <w:i w:val="false"/>
          <w:color w:val="000000"/>
          <w:sz w:val="28"/>
        </w:rPr>
        <w:t>
      (owners, particulars of the documents where under the right has been registered)</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 __ ж., "__" ______ № ____ (кім) _____________ берген өлшеу куәлігі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Теңіз порты капитаны _______________________________________________________</w:t>
      </w:r>
    </w:p>
    <w:p>
      <w:pPr>
        <w:spacing w:after="0"/>
        <w:ind w:left="0"/>
        <w:jc w:val="both"/>
      </w:pPr>
      <w:r>
        <w:rPr>
          <w:rFonts w:ascii="Times New Roman"/>
          <w:b w:val="false"/>
          <w:i w:val="false"/>
          <w:color w:val="000000"/>
          <w:sz w:val="28"/>
        </w:rPr>
        <w:t>
      Sea harbour Master</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КЕМЕНІҢ ҚАЗАҚСТАН РЕСПУБЛИКАСЫНЫҢ МЕМЛЕКЕТТІК ТУЫН  КӨТЕРІП ЖҮЗУ ҚҰҚЫҒЫ ТУРАЛЫ УАҚЫТША КУӘЛІК PROVISIONAL CERTIFICATE OF THE RIGHT SHIP TO SAIL UNDER  THE STATE FLAG OF THE REPUBLIC OF KAZAKHSTAN</w:t>
      </w:r>
    </w:p>
    <w:p>
      <w:pPr>
        <w:spacing w:after="0"/>
        <w:ind w:left="0"/>
        <w:jc w:val="both"/>
      </w:pPr>
      <w:r>
        <w:rPr>
          <w:rFonts w:ascii="Times New Roman"/>
          <w:b w:val="false"/>
          <w:i w:val="false"/>
          <w:color w:val="000000"/>
          <w:sz w:val="28"/>
        </w:rPr>
        <w:t>
      20 _____ жылғы "______" _____________ № ________ құжаттарды есепке алу кітабына енгізілген деректердің негізінде осымен кемеге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(кеменің атауы) (name of ship)</w:t>
      </w:r>
    </w:p>
    <w:p>
      <w:pPr>
        <w:spacing w:after="0"/>
        <w:ind w:left="0"/>
        <w:jc w:val="both"/>
      </w:pPr>
      <w:r>
        <w:rPr>
          <w:rFonts w:ascii="Times New Roman"/>
          <w:b w:val="false"/>
          <w:i w:val="false"/>
          <w:color w:val="000000"/>
          <w:sz w:val="28"/>
        </w:rPr>
        <w:t>
      Қазақстан Республикасының туын көтеріп жүзуге рұқсат берілетіні куәландырылады.</w:t>
      </w:r>
    </w:p>
    <w:p>
      <w:pPr>
        <w:spacing w:after="0"/>
        <w:ind w:left="0"/>
        <w:jc w:val="both"/>
      </w:pP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p>
    <w:p>
      <w:pPr>
        <w:spacing w:after="0"/>
        <w:ind w:left="0"/>
        <w:jc w:val="both"/>
      </w:pPr>
      <w:r>
        <w:rPr>
          <w:rFonts w:ascii="Times New Roman"/>
          <w:b w:val="false"/>
          <w:i w:val="false"/>
          <w:color w:val="000000"/>
          <w:sz w:val="28"/>
        </w:rPr>
        <w:t>
      Куәлік 20___ жылғы "____" __________ дейін жарамды</w:t>
      </w:r>
    </w:p>
    <w:p>
      <w:pPr>
        <w:spacing w:after="0"/>
        <w:ind w:left="0"/>
        <w:jc w:val="both"/>
      </w:pPr>
      <w:r>
        <w:rPr>
          <w:rFonts w:ascii="Times New Roman"/>
          <w:b w:val="false"/>
          <w:i w:val="false"/>
          <w:color w:val="000000"/>
          <w:sz w:val="28"/>
        </w:rPr>
        <w:t>
      This Certificate is valid until</w:t>
      </w:r>
    </w:p>
    <w:p>
      <w:pPr>
        <w:spacing w:after="0"/>
        <w:ind w:left="0"/>
        <w:jc w:val="both"/>
      </w:pPr>
      <w:r>
        <w:rPr>
          <w:rFonts w:ascii="Times New Roman"/>
          <w:b w:val="false"/>
          <w:i w:val="false"/>
          <w:color w:val="000000"/>
          <w:sz w:val="28"/>
        </w:rPr>
        <w:t>
      Кеме туралы мәліметтер</w:t>
      </w:r>
    </w:p>
    <w:p>
      <w:pPr>
        <w:spacing w:after="0"/>
        <w:ind w:left="0"/>
        <w:jc w:val="both"/>
      </w:pP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(кім) ____________________ берген өлшеу куәлік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10. Кемені мемлекеттік тіркеу жүзеге асырылатын порт</w:t>
      </w:r>
    </w:p>
    <w:p>
      <w:pPr>
        <w:spacing w:after="0"/>
        <w:ind w:left="0"/>
        <w:jc w:val="both"/>
      </w:pPr>
      <w:r>
        <w:rPr>
          <w:rFonts w:ascii="Times New Roman"/>
          <w:b w:val="false"/>
          <w:i w:val="false"/>
          <w:color w:val="000000"/>
          <w:sz w:val="28"/>
        </w:rPr>
        <w:t>
      The port in which the registration of the ship shall be effected</w:t>
      </w:r>
    </w:p>
    <w:p>
      <w:pPr>
        <w:spacing w:after="0"/>
        <w:ind w:left="0"/>
        <w:jc w:val="both"/>
      </w:pPr>
      <w:r>
        <w:rPr>
          <w:rFonts w:ascii="Times New Roman"/>
          <w:b w:val="false"/>
          <w:i w:val="false"/>
          <w:color w:val="000000"/>
          <w:sz w:val="28"/>
        </w:rPr>
        <w:t>
      Қазақстан Республикасының консулдық мекемесінің (дипломатиялық өкілдігінің) атауы</w:t>
      </w:r>
    </w:p>
    <w:p>
      <w:pPr>
        <w:spacing w:after="0"/>
        <w:ind w:left="0"/>
        <w:jc w:val="both"/>
      </w:pP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
      Лауазымды тұлға ___________________________________________________________</w:t>
      </w:r>
    </w:p>
    <w:p>
      <w:pPr>
        <w:spacing w:after="0"/>
        <w:ind w:left="0"/>
        <w:jc w:val="both"/>
      </w:pPr>
      <w:r>
        <w:rPr>
          <w:rFonts w:ascii="Times New Roman"/>
          <w:b w:val="false"/>
          <w:i w:val="false"/>
          <w:color w:val="000000"/>
          <w:sz w:val="28"/>
        </w:rPr>
        <w:t>
      Official</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 шетелде сатып алынған жағдайда Қазақстан Республикасының мемлекеттiк туын көтеріп жүзу құқығына уақытша куәлiкті алуға өтініш</w:t>
      </w:r>
    </w:p>
    <w:p>
      <w:pPr>
        <w:spacing w:after="0"/>
        <w:ind w:left="0"/>
        <w:jc w:val="both"/>
      </w:pPr>
      <w:r>
        <w:rPr>
          <w:rFonts w:ascii="Times New Roman"/>
          <w:b w:val="false"/>
          <w:i w:val="false"/>
          <w:color w:val="000000"/>
          <w:sz w:val="28"/>
        </w:rPr>
        <w:t>
      1. Кеменің атауы ___________________________________________________________</w:t>
      </w:r>
    </w:p>
    <w:p>
      <w:pPr>
        <w:spacing w:after="0"/>
        <w:ind w:left="0"/>
        <w:jc w:val="both"/>
      </w:pPr>
      <w:r>
        <w:rPr>
          <w:rFonts w:ascii="Times New Roman"/>
          <w:b w:val="false"/>
          <w:i w:val="false"/>
          <w:color w:val="000000"/>
          <w:sz w:val="28"/>
        </w:rPr>
        <w:t>
      2. Кеменің тіркеу порты _____________________________________________________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(бар болса) _______</w:t>
      </w:r>
    </w:p>
    <w:p>
      <w:pPr>
        <w:spacing w:after="0"/>
        <w:ind w:left="0"/>
        <w:jc w:val="both"/>
      </w:pPr>
      <w:r>
        <w:rPr>
          <w:rFonts w:ascii="Times New Roman"/>
          <w:b w:val="false"/>
          <w:i w:val="false"/>
          <w:color w:val="000000"/>
          <w:sz w:val="28"/>
        </w:rPr>
        <w:t>
      4. Шақыру сигналы (бар болса) _______________________________________________</w:t>
      </w:r>
    </w:p>
    <w:p>
      <w:pPr>
        <w:spacing w:after="0"/>
        <w:ind w:left="0"/>
        <w:jc w:val="both"/>
      </w:pPr>
      <w:r>
        <w:rPr>
          <w:rFonts w:ascii="Times New Roman"/>
          <w:b w:val="false"/>
          <w:i w:val="false"/>
          <w:color w:val="000000"/>
          <w:sz w:val="28"/>
        </w:rPr>
        <w:t>
      5. Корпустың бас материалы _________________________________________________</w:t>
      </w:r>
    </w:p>
    <w:p>
      <w:pPr>
        <w:spacing w:after="0"/>
        <w:ind w:left="0"/>
        <w:jc w:val="both"/>
      </w:pPr>
      <w:r>
        <w:rPr>
          <w:rFonts w:ascii="Times New Roman"/>
          <w:b w:val="false"/>
          <w:i w:val="false"/>
          <w:color w:val="000000"/>
          <w:sz w:val="28"/>
        </w:rPr>
        <w:t>
      6. Машиналардың саны мен қуаты (бар болса) ________</w:t>
      </w:r>
    </w:p>
    <w:p>
      <w:pPr>
        <w:spacing w:after="0"/>
        <w:ind w:left="0"/>
        <w:jc w:val="both"/>
      </w:pPr>
      <w:r>
        <w:rPr>
          <w:rFonts w:ascii="Times New Roman"/>
          <w:b w:val="false"/>
          <w:i w:val="false"/>
          <w:color w:val="000000"/>
          <w:sz w:val="28"/>
        </w:rPr>
        <w:t>
      7. Кеменің өлшемдері: ұзындығы ___, ені ___, борт биіктігі ______</w:t>
      </w:r>
    </w:p>
    <w:p>
      <w:pPr>
        <w:spacing w:after="0"/>
        <w:ind w:left="0"/>
        <w:jc w:val="both"/>
      </w:pPr>
      <w:r>
        <w:rPr>
          <w:rFonts w:ascii="Times New Roman"/>
          <w:b w:val="false"/>
          <w:i w:val="false"/>
          <w:color w:val="000000"/>
          <w:sz w:val="28"/>
        </w:rPr>
        <w:t>
      8. Сыйымдылық: таза _________ жалпы ___________</w:t>
      </w:r>
    </w:p>
    <w:p>
      <w:pPr>
        <w:spacing w:after="0"/>
        <w:ind w:left="0"/>
        <w:jc w:val="both"/>
      </w:pPr>
      <w:r>
        <w:rPr>
          <w:rFonts w:ascii="Times New Roman"/>
          <w:b w:val="false"/>
          <w:i w:val="false"/>
          <w:color w:val="000000"/>
          <w:sz w:val="28"/>
        </w:rPr>
        <w:t>
      9. Кемені салу жылы мен орны ________________________________________________</w:t>
      </w:r>
    </w:p>
    <w:p>
      <w:pPr>
        <w:spacing w:after="0"/>
        <w:ind w:left="0"/>
        <w:jc w:val="both"/>
      </w:pPr>
      <w:r>
        <w:rPr>
          <w:rFonts w:ascii="Times New Roman"/>
          <w:b w:val="false"/>
          <w:i w:val="false"/>
          <w:color w:val="000000"/>
          <w:sz w:val="28"/>
        </w:rPr>
        <w:t>
      10. Кеменің бұрынғы атауы, егер ол бұрын шетел туын көтеріп жүзген болса және бұрынғы тіркеу порты__________________________</w:t>
      </w:r>
    </w:p>
    <w:p>
      <w:pPr>
        <w:spacing w:after="0"/>
        <w:ind w:left="0"/>
        <w:jc w:val="both"/>
      </w:pPr>
      <w:r>
        <w:rPr>
          <w:rFonts w:ascii="Times New Roman"/>
          <w:b w:val="false"/>
          <w:i w:val="false"/>
          <w:color w:val="000000"/>
          <w:sz w:val="28"/>
        </w:rPr>
        <w:t>
      11. Кеменің мемлекеттік тіркеуі жүзеге асатын порт ______________________________</w:t>
      </w:r>
    </w:p>
    <w:p>
      <w:pPr>
        <w:spacing w:after="0"/>
        <w:ind w:left="0"/>
        <w:jc w:val="both"/>
      </w:pPr>
      <w:r>
        <w:rPr>
          <w:rFonts w:ascii="Times New Roman"/>
          <w:b w:val="false"/>
          <w:i w:val="false"/>
          <w:color w:val="000000"/>
          <w:sz w:val="28"/>
        </w:rPr>
        <w:t>
      12.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Күні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508"/>
        <w:gridCol w:w="10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стандарты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www.egov.kz, www.elicense.kz "электрондық үкіметтін" веб-порталы (бұдан әрі ‒ портал);</w:t>
            </w:r>
            <w:r>
              <w:br/>
            </w:r>
            <w:r>
              <w:rPr>
                <w:rFonts w:ascii="Times New Roman"/>
                <w:b w:val="false"/>
                <w:i w:val="false"/>
                <w:color w:val="000000"/>
                <w:sz w:val="20"/>
              </w:rPr>
              <w:t>
2) Қазақстан Республикасының шетелдегі мекемелері арқылы жүзеге асырылады.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кеме шетелде сатып алынған жағдайда Қазақстан Республикасының мемлекеттiк туын көтеріп жүзу құқығына уақытша куәлiк;</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консулдық алым "Салық және бюджетке төленетiн басқа да мiндеттi төлемдер туралы" 2017 жылғы 25 желтоқсандағы Қазақстан Республикасының Кодексiне (Салық кодексi) және "Шет мемлекеттің аумағында консулдық әрекеттер жасағаны үшін консулдық алым мөлшерлемелерін бекіту туралы" Қазақстан Републикасы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мөлшерлемелер бойынша жүзеге асырылады.</w:t>
            </w:r>
            <w:r>
              <w:br/>
            </w:r>
            <w:r>
              <w:rPr>
                <w:rFonts w:ascii="Times New Roman"/>
                <w:b w:val="false"/>
                <w:i w:val="false"/>
                <w:color w:val="000000"/>
                <w:sz w:val="20"/>
              </w:rPr>
              <w:t>
Консулдық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 үшін:</w:t>
            </w:r>
            <w:r>
              <w:br/>
            </w:r>
            <w:r>
              <w:rPr>
                <w:rFonts w:ascii="Times New Roman"/>
                <w:b w:val="false"/>
                <w:i w:val="false"/>
                <w:color w:val="000000"/>
                <w:sz w:val="20"/>
              </w:rPr>
              <w:t>
көрсетілетін қызметті алушының жеке басын куәландыратын құжат (жеке басын анықтау үшін);</w:t>
            </w:r>
            <w:r>
              <w:br/>
            </w:r>
            <w:r>
              <w:rPr>
                <w:rFonts w:ascii="Times New Roman"/>
                <w:b w:val="false"/>
                <w:i w:val="false"/>
                <w:color w:val="000000"/>
                <w:sz w:val="20"/>
              </w:rPr>
              <w:t>
кемеге меншік құқығын растайтын құжат;</w:t>
            </w:r>
            <w:r>
              <w:br/>
            </w: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0"/>
              </w:rPr>
              <w:t>
өлшем куәлігі;</w:t>
            </w:r>
            <w:r>
              <w:br/>
            </w:r>
            <w:r>
              <w:rPr>
                <w:rFonts w:ascii="Times New Roman"/>
                <w:b w:val="false"/>
                <w:i w:val="false"/>
                <w:color w:val="000000"/>
                <w:sz w:val="20"/>
              </w:rPr>
              <w:t>
сыныптау куәлігі;</w:t>
            </w:r>
            <w:r>
              <w:br/>
            </w:r>
            <w:r>
              <w:rPr>
                <w:rFonts w:ascii="Times New Roman"/>
                <w:b w:val="false"/>
                <w:i w:val="false"/>
                <w:color w:val="000000"/>
                <w:sz w:val="20"/>
              </w:rPr>
              <w:t>
жолаушы куәлігі (жолаушы кемелері үшін);</w:t>
            </w:r>
            <w:r>
              <w:br/>
            </w:r>
            <w:r>
              <w:rPr>
                <w:rFonts w:ascii="Times New Roman"/>
                <w:b w:val="false"/>
                <w:i w:val="false"/>
                <w:color w:val="000000"/>
                <w:sz w:val="20"/>
              </w:rPr>
              <w:t>
консулдық алымның төленгенін растайтын құжат.</w:t>
            </w:r>
            <w:r>
              <w:br/>
            </w:r>
            <w:r>
              <w:rPr>
                <w:rFonts w:ascii="Times New Roman"/>
                <w:b w:val="false"/>
                <w:i w:val="false"/>
                <w:color w:val="000000"/>
                <w:sz w:val="20"/>
              </w:rPr>
              <w:t>
2) заңды тұлғалар үшін:</w:t>
            </w:r>
            <w:r>
              <w:br/>
            </w:r>
            <w:r>
              <w:rPr>
                <w:rFonts w:ascii="Times New Roman"/>
                <w:b w:val="false"/>
                <w:i w:val="false"/>
                <w:color w:val="000000"/>
                <w:sz w:val="20"/>
              </w:rPr>
              <w:t>
белгіленген тәртіппен куәландырылған көрсетілетін қызметті алушының құрылтай құжаттарының көшірмелері (салыстыру үшін түпнұсқа ұсынылады);</w:t>
            </w:r>
            <w:r>
              <w:br/>
            </w:r>
            <w:r>
              <w:rPr>
                <w:rFonts w:ascii="Times New Roman"/>
                <w:b w:val="false"/>
                <w:i w:val="false"/>
                <w:color w:val="000000"/>
                <w:sz w:val="20"/>
              </w:rPr>
              <w:t>
заңды тұлғаның атынан әрекет етудің өкілеттігін растайтын құжат;</w:t>
            </w:r>
            <w:r>
              <w:br/>
            </w:r>
            <w:r>
              <w:rPr>
                <w:rFonts w:ascii="Times New Roman"/>
                <w:b w:val="false"/>
                <w:i w:val="false"/>
                <w:color w:val="000000"/>
                <w:sz w:val="20"/>
              </w:rPr>
              <w:t>
кемеге меншік құқығын растайтын құжат;</w:t>
            </w:r>
            <w:r>
              <w:br/>
            </w: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0"/>
              </w:rPr>
              <w:t>
өлшем куәлігі;</w:t>
            </w:r>
            <w:r>
              <w:br/>
            </w:r>
            <w:r>
              <w:rPr>
                <w:rFonts w:ascii="Times New Roman"/>
                <w:b w:val="false"/>
                <w:i w:val="false"/>
                <w:color w:val="000000"/>
                <w:sz w:val="20"/>
              </w:rPr>
              <w:t>
сыныптау куәлігі;</w:t>
            </w:r>
            <w:r>
              <w:br/>
            </w:r>
            <w:r>
              <w:rPr>
                <w:rFonts w:ascii="Times New Roman"/>
                <w:b w:val="false"/>
                <w:i w:val="false"/>
                <w:color w:val="000000"/>
                <w:sz w:val="20"/>
              </w:rPr>
              <w:t>
жолаушы куәлігі (жолаушы кемелері үшін);</w:t>
            </w:r>
            <w:r>
              <w:br/>
            </w:r>
            <w:r>
              <w:rPr>
                <w:rFonts w:ascii="Times New Roman"/>
                <w:b w:val="false"/>
                <w:i w:val="false"/>
                <w:color w:val="000000"/>
                <w:sz w:val="20"/>
              </w:rPr>
              <w:t>
консулдық алымның төленгенін растайтын құжат.</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940"/>
        <w:gridCol w:w="2804"/>
        <w:gridCol w:w="2804"/>
        <w:gridCol w:w="2809"/>
        <w:gridCol w:w="1943"/>
      </w:tblGrid>
      <w:tr>
        <w:trPr>
          <w:trHeight w:val="30" w:hRule="atLeast"/>
        </w:trPr>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тілдегі атауы] УО орыс тілдегі деректемелері</w:t>
            </w:r>
          </w:p>
        </w:tc>
      </w:tr>
      <w:tr>
        <w:trPr>
          <w:trHeight w:val="30" w:hRule="atLeast"/>
        </w:trPr>
        <w:tc>
          <w:tcPr>
            <w:tcW w:w="19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Уәжделген бас тарту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[Нөмір]</w:t>
            </w:r>
            <w:r>
              <w:br/>
            </w:r>
            <w:r>
              <w:rPr>
                <w:rFonts w:ascii="Times New Roman"/>
                <w:b w:val="false"/>
                <w:i w:val="false"/>
                <w:color w:val="000000"/>
                <w:sz w:val="20"/>
              </w:rPr>
              <w:t>
Берген күні: [Берген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кеме шетелде сатып алынған жағдайда Қазақстан Республикасының Мемлекеттiк туын көтеріп жүзу құқығына уақытша куәлiкті / Теңіз кемесінің Қазақстан Республикасының Мемлекеттiк туын көтерiп жүзу құқығы туралы куәлікті / кемеге меншiк құқығы туралы куәлікті / кеменің Теңіз кемелерінің мемлекеттік кеме тiзiлiмiнен/Қазақстан Республикасының халықаралық кеме тiзiлімiнен шығарылғаны туралы куәлiкті /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куәлiкті / жасалып жатқан кемеге меншiк құқығын мемлекеттік тiркеу туралы куәлікті беруден бас тарту туралы хабарлайды.</w:t>
            </w:r>
            <w:r>
              <w:br/>
            </w:r>
            <w:r>
              <w:rPr>
                <w:rFonts w:ascii="Times New Roman"/>
                <w:b w:val="false"/>
                <w:i w:val="false"/>
                <w:color w:val="000000"/>
                <w:sz w:val="20"/>
              </w:rPr>
              <w:t>
 [Бас тартудың себебі].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Кемені Қазақстан Республикасының халықаралық кеме тiзiлімiнде мемлекеттік тіркеуге өтініш</w:t>
      </w:r>
    </w:p>
    <w:p>
      <w:pPr>
        <w:spacing w:after="0"/>
        <w:ind w:left="0"/>
        <w:jc w:val="both"/>
      </w:pPr>
      <w:r>
        <w:rPr>
          <w:rFonts w:ascii="Times New Roman"/>
          <w:b w:val="false"/>
          <w:i w:val="false"/>
          <w:color w:val="000000"/>
          <w:sz w:val="28"/>
        </w:rPr>
        <w:t>
      1. Көрсетілетін қызмет алушының жеке сәйкестендіру нөмірі / бизнес-сәйкестендіру нөмірі _________</w:t>
      </w:r>
    </w:p>
    <w:p>
      <w:pPr>
        <w:spacing w:after="0"/>
        <w:ind w:left="0"/>
        <w:jc w:val="both"/>
      </w:pPr>
      <w:r>
        <w:rPr>
          <w:rFonts w:ascii="Times New Roman"/>
          <w:b w:val="false"/>
          <w:i w:val="false"/>
          <w:color w:val="000000"/>
          <w:sz w:val="28"/>
        </w:rPr>
        <w:t>
      2. Меншік иесінің (кеме иесінің) атауы _________________________________________</w:t>
      </w:r>
    </w:p>
    <w:p>
      <w:pPr>
        <w:spacing w:after="0"/>
        <w:ind w:left="0"/>
        <w:jc w:val="both"/>
      </w:pPr>
      <w:r>
        <w:rPr>
          <w:rFonts w:ascii="Times New Roman"/>
          <w:b w:val="false"/>
          <w:i w:val="false"/>
          <w:color w:val="000000"/>
          <w:sz w:val="28"/>
        </w:rPr>
        <w:t>
      3. Меншік иесінің (кеме иесінің) мекенжайы ____________________________________</w:t>
      </w:r>
    </w:p>
    <w:p>
      <w:pPr>
        <w:spacing w:after="0"/>
        <w:ind w:left="0"/>
        <w:jc w:val="both"/>
      </w:pPr>
      <w:r>
        <w:rPr>
          <w:rFonts w:ascii="Times New Roman"/>
          <w:b w:val="false"/>
          <w:i w:val="false"/>
          <w:color w:val="000000"/>
          <w:sz w:val="28"/>
        </w:rPr>
        <w:t xml:space="preserve">
      4. Меншік иесінің (кеме иесінің) телефоны және электрондық поштасының мекенжайы </w:t>
      </w:r>
    </w:p>
    <w:p>
      <w:pPr>
        <w:spacing w:after="0"/>
        <w:ind w:left="0"/>
        <w:jc w:val="both"/>
      </w:pPr>
      <w:r>
        <w:rPr>
          <w:rFonts w:ascii="Times New Roman"/>
          <w:b w:val="false"/>
          <w:i w:val="false"/>
          <w:color w:val="000000"/>
          <w:sz w:val="28"/>
        </w:rPr>
        <w:t>
      5. Кеменің атауы ___________________________________________________________</w:t>
      </w:r>
    </w:p>
    <w:p>
      <w:pPr>
        <w:spacing w:after="0"/>
        <w:ind w:left="0"/>
        <w:jc w:val="both"/>
      </w:pPr>
      <w:r>
        <w:rPr>
          <w:rFonts w:ascii="Times New Roman"/>
          <w:b w:val="false"/>
          <w:i w:val="false"/>
          <w:color w:val="000000"/>
          <w:sz w:val="28"/>
        </w:rPr>
        <w:t>
      6. Алдыңғы тiркелген порты және оны жою / тоқтату күнi (бар болса) ______________</w:t>
      </w:r>
    </w:p>
    <w:p>
      <w:pPr>
        <w:spacing w:after="0"/>
        <w:ind w:left="0"/>
        <w:jc w:val="both"/>
      </w:pPr>
      <w:r>
        <w:rPr>
          <w:rFonts w:ascii="Times New Roman"/>
          <w:b w:val="false"/>
          <w:i w:val="false"/>
          <w:color w:val="000000"/>
          <w:sz w:val="28"/>
        </w:rPr>
        <w:t>
      7. Қазақстан Республикасының мемлекеттiк туын көтерiп жүзу құқығына шешiмнiң мерзімі (бар болса) _________________________________________</w:t>
      </w:r>
    </w:p>
    <w:p>
      <w:pPr>
        <w:spacing w:after="0"/>
        <w:ind w:left="0"/>
        <w:jc w:val="both"/>
      </w:pPr>
      <w:r>
        <w:rPr>
          <w:rFonts w:ascii="Times New Roman"/>
          <w:b w:val="false"/>
          <w:i w:val="false"/>
          <w:color w:val="000000"/>
          <w:sz w:val="28"/>
        </w:rPr>
        <w:t>
      8. Алдыңғы тіркеудің тоқтату күні (бар болса) ________________________</w:t>
      </w:r>
    </w:p>
    <w:p>
      <w:pPr>
        <w:spacing w:after="0"/>
        <w:ind w:left="0"/>
        <w:jc w:val="both"/>
      </w:pPr>
      <w:r>
        <w:rPr>
          <w:rFonts w:ascii="Times New Roman"/>
          <w:b w:val="false"/>
          <w:i w:val="false"/>
          <w:color w:val="000000"/>
          <w:sz w:val="28"/>
        </w:rPr>
        <w:t>
      9. Алдыңғы тіркеуді тоқтатудың аяқталу күні (бар болса) _____________</w:t>
      </w:r>
    </w:p>
    <w:p>
      <w:pPr>
        <w:spacing w:after="0"/>
        <w:ind w:left="0"/>
        <w:jc w:val="both"/>
      </w:pPr>
      <w:r>
        <w:rPr>
          <w:rFonts w:ascii="Times New Roman"/>
          <w:b w:val="false"/>
          <w:i w:val="false"/>
          <w:color w:val="000000"/>
          <w:sz w:val="28"/>
        </w:rPr>
        <w:t>
      10. Кеменің жүзу ауданы _________________________________________</w:t>
      </w:r>
    </w:p>
    <w:p>
      <w:pPr>
        <w:spacing w:after="0"/>
        <w:ind w:left="0"/>
        <w:jc w:val="both"/>
      </w:pPr>
      <w:r>
        <w:rPr>
          <w:rFonts w:ascii="Times New Roman"/>
          <w:b w:val="false"/>
          <w:i w:val="false"/>
          <w:color w:val="000000"/>
          <w:sz w:val="28"/>
        </w:rPr>
        <w:t>
      11. Тіркеу порты _____________________________________________</w:t>
      </w:r>
    </w:p>
    <w:p>
      <w:pPr>
        <w:spacing w:after="0"/>
        <w:ind w:left="0"/>
        <w:jc w:val="both"/>
      </w:pPr>
      <w:r>
        <w:rPr>
          <w:rFonts w:ascii="Times New Roman"/>
          <w:b w:val="false"/>
          <w:i w:val="false"/>
          <w:color w:val="000000"/>
          <w:sz w:val="28"/>
        </w:rPr>
        <w:t>
      12. Кеменің жүк көтерімділігі (қолданылса) __________________ тонна</w:t>
      </w:r>
    </w:p>
    <w:p>
      <w:pPr>
        <w:spacing w:after="0"/>
        <w:ind w:left="0"/>
        <w:jc w:val="both"/>
      </w:pPr>
      <w:r>
        <w:rPr>
          <w:rFonts w:ascii="Times New Roman"/>
          <w:b w:val="false"/>
          <w:i w:val="false"/>
          <w:color w:val="000000"/>
          <w:sz w:val="28"/>
        </w:rPr>
        <w:t>
      13. Жолаушы сыйымдылығы (қолданылса) ________________ адам</w:t>
      </w:r>
    </w:p>
    <w:p>
      <w:pPr>
        <w:spacing w:after="0"/>
        <w:ind w:left="0"/>
        <w:jc w:val="both"/>
      </w:pPr>
      <w:r>
        <w:rPr>
          <w:rFonts w:ascii="Times New Roman"/>
          <w:b w:val="false"/>
          <w:i w:val="false"/>
          <w:color w:val="000000"/>
          <w:sz w:val="28"/>
        </w:rPr>
        <w:t>
      14. Кеменің бас қозғалтқышының түрі (қолданылса) __________________</w:t>
      </w:r>
    </w:p>
    <w:p>
      <w:pPr>
        <w:spacing w:after="0"/>
        <w:ind w:left="0"/>
        <w:jc w:val="both"/>
      </w:pPr>
      <w:r>
        <w:rPr>
          <w:rFonts w:ascii="Times New Roman"/>
          <w:b w:val="false"/>
          <w:i w:val="false"/>
          <w:color w:val="000000"/>
          <w:sz w:val="28"/>
        </w:rPr>
        <w:t>
      15. Қозғалтқыштардың түрі ___________________________________</w:t>
      </w:r>
    </w:p>
    <w:p>
      <w:pPr>
        <w:spacing w:after="0"/>
        <w:ind w:left="0"/>
        <w:jc w:val="both"/>
      </w:pPr>
      <w:r>
        <w:rPr>
          <w:rFonts w:ascii="Times New Roman"/>
          <w:b w:val="false"/>
          <w:i w:val="false"/>
          <w:color w:val="000000"/>
          <w:sz w:val="28"/>
        </w:rPr>
        <w:t>
      16. Винттер саны ___________________________________________</w:t>
      </w:r>
    </w:p>
    <w:p>
      <w:pPr>
        <w:spacing w:after="0"/>
        <w:ind w:left="0"/>
        <w:jc w:val="both"/>
      </w:pPr>
      <w:r>
        <w:rPr>
          <w:rFonts w:ascii="Times New Roman"/>
          <w:b w:val="false"/>
          <w:i w:val="false"/>
          <w:color w:val="000000"/>
          <w:sz w:val="28"/>
        </w:rPr>
        <w:t xml:space="preserve">
      17.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18. Тіркелімдік сыйымдылық: таза ______ тонна, жалпы __________ тонна</w:t>
      </w:r>
    </w:p>
    <w:p>
      <w:pPr>
        <w:spacing w:after="0"/>
        <w:ind w:left="0"/>
        <w:jc w:val="both"/>
      </w:pPr>
      <w:r>
        <w:rPr>
          <w:rFonts w:ascii="Times New Roman"/>
          <w:b w:val="false"/>
          <w:i w:val="false"/>
          <w:color w:val="000000"/>
          <w:sz w:val="28"/>
        </w:rPr>
        <w:t>
      19. Жүрістің ең жоғары жылдамдығы: жүкпен ____ буын, жүксіз ____ буын</w:t>
      </w:r>
    </w:p>
    <w:p>
      <w:pPr>
        <w:spacing w:after="0"/>
        <w:ind w:left="0"/>
        <w:jc w:val="both"/>
      </w:pPr>
      <w:r>
        <w:rPr>
          <w:rFonts w:ascii="Times New Roman"/>
          <w:b w:val="false"/>
          <w:i w:val="false"/>
          <w:color w:val="000000"/>
          <w:sz w:val="28"/>
        </w:rPr>
        <w:t>
      20. Құтқару шлюпкалары мен салдарының саны мен сыйымдылығы ____</w:t>
      </w:r>
    </w:p>
    <w:p>
      <w:pPr>
        <w:spacing w:after="0"/>
        <w:ind w:left="0"/>
        <w:jc w:val="both"/>
      </w:pPr>
      <w:r>
        <w:rPr>
          <w:rFonts w:ascii="Times New Roman"/>
          <w:b w:val="false"/>
          <w:i w:val="false"/>
          <w:color w:val="000000"/>
          <w:sz w:val="28"/>
        </w:rPr>
        <w:t>
      21. Кеменің тіркеу нөмірі _________________________________</w:t>
      </w:r>
    </w:p>
    <w:p>
      <w:pPr>
        <w:spacing w:after="0"/>
        <w:ind w:left="0"/>
        <w:jc w:val="both"/>
      </w:pPr>
      <w:r>
        <w:rPr>
          <w:rFonts w:ascii="Times New Roman"/>
          <w:b w:val="false"/>
          <w:i w:val="false"/>
          <w:color w:val="000000"/>
          <w:sz w:val="28"/>
        </w:rPr>
        <w:t>
      22. Халықаралық теңіз ұйымының сәйкестендіру нөмірі (бар болса) ______</w:t>
      </w:r>
    </w:p>
    <w:p>
      <w:pPr>
        <w:spacing w:after="0"/>
        <w:ind w:left="0"/>
        <w:jc w:val="both"/>
      </w:pPr>
      <w:r>
        <w:rPr>
          <w:rFonts w:ascii="Times New Roman"/>
          <w:b w:val="false"/>
          <w:i w:val="false"/>
          <w:color w:val="000000"/>
          <w:sz w:val="28"/>
        </w:rPr>
        <w:t>
      23. Шақыру сигналы(бар болса) ________________________________</w:t>
      </w:r>
    </w:p>
    <w:p>
      <w:pPr>
        <w:spacing w:after="0"/>
        <w:ind w:left="0"/>
        <w:jc w:val="both"/>
      </w:pPr>
      <w:r>
        <w:rPr>
          <w:rFonts w:ascii="Times New Roman"/>
          <w:b w:val="false"/>
          <w:i w:val="false"/>
          <w:color w:val="000000"/>
          <w:sz w:val="28"/>
        </w:rPr>
        <w:t>
      24. Кеменің түрі _________________________________________________</w:t>
      </w:r>
    </w:p>
    <w:p>
      <w:pPr>
        <w:spacing w:after="0"/>
        <w:ind w:left="0"/>
        <w:jc w:val="both"/>
      </w:pPr>
      <w:r>
        <w:rPr>
          <w:rFonts w:ascii="Times New Roman"/>
          <w:b w:val="false"/>
          <w:i w:val="false"/>
          <w:color w:val="000000"/>
          <w:sz w:val="28"/>
        </w:rPr>
        <w:t>
      25. Кемені салу жылы мен орны ___________________________________</w:t>
      </w:r>
    </w:p>
    <w:p>
      <w:pPr>
        <w:spacing w:after="0"/>
        <w:ind w:left="0"/>
        <w:jc w:val="both"/>
      </w:pPr>
      <w:r>
        <w:rPr>
          <w:rFonts w:ascii="Times New Roman"/>
          <w:b w:val="false"/>
          <w:i w:val="false"/>
          <w:color w:val="000000"/>
          <w:sz w:val="28"/>
        </w:rPr>
        <w:t>
      26. Корпустың материалы _________________________________________</w:t>
      </w:r>
    </w:p>
    <w:p>
      <w:pPr>
        <w:spacing w:after="0"/>
        <w:ind w:left="0"/>
        <w:jc w:val="both"/>
      </w:pPr>
      <w:r>
        <w:rPr>
          <w:rFonts w:ascii="Times New Roman"/>
          <w:b w:val="false"/>
          <w:i w:val="false"/>
          <w:color w:val="000000"/>
          <w:sz w:val="28"/>
        </w:rPr>
        <w:t>
      27. Бас қозғалтқыштарының саны мен қуаты (бар болса) ________</w:t>
      </w:r>
    </w:p>
    <w:p>
      <w:pPr>
        <w:spacing w:after="0"/>
        <w:ind w:left="0"/>
        <w:jc w:val="both"/>
      </w:pPr>
      <w:r>
        <w:rPr>
          <w:rFonts w:ascii="Times New Roman"/>
          <w:b w:val="false"/>
          <w:i w:val="false"/>
          <w:color w:val="000000"/>
          <w:sz w:val="28"/>
        </w:rPr>
        <w:t>
      28. Кеменің бұрынғы атауы (бар болса) __________________________</w:t>
      </w:r>
    </w:p>
    <w:p>
      <w:pPr>
        <w:spacing w:after="0"/>
        <w:ind w:left="0"/>
        <w:jc w:val="both"/>
      </w:pPr>
      <w:r>
        <w:rPr>
          <w:rFonts w:ascii="Times New Roman"/>
          <w:b w:val="false"/>
          <w:i w:val="false"/>
          <w:color w:val="000000"/>
          <w:sz w:val="28"/>
        </w:rPr>
        <w:t>
      29. Танктар сыйымдылығы: отындық ______, тұщы су ____, балласт __</w:t>
      </w:r>
    </w:p>
    <w:p>
      <w:pPr>
        <w:spacing w:after="0"/>
        <w:ind w:left="0"/>
        <w:jc w:val="both"/>
      </w:pPr>
      <w:r>
        <w:rPr>
          <w:rFonts w:ascii="Times New Roman"/>
          <w:b w:val="false"/>
          <w:i w:val="false"/>
          <w:color w:val="000000"/>
          <w:sz w:val="28"/>
        </w:rPr>
        <w:t>
      30. Кеменің өлшемдері (метрлерде): ұзындығы ___, ені ___, борт биіктігі ______</w:t>
      </w:r>
    </w:p>
    <w:p>
      <w:pPr>
        <w:spacing w:after="0"/>
        <w:ind w:left="0"/>
        <w:jc w:val="both"/>
      </w:pPr>
      <w:r>
        <w:rPr>
          <w:rFonts w:ascii="Times New Roman"/>
          <w:b w:val="false"/>
          <w:i w:val="false"/>
          <w:color w:val="000000"/>
          <w:sz w:val="28"/>
        </w:rPr>
        <w:t>
      31. Кеменің сыныбы ________________________________________________________</w:t>
      </w:r>
    </w:p>
    <w:p>
      <w:pPr>
        <w:spacing w:after="0"/>
        <w:ind w:left="0"/>
        <w:jc w:val="both"/>
      </w:pPr>
      <w:r>
        <w:rPr>
          <w:rFonts w:ascii="Times New Roman"/>
          <w:b w:val="false"/>
          <w:i w:val="false"/>
          <w:color w:val="000000"/>
          <w:sz w:val="28"/>
        </w:rPr>
        <w:t>
      32. Өлшеу куәлігі ___________________________________________________________</w:t>
      </w:r>
    </w:p>
    <w:p>
      <w:pPr>
        <w:spacing w:after="0"/>
        <w:ind w:left="0"/>
        <w:jc w:val="both"/>
      </w:pPr>
      <w:r>
        <w:rPr>
          <w:rFonts w:ascii="Times New Roman"/>
          <w:b w:val="false"/>
          <w:i w:val="false"/>
          <w:color w:val="000000"/>
          <w:sz w:val="28"/>
        </w:rPr>
        <w:t>
      (қашан, кім берген, нөмірі)</w:t>
      </w:r>
    </w:p>
    <w:p>
      <w:pPr>
        <w:spacing w:after="0"/>
        <w:ind w:left="0"/>
        <w:jc w:val="both"/>
      </w:pPr>
      <w:r>
        <w:rPr>
          <w:rFonts w:ascii="Times New Roman"/>
          <w:b w:val="false"/>
          <w:i w:val="false"/>
          <w:color w:val="000000"/>
          <w:sz w:val="28"/>
        </w:rPr>
        <w:t>
      33. Жолаушылар куәлігі _____________________________________________________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34. Жүзуге жарамдылық туралы куәлік 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35. Сыныптау куәлігі ________________________________________________________</w:t>
      </w:r>
    </w:p>
    <w:p>
      <w:pPr>
        <w:spacing w:after="0"/>
        <w:ind w:left="0"/>
        <w:jc w:val="both"/>
      </w:pPr>
      <w:r>
        <w:rPr>
          <w:rFonts w:ascii="Times New Roman"/>
          <w:b w:val="false"/>
          <w:i w:val="false"/>
          <w:color w:val="000000"/>
          <w:sz w:val="28"/>
        </w:rPr>
        <w:t>
      (қашан, кім берген, қолданылу мерзімі)</w:t>
      </w:r>
    </w:p>
    <w:p>
      <w:pPr>
        <w:spacing w:after="0"/>
        <w:ind w:left="0"/>
        <w:jc w:val="both"/>
      </w:pPr>
      <w:r>
        <w:rPr>
          <w:rFonts w:ascii="Times New Roman"/>
          <w:b w:val="false"/>
          <w:i w:val="false"/>
          <w:color w:val="000000"/>
          <w:sz w:val="28"/>
        </w:rPr>
        <w:t>
      36. Кеменің ауыртпалығы туралы мәліметтер (қолданылса) ________________________</w:t>
      </w:r>
    </w:p>
    <w:p>
      <w:pPr>
        <w:spacing w:after="0"/>
        <w:ind w:left="0"/>
        <w:jc w:val="both"/>
      </w:pPr>
      <w:r>
        <w:rPr>
          <w:rFonts w:ascii="Times New Roman"/>
          <w:b w:val="false"/>
          <w:i w:val="false"/>
          <w:color w:val="000000"/>
          <w:sz w:val="28"/>
        </w:rPr>
        <w:t>
      (пайда болу негізі, құжаттардың деректемелері, мерзім)</w:t>
      </w:r>
    </w:p>
    <w:p>
      <w:pPr>
        <w:spacing w:after="0"/>
        <w:ind w:left="0"/>
        <w:jc w:val="both"/>
      </w:pPr>
      <w:r>
        <w:rPr>
          <w:rFonts w:ascii="Times New Roman"/>
          <w:b w:val="false"/>
          <w:i w:val="false"/>
          <w:color w:val="000000"/>
          <w:sz w:val="28"/>
        </w:rPr>
        <w:t>
      37.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100"/>
        <w:gridCol w:w="9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мемлекеттік тіркеу" мемлекеттік көрсетілетін қызмет стандарты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2) www.egov.kz "электрондық үкіметтін" веб-порталы.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 (немесе) қағаз</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құқығындағы теңіз кемесі үшін:</w:t>
            </w:r>
            <w:r>
              <w:br/>
            </w:r>
            <w:r>
              <w:rPr>
                <w:rFonts w:ascii="Times New Roman"/>
                <w:b w:val="false"/>
                <w:i w:val="false"/>
                <w:color w:val="000000"/>
                <w:sz w:val="20"/>
              </w:rPr>
              <w:t>
осы Қағидаларға 4-қосымшаға сәйкес нысан бойынша Теңіз кемесінің Қазақстан Республикасының Мемлекеттiк туын көтерiп жүзу құқығы туралы куәлік;</w:t>
            </w:r>
            <w:r>
              <w:br/>
            </w:r>
            <w:r>
              <w:rPr>
                <w:rFonts w:ascii="Times New Roman"/>
                <w:b w:val="false"/>
                <w:i w:val="false"/>
                <w:color w:val="000000"/>
                <w:sz w:val="20"/>
              </w:rPr>
              <w:t>
осы Қағидаларға 5-қосымшаға сәйкес нысан бойынша кемеге меншiк құқығы туралы куәлік;</w:t>
            </w:r>
            <w:r>
              <w:br/>
            </w: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Қазақстан Республикасының халықаралық кеме тiзiлiмiнен шығарылғаны туралы куәлiк;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xml:space="preserve">
2) бербоут-чартер бойынша пайдалануға ұсынылған теңіз кемесі үшін: </w:t>
            </w:r>
            <w:r>
              <w:br/>
            </w: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w:t>
            </w:r>
            <w:r>
              <w:br/>
            </w:r>
            <w:r>
              <w:rPr>
                <w:rFonts w:ascii="Times New Roman"/>
                <w:b w:val="false"/>
                <w:i w:val="false"/>
                <w:color w:val="000000"/>
                <w:sz w:val="20"/>
              </w:rPr>
              <w:t>
Алым мөлшерлемелерi:</w:t>
            </w:r>
            <w:r>
              <w:br/>
            </w:r>
            <w:r>
              <w:rPr>
                <w:rFonts w:ascii="Times New Roman"/>
                <w:b w:val="false"/>
                <w:i w:val="false"/>
                <w:color w:val="000000"/>
                <w:sz w:val="20"/>
              </w:rPr>
              <w:t>
1) мемлекеттік тіркеу үшін - 60 АЕК;</w:t>
            </w:r>
            <w:r>
              <w:br/>
            </w:r>
            <w:r>
              <w:rPr>
                <w:rFonts w:ascii="Times New Roman"/>
                <w:b w:val="false"/>
                <w:i w:val="false"/>
                <w:color w:val="000000"/>
                <w:sz w:val="20"/>
              </w:rPr>
              <w:t>
2) қайта тiркеу үшін - 30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3) Мемлекеттік корпорация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теңіз кемесін тіркеу үшін:</w:t>
            </w:r>
            <w:r>
              <w:br/>
            </w:r>
            <w:r>
              <w:rPr>
                <w:rFonts w:ascii="Times New Roman"/>
                <w:b w:val="false"/>
                <w:i w:val="false"/>
                <w:color w:val="000000"/>
                <w:sz w:val="20"/>
              </w:rPr>
              <w:t>
1) кемеге меншік құқығын растайтын құжат;</w:t>
            </w:r>
            <w:r>
              <w:br/>
            </w:r>
            <w:r>
              <w:rPr>
                <w:rFonts w:ascii="Times New Roman"/>
                <w:b w:val="false"/>
                <w:i w:val="false"/>
                <w:color w:val="000000"/>
                <w:sz w:val="20"/>
              </w:rPr>
              <w:t>
2) өлшеу куәлiгi;</w:t>
            </w:r>
            <w:r>
              <w:br/>
            </w:r>
            <w:r>
              <w:rPr>
                <w:rFonts w:ascii="Times New Roman"/>
                <w:b w:val="false"/>
                <w:i w:val="false"/>
                <w:color w:val="000000"/>
                <w:sz w:val="20"/>
              </w:rPr>
              <w:t>
3) сыныптау куәлiгi;</w:t>
            </w:r>
            <w:r>
              <w:br/>
            </w:r>
            <w:r>
              <w:rPr>
                <w:rFonts w:ascii="Times New Roman"/>
                <w:b w:val="false"/>
                <w:i w:val="false"/>
                <w:color w:val="000000"/>
                <w:sz w:val="20"/>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w:t>
            </w:r>
            <w:r>
              <w:br/>
            </w:r>
            <w:r>
              <w:rPr>
                <w:rFonts w:ascii="Times New Roman"/>
                <w:b w:val="false"/>
                <w:i w:val="false"/>
                <w:color w:val="000000"/>
                <w:sz w:val="20"/>
              </w:rPr>
              <w:t>
Теңіз кемелерінің мемлекеттiк кеме тiзiлiмiнде кеменiң тiркелуi жарамды болған жағдайда теңiз кемесiнiң Қазақстан Республикасының Мемлекеттiк туын көтерiп жүзу құқығы туралы куәлiк және кемеге меншiк құқығы туралы куәлiк тек көшiрмелерi ғана ұсынылады.</w:t>
            </w:r>
            <w:r>
              <w:br/>
            </w:r>
            <w:r>
              <w:rPr>
                <w:rFonts w:ascii="Times New Roman"/>
                <w:b w:val="false"/>
                <w:i w:val="false"/>
                <w:color w:val="000000"/>
                <w:sz w:val="20"/>
              </w:rPr>
              <w:t>
Бербоут-чартер бойынша пайдалануға ұсынылған теңіз кемесі үшін Қазақстан Республикасының мемлекеттiк туын көтерiп жүзу құқығын уақытша беру туралы уәкілетті орган шешiмінiң көшiрмесi ғана ұсынылады.</w:t>
            </w:r>
            <w:r>
              <w:br/>
            </w:r>
            <w:r>
              <w:rPr>
                <w:rFonts w:ascii="Times New Roman"/>
                <w:b w:val="false"/>
                <w:i w:val="false"/>
                <w:color w:val="000000"/>
                <w:sz w:val="20"/>
              </w:rPr>
              <w:t>
Бербоут-чартер тiзiлiмiнде кеменiң тiркелуi жарамды болған жағдайда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 көшiрмесi ғана ұсынылады.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Республикасының Заңы 20-бабының 2-тармағын басшылыққа алып,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 ___________________________________) мемлекеттік көрсетілетін </w:t>
      </w:r>
    </w:p>
    <w:p>
      <w:pPr>
        <w:spacing w:after="0"/>
        <w:ind w:left="0"/>
        <w:jc w:val="both"/>
      </w:pPr>
      <w:r>
        <w:rPr>
          <w:rFonts w:ascii="Times New Roman"/>
          <w:b w:val="false"/>
          <w:i w:val="false"/>
          <w:color w:val="000000"/>
          <w:sz w:val="28"/>
        </w:rPr>
        <w:t xml:space="preserve">
      қызмет стандартымен көзделген тізбеге сәйкес құжаттардың толық емес топтамасын ұсыну </w:t>
      </w:r>
    </w:p>
    <w:p>
      <w:pPr>
        <w:spacing w:after="0"/>
        <w:ind w:left="0"/>
        <w:jc w:val="both"/>
      </w:pPr>
      <w:r>
        <w:rPr>
          <w:rFonts w:ascii="Times New Roman"/>
          <w:b w:val="false"/>
          <w:i w:val="false"/>
          <w:color w:val="000000"/>
          <w:sz w:val="28"/>
        </w:rPr>
        <w:t xml:space="preserve">
      себебінен ___________________________________________мемлекеттік қызметті көрсетуге </w:t>
      </w:r>
    </w:p>
    <w:p>
      <w:pPr>
        <w:spacing w:after="0"/>
        <w:ind w:left="0"/>
        <w:jc w:val="both"/>
      </w:pPr>
      <w:r>
        <w:rPr>
          <w:rFonts w:ascii="Times New Roman"/>
          <w:b w:val="false"/>
          <w:i w:val="false"/>
          <w:color w:val="000000"/>
          <w:sz w:val="28"/>
        </w:rPr>
        <w:t>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Алды: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Теңiз кемесін бербоут-чартер тiзiлiмiнде мемлекеттік тіркеуге өтініш </w:t>
      </w:r>
    </w:p>
    <w:p>
      <w:pPr>
        <w:spacing w:after="0"/>
        <w:ind w:left="0"/>
        <w:jc w:val="both"/>
      </w:pPr>
      <w:r>
        <w:rPr>
          <w:rFonts w:ascii="Times New Roman"/>
          <w:b w:val="false"/>
          <w:i w:val="false"/>
          <w:color w:val="000000"/>
          <w:sz w:val="28"/>
        </w:rPr>
        <w:t>
      1. Көрсетілетін қызмет алушының жеке сәйкестендіру нөмірі / бизнес-сәйкестендіру нөмірі _________</w:t>
      </w:r>
    </w:p>
    <w:p>
      <w:pPr>
        <w:spacing w:after="0"/>
        <w:ind w:left="0"/>
        <w:jc w:val="both"/>
      </w:pPr>
      <w:r>
        <w:rPr>
          <w:rFonts w:ascii="Times New Roman"/>
          <w:b w:val="false"/>
          <w:i w:val="false"/>
          <w:color w:val="000000"/>
          <w:sz w:val="28"/>
        </w:rPr>
        <w:t>
      2. Кеменің атауы ______________________________________________</w:t>
      </w:r>
    </w:p>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құқығына шешiмнiң </w:t>
      </w:r>
    </w:p>
    <w:p>
      <w:pPr>
        <w:spacing w:after="0"/>
        <w:ind w:left="0"/>
        <w:jc w:val="both"/>
      </w:pPr>
      <w:r>
        <w:rPr>
          <w:rFonts w:ascii="Times New Roman"/>
          <w:b w:val="false"/>
          <w:i w:val="false"/>
          <w:color w:val="000000"/>
          <w:sz w:val="28"/>
        </w:rPr>
        <w:t>
      мерзімі (бар болса) _______________________________________________________________</w:t>
      </w:r>
    </w:p>
    <w:p>
      <w:pPr>
        <w:spacing w:after="0"/>
        <w:ind w:left="0"/>
        <w:jc w:val="both"/>
      </w:pPr>
      <w:r>
        <w:rPr>
          <w:rFonts w:ascii="Times New Roman"/>
          <w:b w:val="false"/>
          <w:i w:val="false"/>
          <w:color w:val="000000"/>
          <w:sz w:val="28"/>
        </w:rPr>
        <w:t>
      4. Кеменi жалдаушының атауы _______________________________________________</w:t>
      </w:r>
    </w:p>
    <w:p>
      <w:pPr>
        <w:spacing w:after="0"/>
        <w:ind w:left="0"/>
        <w:jc w:val="both"/>
      </w:pPr>
      <w:r>
        <w:rPr>
          <w:rFonts w:ascii="Times New Roman"/>
          <w:b w:val="false"/>
          <w:i w:val="false"/>
          <w:color w:val="000000"/>
          <w:sz w:val="28"/>
        </w:rPr>
        <w:t>
      5. Кеменi жалдаушының мекенжайы, телефоны, электрондық поштасы ____________</w:t>
      </w:r>
    </w:p>
    <w:p>
      <w:pPr>
        <w:spacing w:after="0"/>
        <w:ind w:left="0"/>
        <w:jc w:val="both"/>
      </w:pPr>
      <w:r>
        <w:rPr>
          <w:rFonts w:ascii="Times New Roman"/>
          <w:b w:val="false"/>
          <w:i w:val="false"/>
          <w:color w:val="000000"/>
          <w:sz w:val="28"/>
        </w:rPr>
        <w:t>
      6. Кеменің жүзу ауданы _____________________________________________________</w:t>
      </w:r>
    </w:p>
    <w:p>
      <w:pPr>
        <w:spacing w:after="0"/>
        <w:ind w:left="0"/>
        <w:jc w:val="both"/>
      </w:pPr>
      <w:r>
        <w:rPr>
          <w:rFonts w:ascii="Times New Roman"/>
          <w:b w:val="false"/>
          <w:i w:val="false"/>
          <w:color w:val="000000"/>
          <w:sz w:val="28"/>
        </w:rPr>
        <w:t>
      7. Кемені жалдау мерзіміне тіркеу порты _______________________________________</w:t>
      </w:r>
    </w:p>
    <w:p>
      <w:pPr>
        <w:spacing w:after="0"/>
        <w:ind w:left="0"/>
        <w:jc w:val="both"/>
      </w:pPr>
      <w:r>
        <w:rPr>
          <w:rFonts w:ascii="Times New Roman"/>
          <w:b w:val="false"/>
          <w:i w:val="false"/>
          <w:color w:val="000000"/>
          <w:sz w:val="28"/>
        </w:rPr>
        <w:t>
      8. Бұрынғы тіркеу порты _____________________________________________________</w:t>
      </w:r>
    </w:p>
    <w:p>
      <w:pPr>
        <w:spacing w:after="0"/>
        <w:ind w:left="0"/>
        <w:jc w:val="both"/>
      </w:pPr>
      <w:r>
        <w:rPr>
          <w:rFonts w:ascii="Times New Roman"/>
          <w:b w:val="false"/>
          <w:i w:val="false"/>
          <w:color w:val="000000"/>
          <w:sz w:val="28"/>
        </w:rPr>
        <w:t>
      9. Бұрынғы тіркеуді тоқтату күні ______________________________________________</w:t>
      </w:r>
    </w:p>
    <w:p>
      <w:pPr>
        <w:spacing w:after="0"/>
        <w:ind w:left="0"/>
        <w:jc w:val="both"/>
      </w:pPr>
      <w:r>
        <w:rPr>
          <w:rFonts w:ascii="Times New Roman"/>
          <w:b w:val="false"/>
          <w:i w:val="false"/>
          <w:color w:val="000000"/>
          <w:sz w:val="28"/>
        </w:rPr>
        <w:t>
      10. Бұрынғы тіркеудің тоқтатуын аяқтау күні ___________________________________</w:t>
      </w:r>
    </w:p>
    <w:p>
      <w:pPr>
        <w:spacing w:after="0"/>
        <w:ind w:left="0"/>
        <w:jc w:val="both"/>
      </w:pPr>
      <w:r>
        <w:rPr>
          <w:rFonts w:ascii="Times New Roman"/>
          <w:b w:val="false"/>
          <w:i w:val="false"/>
          <w:color w:val="000000"/>
          <w:sz w:val="28"/>
        </w:rPr>
        <w:t>
      11. Кеменің жүк көтерімділігі (қолданылса) __________________ тонна</w:t>
      </w:r>
    </w:p>
    <w:p>
      <w:pPr>
        <w:spacing w:after="0"/>
        <w:ind w:left="0"/>
        <w:jc w:val="both"/>
      </w:pPr>
      <w:r>
        <w:rPr>
          <w:rFonts w:ascii="Times New Roman"/>
          <w:b w:val="false"/>
          <w:i w:val="false"/>
          <w:color w:val="000000"/>
          <w:sz w:val="28"/>
        </w:rPr>
        <w:t>
      12. Жолаушы сыйымдылығы (қолданылса) ________________ адам</w:t>
      </w:r>
    </w:p>
    <w:p>
      <w:pPr>
        <w:spacing w:after="0"/>
        <w:ind w:left="0"/>
        <w:jc w:val="both"/>
      </w:pPr>
      <w:r>
        <w:rPr>
          <w:rFonts w:ascii="Times New Roman"/>
          <w:b w:val="false"/>
          <w:i w:val="false"/>
          <w:color w:val="000000"/>
          <w:sz w:val="28"/>
        </w:rPr>
        <w:t>
      13. Кеменің бас қозғалтқышының түрі (қолданылса) _____________________________</w:t>
      </w:r>
    </w:p>
    <w:p>
      <w:pPr>
        <w:spacing w:after="0"/>
        <w:ind w:left="0"/>
        <w:jc w:val="both"/>
      </w:pPr>
      <w:r>
        <w:rPr>
          <w:rFonts w:ascii="Times New Roman"/>
          <w:b w:val="false"/>
          <w:i w:val="false"/>
          <w:color w:val="000000"/>
          <w:sz w:val="28"/>
        </w:rPr>
        <w:t>
      14. Қозғалтқыштардың түрі __________________________________________________</w:t>
      </w:r>
    </w:p>
    <w:p>
      <w:pPr>
        <w:spacing w:after="0"/>
        <w:ind w:left="0"/>
        <w:jc w:val="both"/>
      </w:pPr>
      <w:r>
        <w:rPr>
          <w:rFonts w:ascii="Times New Roman"/>
          <w:b w:val="false"/>
          <w:i w:val="false"/>
          <w:color w:val="000000"/>
          <w:sz w:val="28"/>
        </w:rPr>
        <w:t>
      15. Винттер саны ___________________________________________________________</w:t>
      </w:r>
    </w:p>
    <w:p>
      <w:pPr>
        <w:spacing w:after="0"/>
        <w:ind w:left="0"/>
        <w:jc w:val="both"/>
      </w:pPr>
      <w:r>
        <w:rPr>
          <w:rFonts w:ascii="Times New Roman"/>
          <w:b w:val="false"/>
          <w:i w:val="false"/>
          <w:color w:val="000000"/>
          <w:sz w:val="28"/>
        </w:rPr>
        <w:t xml:space="preserve">
      16.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17. Тіркелімдік сыйымдылық: таза ______ тонна, жалпы __________ тонна</w:t>
      </w:r>
    </w:p>
    <w:p>
      <w:pPr>
        <w:spacing w:after="0"/>
        <w:ind w:left="0"/>
        <w:jc w:val="both"/>
      </w:pPr>
      <w:r>
        <w:rPr>
          <w:rFonts w:ascii="Times New Roman"/>
          <w:b w:val="false"/>
          <w:i w:val="false"/>
          <w:color w:val="000000"/>
          <w:sz w:val="28"/>
        </w:rPr>
        <w:t>
      18. Жүрістің ең жоғары жылдамдығы: жүкпен ____ буын, жүксіз ____ буын</w:t>
      </w:r>
    </w:p>
    <w:p>
      <w:pPr>
        <w:spacing w:after="0"/>
        <w:ind w:left="0"/>
        <w:jc w:val="both"/>
      </w:pPr>
      <w:r>
        <w:rPr>
          <w:rFonts w:ascii="Times New Roman"/>
          <w:b w:val="false"/>
          <w:i w:val="false"/>
          <w:color w:val="000000"/>
          <w:sz w:val="28"/>
        </w:rPr>
        <w:t>
      19. Құтқару шлюпкалары мен салдарының саны мен сыйымдылығы _________</w:t>
      </w:r>
    </w:p>
    <w:p>
      <w:pPr>
        <w:spacing w:after="0"/>
        <w:ind w:left="0"/>
        <w:jc w:val="both"/>
      </w:pPr>
      <w:r>
        <w:rPr>
          <w:rFonts w:ascii="Times New Roman"/>
          <w:b w:val="false"/>
          <w:i w:val="false"/>
          <w:color w:val="000000"/>
          <w:sz w:val="28"/>
        </w:rPr>
        <w:t>
      20. Кеменің тіркеу нөмірі _________________________________</w:t>
      </w:r>
    </w:p>
    <w:p>
      <w:pPr>
        <w:spacing w:after="0"/>
        <w:ind w:left="0"/>
        <w:jc w:val="both"/>
      </w:pPr>
      <w:r>
        <w:rPr>
          <w:rFonts w:ascii="Times New Roman"/>
          <w:b w:val="false"/>
          <w:i w:val="false"/>
          <w:color w:val="000000"/>
          <w:sz w:val="28"/>
        </w:rPr>
        <w:t>
      21. Халықаралық теңіз ұйымының сәйкестендіру нөмірі (бар болса) ______</w:t>
      </w:r>
    </w:p>
    <w:p>
      <w:pPr>
        <w:spacing w:after="0"/>
        <w:ind w:left="0"/>
        <w:jc w:val="both"/>
      </w:pPr>
      <w:r>
        <w:rPr>
          <w:rFonts w:ascii="Times New Roman"/>
          <w:b w:val="false"/>
          <w:i w:val="false"/>
          <w:color w:val="000000"/>
          <w:sz w:val="28"/>
        </w:rPr>
        <w:t>
      22. Шақыру сигналы (бар болса) ______________________________________________</w:t>
      </w:r>
    </w:p>
    <w:p>
      <w:pPr>
        <w:spacing w:after="0"/>
        <w:ind w:left="0"/>
        <w:jc w:val="both"/>
      </w:pPr>
      <w:r>
        <w:rPr>
          <w:rFonts w:ascii="Times New Roman"/>
          <w:b w:val="false"/>
          <w:i w:val="false"/>
          <w:color w:val="000000"/>
          <w:sz w:val="28"/>
        </w:rPr>
        <w:t>
      23. Негізгі тіркеу порты _____________________________________________________</w:t>
      </w:r>
    </w:p>
    <w:p>
      <w:pPr>
        <w:spacing w:after="0"/>
        <w:ind w:left="0"/>
        <w:jc w:val="both"/>
      </w:pPr>
      <w:r>
        <w:rPr>
          <w:rFonts w:ascii="Times New Roman"/>
          <w:b w:val="false"/>
          <w:i w:val="false"/>
          <w:color w:val="000000"/>
          <w:sz w:val="28"/>
        </w:rPr>
        <w:t>
      24. Кеменің түрі ____________________________________________________________</w:t>
      </w:r>
    </w:p>
    <w:p>
      <w:pPr>
        <w:spacing w:after="0"/>
        <w:ind w:left="0"/>
        <w:jc w:val="both"/>
      </w:pPr>
      <w:r>
        <w:rPr>
          <w:rFonts w:ascii="Times New Roman"/>
          <w:b w:val="false"/>
          <w:i w:val="false"/>
          <w:color w:val="000000"/>
          <w:sz w:val="28"/>
        </w:rPr>
        <w:t>
      25. Кемені салу жылы мен орны _______________________________________________</w:t>
      </w:r>
    </w:p>
    <w:p>
      <w:pPr>
        <w:spacing w:after="0"/>
        <w:ind w:left="0"/>
        <w:jc w:val="both"/>
      </w:pPr>
      <w:r>
        <w:rPr>
          <w:rFonts w:ascii="Times New Roman"/>
          <w:b w:val="false"/>
          <w:i w:val="false"/>
          <w:color w:val="000000"/>
          <w:sz w:val="28"/>
        </w:rPr>
        <w:t>
      26. Корпустың материалы ___________________________________________________</w:t>
      </w:r>
    </w:p>
    <w:p>
      <w:pPr>
        <w:spacing w:after="0"/>
        <w:ind w:left="0"/>
        <w:jc w:val="both"/>
      </w:pPr>
      <w:r>
        <w:rPr>
          <w:rFonts w:ascii="Times New Roman"/>
          <w:b w:val="false"/>
          <w:i w:val="false"/>
          <w:color w:val="000000"/>
          <w:sz w:val="28"/>
        </w:rPr>
        <w:t>
      27. Бас қозғалтқыштарының саны мен қуаты (бар болса) ________</w:t>
      </w:r>
    </w:p>
    <w:p>
      <w:pPr>
        <w:spacing w:after="0"/>
        <w:ind w:left="0"/>
        <w:jc w:val="both"/>
      </w:pPr>
      <w:r>
        <w:rPr>
          <w:rFonts w:ascii="Times New Roman"/>
          <w:b w:val="false"/>
          <w:i w:val="false"/>
          <w:color w:val="000000"/>
          <w:sz w:val="28"/>
        </w:rPr>
        <w:t>
      28. Кеменің бұрынғы атауы (бар болса) __________________________</w:t>
      </w:r>
    </w:p>
    <w:p>
      <w:pPr>
        <w:spacing w:after="0"/>
        <w:ind w:left="0"/>
        <w:jc w:val="both"/>
      </w:pPr>
      <w:r>
        <w:rPr>
          <w:rFonts w:ascii="Times New Roman"/>
          <w:b w:val="false"/>
          <w:i w:val="false"/>
          <w:color w:val="000000"/>
          <w:sz w:val="28"/>
        </w:rPr>
        <w:t>
      29. Танктар сыйымдылығы: отындық ______, тұщы су ____, балласт __</w:t>
      </w:r>
    </w:p>
    <w:p>
      <w:pPr>
        <w:spacing w:after="0"/>
        <w:ind w:left="0"/>
        <w:jc w:val="both"/>
      </w:pPr>
      <w:r>
        <w:rPr>
          <w:rFonts w:ascii="Times New Roman"/>
          <w:b w:val="false"/>
          <w:i w:val="false"/>
          <w:color w:val="000000"/>
          <w:sz w:val="28"/>
        </w:rPr>
        <w:t xml:space="preserve">
      30. Кеменің өлшемдері (метрлерде): ұзындығы ___, ені ___, борт биіктігі </w:t>
      </w:r>
    </w:p>
    <w:p>
      <w:pPr>
        <w:spacing w:after="0"/>
        <w:ind w:left="0"/>
        <w:jc w:val="both"/>
      </w:pPr>
      <w:r>
        <w:rPr>
          <w:rFonts w:ascii="Times New Roman"/>
          <w:b w:val="false"/>
          <w:i w:val="false"/>
          <w:color w:val="000000"/>
          <w:sz w:val="28"/>
        </w:rPr>
        <w:t>
       31. Кеменің сыныбы ________________________________________________________</w:t>
      </w:r>
    </w:p>
    <w:p>
      <w:pPr>
        <w:spacing w:after="0"/>
        <w:ind w:left="0"/>
        <w:jc w:val="both"/>
      </w:pPr>
      <w:r>
        <w:rPr>
          <w:rFonts w:ascii="Times New Roman"/>
          <w:b w:val="false"/>
          <w:i w:val="false"/>
          <w:color w:val="000000"/>
          <w:sz w:val="28"/>
        </w:rPr>
        <w:t>
      32. Өлшеу куәлігі ___________________________________________________________</w:t>
      </w:r>
    </w:p>
    <w:p>
      <w:pPr>
        <w:spacing w:after="0"/>
        <w:ind w:left="0"/>
        <w:jc w:val="both"/>
      </w:pPr>
      <w:r>
        <w:rPr>
          <w:rFonts w:ascii="Times New Roman"/>
          <w:b w:val="false"/>
          <w:i w:val="false"/>
          <w:color w:val="000000"/>
          <w:sz w:val="28"/>
        </w:rPr>
        <w:t>
      (қашан, кім берген, нөмірі)</w:t>
      </w:r>
    </w:p>
    <w:p>
      <w:pPr>
        <w:spacing w:after="0"/>
        <w:ind w:left="0"/>
        <w:jc w:val="both"/>
      </w:pPr>
      <w:r>
        <w:rPr>
          <w:rFonts w:ascii="Times New Roman"/>
          <w:b w:val="false"/>
          <w:i w:val="false"/>
          <w:color w:val="000000"/>
          <w:sz w:val="28"/>
        </w:rPr>
        <w:t>
      33. Жолаушылар куәлігі _____________________________________________________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34. Жүзуге жарамдылық туралы куәлік 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35. Сыныптау куәлігі ________________________________________________________</w:t>
      </w:r>
    </w:p>
    <w:p>
      <w:pPr>
        <w:spacing w:after="0"/>
        <w:ind w:left="0"/>
        <w:jc w:val="both"/>
      </w:pPr>
      <w:r>
        <w:rPr>
          <w:rFonts w:ascii="Times New Roman"/>
          <w:b w:val="false"/>
          <w:i w:val="false"/>
          <w:color w:val="000000"/>
          <w:sz w:val="28"/>
        </w:rPr>
        <w:t>
      (қашан, кім берген, қолданылу мерзімі)</w:t>
      </w:r>
    </w:p>
    <w:p>
      <w:pPr>
        <w:spacing w:after="0"/>
        <w:ind w:left="0"/>
        <w:jc w:val="both"/>
      </w:pPr>
      <w:r>
        <w:rPr>
          <w:rFonts w:ascii="Times New Roman"/>
          <w:b w:val="false"/>
          <w:i w:val="false"/>
          <w:color w:val="000000"/>
          <w:sz w:val="28"/>
        </w:rPr>
        <w:t>
      36. Кеме меншік иесі ________________________________________________________</w:t>
      </w:r>
    </w:p>
    <w:p>
      <w:pPr>
        <w:spacing w:after="0"/>
        <w:ind w:left="0"/>
        <w:jc w:val="both"/>
      </w:pPr>
      <w:r>
        <w:rPr>
          <w:rFonts w:ascii="Times New Roman"/>
          <w:b w:val="false"/>
          <w:i w:val="false"/>
          <w:color w:val="000000"/>
          <w:sz w:val="28"/>
        </w:rPr>
        <w:t xml:space="preserve">
      (атауы, мекенжайы, қандай мемлекеттің құқығы бойынша тіркелген (заңды тұлғалар </w:t>
      </w:r>
    </w:p>
    <w:p>
      <w:pPr>
        <w:spacing w:after="0"/>
        <w:ind w:left="0"/>
        <w:jc w:val="both"/>
      </w:pPr>
      <w:r>
        <w:rPr>
          <w:rFonts w:ascii="Times New Roman"/>
          <w:b w:val="false"/>
          <w:i w:val="false"/>
          <w:color w:val="000000"/>
          <w:sz w:val="28"/>
        </w:rPr>
        <w:t xml:space="preserve">
      үшін) тегі, аты, әкесінің аты (бар болса), азаматтығы, мекенжайы, жеке сәйкестендіру нөмірі </w:t>
      </w:r>
    </w:p>
    <w:p>
      <w:pPr>
        <w:spacing w:after="0"/>
        <w:ind w:left="0"/>
        <w:jc w:val="both"/>
      </w:pPr>
      <w:r>
        <w:rPr>
          <w:rFonts w:ascii="Times New Roman"/>
          <w:b w:val="false"/>
          <w:i w:val="false"/>
          <w:color w:val="000000"/>
          <w:sz w:val="28"/>
        </w:rPr>
        <w:t>
      (жеке тұлғалар үшін), телефоны, электрондық пошта)</w:t>
      </w:r>
    </w:p>
    <w:p>
      <w:pPr>
        <w:spacing w:after="0"/>
        <w:ind w:left="0"/>
        <w:jc w:val="both"/>
      </w:pPr>
      <w:r>
        <w:rPr>
          <w:rFonts w:ascii="Times New Roman"/>
          <w:b w:val="false"/>
          <w:i w:val="false"/>
          <w:color w:val="000000"/>
          <w:sz w:val="28"/>
        </w:rPr>
        <w:t xml:space="preserve">
      37. Кеменің ауыртпалығы туралы мәліметтер (қолданылса) ___________ </w:t>
      </w:r>
    </w:p>
    <w:p>
      <w:pPr>
        <w:spacing w:after="0"/>
        <w:ind w:left="0"/>
        <w:jc w:val="both"/>
      </w:pPr>
      <w:r>
        <w:rPr>
          <w:rFonts w:ascii="Times New Roman"/>
          <w:b w:val="false"/>
          <w:i w:val="false"/>
          <w:color w:val="000000"/>
          <w:sz w:val="28"/>
        </w:rPr>
        <w:t>
      (пайда болу негізі, құжаттардың деректемелері, мерзім)</w:t>
      </w:r>
    </w:p>
    <w:p>
      <w:pPr>
        <w:spacing w:after="0"/>
        <w:ind w:left="0"/>
        <w:jc w:val="both"/>
      </w:pPr>
      <w:r>
        <w:rPr>
          <w:rFonts w:ascii="Times New Roman"/>
          <w:b w:val="false"/>
          <w:i w:val="false"/>
          <w:color w:val="000000"/>
          <w:sz w:val="28"/>
        </w:rPr>
        <w:t xml:space="preserve">
      38. Көрсетілетін қызмет алушының қолы және мағлұматтары 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Күні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100"/>
        <w:gridCol w:w="9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кемелерін бербоут-чартер тiзiлімiнде мемлекеттік тіркеу" мемлекеттік көрсетілетін қызмет стандарты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үкіметтін" веб-порталы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w:t>
            </w:r>
            <w:r>
              <w:br/>
            </w:r>
            <w:r>
              <w:rPr>
                <w:rFonts w:ascii="Times New Roman"/>
                <w:b w:val="false"/>
                <w:i w:val="false"/>
                <w:color w:val="000000"/>
                <w:sz w:val="20"/>
              </w:rPr>
              <w:t>
Алым мөлшерлемелерi:</w:t>
            </w:r>
            <w:r>
              <w:br/>
            </w:r>
            <w:r>
              <w:rPr>
                <w:rFonts w:ascii="Times New Roman"/>
                <w:b w:val="false"/>
                <w:i w:val="false"/>
                <w:color w:val="000000"/>
                <w:sz w:val="20"/>
              </w:rPr>
              <w:t>
1) мемлекеттік тіркеу үшін - 60 АЕК;</w:t>
            </w:r>
            <w:r>
              <w:br/>
            </w:r>
            <w:r>
              <w:rPr>
                <w:rFonts w:ascii="Times New Roman"/>
                <w:b w:val="false"/>
                <w:i w:val="false"/>
                <w:color w:val="000000"/>
                <w:sz w:val="20"/>
              </w:rPr>
              <w:t>
2) қайта тiркеу үшін - 30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Жасалып жатқан кемелер тiзiлiмiнде жасалып жатқан кемеге меншiк құқығын мемлекеттік тіркеуге өтініш</w:t>
      </w:r>
    </w:p>
    <w:p>
      <w:pPr>
        <w:spacing w:after="0"/>
        <w:ind w:left="0"/>
        <w:jc w:val="both"/>
      </w:pPr>
      <w:r>
        <w:rPr>
          <w:rFonts w:ascii="Times New Roman"/>
          <w:b w:val="false"/>
          <w:i w:val="false"/>
          <w:color w:val="000000"/>
          <w:sz w:val="28"/>
        </w:rPr>
        <w:t>
      1. Кеменің атауы ___________________________________________________________</w:t>
      </w:r>
    </w:p>
    <w:p>
      <w:pPr>
        <w:spacing w:after="0"/>
        <w:ind w:left="0"/>
        <w:jc w:val="both"/>
      </w:pPr>
      <w:r>
        <w:rPr>
          <w:rFonts w:ascii="Times New Roman"/>
          <w:b w:val="false"/>
          <w:i w:val="false"/>
          <w:color w:val="000000"/>
          <w:sz w:val="28"/>
        </w:rPr>
        <w:t xml:space="preserve">
      2. Меншік иесінің жеке сәйкестендіру нөмірі / бизнес-сәйкестендіру нөмірі </w:t>
      </w:r>
    </w:p>
    <w:p>
      <w:pPr>
        <w:spacing w:after="0"/>
        <w:ind w:left="0"/>
        <w:jc w:val="both"/>
      </w:pPr>
      <w:r>
        <w:rPr>
          <w:rFonts w:ascii="Times New Roman"/>
          <w:b w:val="false"/>
          <w:i w:val="false"/>
          <w:color w:val="000000"/>
          <w:sz w:val="28"/>
        </w:rPr>
        <w:t>
      3. Меншік иесінің атауы _____________________________________________________</w:t>
      </w:r>
    </w:p>
    <w:p>
      <w:pPr>
        <w:spacing w:after="0"/>
        <w:ind w:left="0"/>
        <w:jc w:val="both"/>
      </w:pPr>
      <w:r>
        <w:rPr>
          <w:rFonts w:ascii="Times New Roman"/>
          <w:b w:val="false"/>
          <w:i w:val="false"/>
          <w:color w:val="000000"/>
          <w:sz w:val="28"/>
        </w:rPr>
        <w:t>
      4. Меншік иесінің мекенжайы, телефоны, электрондық поштасы ___________________</w:t>
      </w:r>
    </w:p>
    <w:p>
      <w:pPr>
        <w:spacing w:after="0"/>
        <w:ind w:left="0"/>
        <w:jc w:val="both"/>
      </w:pPr>
      <w:r>
        <w:rPr>
          <w:rFonts w:ascii="Times New Roman"/>
          <w:b w:val="false"/>
          <w:i w:val="false"/>
          <w:color w:val="000000"/>
          <w:sz w:val="28"/>
        </w:rPr>
        <w:t>
      5. Негізінде меншік тіркелген құжаттардың деректемелері ________________________</w:t>
      </w:r>
    </w:p>
    <w:p>
      <w:pPr>
        <w:spacing w:after="0"/>
        <w:ind w:left="0"/>
        <w:jc w:val="both"/>
      </w:pPr>
      <w:r>
        <w:rPr>
          <w:rFonts w:ascii="Times New Roman"/>
          <w:b w:val="false"/>
          <w:i w:val="false"/>
          <w:color w:val="000000"/>
          <w:sz w:val="28"/>
        </w:rPr>
        <w:t>
      6. Салу орны _______________________________________________________________</w:t>
      </w:r>
    </w:p>
    <w:p>
      <w:pPr>
        <w:spacing w:after="0"/>
        <w:ind w:left="0"/>
        <w:jc w:val="both"/>
      </w:pPr>
      <w:r>
        <w:rPr>
          <w:rFonts w:ascii="Times New Roman"/>
          <w:b w:val="false"/>
          <w:i w:val="false"/>
          <w:color w:val="000000"/>
          <w:sz w:val="28"/>
        </w:rPr>
        <w:t>
      7. Кеме салу ұйымының атауы ________________________________________________</w:t>
      </w:r>
    </w:p>
    <w:p>
      <w:pPr>
        <w:spacing w:after="0"/>
        <w:ind w:left="0"/>
        <w:jc w:val="both"/>
      </w:pPr>
      <w:r>
        <w:rPr>
          <w:rFonts w:ascii="Times New Roman"/>
          <w:b w:val="false"/>
          <w:i w:val="false"/>
          <w:color w:val="000000"/>
          <w:sz w:val="28"/>
        </w:rPr>
        <w:t>
      8. Тіркеу порты ____________________________________________________________</w:t>
      </w:r>
    </w:p>
    <w:p>
      <w:pPr>
        <w:spacing w:after="0"/>
        <w:ind w:left="0"/>
        <w:jc w:val="both"/>
      </w:pPr>
      <w:r>
        <w:rPr>
          <w:rFonts w:ascii="Times New Roman"/>
          <w:b w:val="false"/>
          <w:i w:val="false"/>
          <w:color w:val="000000"/>
          <w:sz w:val="28"/>
        </w:rPr>
        <w:t>
      9. Кеменің түрі _____________________________________________________________</w:t>
      </w:r>
    </w:p>
    <w:p>
      <w:pPr>
        <w:spacing w:after="0"/>
        <w:ind w:left="0"/>
        <w:jc w:val="both"/>
      </w:pPr>
      <w:r>
        <w:rPr>
          <w:rFonts w:ascii="Times New Roman"/>
          <w:b w:val="false"/>
          <w:i w:val="false"/>
          <w:color w:val="000000"/>
          <w:sz w:val="28"/>
        </w:rPr>
        <w:t>
      10. Килдің ұзындығы және кеме туралы басқа негізгі техникалық деректер ___________</w:t>
      </w:r>
    </w:p>
    <w:p>
      <w:pPr>
        <w:spacing w:after="0"/>
        <w:ind w:left="0"/>
        <w:jc w:val="both"/>
      </w:pPr>
      <w:r>
        <w:rPr>
          <w:rFonts w:ascii="Times New Roman"/>
          <w:b w:val="false"/>
          <w:i w:val="false"/>
          <w:color w:val="000000"/>
          <w:sz w:val="28"/>
        </w:rPr>
        <w:t>
      11. Корпустың бас материалы ________________________________________________</w:t>
      </w:r>
    </w:p>
    <w:p>
      <w:pPr>
        <w:spacing w:after="0"/>
        <w:ind w:left="0"/>
        <w:jc w:val="both"/>
      </w:pPr>
      <w:r>
        <w:rPr>
          <w:rFonts w:ascii="Times New Roman"/>
          <w:b w:val="false"/>
          <w:i w:val="false"/>
          <w:color w:val="000000"/>
          <w:sz w:val="28"/>
        </w:rPr>
        <w:t>
      12. Бас қозғалтқыштарының саны мен қуаты (бар болса) __________________________</w:t>
      </w:r>
    </w:p>
    <w:p>
      <w:pPr>
        <w:spacing w:after="0"/>
        <w:ind w:left="0"/>
        <w:jc w:val="both"/>
      </w:pPr>
      <w:r>
        <w:rPr>
          <w:rFonts w:ascii="Times New Roman"/>
          <w:b w:val="false"/>
          <w:i w:val="false"/>
          <w:color w:val="000000"/>
          <w:sz w:val="28"/>
        </w:rPr>
        <w:t>
      13.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100"/>
        <w:gridCol w:w="9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 мемлекеттік көрсетілетін қызмет стандарты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2) www.egov.kz "электрондық үкіметтін" веб-порталы.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 (немесе) қағаз</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жасалып жатқан кемеге меншiк құқығын мемлекеттік тiркеу туралы куәлік;</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 Алым мөлшерлемесi 60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3) Мемлекеттік корпорация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кеменi жасауға арналған шарт;</w:t>
            </w:r>
            <w:r>
              <w:br/>
            </w:r>
            <w:r>
              <w:rPr>
                <w:rFonts w:ascii="Times New Roman"/>
                <w:b w:val="false"/>
                <w:i w:val="false"/>
                <w:color w:val="000000"/>
                <w:sz w:val="20"/>
              </w:rPr>
              <w:t>
2) кеме жасау ұйымының киль салу немесе тең бағалы құрылыс жұмыстарын жүргiзудi растайтын сарапшының қорытындысы туралы жазбаша растауы.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РЕСПУБЛИКА КАЗАХСТАН КЕМЕНІ ТЕҢІЗ КЕМЕЛЕРІНІҢ МЕМЛЕКЕТТІК КЕМЕ ТІЗІЛІМІНЕН,  ҚАЗАҚСТАН РЕСПУБЛИКАСЫНЫҢ ХАЛЫҚАРАЛЫҚ КЕМЕ ТІЗІЛІМІНЕН, БЕРБОУТ-ЧАРТЕР  ТІЗІЛІМІНЕН, ЖАСАЛЫП ЖАТҚАН КЕМЕЛЕР ТIЗIЛIМIНЕН ШЫҒАРУ ТУРАЛЫ КУӘЛІК СВИДЕТЕЛЬСТВО ОБ ИСКЛЮЧЕНИИ СУДНА ИЗ ГОСУДАРСТВЕННОГО СУДОВОГО РЕЕСТРА  МОРСКИХ СУДОВ, МЕЖДУНАРОДНОГО СУДОВОГО РЕЕСТРА РЕСПУБЛИКИ КАЗАХСТАН, БЕРБОУТ-ЧАРТЕРНОГО  РЕЕСТРА, РЕЕСТРА СТРОЯЩИХСЯ СУДОВ</w:t>
      </w:r>
    </w:p>
    <w:p>
      <w:pPr>
        <w:spacing w:after="0"/>
        <w:ind w:left="0"/>
        <w:jc w:val="both"/>
      </w:pPr>
      <w:r>
        <w:rPr>
          <w:rFonts w:ascii="Times New Roman"/>
          <w:b w:val="false"/>
          <w:i w:val="false"/>
          <w:color w:val="000000"/>
          <w:sz w:val="28"/>
        </w:rPr>
        <w:t>
      Осымен, кеменің</w:t>
      </w:r>
    </w:p>
    <w:p>
      <w:pPr>
        <w:spacing w:after="0"/>
        <w:ind w:left="0"/>
        <w:jc w:val="both"/>
      </w:pP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
      1. Атауы __________________________________________________________________</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2. Мемлекеттік тіркеу порты _________________________________________________</w:t>
      </w:r>
    </w:p>
    <w:p>
      <w:pPr>
        <w:spacing w:after="0"/>
        <w:ind w:left="0"/>
        <w:jc w:val="both"/>
      </w:pPr>
      <w:r>
        <w:rPr>
          <w:rFonts w:ascii="Times New Roman"/>
          <w:b w:val="false"/>
          <w:i w:val="false"/>
          <w:color w:val="000000"/>
          <w:sz w:val="28"/>
        </w:rPr>
        <w:t>
      Порт государственной регистрации</w:t>
      </w:r>
    </w:p>
    <w:p>
      <w:pPr>
        <w:spacing w:after="0"/>
        <w:ind w:left="0"/>
        <w:jc w:val="both"/>
      </w:pPr>
      <w:r>
        <w:rPr>
          <w:rFonts w:ascii="Times New Roman"/>
          <w:b w:val="false"/>
          <w:i w:val="false"/>
          <w:color w:val="000000"/>
          <w:sz w:val="28"/>
        </w:rPr>
        <w:t>
      3. Тіркеу нөмірі ____________________________________________________________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4. Мемлекеттік тіркелген күні ________________________________________________</w:t>
      </w:r>
    </w:p>
    <w:p>
      <w:pPr>
        <w:spacing w:after="0"/>
        <w:ind w:left="0"/>
        <w:jc w:val="both"/>
      </w:pPr>
      <w:r>
        <w:rPr>
          <w:rFonts w:ascii="Times New Roman"/>
          <w:b w:val="false"/>
          <w:i w:val="false"/>
          <w:color w:val="000000"/>
          <w:sz w:val="28"/>
        </w:rPr>
        <w:t>
      Дата государственной регистрации</w:t>
      </w:r>
    </w:p>
    <w:p>
      <w:pPr>
        <w:spacing w:after="0"/>
        <w:ind w:left="0"/>
        <w:jc w:val="both"/>
      </w:pPr>
      <w:r>
        <w:rPr>
          <w:rFonts w:ascii="Times New Roman"/>
          <w:b w:val="false"/>
          <w:i w:val="false"/>
          <w:color w:val="000000"/>
          <w:sz w:val="28"/>
        </w:rPr>
        <w:t>
      5. Кеменің үлгісі____________________________________________________________</w:t>
      </w:r>
    </w:p>
    <w:p>
      <w:pPr>
        <w:spacing w:after="0"/>
        <w:ind w:left="0"/>
        <w:jc w:val="both"/>
      </w:pPr>
      <w:r>
        <w:rPr>
          <w:rFonts w:ascii="Times New Roman"/>
          <w:b w:val="false"/>
          <w:i w:val="false"/>
          <w:color w:val="000000"/>
          <w:sz w:val="28"/>
        </w:rPr>
        <w:t>
      Тип судна</w:t>
      </w:r>
    </w:p>
    <w:p>
      <w:pPr>
        <w:spacing w:after="0"/>
        <w:ind w:left="0"/>
        <w:jc w:val="both"/>
      </w:pPr>
      <w:r>
        <w:rPr>
          <w:rFonts w:ascii="Times New Roman"/>
          <w:b w:val="false"/>
          <w:i w:val="false"/>
          <w:color w:val="000000"/>
          <w:sz w:val="28"/>
        </w:rPr>
        <w:t>
      6. Жасалған орны мен жылы__________________________________________________</w:t>
      </w:r>
    </w:p>
    <w:p>
      <w:pPr>
        <w:spacing w:after="0"/>
        <w:ind w:left="0"/>
        <w:jc w:val="both"/>
      </w:pPr>
      <w:r>
        <w:rPr>
          <w:rFonts w:ascii="Times New Roman"/>
          <w:b w:val="false"/>
          <w:i w:val="false"/>
          <w:color w:val="000000"/>
          <w:sz w:val="28"/>
        </w:rPr>
        <w:t>
      Место и год постройки</w:t>
      </w:r>
    </w:p>
    <w:p>
      <w:pPr>
        <w:spacing w:after="0"/>
        <w:ind w:left="0"/>
        <w:jc w:val="both"/>
      </w:pPr>
      <w:r>
        <w:rPr>
          <w:rFonts w:ascii="Times New Roman"/>
          <w:b w:val="false"/>
          <w:i w:val="false"/>
          <w:color w:val="000000"/>
          <w:sz w:val="28"/>
        </w:rPr>
        <w:t>
      7. Ұзындығы_______________________________________________________________</w:t>
      </w:r>
    </w:p>
    <w:p>
      <w:pPr>
        <w:spacing w:after="0"/>
        <w:ind w:left="0"/>
        <w:jc w:val="both"/>
      </w:pPr>
      <w:r>
        <w:rPr>
          <w:rFonts w:ascii="Times New Roman"/>
          <w:b w:val="false"/>
          <w:i w:val="false"/>
          <w:color w:val="000000"/>
          <w:sz w:val="28"/>
        </w:rPr>
        <w:t>
      Длина</w:t>
      </w:r>
    </w:p>
    <w:p>
      <w:pPr>
        <w:spacing w:after="0"/>
        <w:ind w:left="0"/>
        <w:jc w:val="both"/>
      </w:pPr>
      <w:r>
        <w:rPr>
          <w:rFonts w:ascii="Times New Roman"/>
          <w:b w:val="false"/>
          <w:i w:val="false"/>
          <w:color w:val="000000"/>
          <w:sz w:val="28"/>
        </w:rPr>
        <w:t>
      8. Ені_____________________________________________________________________</w:t>
      </w:r>
    </w:p>
    <w:p>
      <w:pPr>
        <w:spacing w:after="0"/>
        <w:ind w:left="0"/>
        <w:jc w:val="both"/>
      </w:pPr>
      <w:r>
        <w:rPr>
          <w:rFonts w:ascii="Times New Roman"/>
          <w:b w:val="false"/>
          <w:i w:val="false"/>
          <w:color w:val="000000"/>
          <w:sz w:val="28"/>
        </w:rPr>
        <w:t>
      Ширина</w:t>
      </w:r>
    </w:p>
    <w:p>
      <w:pPr>
        <w:spacing w:after="0"/>
        <w:ind w:left="0"/>
        <w:jc w:val="both"/>
      </w:pPr>
      <w:r>
        <w:rPr>
          <w:rFonts w:ascii="Times New Roman"/>
          <w:b w:val="false"/>
          <w:i w:val="false"/>
          <w:color w:val="000000"/>
          <w:sz w:val="28"/>
        </w:rPr>
        <w:t>
      9. Биіктігі_________________________________________________________________</w:t>
      </w:r>
    </w:p>
    <w:p>
      <w:pPr>
        <w:spacing w:after="0"/>
        <w:ind w:left="0"/>
        <w:jc w:val="both"/>
      </w:pPr>
      <w:r>
        <w:rPr>
          <w:rFonts w:ascii="Times New Roman"/>
          <w:b w:val="false"/>
          <w:i w:val="false"/>
          <w:color w:val="000000"/>
          <w:sz w:val="28"/>
        </w:rPr>
        <w:t>
      Высота</w:t>
      </w:r>
    </w:p>
    <w:p>
      <w:pPr>
        <w:spacing w:after="0"/>
        <w:ind w:left="0"/>
        <w:jc w:val="both"/>
      </w:pPr>
      <w:r>
        <w:rPr>
          <w:rFonts w:ascii="Times New Roman"/>
          <w:b w:val="false"/>
          <w:i w:val="false"/>
          <w:color w:val="000000"/>
          <w:sz w:val="28"/>
        </w:rPr>
        <w:t>
      10. Меншiк иесi/кеме иеленушы және оның мекен жайы</w:t>
      </w:r>
    </w:p>
    <w:p>
      <w:pPr>
        <w:spacing w:after="0"/>
        <w:ind w:left="0"/>
        <w:jc w:val="both"/>
      </w:pPr>
      <w:r>
        <w:rPr>
          <w:rFonts w:ascii="Times New Roman"/>
          <w:b w:val="false"/>
          <w:i w:val="false"/>
          <w:color w:val="000000"/>
          <w:sz w:val="28"/>
        </w:rPr>
        <w:t>
      Собственник/судовладелец и его адрес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барлық тiркелген құқықтар мен ауыртпалықтар тоқтатыла отырып, Теңiз кемелерiнiң мемлекеттiк кеме тiзiлiмiнен / Қазақстан Республикасының халықаралық кеме тiзiлiмiнен / Бербоут-чартер тізілімінен / Жасалып жатқан кемелер тiзiлiмiнен шығарылғаны расталады.</w:t>
      </w:r>
    </w:p>
    <w:p>
      <w:pPr>
        <w:spacing w:after="0"/>
        <w:ind w:left="0"/>
        <w:jc w:val="both"/>
      </w:pPr>
      <w:r>
        <w:rPr>
          <w:rFonts w:ascii="Times New Roman"/>
          <w:b w:val="false"/>
          <w:i w:val="false"/>
          <w:color w:val="000000"/>
          <w:sz w:val="28"/>
        </w:rPr>
        <w:t>
      исключено из Государственного судового реестра морских судов / Международного судового реестра Республики Казахстан / Бербоут-чартерного реестра / Реестра строящихся судов с прекращением всех зарегистрированных прав и обременений.</w:t>
      </w:r>
    </w:p>
    <w:p>
      <w:pPr>
        <w:spacing w:after="0"/>
        <w:ind w:left="0"/>
        <w:jc w:val="both"/>
      </w:pPr>
      <w:r>
        <w:rPr>
          <w:rFonts w:ascii="Times New Roman"/>
          <w:b w:val="false"/>
          <w:i w:val="false"/>
          <w:color w:val="000000"/>
          <w:sz w:val="28"/>
        </w:rPr>
        <w:t>
      Уполномоченное лицо 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Қолы_____________________________________________________________________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Күні______________________________________________________________________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БЕРБОУТ-ЧАРТЕР ШАРТЫНДА ЖАЛДАНҒАН ШЕТЕЛДІК ТЕҢІЗ  КЕМЕСІНЕ ҚАЗАҚСТАН РЕСПУБЛИКАСЫНЫҢ ТУЫН КӨТЕРІП  ЖҮЗУ ҚҰҚЫҒЫНЫҢ УАҚЫТША БЕРІЛГЕНІ ТУРАЛЫ КУӘЛІК CERTIFICATE OF TEMPORARY GRANTING THE RIGHT OF  FOREIGN VESSEL NAVIGATION UNDER THE STATE FLAG OF THE REPUBLIC OF KAZAKHSTAN,  CHARTERED ON THE BAREBOAT BASIS</w:t>
      </w:r>
    </w:p>
    <w:p>
      <w:pPr>
        <w:spacing w:after="0"/>
        <w:ind w:left="0"/>
        <w:jc w:val="both"/>
      </w:pPr>
      <w:r>
        <w:rPr>
          <w:rFonts w:ascii="Times New Roman"/>
          <w:b w:val="false"/>
          <w:i w:val="false"/>
          <w:color w:val="000000"/>
          <w:sz w:val="28"/>
        </w:rPr>
        <w:t>
      20__ жылғы "___" _____________ № ________ бербоут-чартер тiзiлiмiне / Қазақстан Республикасының халықаралық кеме тізіліміне енгiзiлген деректердiң негiзiнде ____________ (кеменiң атауы) (name of ship)</w:t>
      </w:r>
    </w:p>
    <w:p>
      <w:pPr>
        <w:spacing w:after="0"/>
        <w:ind w:left="0"/>
        <w:jc w:val="both"/>
      </w:pPr>
      <w:r>
        <w:rPr>
          <w:rFonts w:ascii="Times New Roman"/>
          <w:b w:val="false"/>
          <w:i w:val="false"/>
          <w:color w:val="000000"/>
          <w:sz w:val="28"/>
        </w:rPr>
        <w:t>
       кемесіне, оны бербоут-чартер шартында жалдау кезiнде Қазақстан Республикасының Мемлекеттік туын көтерiп жүзуге рұқсат берiлгенi куәландырылады: (from) 20__ жылғы "___"</w:t>
      </w:r>
    </w:p>
    <w:p>
      <w:pPr>
        <w:spacing w:after="0"/>
        <w:ind w:left="0"/>
        <w:jc w:val="both"/>
      </w:pPr>
      <w:r>
        <w:rPr>
          <w:rFonts w:ascii="Times New Roman"/>
          <w:b w:val="false"/>
          <w:i w:val="false"/>
          <w:color w:val="000000"/>
          <w:sz w:val="28"/>
        </w:rPr>
        <w:t>
      ___________ (till) 20__ жылғы "___" _________ дейiн</w:t>
      </w:r>
    </w:p>
    <w:p>
      <w:pPr>
        <w:spacing w:after="0"/>
        <w:ind w:left="0"/>
        <w:jc w:val="both"/>
      </w:pPr>
      <w:r>
        <w:rPr>
          <w:rFonts w:ascii="Times New Roman"/>
          <w:b w:val="false"/>
          <w:i w:val="false"/>
          <w:color w:val="000000"/>
          <w:sz w:val="28"/>
        </w:rPr>
        <w:t>
      This is to certify that according to the data entered into the Bareboat-chartering Register / International ship register of the Republic of Kazakhstan, this ship has been authorized to sail under the State flag of the Republic of Kazakhstan.</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қуаттылығы мен саны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20__ ж. "__" ______ № ____ (кім) _________________ берген материалдық куәлік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she sailed under foreign flag and her previous port of registry</w:t>
      </w:r>
    </w:p>
    <w:p>
      <w:pPr>
        <w:spacing w:after="0"/>
        <w:ind w:left="0"/>
        <w:jc w:val="both"/>
      </w:pPr>
      <w:r>
        <w:rPr>
          <w:rFonts w:ascii="Times New Roman"/>
          <w:b w:val="false"/>
          <w:i w:val="false"/>
          <w:color w:val="000000"/>
          <w:sz w:val="28"/>
        </w:rPr>
        <w:t>
      Уәкілетті тұлға _____________________________________________________________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РЕСПУБЛИКА КАЗАХСТАН ЖАСАЛЫП ЖАТҚАН КЕМЕГЕ АРНАЛҒАН МЕНШІК ҚҰҚЫҒЫН  МЕМЛЕКЕТТІК ТІРКЕУ ТУРАЛЫ  КУӘЛІК СВИДЕТЕЛЬСТВО  О ГОСУДАРСТВЕННОЙ РЕГИСТРАЦИИ ПРАВ СОБСТВЕННОСТИ НА  СТРОЯЩЕЕСЯ СУДНО</w:t>
      </w:r>
    </w:p>
    <w:p>
      <w:pPr>
        <w:spacing w:after="0"/>
        <w:ind w:left="0"/>
        <w:jc w:val="both"/>
      </w:pPr>
      <w:r>
        <w:rPr>
          <w:rFonts w:ascii="Times New Roman"/>
          <w:b w:val="false"/>
          <w:i w:val="false"/>
          <w:color w:val="000000"/>
          <w:sz w:val="28"/>
        </w:rPr>
        <w:t xml:space="preserve">
      Қазақстан Республикасының Жасалып жатқан кемелер тізіліміне ____ ж. "__" ___ № </w:t>
      </w:r>
    </w:p>
    <w:p>
      <w:pPr>
        <w:spacing w:after="0"/>
        <w:ind w:left="0"/>
        <w:jc w:val="both"/>
      </w:pPr>
      <w:r>
        <w:rPr>
          <w:rFonts w:ascii="Times New Roman"/>
          <w:b w:val="false"/>
          <w:i w:val="false"/>
          <w:color w:val="000000"/>
          <w:sz w:val="28"/>
        </w:rPr>
        <w:t xml:space="preserve">
      ___ енгізілген деректер негізінде осымен __________________________________________ </w:t>
      </w:r>
    </w:p>
    <w:p>
      <w:pPr>
        <w:spacing w:after="0"/>
        <w:ind w:left="0"/>
        <w:jc w:val="both"/>
      </w:pPr>
      <w:r>
        <w:rPr>
          <w:rFonts w:ascii="Times New Roman"/>
          <w:b w:val="false"/>
          <w:i w:val="false"/>
          <w:color w:val="000000"/>
          <w:sz w:val="28"/>
        </w:rPr>
        <w:t xml:space="preserve">
      кеменің атауы (егер бар болса) название судна (если оно имеется) кемесі </w:t>
      </w:r>
    </w:p>
    <w:p>
      <w:pPr>
        <w:spacing w:after="0"/>
        <w:ind w:left="0"/>
        <w:jc w:val="both"/>
      </w:pPr>
      <w:r>
        <w:rPr>
          <w:rFonts w:ascii="Times New Roman"/>
          <w:b w:val="false"/>
          <w:i w:val="false"/>
          <w:color w:val="000000"/>
          <w:sz w:val="28"/>
        </w:rPr>
        <w:t xml:space="preserve">
      На основании данных, внесенных в Реестр строящихся судов Республики Казахстан </w:t>
      </w:r>
    </w:p>
    <w:p>
      <w:pPr>
        <w:spacing w:after="0"/>
        <w:ind w:left="0"/>
        <w:jc w:val="both"/>
      </w:pPr>
      <w:r>
        <w:rPr>
          <w:rFonts w:ascii="Times New Roman"/>
          <w:b w:val="false"/>
          <w:i w:val="false"/>
          <w:color w:val="000000"/>
          <w:sz w:val="28"/>
        </w:rPr>
        <w:t xml:space="preserve">
      под № ___ от "___" ___________ _____ года настоящим удостоверяется, что судно </w:t>
      </w:r>
    </w:p>
    <w:p>
      <w:pPr>
        <w:spacing w:after="0"/>
        <w:ind w:left="0"/>
        <w:jc w:val="both"/>
      </w:pPr>
      <w:r>
        <w:rPr>
          <w:rFonts w:ascii="Times New Roman"/>
          <w:b w:val="false"/>
          <w:i w:val="false"/>
          <w:color w:val="000000"/>
          <w:sz w:val="28"/>
        </w:rPr>
        <w:t>
      принадлежит ____________________________________________________________________</w:t>
      </w:r>
    </w:p>
    <w:p>
      <w:pPr>
        <w:spacing w:after="0"/>
        <w:ind w:left="0"/>
        <w:jc w:val="both"/>
      </w:pPr>
      <w:r>
        <w:rPr>
          <w:rFonts w:ascii="Times New Roman"/>
          <w:b w:val="false"/>
          <w:i w:val="false"/>
          <w:color w:val="000000"/>
          <w:sz w:val="28"/>
        </w:rPr>
        <w:t xml:space="preserve">
      (соның негізінде құқық тіркелген меншік иелері, құжаттар деректемелері) (собственники, </w:t>
      </w:r>
    </w:p>
    <w:p>
      <w:pPr>
        <w:spacing w:after="0"/>
        <w:ind w:left="0"/>
        <w:jc w:val="both"/>
      </w:pPr>
      <w:r>
        <w:rPr>
          <w:rFonts w:ascii="Times New Roman"/>
          <w:b w:val="false"/>
          <w:i w:val="false"/>
          <w:color w:val="000000"/>
          <w:sz w:val="28"/>
        </w:rPr>
        <w:t>
      реквизиты документов на основании которых зарегистрировано право) тиесілі екендігі куәландырылады.</w:t>
      </w:r>
    </w:p>
    <w:p>
      <w:pPr>
        <w:spacing w:after="0"/>
        <w:ind w:left="0"/>
        <w:jc w:val="left"/>
      </w:pPr>
      <w:r>
        <w:rPr>
          <w:rFonts w:ascii="Times New Roman"/>
          <w:b/>
          <w:i w:val="false"/>
          <w:color w:val="000000"/>
        </w:rPr>
        <w:t xml:space="preserve"> Кеме туралы мәліметтер Сведения о судне</w:t>
      </w:r>
    </w:p>
    <w:p>
      <w:pPr>
        <w:spacing w:after="0"/>
        <w:ind w:left="0"/>
        <w:jc w:val="both"/>
      </w:pPr>
      <w:r>
        <w:rPr>
          <w:rFonts w:ascii="Times New Roman"/>
          <w:b w:val="false"/>
          <w:i w:val="false"/>
          <w:color w:val="000000"/>
          <w:sz w:val="28"/>
        </w:rPr>
        <w:t>
      1. Жасалу орны / Место строительства: _____</w:t>
      </w:r>
    </w:p>
    <w:p>
      <w:pPr>
        <w:spacing w:after="0"/>
        <w:ind w:left="0"/>
        <w:jc w:val="both"/>
      </w:pPr>
      <w:r>
        <w:rPr>
          <w:rFonts w:ascii="Times New Roman"/>
          <w:b w:val="false"/>
          <w:i w:val="false"/>
          <w:color w:val="000000"/>
          <w:sz w:val="28"/>
        </w:rPr>
        <w:t>
      2. Жасайтын ұйымның атауы/ Наименование судостроительной организации: _____</w:t>
      </w:r>
    </w:p>
    <w:p>
      <w:pPr>
        <w:spacing w:after="0"/>
        <w:ind w:left="0"/>
        <w:jc w:val="both"/>
      </w:pPr>
      <w:r>
        <w:rPr>
          <w:rFonts w:ascii="Times New Roman"/>
          <w:b w:val="false"/>
          <w:i w:val="false"/>
          <w:color w:val="000000"/>
          <w:sz w:val="28"/>
        </w:rPr>
        <w:t>
      3. Тіркеу порты / Порт регистрации: _____</w:t>
      </w:r>
    </w:p>
    <w:p>
      <w:pPr>
        <w:spacing w:after="0"/>
        <w:ind w:left="0"/>
        <w:jc w:val="both"/>
      </w:pPr>
      <w:r>
        <w:rPr>
          <w:rFonts w:ascii="Times New Roman"/>
          <w:b w:val="false"/>
          <w:i w:val="false"/>
          <w:color w:val="000000"/>
          <w:sz w:val="28"/>
        </w:rPr>
        <w:t>
      4. Кеменің түрі / Тип судна: _________</w:t>
      </w:r>
    </w:p>
    <w:p>
      <w:pPr>
        <w:spacing w:after="0"/>
        <w:ind w:left="0"/>
        <w:jc w:val="both"/>
      </w:pPr>
      <w:r>
        <w:rPr>
          <w:rFonts w:ascii="Times New Roman"/>
          <w:b w:val="false"/>
          <w:i w:val="false"/>
          <w:color w:val="000000"/>
          <w:sz w:val="28"/>
        </w:rPr>
        <w:t>
      5. Килінің ұзындығы және кеме туралы басқа да негізгі техникалық мәліметтер / Длина киля и другие основные технические данные о судне: ________</w:t>
      </w:r>
    </w:p>
    <w:p>
      <w:pPr>
        <w:spacing w:after="0"/>
        <w:ind w:left="0"/>
        <w:jc w:val="both"/>
      </w:pPr>
      <w:r>
        <w:rPr>
          <w:rFonts w:ascii="Times New Roman"/>
          <w:b w:val="false"/>
          <w:i w:val="false"/>
          <w:color w:val="000000"/>
          <w:sz w:val="28"/>
        </w:rPr>
        <w:t>
      6. Корпустың бас материалы/ Главный материал корпуса: ___________</w:t>
      </w:r>
    </w:p>
    <w:p>
      <w:pPr>
        <w:spacing w:after="0"/>
        <w:ind w:left="0"/>
        <w:jc w:val="both"/>
      </w:pPr>
      <w:r>
        <w:rPr>
          <w:rFonts w:ascii="Times New Roman"/>
          <w:b w:val="false"/>
          <w:i w:val="false"/>
          <w:color w:val="000000"/>
          <w:sz w:val="28"/>
        </w:rPr>
        <w:t>
      7. Машиналар саны мен қуаты/ Число и мощность машин: __________</w:t>
      </w:r>
    </w:p>
    <w:p>
      <w:pPr>
        <w:spacing w:after="0"/>
        <w:ind w:left="0"/>
        <w:jc w:val="both"/>
      </w:pPr>
      <w:r>
        <w:rPr>
          <w:rFonts w:ascii="Times New Roman"/>
          <w:b w:val="false"/>
          <w:i w:val="false"/>
          <w:color w:val="000000"/>
          <w:sz w:val="28"/>
        </w:rPr>
        <w:t>
      Күні / Дата ____________ Уәкілетті тұлға / Уполномоченное лицо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