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8f32" w14:textId="6a78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5 мамырдағы № 454 бұйрығы. Қазақстан Республикасының Әділет министрлігінде 2020 жылғы 6 мамырда № 20582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 ұлттық қауіпсіздік органдарының әскери, арнаулы оқу орындары көрсететін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органдарының қызметкерлерінің, әскери қызметшілері мен жұмыскерлерінің біліктілігін арттыруға;</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 жұмсалады (131, 135, 136, 144, 149, 151, 152, 153, 154,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Бірінші Орынбасары -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