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846f" w14:textId="bb68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прокуратура органдарына қызметке алғаш тұратын адамдар үшін бір жылға дейін сынақ мерзімін белгілеу Қағидасын бекіту туралы" Қазақстан Республикасы Бас Прокурорының 2015 жылғы 16 қарашадағы № 130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4 мамырдағы № 60 бұйрығы. Қазақстан Республикасының Әділет министрлігінде 2020 жылғы 5 мамырда № 20572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органдарына қызметке алғаш тұратын адамдар үшін бір жылға дейін сынақ мерзімін белгілеу Қағидасын бекіту туралы" Қазақстан Республикасы Бас Прокурорының 2015 жылғы 16 қарашадағы № 130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12415 болып тіркелді, "Әділет" ақпараттық-құқықтық жүйесінде 2015 жылғы 25 желтоқсанда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Кадрларды дамыту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прокуратурасының Кадрларды дамыту департаментіне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