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ba91" w14:textId="859b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30 сәуірдегі № 436 бұйрығы. Қазақстан Республикасының Әділет министрлігінде 2020 жылғы 30 сәуірде № 20546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18750 болып тіркелген, 2019 жылғы 5 маусымда Қазақстан Республикасының нормативтік құқықтық актілерінің Эталондық бақылау банкінде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 </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атауы:____________________________________</w:t>
      </w:r>
    </w:p>
    <w:p>
      <w:pPr>
        <w:spacing w:after="0"/>
        <w:ind w:left="0"/>
        <w:jc w:val="both"/>
      </w:pPr>
      <w:r>
        <w:rPr>
          <w:rFonts w:ascii="Times New Roman"/>
          <w:b w:val="false"/>
          <w:i w:val="false"/>
          <w:color w:val="000000"/>
          <w:sz w:val="28"/>
        </w:rPr>
        <w:t>
      Ведомстволық бағынысты мекемелердің саны:__________________________________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 Міндеттемелер</w:t>
      </w:r>
    </w:p>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(6-баған+7-баған+8-баған)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29-кесте.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w:t>
            </w:r>
          </w:p>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 Таза активтер/капитал</w:t>
      </w:r>
    </w:p>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3.1 Кірістер</w:t>
      </w:r>
    </w:p>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3.2 Шығыстар </w:t>
      </w:r>
    </w:p>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қызметкерлеріне және 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 1 кесте Бюджеттік бағдарламалар әкімшісінің болжамды шоғырландырылған қаржылық есептілігінің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Үй-жайды жалға алуға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 мен зерттеулерді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Арнаулы мемлекеттік органдардың қызметкерлеріне және әскери қызметшілерге тұрғын үй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қызметкерлеріне және әскери қызметшілерге тұрғын үй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p>
            <w:pPr>
              <w:spacing w:after="20"/>
              <w:ind w:left="20"/>
              <w:jc w:val="both"/>
            </w:pPr>
            <w:r>
              <w:rPr>
                <w:rFonts w:ascii="Times New Roman"/>
                <w:b w:val="false"/>
                <w:i w:val="false"/>
                <w:color w:val="000000"/>
                <w:sz w:val="20"/>
              </w:rPr>
              <w:t>
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p>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p>
            <w:pPr>
              <w:spacing w:after="20"/>
              <w:ind w:left="20"/>
              <w:jc w:val="both"/>
            </w:pPr>
            <w:r>
              <w:rPr>
                <w:rFonts w:ascii="Times New Roman"/>
                <w:b w:val="false"/>
                <w:i w:val="false"/>
                <w:color w:val="000000"/>
                <w:sz w:val="20"/>
              </w:rPr>
              <w:t>
313 Бюджет алдындағы ұзақ мерзімді кредиторлық берешек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w:t>
            </w:r>
          </w:p>
          <w:p>
            <w:pPr>
              <w:spacing w:after="20"/>
              <w:ind w:left="20"/>
              <w:jc w:val="both"/>
            </w:pPr>
            <w:r>
              <w:rPr>
                <w:rFonts w:ascii="Times New Roman"/>
                <w:b w:val="false"/>
                <w:i w:val="false"/>
                <w:color w:val="000000"/>
                <w:sz w:val="20"/>
              </w:rPr>
              <w:t>
және өзге де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Үй-жайды жалға алуға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 мен зерттеулерді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Арнаулы мемлекеттік органдардың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қызметкерлеріне және әскери қызметшілерге тұрғын үй төлемдері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 3-кесте Бюджеттік бағдарламалар әкімшісінің ақша қозғалысы туралы (тікелей әдіс) болжамды шоғырландырылған есеп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(жолдар сомасы - 010, 017, 020, 030, 040, 050,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Үй-жайды жалға алуға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 мен зерттеулерді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міндетті сақтандыруға, міндетті медициналық әлеуметтік сақтандыруға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Арнаулы мемлекеттік органдардың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қызметкерлеріне және 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