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a3db" w14:textId="b8ea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21 сәуірдегі № 9 бұйрығы. Қазақстан Республикасының Әділет министрлігінде 2020 жылғы 29 сәуірде № 20525 болып тіркелді</w:t>
      </w:r>
    </w:p>
    <w:p>
      <w:pPr>
        <w:spacing w:after="0"/>
        <w:ind w:left="0"/>
        <w:jc w:val="both"/>
      </w:pPr>
      <w:bookmarkStart w:name="z1" w:id="0"/>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1999 жылғы 26 шілдедегі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17331 болып тіркеліп, 2018 жылғы 4 қыркүйекте нормативтік құқықтық актілердің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Тауар белгілерін мемлекеттiк тіркеу тiзiлiмiнде айрықша құқықтарды беру, тауар белгісін пайдалануға құқық беру туралы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1345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Тауар белгілерін мемлекеттiк тіркеу тiзiлiмiнде айрықша құқықтарды беру, тауар белгісін пайдалануға құқық беру туралы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Осы Тауар белгілерін мемлекеттiк тіркеу тiзiлiмiнде айрықша құқықтарды беру, тауар белгісін пайдалануға құқық беру туралы қағидалары (бұдан әрі - қағидалар) 1999 жылғы 26 шілдедегі "</w:t>
      </w:r>
      <w:r>
        <w:rPr>
          <w:rFonts w:ascii="Times New Roman"/>
          <w:b w:val="false"/>
          <w:i w:val="false"/>
          <w:color w:val="000000"/>
          <w:sz w:val="28"/>
        </w:rPr>
        <w:t>Тауар таңбалары, қызмет көрсету таңбалары және тауар шығарылған жерлердің атаулары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Қазақстан Республикасының Заңдарына (бұдан әрі - Мемқызметтер туралы заң) сәйкес әзірленген және тауар белгілерінің мемлекеттiк тіркеу тiзiлiмiнде айрықша құқықтарды беру, тауар белгісін пайдалануға құқық беру тәртібін белгілейді, сондай-ақ мемлекеттік қызметтер көрсету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айрықша құқық - тауар белгісін немесе тауар шығарылған жердің атауын өз қалауы бойынша кез келген тәсiлмен пайдалануға оның иесінің мүліктік құқығы;</w:t>
      </w:r>
    </w:p>
    <w:bookmarkEnd w:id="12"/>
    <w:bookmarkStart w:name="z16" w:id="13"/>
    <w:p>
      <w:pPr>
        <w:spacing w:after="0"/>
        <w:ind w:left="0"/>
        <w:jc w:val="both"/>
      </w:pPr>
      <w:r>
        <w:rPr>
          <w:rFonts w:ascii="Times New Roman"/>
          <w:b w:val="false"/>
          <w:i w:val="false"/>
          <w:color w:val="000000"/>
          <w:sz w:val="28"/>
        </w:rPr>
        <w:t>
      2) бюллетень - тауар таңбалары қорғау мәселелері жөніндегі ресми мерзімдік басылым;</w:t>
      </w:r>
    </w:p>
    <w:bookmarkEnd w:id="13"/>
    <w:bookmarkStart w:name="z17" w:id="14"/>
    <w:p>
      <w:pPr>
        <w:spacing w:after="0"/>
        <w:ind w:left="0"/>
        <w:jc w:val="both"/>
      </w:pPr>
      <w:r>
        <w:rPr>
          <w:rFonts w:ascii="Times New Roman"/>
          <w:b w:val="false"/>
          <w:i w:val="false"/>
          <w:color w:val="000000"/>
          <w:sz w:val="28"/>
        </w:rPr>
        <w:t>
      3) патенттiк сенiм білдірілген өкiлдер - Қазақстан Республикасының заңнамасына сәйкес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4"/>
    <w:bookmarkStart w:name="z18" w:id="15"/>
    <w:p>
      <w:pPr>
        <w:spacing w:after="0"/>
        <w:ind w:left="0"/>
        <w:jc w:val="both"/>
      </w:pPr>
      <w:r>
        <w:rPr>
          <w:rFonts w:ascii="Times New Roman"/>
          <w:b w:val="false"/>
          <w:i w:val="false"/>
          <w:color w:val="000000"/>
          <w:sz w:val="28"/>
        </w:rPr>
        <w:t>
      4) Сингапур шарты - 2006 жылғы 27 наурыздағы Тауар таңбалары жөніндегі заңдар туралы Сингапур шарты;</w:t>
      </w:r>
    </w:p>
    <w:bookmarkEnd w:id="15"/>
    <w:bookmarkStart w:name="z19" w:id="16"/>
    <w:p>
      <w:pPr>
        <w:spacing w:after="0"/>
        <w:ind w:left="0"/>
        <w:jc w:val="both"/>
      </w:pPr>
      <w:r>
        <w:rPr>
          <w:rFonts w:ascii="Times New Roman"/>
          <w:b w:val="false"/>
          <w:i w:val="false"/>
          <w:color w:val="000000"/>
          <w:sz w:val="28"/>
        </w:rPr>
        <w:t>
      5) тауар белгісінің иесі - тауар белгісіне айрықша құқыққа ие жеке немесе заңды тұлға;</w:t>
      </w:r>
    </w:p>
    <w:bookmarkEnd w:id="16"/>
    <w:bookmarkStart w:name="z20" w:id="17"/>
    <w:p>
      <w:pPr>
        <w:spacing w:after="0"/>
        <w:ind w:left="0"/>
        <w:jc w:val="both"/>
      </w:pPr>
      <w:r>
        <w:rPr>
          <w:rFonts w:ascii="Times New Roman"/>
          <w:b w:val="false"/>
          <w:i w:val="false"/>
          <w:color w:val="000000"/>
          <w:sz w:val="28"/>
        </w:rPr>
        <w:t>
      6) тауар таңбасы, қызмет көрсету таңбасы (бұдан әрi - тауар таңбасы) - Заңға сәйкес тiркелген немесе Қазақстан Республикасы қатысатын халықаралық шарттарға орай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w:t>
      </w:r>
    </w:p>
    <w:bookmarkEnd w:id="17"/>
    <w:bookmarkStart w:name="z21" w:id="18"/>
    <w:p>
      <w:pPr>
        <w:spacing w:after="0"/>
        <w:ind w:left="0"/>
        <w:jc w:val="both"/>
      </w:pPr>
      <w:r>
        <w:rPr>
          <w:rFonts w:ascii="Times New Roman"/>
          <w:b w:val="false"/>
          <w:i w:val="false"/>
          <w:color w:val="000000"/>
          <w:sz w:val="28"/>
        </w:rPr>
        <w:t>
      7)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8"/>
    <w:bookmarkStart w:name="z22" w:id="19"/>
    <w:p>
      <w:pPr>
        <w:spacing w:after="0"/>
        <w:ind w:left="0"/>
        <w:jc w:val="both"/>
      </w:pPr>
      <w:r>
        <w:rPr>
          <w:rFonts w:ascii="Times New Roman"/>
          <w:b w:val="false"/>
          <w:i w:val="false"/>
          <w:color w:val="000000"/>
          <w:sz w:val="28"/>
        </w:rPr>
        <w:t>
      8)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9"/>
    <w:bookmarkStart w:name="z23" w:id="20"/>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0"/>
    <w:bookmarkStart w:name="z24" w:id="21"/>
    <w:p>
      <w:pPr>
        <w:spacing w:after="0"/>
        <w:ind w:left="0"/>
        <w:jc w:val="left"/>
      </w:pPr>
      <w:r>
        <w:rPr>
          <w:rFonts w:ascii="Times New Roman"/>
          <w:b/>
          <w:i w:val="false"/>
          <w:color w:val="000000"/>
        </w:rPr>
        <w:t xml:space="preserve"> 2-тарау. Тауар таңбасын пайдалануға айрықша құқықты беруді тіркеу тәртібі</w:t>
      </w:r>
    </w:p>
    <w:bookmarkEnd w:id="21"/>
    <w:bookmarkStart w:name="z25" w:id="22"/>
    <w:p>
      <w:pPr>
        <w:spacing w:after="0"/>
        <w:ind w:left="0"/>
        <w:jc w:val="both"/>
      </w:pPr>
      <w:r>
        <w:rPr>
          <w:rFonts w:ascii="Times New Roman"/>
          <w:b w:val="false"/>
          <w:i w:val="false"/>
          <w:color w:val="000000"/>
          <w:sz w:val="28"/>
        </w:rPr>
        <w:t>
      3. "Тауар таңбасына, селекциялық жетістікке және өнеркәсіптік меншік объектісіне айрықша құқықты беруді тіркеу" мемлекеттік қызметі (бұдан әрі - мемлекеттік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End w:id="22"/>
    <w:bookmarkStart w:name="z26" w:id="23"/>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және өнеркәсіптік меншік объектісіне айрықша құқықты беруді тіркеу"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23"/>
    <w:bookmarkStart w:name="z27" w:id="24"/>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24"/>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қағидаларының </w:t>
      </w:r>
      <w:r>
        <w:rPr>
          <w:rFonts w:ascii="Times New Roman"/>
          <w:b w:val="false"/>
          <w:i w:val="false"/>
          <w:color w:val="000000"/>
          <w:sz w:val="28"/>
        </w:rPr>
        <w:t>4-қосымшасында</w:t>
      </w:r>
      <w:r>
        <w:rPr>
          <w:rFonts w:ascii="Times New Roman"/>
          <w:b w:val="false"/>
          <w:i w:val="false"/>
          <w:color w:val="000000"/>
          <w:sz w:val="28"/>
        </w:rPr>
        <w:t xml:space="preserve"> (бұдан әрі - 4-қосымша)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28" w:id="25"/>
    <w:p>
      <w:pPr>
        <w:spacing w:after="0"/>
        <w:ind w:left="0"/>
        <w:jc w:val="both"/>
      </w:pPr>
      <w:r>
        <w:rPr>
          <w:rFonts w:ascii="Times New Roman"/>
          <w:b w:val="false"/>
          <w:i w:val="false"/>
          <w:color w:val="000000"/>
          <w:sz w:val="28"/>
        </w:rPr>
        <w:t>
      6.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5"/>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p>
      <w:pPr>
        <w:spacing w:after="0"/>
        <w:ind w:left="0"/>
        <w:jc w:val="both"/>
      </w:pPr>
      <w:r>
        <w:rPr>
          <w:rFonts w:ascii="Times New Roman"/>
          <w:b w:val="false"/>
          <w:i w:val="false"/>
          <w:color w:val="000000"/>
          <w:sz w:val="28"/>
        </w:rPr>
        <w:t>
      Сингапур шартына қатысушы мемлекеттің жеке немесе заңды тұлғасы болып табылатын тараптардың біріне құқықтарды беру туралы келісімдерді сараптау және тіркеу Сингапур шартының ережелеріне сәйкес жүзеге асырылады.</w:t>
      </w:r>
    </w:p>
    <w:bookmarkStart w:name="z29" w:id="26"/>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6"/>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Егер көрсетілетін қызметті алушымен құжаттардың толық топтамасы ұсынылмаған жағдайда, немесе стандарттың 9-тармағында көрсетілген негіздер бойынша жауапты орындаушы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көрсетілетін қызметті беруші басшысының қолы қойылған (ЭЦҚ) нысан бойынша көрсетілген мерзімде өтінішті одан әрі қараудан дәлелді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bookmarkStart w:name="z30" w:id="27"/>
    <w:p>
      <w:pPr>
        <w:spacing w:after="0"/>
        <w:ind w:left="0"/>
        <w:jc w:val="both"/>
      </w:pPr>
      <w:r>
        <w:rPr>
          <w:rFonts w:ascii="Times New Roman"/>
          <w:b w:val="false"/>
          <w:i w:val="false"/>
          <w:color w:val="000000"/>
          <w:sz w:val="28"/>
        </w:rPr>
        <w:t>
      8. Тіркелген жағдайда көрсетілетін қызметті беруші бюллетеньде тауар таңбасына айрықша құқықты беруді тіркеу туралы мәліметтерді жариялайды.</w:t>
      </w:r>
    </w:p>
    <w:bookmarkEnd w:id="27"/>
    <w:bookmarkStart w:name="z31" w:id="28"/>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8"/>
    <w:bookmarkStart w:name="z32" w:id="29"/>
    <w:p>
      <w:pPr>
        <w:spacing w:after="0"/>
        <w:ind w:left="0"/>
        <w:jc w:val="left"/>
      </w:pPr>
      <w:r>
        <w:rPr>
          <w:rFonts w:ascii="Times New Roman"/>
          <w:b/>
          <w:i w:val="false"/>
          <w:color w:val="000000"/>
        </w:rPr>
        <w:t xml:space="preserve"> 3-тарау. Тауар таңбасын пайдалану құқықығын беруді тіркеу тәртібі</w:t>
      </w:r>
    </w:p>
    <w:bookmarkEnd w:id="29"/>
    <w:bookmarkStart w:name="z33" w:id="30"/>
    <w:p>
      <w:pPr>
        <w:spacing w:after="0"/>
        <w:ind w:left="0"/>
        <w:jc w:val="both"/>
      </w:pPr>
      <w:r>
        <w:rPr>
          <w:rFonts w:ascii="Times New Roman"/>
          <w:b w:val="false"/>
          <w:i w:val="false"/>
          <w:color w:val="000000"/>
          <w:sz w:val="28"/>
        </w:rPr>
        <w:t>
      10. "Тауар таңбасын, селекциялық жетiстiктердi және өнеркәсiптiк меншiк объектiсiн пайдалану құқығын беруді тіркеу" мемлекеттік қызметі (бұдан әрі - мемлекеттік қызмет) көрсетілетін қызметті берушімен көрсетіледі (бұдан әрі - көрсетілетін қызметті беруші).</w:t>
      </w:r>
    </w:p>
    <w:bookmarkEnd w:id="30"/>
    <w:bookmarkStart w:name="z34" w:id="31"/>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"Тауар таңбасын, селекциялық жетiстiктердi және өнеркәсiптiк меншiк объектiсiн пайдалану құқығын беруді тіркеу"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31"/>
    <w:bookmarkStart w:name="z35" w:id="32"/>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32"/>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36" w:id="33"/>
    <w:p>
      <w:pPr>
        <w:spacing w:after="0"/>
        <w:ind w:left="0"/>
        <w:jc w:val="both"/>
      </w:pPr>
      <w:r>
        <w:rPr>
          <w:rFonts w:ascii="Times New Roman"/>
          <w:b w:val="false"/>
          <w:i w:val="false"/>
          <w:color w:val="000000"/>
          <w:sz w:val="28"/>
        </w:rPr>
        <w:t>
      13.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33"/>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p>
      <w:pPr>
        <w:spacing w:after="0"/>
        <w:ind w:left="0"/>
        <w:jc w:val="both"/>
      </w:pPr>
      <w:r>
        <w:rPr>
          <w:rFonts w:ascii="Times New Roman"/>
          <w:b w:val="false"/>
          <w:i w:val="false"/>
          <w:color w:val="000000"/>
          <w:sz w:val="28"/>
        </w:rPr>
        <w:t>
      Сингапур шартына қатысушы мемлекеттің жеке немесе заңды тұлғасы болып табылатын тараптардың біріне құқықтарды беру туралы келісімдерді сараптау және тіркеу Сингапур шартының ережелеріне сәйкес жүзеге асырылады.</w:t>
      </w:r>
    </w:p>
    <w:bookmarkStart w:name="z37" w:id="34"/>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34"/>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Егер көрсетілетін қызметті алушымен құжаттардың толық топтамасы ұсынылмаған жағдайда, немесе стандарттың 9-тармағында көрсетілген негіздер бойынша жауапты орындаушы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көрсетілетін қызметті беруші басшысының қолы қойылған (ЭЦҚ) нысан бойынша көрсетілген мерзімде өтінішті одан әрі қараудан дәлелді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bookmarkStart w:name="z38" w:id="35"/>
    <w:p>
      <w:pPr>
        <w:spacing w:after="0"/>
        <w:ind w:left="0"/>
        <w:jc w:val="both"/>
      </w:pPr>
      <w:r>
        <w:rPr>
          <w:rFonts w:ascii="Times New Roman"/>
          <w:b w:val="false"/>
          <w:i w:val="false"/>
          <w:color w:val="000000"/>
          <w:sz w:val="28"/>
        </w:rPr>
        <w:t>
      15. Тіркелген жағдайда көрсетілетін қызметті беруші бюллетеньде тауар таңбасын пайдалану құқықығын беруді тіркеу туралы мәліметтерді жариялайды.</w:t>
      </w:r>
    </w:p>
    <w:bookmarkEnd w:id="35"/>
    <w:bookmarkStart w:name="z39" w:id="36"/>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6"/>
    <w:bookmarkStart w:name="z40" w:id="37"/>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37"/>
    <w:bookmarkStart w:name="z41" w:id="38"/>
    <w:p>
      <w:pPr>
        <w:spacing w:after="0"/>
        <w:ind w:left="0"/>
        <w:jc w:val="both"/>
      </w:pPr>
      <w:r>
        <w:rPr>
          <w:rFonts w:ascii="Times New Roman"/>
          <w:b w:val="false"/>
          <w:i w:val="false"/>
          <w:color w:val="000000"/>
          <w:sz w:val="28"/>
        </w:rPr>
        <w:t>
      17. Көрсетілетін қызметті берушінің құрылымдық бөлімшелері қызметкерлерінің шешіміне,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38"/>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42" w:id="39"/>
    <w:p>
      <w:pPr>
        <w:spacing w:after="0"/>
        <w:ind w:left="0"/>
        <w:jc w:val="both"/>
      </w:pPr>
      <w:r>
        <w:rPr>
          <w:rFonts w:ascii="Times New Roman"/>
          <w:b w:val="false"/>
          <w:i w:val="false"/>
          <w:color w:val="000000"/>
          <w:sz w:val="28"/>
        </w:rPr>
        <w:t>
      18.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0"/>
    <w:p>
      <w:pPr>
        <w:spacing w:after="0"/>
        <w:ind w:left="0"/>
        <w:jc w:val="left"/>
      </w:pPr>
      <w:r>
        <w:rPr>
          <w:rFonts w:ascii="Times New Roman"/>
          <w:b/>
          <w:i w:val="false"/>
          <w:color w:val="000000"/>
        </w:rPr>
        <w:t xml:space="preserve"> "Тауар таңбасына, селекциялық жетістікке және өнеркәсіптік меншік объектісіне айрықша құқықты беруді тіркеу" мемлекеттік көрсетілетін қызмет стандарты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73"/>
        <w:gridCol w:w="1065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РМК).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айрықша құқықты беруді тіркеу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 қызмет көрсету таңбалары және тауар шығарылған жерлердің атаулары туралы" Қазақстан Республикасының 1999 жылғы 26 шілдедегі Заңның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қорғау саласындағы қызметтерге және бағаларға сәйкес ақылы негізде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 Мемлекеттік қызмет көрсету орындарының мекенжайы: "ҰЗМИ" РМК-ның www.kazpatent.kz интернет-ресурсының "Мемлекеттік көрсетілетін қызметтер" бөлімінде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3-қосымшаларына</w:t>
            </w:r>
            <w:r>
              <w:rPr>
                <w:rFonts w:ascii="Times New Roman"/>
                <w:b w:val="false"/>
                <w:i w:val="false"/>
                <w:color w:val="000000"/>
                <w:sz w:val="20"/>
              </w:rPr>
              <w:t xml:space="preserve"> сәйкес нысандар бойынша өзгеге беру/ішінара беру шарты бойынша тауар таңбасына айрықша құқықты беруді тіркеу үшін жеке және (немесе) заңды тұлғаның электрондық нысандағы өтініштері;</w:t>
            </w:r>
            <w:r>
              <w:br/>
            </w:r>
            <w:r>
              <w:rPr>
                <w:rFonts w:ascii="Times New Roman"/>
                <w:b w:val="false"/>
                <w:i w:val="false"/>
                <w:color w:val="000000"/>
                <w:sz w:val="20"/>
              </w:rPr>
              <w:t>
2) тауар таңбасын пайдалануға айрықша құқықты беру туралы шарттың электрондық көшірмесі немесе шарттың нотариалды куәландырылған көшірмесі;</w:t>
            </w:r>
            <w:r>
              <w:br/>
            </w: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r>
              <w:br/>
            </w: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r>
              <w:br/>
            </w:r>
            <w:r>
              <w:rPr>
                <w:rFonts w:ascii="Times New Roman"/>
                <w:b w:val="false"/>
                <w:i w:val="false"/>
                <w:color w:val="000000"/>
                <w:sz w:val="20"/>
              </w:rPr>
              <w:t>
2) тіркеуге уақытша кедергі келтіретін негіздерді жою үшін мерзімнің өтуі;</w:t>
            </w:r>
            <w:r>
              <w:br/>
            </w:r>
            <w:r>
              <w:rPr>
                <w:rFonts w:ascii="Times New Roman"/>
                <w:b w:val="false"/>
                <w:i w:val="false"/>
                <w:color w:val="000000"/>
                <w:sz w:val="20"/>
              </w:rPr>
              <w:t>
3) шарттың тарапы болып табылмайтын тұлғадан тіркеу туралы өтінішті алу;</w:t>
            </w:r>
            <w:r>
              <w:br/>
            </w:r>
            <w:r>
              <w:rPr>
                <w:rFonts w:ascii="Times New Roman"/>
                <w:b w:val="false"/>
                <w:i w:val="false"/>
                <w:color w:val="000000"/>
                <w:sz w:val="20"/>
              </w:rPr>
              <w:t>
4) лицензиялық шартты немесе оған қосымша келісімді тіркеудің болмауы;</w:t>
            </w:r>
            <w:r>
              <w:br/>
            </w: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r>
              <w:br/>
            </w:r>
            <w:r>
              <w:rPr>
                <w:rFonts w:ascii="Times New Roman"/>
                <w:b w:val="false"/>
                <w:i w:val="false"/>
                <w:color w:val="000000"/>
                <w:sz w:val="20"/>
              </w:rPr>
              <w:t>
6) тауар таңбасына құқық берілген жағдайда тауарға немесе оны дайындаушыға қатысты жаңылыстыруға жол берілмейді.</w:t>
            </w:r>
            <w:r>
              <w:br/>
            </w: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айрықша </w:t>
      </w:r>
    </w:p>
    <w:p>
      <w:pPr>
        <w:spacing w:after="0"/>
        <w:ind w:left="0"/>
        <w:jc w:val="both"/>
      </w:pPr>
      <w:r>
        <w:rPr>
          <w:rFonts w:ascii="Times New Roman"/>
          <w:b w:val="false"/>
          <w:i w:val="false"/>
          <w:color w:val="000000"/>
          <w:sz w:val="28"/>
        </w:rPr>
        <w:t>
      құқықты басқаға беру шарты бойынша беруді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 </w:t>
      </w:r>
    </w:p>
    <w:p>
      <w:pPr>
        <w:spacing w:after="0"/>
        <w:ind w:left="0"/>
        <w:jc w:val="both"/>
      </w:pPr>
      <w:r>
        <w:rPr>
          <w:rFonts w:ascii="Times New Roman"/>
          <w:b w:val="false"/>
          <w:i w:val="false"/>
          <w:color w:val="000000"/>
          <w:sz w:val="28"/>
        </w:rPr>
        <w:t>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Құқықтық мирасқор (жеке тұлғаның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 көшірмесі _______ парақта ______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0306"/>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(Т.А.Ә.)</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bl>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айрықша </w:t>
      </w:r>
    </w:p>
    <w:p>
      <w:pPr>
        <w:spacing w:after="0"/>
        <w:ind w:left="0"/>
        <w:jc w:val="both"/>
      </w:pPr>
      <w:r>
        <w:rPr>
          <w:rFonts w:ascii="Times New Roman"/>
          <w:b w:val="false"/>
          <w:i w:val="false"/>
          <w:color w:val="000000"/>
          <w:sz w:val="28"/>
        </w:rPr>
        <w:t>
      құқықты ішінара басқаға беру шарты бойынша беруді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w:t>
      </w:r>
    </w:p>
    <w:p>
      <w:pPr>
        <w:spacing w:after="0"/>
        <w:ind w:left="0"/>
        <w:jc w:val="both"/>
      </w:pPr>
      <w:r>
        <w:rPr>
          <w:rFonts w:ascii="Times New Roman"/>
          <w:b w:val="false"/>
          <w:i w:val="false"/>
          <w:color w:val="000000"/>
          <w:sz w:val="28"/>
        </w:rPr>
        <w:t>
      немесе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Құқықтық мирасқор (жеке тұлғаның Т.А.Ә. немесе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Берілетін құқықтардың шартпен көзделген көлемі: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 көшірмесі _______ парақта ______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0306"/>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(Т.А.Ә.)</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bl>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Шарттың тіркеу нөмірі:</w:t>
            </w:r>
            <w:r>
              <w:br/>
            </w:r>
            <w:r>
              <w:rPr>
                <w:rFonts w:ascii="Times New Roman"/>
                <w:b w:val="false"/>
                <w:i w:val="false"/>
                <w:color w:val="000000"/>
                <w:sz w:val="20"/>
              </w:rPr>
              <w:t>Шартты тіркеу күні:</w:t>
            </w:r>
            <w:r>
              <w:br/>
            </w:r>
            <w:r>
              <w:rPr>
                <w:rFonts w:ascii="Times New Roman"/>
                <w:b w:val="false"/>
                <w:i w:val="false"/>
                <w:color w:val="000000"/>
                <w:sz w:val="20"/>
              </w:rPr>
              <w:t>Патент иеленуші:</w:t>
            </w:r>
            <w:r>
              <w:br/>
            </w:r>
            <w:r>
              <w:rPr>
                <w:rFonts w:ascii="Times New Roman"/>
                <w:b w:val="false"/>
                <w:i w:val="false"/>
                <w:color w:val="000000"/>
                <w:sz w:val="20"/>
              </w:rPr>
              <w:t>Құқықтық мирасқор:</w:t>
            </w:r>
          </w:p>
        </w:tc>
      </w:tr>
    </w:tbl>
    <w:p>
      <w:pPr>
        <w:spacing w:after="0"/>
        <w:ind w:left="0"/>
        <w:jc w:val="left"/>
      </w:pPr>
      <w:r>
        <w:rPr>
          <w:rFonts w:ascii="Times New Roman"/>
          <w:b/>
          <w:i w:val="false"/>
          <w:color w:val="000000"/>
        </w:rPr>
        <w:t xml:space="preserve"> "Тауар таңбасына, селекциялық жетістікке және өнеркәсіптік меншік объектісіне айрықша құқықты беруді тіркеу" мемлекеттік қызметін көрсету туралы  ХАБАРЛАМА</w:t>
      </w:r>
    </w:p>
    <w:p>
      <w:pPr>
        <w:spacing w:after="0"/>
        <w:ind w:left="0"/>
        <w:jc w:val="both"/>
      </w:pPr>
      <w:r>
        <w:rPr>
          <w:rFonts w:ascii="Times New Roman"/>
          <w:b w:val="false"/>
          <w:i w:val="false"/>
          <w:color w:val="000000"/>
          <w:sz w:val="28"/>
        </w:rPr>
        <w:t>
      "Ұлттық зияткерлік меншік институты" РМК "Тауар таңбалары, қызмет көрсету таңбалары және тауар шығарылған жерлердің атаулары туралы" Заңның __ бабының __ тармағына сәйкес № __ тауар таңбасына құқықтарды беру шарты (ішінара) бойынша айрықша құқықты беру Қазақстан Республикасының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Шарттың тіркеу нөмірі:</w:t>
            </w:r>
            <w:r>
              <w:br/>
            </w:r>
            <w:r>
              <w:rPr>
                <w:rFonts w:ascii="Times New Roman"/>
                <w:b w:val="false"/>
                <w:i w:val="false"/>
                <w:color w:val="000000"/>
                <w:sz w:val="20"/>
              </w:rPr>
              <w:t>Шартты тіркеу күні:</w:t>
            </w:r>
            <w:r>
              <w:br/>
            </w:r>
            <w:r>
              <w:rPr>
                <w:rFonts w:ascii="Times New Roman"/>
                <w:b w:val="false"/>
                <w:i w:val="false"/>
                <w:color w:val="000000"/>
                <w:sz w:val="20"/>
              </w:rPr>
              <w:t>Патент иеленуші, Лицензиар</w:t>
            </w:r>
            <w:r>
              <w:br/>
            </w:r>
            <w:r>
              <w:rPr>
                <w:rFonts w:ascii="Times New Roman"/>
                <w:b w:val="false"/>
                <w:i w:val="false"/>
                <w:color w:val="000000"/>
                <w:sz w:val="20"/>
              </w:rPr>
              <w:t>(Қосалқы лицензиар), Кешенді</w:t>
            </w:r>
            <w:r>
              <w:br/>
            </w:r>
            <w:r>
              <w:rPr>
                <w:rFonts w:ascii="Times New Roman"/>
                <w:b w:val="false"/>
                <w:i w:val="false"/>
                <w:color w:val="000000"/>
                <w:sz w:val="20"/>
              </w:rPr>
              <w:t>лицензиар (Қосалқы лицензиар):</w:t>
            </w:r>
            <w:r>
              <w:br/>
            </w:r>
            <w:r>
              <w:rPr>
                <w:rFonts w:ascii="Times New Roman"/>
                <w:b w:val="false"/>
                <w:i w:val="false"/>
                <w:color w:val="000000"/>
                <w:sz w:val="20"/>
              </w:rPr>
              <w:t>Құқықтық мирасқор, Лицензиат</w:t>
            </w:r>
            <w:r>
              <w:br/>
            </w:r>
            <w:r>
              <w:rPr>
                <w:rFonts w:ascii="Times New Roman"/>
                <w:b w:val="false"/>
                <w:i w:val="false"/>
                <w:color w:val="000000"/>
                <w:sz w:val="20"/>
              </w:rPr>
              <w:t>(Қосалқы лицензиат), кешенді</w:t>
            </w:r>
            <w:r>
              <w:br/>
            </w:r>
            <w:r>
              <w:rPr>
                <w:rFonts w:ascii="Times New Roman"/>
                <w:b w:val="false"/>
                <w:i w:val="false"/>
                <w:color w:val="000000"/>
                <w:sz w:val="20"/>
              </w:rPr>
              <w:t>лицензиат (Қосалқы лицензиат):</w:t>
            </w:r>
          </w:p>
        </w:tc>
      </w:tr>
    </w:tbl>
    <w:p>
      <w:pPr>
        <w:spacing w:after="0"/>
        <w:ind w:left="0"/>
        <w:jc w:val="left"/>
      </w:pPr>
      <w:r>
        <w:rPr>
          <w:rFonts w:ascii="Times New Roman"/>
          <w:b/>
          <w:i w:val="false"/>
          <w:color w:val="000000"/>
        </w:rPr>
        <w:t xml:space="preserve"> "Тауар таңбасына, селекциялық жетістікке және өнеркәсіптік меншік объектісіне айрықша құқықты беруді тіркеу" мемлекеттік қызметін көрсетуден бас тарту туралы ХАБАРЛАМА</w:t>
      </w:r>
    </w:p>
    <w:p>
      <w:pPr>
        <w:spacing w:after="0"/>
        <w:ind w:left="0"/>
        <w:jc w:val="both"/>
      </w:pPr>
      <w:r>
        <w:rPr>
          <w:rFonts w:ascii="Times New Roman"/>
          <w:b w:val="false"/>
          <w:i w:val="false"/>
          <w:color w:val="000000"/>
          <w:sz w:val="28"/>
        </w:rPr>
        <w:t>
      "Ұлттық зияткерлік меншік институты" РМК "Тауар таңбалары, қызмет көрсету таңбалары және тауар шығарылған жерлердің атаулары туралы" Заңның __ бабының __ тармағына сәйкес басқаға (ішінара) беру шарты тіркеуден бас тартылғаны туралы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1"/>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көрсетілетін қызмет стандарты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73"/>
        <w:gridCol w:w="1065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РМК).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пайдалану құқығын беруді тіркеу туралы хабарламаны жіберу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 қызмет көрсету таңбалары және тауар шығарылған жерлердің атаулары туралы" Қазақстан Республикасының 1999 жылғы 26 шілдедегі Заңның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қорғау саласындағы қызметтерге және бағаларға сәйкес ақылы негізде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 Мемлекеттік қызмет көрсету орындарының мекенжайы: "ҰЗМИ" РМК-ның www.kazpatent.kz интернет-ресурсының "Мемлекеттік көрсетілетін қызметтер" бөлімінде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10-қосымшаларына</w:t>
            </w:r>
            <w:r>
              <w:rPr>
                <w:rFonts w:ascii="Times New Roman"/>
                <w:b w:val="false"/>
                <w:i w:val="false"/>
                <w:color w:val="000000"/>
                <w:sz w:val="20"/>
              </w:rPr>
              <w:t xml:space="preserve">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селекциялық жетістікті пайдалану құқығын беруді тіркеу үшін жеке және (немесе) заңды тұлғалардың өтініштері;</w:t>
            </w:r>
            <w:r>
              <w:br/>
            </w:r>
            <w:r>
              <w:rPr>
                <w:rFonts w:ascii="Times New Roman"/>
                <w:b w:val="false"/>
                <w:i w:val="false"/>
                <w:color w:val="000000"/>
                <w:sz w:val="20"/>
              </w:rPr>
              <w:t>
2) тауар таңбасын пайдалану құқығын беру туралы шарттың электрондық көшірмесі немесе шарттың нотариалды куәландырылған көшірмесі;</w:t>
            </w:r>
            <w:r>
              <w:br/>
            </w: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r>
              <w:br/>
            </w: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r>
              <w:br/>
            </w:r>
            <w:r>
              <w:rPr>
                <w:rFonts w:ascii="Times New Roman"/>
                <w:b w:val="false"/>
                <w:i w:val="false"/>
                <w:color w:val="000000"/>
                <w:sz w:val="20"/>
              </w:rPr>
              <w:t>
2) тіркеуге уақытша кедергі келтіретін негіздерді жою үшін мерзімнің өтуі;</w:t>
            </w:r>
            <w:r>
              <w:br/>
            </w:r>
            <w:r>
              <w:rPr>
                <w:rFonts w:ascii="Times New Roman"/>
                <w:b w:val="false"/>
                <w:i w:val="false"/>
                <w:color w:val="000000"/>
                <w:sz w:val="20"/>
              </w:rPr>
              <w:t>
3) шарттың тарапы болып табылмайтын тұлғадан тіркеу туралы өтінішті алу;</w:t>
            </w:r>
            <w:r>
              <w:br/>
            </w:r>
            <w:r>
              <w:rPr>
                <w:rFonts w:ascii="Times New Roman"/>
                <w:b w:val="false"/>
                <w:i w:val="false"/>
                <w:color w:val="000000"/>
                <w:sz w:val="20"/>
              </w:rPr>
              <w:t>
4) лицензиялық шартты немесе оған қосымша келісімді тіркеудің болмауы;</w:t>
            </w:r>
            <w:r>
              <w:br/>
            </w: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r>
              <w:br/>
            </w:r>
            <w:r>
              <w:rPr>
                <w:rFonts w:ascii="Times New Roman"/>
                <w:b w:val="false"/>
                <w:i w:val="false"/>
                <w:color w:val="000000"/>
                <w:sz w:val="20"/>
              </w:rPr>
              <w:t>
6) тауар таңбасына құқық берілген жағдайда тауарға немесе оны дайындаушыға қатысты жаңылыстыруға жол берілмейді.</w:t>
            </w:r>
            <w:r>
              <w:br/>
            </w: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лицензиялық немесе қосалқы лицензиялық шарт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құқықты </w:t>
      </w:r>
    </w:p>
    <w:p>
      <w:pPr>
        <w:spacing w:after="0"/>
        <w:ind w:left="0"/>
        <w:jc w:val="both"/>
      </w:pPr>
      <w:r>
        <w:rPr>
          <w:rFonts w:ascii="Times New Roman"/>
          <w:b w:val="false"/>
          <w:i w:val="false"/>
          <w:color w:val="000000"/>
          <w:sz w:val="28"/>
        </w:rPr>
        <w:t>
      лицензиялық немесе қосалқы лицензиялық шарт бойынша беруді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Лицензиар (қосалқы лицензиар) (жеке тұлғаның Тегі Аты Әкесінің аты (бар болса) </w:t>
      </w:r>
    </w:p>
    <w:p>
      <w:pPr>
        <w:spacing w:after="0"/>
        <w:ind w:left="0"/>
        <w:jc w:val="both"/>
      </w:pPr>
      <w:r>
        <w:rPr>
          <w:rFonts w:ascii="Times New Roman"/>
          <w:b w:val="false"/>
          <w:i w:val="false"/>
          <w:color w:val="000000"/>
          <w:sz w:val="28"/>
        </w:rPr>
        <w:t>
      (бұдан әрі -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Лицензиат (қосалқы лицензиат) (жеке тұлғаның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Пайдаланылатын түрлерін ескере отырып, берілетін құқықтардың шартпен көзделген көлемі: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 көшірмесі _______ парақта ______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0306"/>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(Т.А.Ә.)</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bl>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кешенді кәсіпкерлік лицензия шарты (франчайзинг)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құқықты </w:t>
      </w:r>
    </w:p>
    <w:p>
      <w:pPr>
        <w:spacing w:after="0"/>
        <w:ind w:left="0"/>
        <w:jc w:val="both"/>
      </w:pPr>
      <w:r>
        <w:rPr>
          <w:rFonts w:ascii="Times New Roman"/>
          <w:b w:val="false"/>
          <w:i w:val="false"/>
          <w:color w:val="000000"/>
          <w:sz w:val="28"/>
        </w:rPr>
        <w:t>
      кешенді кәсіпкерлік лицензия шарты (франчайзинг) бойынша беруді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Кешенді лицензиар (жеке тұлғаның Тегі Аты Әкесінің аты (бар болса) (бұдан әрі -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Кешенді лицензиат (жеке тұлғаның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Пайдаланылатын түрлерін ескере отырып, берілетін құқықтардың шартпен көзделген көлемі: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 және байланыс телефондар: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 көшірмесі _______ парақта ______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0306"/>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(Т.А.Ә.)</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bl>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лицензиялық (қосалқы лицензиялық, кешенді кәсіпкерлік лицензия) шартына қосымша келісімді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жасалған </w:t>
      </w:r>
    </w:p>
    <w:p>
      <w:pPr>
        <w:spacing w:after="0"/>
        <w:ind w:left="0"/>
        <w:jc w:val="both"/>
      </w:pPr>
      <w:r>
        <w:rPr>
          <w:rFonts w:ascii="Times New Roman"/>
          <w:b w:val="false"/>
          <w:i w:val="false"/>
          <w:color w:val="000000"/>
          <w:sz w:val="28"/>
        </w:rPr>
        <w:t xml:space="preserve">
      лицензиялық (қосалқы лицензиялық, кешенді кәсіпкерлік лицензия) шартына қосымша </w:t>
      </w:r>
    </w:p>
    <w:p>
      <w:pPr>
        <w:spacing w:after="0"/>
        <w:ind w:left="0"/>
        <w:jc w:val="both"/>
      </w:pPr>
      <w:r>
        <w:rPr>
          <w:rFonts w:ascii="Times New Roman"/>
          <w:b w:val="false"/>
          <w:i w:val="false"/>
          <w:color w:val="000000"/>
          <w:sz w:val="28"/>
        </w:rPr>
        <w:t>
      келісімді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Шарттың тіркеу нөмірі және тіркелген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Лицензиар (қосалқы лицензиар, кешенді лицензиар) (жеке тұлғаның Тегі Аты </w:t>
      </w:r>
    </w:p>
    <w:p>
      <w:pPr>
        <w:spacing w:after="0"/>
        <w:ind w:left="0"/>
        <w:jc w:val="both"/>
      </w:pPr>
      <w:r>
        <w:rPr>
          <w:rFonts w:ascii="Times New Roman"/>
          <w:b w:val="false"/>
          <w:i w:val="false"/>
          <w:color w:val="000000"/>
          <w:sz w:val="28"/>
        </w:rPr>
        <w:t>
      Әкесінің аты (бар болса) (бұдан әрі -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Лицензиат (қосалқы лицензиат, кешенді лицензиат) (жеке тұлғаның Т.А.Ә. / заңды </w:t>
      </w:r>
    </w:p>
    <w:p>
      <w:pPr>
        <w:spacing w:after="0"/>
        <w:ind w:left="0"/>
        <w:jc w:val="both"/>
      </w:pPr>
      <w:r>
        <w:rPr>
          <w:rFonts w:ascii="Times New Roman"/>
          <w:b w:val="false"/>
          <w:i w:val="false"/>
          <w:color w:val="000000"/>
          <w:sz w:val="28"/>
        </w:rPr>
        <w:t>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 және байланыс телефондар: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 көшірмесі _______ парақта ______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bl>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Шарттың тіркеу нөмірі:</w:t>
            </w:r>
            <w:r>
              <w:br/>
            </w:r>
            <w:r>
              <w:rPr>
                <w:rFonts w:ascii="Times New Roman"/>
                <w:b w:val="false"/>
                <w:i w:val="false"/>
                <w:color w:val="000000"/>
                <w:sz w:val="20"/>
              </w:rPr>
              <w:t>Шартты тіркеу күні:</w:t>
            </w:r>
            <w:r>
              <w:br/>
            </w:r>
            <w:r>
              <w:rPr>
                <w:rFonts w:ascii="Times New Roman"/>
                <w:b w:val="false"/>
                <w:i w:val="false"/>
                <w:color w:val="000000"/>
                <w:sz w:val="20"/>
              </w:rPr>
              <w:t>Лицензиар (Қосалқы</w:t>
            </w:r>
            <w:r>
              <w:br/>
            </w:r>
            <w:r>
              <w:rPr>
                <w:rFonts w:ascii="Times New Roman"/>
                <w:b w:val="false"/>
                <w:i w:val="false"/>
                <w:color w:val="000000"/>
                <w:sz w:val="20"/>
              </w:rPr>
              <w:t>лицензиар):</w:t>
            </w:r>
            <w:r>
              <w:br/>
            </w:r>
            <w:r>
              <w:rPr>
                <w:rFonts w:ascii="Times New Roman"/>
                <w:b w:val="false"/>
                <w:i w:val="false"/>
                <w:color w:val="000000"/>
                <w:sz w:val="20"/>
              </w:rPr>
              <w:t>Лицензиат (Қосалқы лицензиат):</w:t>
            </w:r>
          </w:p>
        </w:tc>
      </w:tr>
    </w:tbl>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қызметін көрсету туралы ХАБАРЛАМА</w:t>
      </w:r>
    </w:p>
    <w:p>
      <w:pPr>
        <w:spacing w:after="0"/>
        <w:ind w:left="0"/>
        <w:jc w:val="both"/>
      </w:pPr>
      <w:r>
        <w:rPr>
          <w:rFonts w:ascii="Times New Roman"/>
          <w:b w:val="false"/>
          <w:i w:val="false"/>
          <w:color w:val="000000"/>
          <w:sz w:val="28"/>
        </w:rPr>
        <w:t>
      "Ұлттық зияткерлік меншік институты" РМК "Тауар таңбалары, қызмет көрсету таңбалары және тауар шығарылған жерлердің атаулары туралы" Заңның __ бабының __ тармағына сәйкес № __ тауар таңбасын пайдалануға лицензиялық шарт бойынша айрықша (емес) (қосалқы) лицензия беру шарты Қазақстан Республикасының Тауар белгілерінің мемлекеттік тізілімінде тіркелгенін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Шарттың тіркеу нөмірі:</w:t>
            </w:r>
            <w:r>
              <w:br/>
            </w:r>
            <w:r>
              <w:rPr>
                <w:rFonts w:ascii="Times New Roman"/>
                <w:b w:val="false"/>
                <w:i w:val="false"/>
                <w:color w:val="000000"/>
                <w:sz w:val="20"/>
              </w:rPr>
              <w:t>Шартты тіркеу күні:</w:t>
            </w:r>
            <w:r>
              <w:br/>
            </w:r>
            <w:r>
              <w:rPr>
                <w:rFonts w:ascii="Times New Roman"/>
                <w:b w:val="false"/>
                <w:i w:val="false"/>
                <w:color w:val="000000"/>
                <w:sz w:val="20"/>
              </w:rPr>
              <w:t>Кешенді лицензиар (Қосалқы</w:t>
            </w:r>
            <w:r>
              <w:br/>
            </w:r>
            <w:r>
              <w:rPr>
                <w:rFonts w:ascii="Times New Roman"/>
                <w:b w:val="false"/>
                <w:i w:val="false"/>
                <w:color w:val="000000"/>
                <w:sz w:val="20"/>
              </w:rPr>
              <w:t>лицензиар):</w:t>
            </w:r>
            <w:r>
              <w:br/>
            </w:r>
            <w:r>
              <w:rPr>
                <w:rFonts w:ascii="Times New Roman"/>
                <w:b w:val="false"/>
                <w:i w:val="false"/>
                <w:color w:val="000000"/>
                <w:sz w:val="20"/>
              </w:rPr>
              <w:t>Кешенді лицензиат (Қосалқы</w:t>
            </w:r>
            <w:r>
              <w:br/>
            </w:r>
            <w:r>
              <w:rPr>
                <w:rFonts w:ascii="Times New Roman"/>
                <w:b w:val="false"/>
                <w:i w:val="false"/>
                <w:color w:val="000000"/>
                <w:sz w:val="20"/>
              </w:rPr>
              <w:t>лицензиат):</w:t>
            </w:r>
          </w:p>
        </w:tc>
      </w:tr>
    </w:tbl>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қызметтін көрсету туралы ХАБАРЛАМА</w:t>
      </w:r>
    </w:p>
    <w:p>
      <w:pPr>
        <w:spacing w:after="0"/>
        <w:ind w:left="0"/>
        <w:jc w:val="both"/>
      </w:pPr>
      <w:r>
        <w:rPr>
          <w:rFonts w:ascii="Times New Roman"/>
          <w:b w:val="false"/>
          <w:i w:val="false"/>
          <w:color w:val="000000"/>
          <w:sz w:val="28"/>
        </w:rPr>
        <w:t>
      "Ұлттық зияткерлік меншік институты" РМК "Тауар таңбалары, қызмет көрсету таңбалары және тауар шығарылған жерлердің атаулары туралы" Заңның __ бабының __ тармағына сәйкес № __ тауар белгісін (лерін) пайдалануға айрықша (емес) лицензия беру туралы кешенді кәсіпкерлік (қосалқы) лицензия шарты) Қазақстан Республикасының Тауар белгілерінің мемлекеттік тізілімінде тіркелгенін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Шарттың тіркеу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тіркеу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иеленуші , Лицензиар (Қосалқы лицензиар), Кешенді лицензиар (Қосалқы лицензиар):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мирасқор, Лицензиат (Қосалқы лицензиат), кешенді лицензиат (Қосалқы лицензиат):</w:t>
            </w:r>
          </w:p>
        </w:tc>
      </w:tr>
    </w:tbl>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қызметін көрсетуден бас тарту туралы ХАБАРЛАМА</w:t>
      </w:r>
    </w:p>
    <w:p>
      <w:pPr>
        <w:spacing w:after="0"/>
        <w:ind w:left="0"/>
        <w:jc w:val="both"/>
      </w:pPr>
      <w:r>
        <w:rPr>
          <w:rFonts w:ascii="Times New Roman"/>
          <w:b w:val="false"/>
          <w:i w:val="false"/>
          <w:color w:val="000000"/>
          <w:sz w:val="28"/>
        </w:rPr>
        <w:t>
      "Ұлттық зияткерлік меншік институты" РМК "Тауар таңбалары, қызмет көрсету таңбалары және тауар шығарылған жерлердің атаулары туралы" Заңның __ бабының __ тармағына сәйкес басқаға беру (ішінара) (қосалқы) лицензиялық шартын, кешенді кәсіпкерлік (қосалқы) лицензиялық шарты, кепіл шарты тіркеуден бас тартылғаны туралы хабарлайды.</w:t>
      </w:r>
    </w:p>
    <w:p>
      <w:pPr>
        <w:spacing w:after="0"/>
        <w:ind w:left="0"/>
        <w:jc w:val="both"/>
      </w:pPr>
      <w:r>
        <w:rPr>
          <w:rFonts w:ascii="Times New Roman"/>
          <w:b w:val="false"/>
          <w:i w:val="false"/>
          <w:color w:val="000000"/>
          <w:sz w:val="28"/>
        </w:rPr>
        <w:t>
      (ЭЦҚ)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