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4f2" w14:textId="d09e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Әкімшінің біліктілігін арттыру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29 сәуірдегі № 427 бұйрығы. Қазақстан Республикасының Әділет министрлігінде 2020 жылғы 29 сәуірде № 20517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2014 жылғы 7 наурыздағы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Әкімшінің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 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Әкімшінің біліктілігін арттыру қағидалары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Әкімшінің біліктілігін арттыру қағидалары (бұдан әрі - Қағидалар) "Оңалту және банкроттық туралы" 2014 жылғы 7 наурыздағы Қазақстан Республикасы Заңының (бұдан әрі - Заң) 12-бабы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әкімшінің біліктілігін арттыру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ұғымдар мен терминдер Заңға сәйкес қолданылады.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Әкімшінің біліктілігін арттыру әкімші ретінде ол өз функцияларын орындау үшін қажетті кәсіби білімдері мен машықтарын дамыту және кеңейту мақсатында жүзеге асырылады.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Біліктілігін арттыру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Әкімші үш жылда бір рет біліктілігін арттырады.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Мерзімді есептеу әкімші қызметін жүзеге асыру құқығы бар тұлғалар хабарламаларының тізіліміне хабарлама енгізілген жылдан кейінгі жылдан басталады.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Әкімшінің біліктілігін арттыру жоғары экономикалық және заңгерлік білімі бар мамандарды даярлайтын білім беру ұйымдарымен немесе әкімшілердің біліктілігін арттыру саласында қызметті жүзеге асыратын ұйымдармен оқыту семинарлары және курстары түрінде жүргізіледі.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Әкімшінің біліктілігін арттыру оңалту және банкроттық рәсімдерін қолдану және жүргізу мәселелері жөнінде 120 (жүз жиырма) академиялық сағатты құрайды және: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оңалту және банкроттық мәселелеріне қатысты Қазақстан Республикасы заңнамасындағы өзгерістерді;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борышкердің қаржылық тұрақтылығын белгілеу жөніндегі ұсынымдарды;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әкімшінің қатысуымен өткен істер бойынша сот практикасын;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практиканы есепке алумен әдейі банкроттық белгілерін анықтау бойынша ұсынымдарды;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әкімші ретінде олар өз функцияларын орындау үшін қажетті кәсіби білімдері мен машықтарын дамытуға және кеңейтуге бағытталған әкімшілердің қызметімен байланысты басқа да мәселелерді қамтиды.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Әкімшінің біліктілігін арттыруды аяқтағаннан кейін әкімші біліктілікті арттыруды жүргізген ұйымда емтихан тапсырады.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Емтиханның нәтижелері біліктілікті арттыруды жүргізген ұйымда емтихан өткеннен кейін бір жыл ішінде сақтауға жатады.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Емтиханның қорытындысы бойынша білімін бағалаудың оң нәтижесі кезінде біліктілікті артыруды жүргізген ұйым әкімшіге біліктілігін арттырғандығы туралы сертификат береді.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Біліктілігін арттырғандығы туралы сертификатта: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біліктілігін арттыруды өткен әкімші туралы мәліметтер (тегі, аты, әкесінің аты (егер ол жеке басын куәландыратын құжатта көрсетілсе);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біліктілігін арттыруды жүргізген ұйымның атауы;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академиялық сағаттардың саны;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біліктілікті арттыру кезеңі;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нөмірі, қала, берілген күні;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біліктілігін арттыруды жүргізген ұйым басшысының тегі, аты, әкесінің аты (егер ол жеке басын куәландыратын құжатта көрсетілсе) және қолы, мөрі болуы тиіс.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Біліктілікті арттыру туралы сертификатты әкімші Қазақстан Республикасы Қаржы министрлігінің Мемлекеттік кірістер комитетіне біліктілікті арттыру аяқталған жыл ішінде ұсынады.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