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f7fb5" w14:textId="8bf7f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алуға үмiткер отбасының (Қазақстан Республикасы азаматының) жиынтық табысын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24 сәуірдегі № 226 бұйрығы. Қазақстан Республикасының Әділет министрлігінде 2020 жылғы 27 сәуірде № 20498 болып тіркелді. Күші жойылды - Қазақстан Республикасы Өнеркәсіп және құрылыс министрінің 2023 жылғы 8 желтоқсандағы № 117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08.12.2023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Тақырыбы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2009 жылғы 30 желтоқсандағы № 2314 қаулысымен бекітілген Тұрғын үй көмегін көрсету ережесінің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отырылған Тұрғын үй көмегін алуға үмiткер отбасының (Қазақстан Республикасы азаматының) жиынтық табысын есептеу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 даму</w:t>
            </w:r>
            <w:r>
              <w:br/>
            </w:r>
            <w:r>
              <w:rPr>
                <w:rFonts w:ascii="Times New Roman"/>
                <w:b w:val="false"/>
                <w:i w:val="false"/>
                <w:color w:val="000000"/>
                <w:sz w:val="20"/>
              </w:rPr>
              <w:t>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226 бұйрығымен</w:t>
            </w:r>
            <w:r>
              <w:br/>
            </w:r>
            <w:r>
              <w:rPr>
                <w:rFonts w:ascii="Times New Roman"/>
                <w:b w:val="false"/>
                <w:i w:val="false"/>
                <w:color w:val="000000"/>
                <w:sz w:val="20"/>
              </w:rPr>
              <w:t>бекітілген</w:t>
            </w:r>
          </w:p>
        </w:tc>
      </w:tr>
    </w:tbl>
    <w:bookmarkStart w:name="z14" w:id="7"/>
    <w:p>
      <w:pPr>
        <w:spacing w:after="0"/>
        <w:ind w:left="0"/>
        <w:jc w:val="left"/>
      </w:pPr>
      <w:r>
        <w:rPr>
          <w:rFonts w:ascii="Times New Roman"/>
          <w:b/>
          <w:i w:val="false"/>
          <w:color w:val="000000"/>
        </w:rPr>
        <w:t xml:space="preserve"> Тұрғын үй көмегін алуға үмiткер отбасының (Қазақстан Республикасы азаматының) жиынтық табысын есептеу қағидалары</w:t>
      </w:r>
    </w:p>
    <w:bookmarkEnd w:id="7"/>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8"/>
    <w:p>
      <w:pPr>
        <w:spacing w:after="0"/>
        <w:ind w:left="0"/>
        <w:jc w:val="left"/>
      </w:pPr>
      <w:r>
        <w:rPr>
          <w:rFonts w:ascii="Times New Roman"/>
          <w:b/>
          <w:i w:val="false"/>
          <w:color w:val="000000"/>
        </w:rPr>
        <w:t xml:space="preserve"> 1-тарау. Жалпы ережелер</w:t>
      </w:r>
    </w:p>
    <w:bookmarkEnd w:id="8"/>
    <w:bookmarkStart w:name="z16" w:id="9"/>
    <w:p>
      <w:pPr>
        <w:spacing w:after="0"/>
        <w:ind w:left="0"/>
        <w:jc w:val="both"/>
      </w:pPr>
      <w:r>
        <w:rPr>
          <w:rFonts w:ascii="Times New Roman"/>
          <w:b w:val="false"/>
          <w:i w:val="false"/>
          <w:color w:val="000000"/>
          <w:sz w:val="28"/>
        </w:rPr>
        <w:t xml:space="preserve">
      1. Тұрғын үй көмегін алуға үмiткер отбасының (Қазақстан Республикасы азаматының) жиынтық табысын есептеу қағидалары (бұдан әрі - Қағидалар) "Тұрғын үй көмегін көрсету ережесін бекіту туралы" 2009 жылғы 30 желтоқсандағы Қазақстан Республикасы Үкіметінің 2009 жылғы 30 желтоқсандағы № 2314 қаулысының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әзiрлендi және тұрғын үй көмегін алуға үмiткер отбасының (Қазақстан Республикасы азаматының) жиынтық табысын есептеуді айқындайды.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93" w:id="11"/>
    <w:p>
      <w:pPr>
        <w:spacing w:after="0"/>
        <w:ind w:left="0"/>
        <w:jc w:val="both"/>
      </w:pPr>
      <w:r>
        <w:rPr>
          <w:rFonts w:ascii="Times New Roman"/>
          <w:b w:val="false"/>
          <w:i w:val="false"/>
          <w:color w:val="000000"/>
          <w:sz w:val="28"/>
        </w:rPr>
        <w:t>
      1) аз қамтылған отбасылар (азаматтар) - Заңмен сәйкес тұрғын үй көмегін алуға құқығы бар адамдар;</w:t>
      </w:r>
    </w:p>
    <w:bookmarkEnd w:id="11"/>
    <w:bookmarkStart w:name="z194" w:id="12"/>
    <w:p>
      <w:pPr>
        <w:spacing w:after="0"/>
        <w:ind w:left="0"/>
        <w:jc w:val="both"/>
      </w:pPr>
      <w:r>
        <w:rPr>
          <w:rFonts w:ascii="Times New Roman"/>
          <w:b w:val="false"/>
          <w:i w:val="false"/>
          <w:color w:val="000000"/>
          <w:sz w:val="28"/>
        </w:rPr>
        <w:t>
      2)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2"/>
    <w:bookmarkStart w:name="z195" w:id="13"/>
    <w:p>
      <w:pPr>
        <w:spacing w:after="0"/>
        <w:ind w:left="0"/>
        <w:jc w:val="both"/>
      </w:pPr>
      <w:r>
        <w:rPr>
          <w:rFonts w:ascii="Times New Roman"/>
          <w:b w:val="false"/>
          <w:i w:val="false"/>
          <w:color w:val="000000"/>
          <w:sz w:val="28"/>
        </w:rPr>
        <w:t>
      3) тұрғын үй көмегі - аз қамтылған отбасыларға (азаматтарға) меншіктегі немесе мемлекеттік тұрғын үй қорынан алынған немесе жергілікті атқарушы орган жеке тұрғын үй қорынан жалға алған жалғыз тұрғынжайды не оның бір бөлігін күтіп-ұстауға арналған шығыстар мен "Тұрғын үй қатынастары туралы" Қазақстан Республикасының Заңында (бұдан әрі - Заң) айқындалған тәртіппен жергілікті өкілді органдар осы мақсаттарға белгілеген аз қамтылған отбасылар (азаматтар) шығыстарының шекті жол берілетін деңгейі арасындағы айырманы өтеу үшін жергілікті бюджеттен берілетін төлем;</w:t>
      </w:r>
    </w:p>
    <w:bookmarkEnd w:id="13"/>
    <w:bookmarkStart w:name="z196" w:id="14"/>
    <w:p>
      <w:pPr>
        <w:spacing w:after="0"/>
        <w:ind w:left="0"/>
        <w:jc w:val="both"/>
      </w:pPr>
      <w:r>
        <w:rPr>
          <w:rFonts w:ascii="Times New Roman"/>
          <w:b w:val="false"/>
          <w:i w:val="false"/>
          <w:color w:val="000000"/>
          <w:sz w:val="28"/>
        </w:rPr>
        <w:t>
      4) уәкілетті орган - жергілікті бюджет қаражаты есебінен қаржыландырылатын, тұрғын үй көмегін тағайындауды жүзеге асыратын республикалық маңызы бар қаланың, астананың, ауданның (облыстық маңызы бар қаланың) жергілікті атқарушы органы.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5"/>
    <w:p>
      <w:pPr>
        <w:spacing w:after="0"/>
        <w:ind w:left="0"/>
        <w:jc w:val="left"/>
      </w:pPr>
      <w:r>
        <w:rPr>
          <w:rFonts w:ascii="Times New Roman"/>
          <w:b/>
          <w:i w:val="false"/>
          <w:color w:val="000000"/>
        </w:rPr>
        <w:t xml:space="preserve"> 2-тарау. Тұрғын үй көмегін алуға үмiткер отбасының (Қазақстан Республикасы азаматының) жиынтық табысын есептеу тәртiбi</w:t>
      </w:r>
    </w:p>
    <w:bookmarkEnd w:id="15"/>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3" w:id="16"/>
    <w:p>
      <w:pPr>
        <w:spacing w:after="0"/>
        <w:ind w:left="0"/>
        <w:jc w:val="both"/>
      </w:pPr>
      <w:r>
        <w:rPr>
          <w:rFonts w:ascii="Times New Roman"/>
          <w:b w:val="false"/>
          <w:i w:val="false"/>
          <w:color w:val="000000"/>
          <w:sz w:val="28"/>
        </w:rPr>
        <w:t>
      3. Тұрғын үй көмегін алуға үміткер отбасының (азаматтың) жиынтық табысын тұрғын үй көмегін тағайындауды жүзеге асыратын уәкілетті орган есептейді.</w:t>
      </w:r>
    </w:p>
    <w:bookmarkEnd w:id="16"/>
    <w:bookmarkStart w:name="z24" w:id="17"/>
    <w:p>
      <w:pPr>
        <w:spacing w:after="0"/>
        <w:ind w:left="0"/>
        <w:jc w:val="both"/>
      </w:pPr>
      <w:r>
        <w:rPr>
          <w:rFonts w:ascii="Times New Roman"/>
          <w:b w:val="false"/>
          <w:i w:val="false"/>
          <w:color w:val="000000"/>
          <w:sz w:val="28"/>
        </w:rPr>
        <w:t>
      4. Отбасының жиынтық табысын есептеу кезінде Қазақстан Республикасында және одан тыс жерлерде есепті кезеңде алынған табыстың барлық түрлері ескеріледі, олар:</w:t>
      </w:r>
    </w:p>
    <w:bookmarkEnd w:id="17"/>
    <w:bookmarkStart w:name="z25" w:id="18"/>
    <w:p>
      <w:pPr>
        <w:spacing w:after="0"/>
        <w:ind w:left="0"/>
        <w:jc w:val="both"/>
      </w:pPr>
      <w:r>
        <w:rPr>
          <w:rFonts w:ascii="Times New Roman"/>
          <w:b w:val="false"/>
          <w:i w:val="false"/>
          <w:color w:val="000000"/>
          <w:sz w:val="28"/>
        </w:rPr>
        <w:t>
      1) еңбекақы, әлеуметтік төлемдер түрінде алынатын табыс;</w:t>
      </w:r>
    </w:p>
    <w:bookmarkEnd w:id="18"/>
    <w:bookmarkStart w:name="z26" w:id="19"/>
    <w:p>
      <w:pPr>
        <w:spacing w:after="0"/>
        <w:ind w:left="0"/>
        <w:jc w:val="both"/>
      </w:pPr>
      <w:r>
        <w:rPr>
          <w:rFonts w:ascii="Times New Roman"/>
          <w:b w:val="false"/>
          <w:i w:val="false"/>
          <w:color w:val="000000"/>
          <w:sz w:val="28"/>
        </w:rPr>
        <w:t xml:space="preserve">
      2)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көрсетілген балаларға және басқа да асырауындағыларға алимент түріндегі табыс;</w:t>
      </w:r>
    </w:p>
    <w:bookmarkEnd w:id="19"/>
    <w:bookmarkStart w:name="z27" w:id="20"/>
    <w:p>
      <w:pPr>
        <w:spacing w:after="0"/>
        <w:ind w:left="0"/>
        <w:jc w:val="both"/>
      </w:pPr>
      <w:r>
        <w:rPr>
          <w:rFonts w:ascii="Times New Roman"/>
          <w:b w:val="false"/>
          <w:i w:val="false"/>
          <w:color w:val="000000"/>
          <w:sz w:val="28"/>
        </w:rPr>
        <w:t>
      3) жеке қосалқы шаруашылықтан - мал мен құс ұстауды, бағбандықты, бақша өсіруді қамтитын үй жанындағы шаруашылықтан түсетін табыс;</w:t>
      </w:r>
    </w:p>
    <w:bookmarkEnd w:id="20"/>
    <w:bookmarkStart w:name="z28" w:id="21"/>
    <w:p>
      <w:pPr>
        <w:spacing w:after="0"/>
        <w:ind w:left="0"/>
        <w:jc w:val="both"/>
      </w:pPr>
      <w:r>
        <w:rPr>
          <w:rFonts w:ascii="Times New Roman"/>
          <w:b w:val="false"/>
          <w:i w:val="false"/>
          <w:color w:val="000000"/>
          <w:sz w:val="28"/>
        </w:rPr>
        <w:t>
      4) кәсіпкерлік қызметтен түсетін табыс;</w:t>
      </w:r>
    </w:p>
    <w:bookmarkEnd w:id="21"/>
    <w:bookmarkStart w:name="z29" w:id="22"/>
    <w:p>
      <w:pPr>
        <w:spacing w:after="0"/>
        <w:ind w:left="0"/>
        <w:jc w:val="both"/>
      </w:pPr>
      <w:r>
        <w:rPr>
          <w:rFonts w:ascii="Times New Roman"/>
          <w:b w:val="false"/>
          <w:i w:val="false"/>
          <w:color w:val="000000"/>
          <w:sz w:val="28"/>
        </w:rPr>
        <w:t>
      5) жылжымайтын мүлікті және көлік құралдарын жалға беруден және сатудан түсетін табыс;</w:t>
      </w:r>
    </w:p>
    <w:bookmarkEnd w:id="22"/>
    <w:bookmarkStart w:name="z30" w:id="23"/>
    <w:p>
      <w:pPr>
        <w:spacing w:after="0"/>
        <w:ind w:left="0"/>
        <w:jc w:val="both"/>
      </w:pPr>
      <w:r>
        <w:rPr>
          <w:rFonts w:ascii="Times New Roman"/>
          <w:b w:val="false"/>
          <w:i w:val="false"/>
          <w:color w:val="000000"/>
          <w:sz w:val="28"/>
        </w:rPr>
        <w:t>
      6) бағалы қағаздардан түсетін табыс;</w:t>
      </w:r>
    </w:p>
    <w:bookmarkEnd w:id="23"/>
    <w:bookmarkStart w:name="z31" w:id="24"/>
    <w:p>
      <w:pPr>
        <w:spacing w:after="0"/>
        <w:ind w:left="0"/>
        <w:jc w:val="both"/>
      </w:pPr>
      <w:r>
        <w:rPr>
          <w:rFonts w:ascii="Times New Roman"/>
          <w:b w:val="false"/>
          <w:i w:val="false"/>
          <w:color w:val="000000"/>
          <w:sz w:val="28"/>
        </w:rPr>
        <w:t>
      7) жылжымайтын мүлікті, көлік құралдарын және басқа да мүлікті сыйға тарту, мұрагерлікке алу түрінде алынған табыс;</w:t>
      </w:r>
    </w:p>
    <w:bookmarkEnd w:id="24"/>
    <w:bookmarkStart w:name="z32" w:id="25"/>
    <w:p>
      <w:pPr>
        <w:spacing w:after="0"/>
        <w:ind w:left="0"/>
        <w:jc w:val="both"/>
      </w:pPr>
      <w:r>
        <w:rPr>
          <w:rFonts w:ascii="Times New Roman"/>
          <w:b w:val="false"/>
          <w:i w:val="false"/>
          <w:color w:val="000000"/>
          <w:sz w:val="28"/>
        </w:rPr>
        <w:t>
      8) өтеусіз алынған ақша түріндегі табыс;</w:t>
      </w:r>
    </w:p>
    <w:bookmarkEnd w:id="25"/>
    <w:bookmarkStart w:name="z33" w:id="26"/>
    <w:p>
      <w:pPr>
        <w:spacing w:after="0"/>
        <w:ind w:left="0"/>
        <w:jc w:val="both"/>
      </w:pPr>
      <w:r>
        <w:rPr>
          <w:rFonts w:ascii="Times New Roman"/>
          <w:b w:val="false"/>
          <w:i w:val="false"/>
          <w:color w:val="000000"/>
          <w:sz w:val="28"/>
        </w:rPr>
        <w:t>
      9) ақша салымдары және депозиттер бойынша сыйақылар (мүдде) түріндегі табыс;</w:t>
      </w:r>
    </w:p>
    <w:bookmarkEnd w:id="26"/>
    <w:bookmarkStart w:name="z34" w:id="27"/>
    <w:p>
      <w:pPr>
        <w:spacing w:after="0"/>
        <w:ind w:left="0"/>
        <w:jc w:val="both"/>
      </w:pPr>
      <w:r>
        <w:rPr>
          <w:rFonts w:ascii="Times New Roman"/>
          <w:b w:val="false"/>
          <w:i w:val="false"/>
          <w:color w:val="000000"/>
          <w:sz w:val="28"/>
        </w:rPr>
        <w:t>
      10) конкурстарда, жарыстарда (олимпиадаларда), фестивальдарда, лотереялар, салымдар мен борышкерлік бағалы қағаздар бойынша алынған ұтыстарды қоса алғанда, ақшалай және (немесе) заттай түрдегі табыс;</w:t>
      </w:r>
    </w:p>
    <w:bookmarkEnd w:id="27"/>
    <w:bookmarkStart w:name="z35" w:id="28"/>
    <w:p>
      <w:pPr>
        <w:spacing w:after="0"/>
        <w:ind w:left="0"/>
        <w:jc w:val="both"/>
      </w:pPr>
      <w:r>
        <w:rPr>
          <w:rFonts w:ascii="Times New Roman"/>
          <w:b w:val="false"/>
          <w:i w:val="false"/>
          <w:color w:val="000000"/>
          <w:sz w:val="28"/>
        </w:rPr>
        <w:t>
      5. Осы Қағидалардың 4-тармағы 5) - 10) тармақшаларында көрсетілген табыстар алынған уақытта ескеріледі және өтініш берушінің растайтын құжаттар қоса берілген еркін нысандағы жазбаша өтінішімен расталады.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6. Жылжымайтын мүлiктi немесе көлiк құралдарын жалға беруден түскен табыс жалдаушының (жалға алушының) төлемі туралы растайтын құжаттары бар мүліктік жалдау (жалға алу) шартының көшірмесін ұсынумен расталады.</w:t>
      </w:r>
    </w:p>
    <w:bookmarkEnd w:id="29"/>
    <w:bookmarkStart w:name="z37" w:id="30"/>
    <w:p>
      <w:pPr>
        <w:spacing w:after="0"/>
        <w:ind w:left="0"/>
        <w:jc w:val="both"/>
      </w:pPr>
      <w:r>
        <w:rPr>
          <w:rFonts w:ascii="Times New Roman"/>
          <w:b w:val="false"/>
          <w:i w:val="false"/>
          <w:color w:val="000000"/>
          <w:sz w:val="28"/>
        </w:rPr>
        <w:t>
      7. Отбасы (азамат) көрсеткен жылжымайтын мүлікті және (немесе) жылжымайтын мүлікті сатудан алынған табыс сату-сатып алу шартының көшірмесімен расталады.</w:t>
      </w:r>
    </w:p>
    <w:bookmarkEnd w:id="30"/>
    <w:bookmarkStart w:name="z38" w:id="31"/>
    <w:p>
      <w:pPr>
        <w:spacing w:after="0"/>
        <w:ind w:left="0"/>
        <w:jc w:val="both"/>
      </w:pPr>
      <w:r>
        <w:rPr>
          <w:rFonts w:ascii="Times New Roman"/>
          <w:b w:val="false"/>
          <w:i w:val="false"/>
          <w:color w:val="000000"/>
          <w:sz w:val="28"/>
        </w:rPr>
        <w:t>
      Сатылған сол тоқсанда жылжымайтын және (немесе) жылжымалы мүлікті сатып алған жағдайда, сатып алынған жылжымайтын және (немесе) жылжымалы мүліктің құны мен сатудан алынған сома арасындағы айырма отбасының жиынтық табысында ескеріледі.</w:t>
      </w:r>
    </w:p>
    <w:bookmarkEnd w:id="31"/>
    <w:bookmarkStart w:name="z39" w:id="32"/>
    <w:p>
      <w:pPr>
        <w:spacing w:after="0"/>
        <w:ind w:left="0"/>
        <w:jc w:val="both"/>
      </w:pPr>
      <w:r>
        <w:rPr>
          <w:rFonts w:ascii="Times New Roman"/>
          <w:b w:val="false"/>
          <w:i w:val="false"/>
          <w:color w:val="000000"/>
          <w:sz w:val="28"/>
        </w:rPr>
        <w:t>
      8. Мыналар отбасының жиынтық табысын есептеу кезінде жеке тұлғаның табысы ретінде қарастырылмайды:</w:t>
      </w:r>
    </w:p>
    <w:bookmarkEnd w:id="32"/>
    <w:bookmarkStart w:name="z40" w:id="33"/>
    <w:p>
      <w:pPr>
        <w:spacing w:after="0"/>
        <w:ind w:left="0"/>
        <w:jc w:val="both"/>
      </w:pPr>
      <w:r>
        <w:rPr>
          <w:rFonts w:ascii="Times New Roman"/>
          <w:b w:val="false"/>
          <w:i w:val="false"/>
          <w:color w:val="000000"/>
          <w:sz w:val="28"/>
        </w:rPr>
        <w:t>
      1) атаулы әлеуметтік көмек;</w:t>
      </w:r>
    </w:p>
    <w:bookmarkEnd w:id="33"/>
    <w:bookmarkStart w:name="z41" w:id="34"/>
    <w:p>
      <w:pPr>
        <w:spacing w:after="0"/>
        <w:ind w:left="0"/>
        <w:jc w:val="both"/>
      </w:pPr>
      <w:r>
        <w:rPr>
          <w:rFonts w:ascii="Times New Roman"/>
          <w:b w:val="false"/>
          <w:i w:val="false"/>
          <w:color w:val="000000"/>
          <w:sz w:val="28"/>
        </w:rPr>
        <w:t>
      2) тұрғын үй көмегі;</w:t>
      </w:r>
    </w:p>
    <w:bookmarkEnd w:id="34"/>
    <w:bookmarkStart w:name="z42" w:id="35"/>
    <w:p>
      <w:pPr>
        <w:spacing w:after="0"/>
        <w:ind w:left="0"/>
        <w:jc w:val="both"/>
      </w:pPr>
      <w:r>
        <w:rPr>
          <w:rFonts w:ascii="Times New Roman"/>
          <w:b w:val="false"/>
          <w:i w:val="false"/>
          <w:color w:val="000000"/>
          <w:sz w:val="28"/>
        </w:rPr>
        <w:t>
      3) жерлеуге арналған біржолғы жәрдемақы;</w:t>
      </w:r>
    </w:p>
    <w:bookmarkEnd w:id="35"/>
    <w:bookmarkStart w:name="z43" w:id="36"/>
    <w:p>
      <w:pPr>
        <w:spacing w:after="0"/>
        <w:ind w:left="0"/>
        <w:jc w:val="both"/>
      </w:pPr>
      <w:r>
        <w:rPr>
          <w:rFonts w:ascii="Times New Roman"/>
          <w:b w:val="false"/>
          <w:i w:val="false"/>
          <w:color w:val="000000"/>
          <w:sz w:val="28"/>
        </w:rPr>
        <w:t>
      4) жеті жасқа дейінгі мүгедектігі бар балаларға мүгедектігі бойынша мемлекеттік әлеуметтік жәрдемақылар;</w:t>
      </w:r>
    </w:p>
    <w:bookmarkEnd w:id="36"/>
    <w:bookmarkStart w:name="z44" w:id="37"/>
    <w:p>
      <w:pPr>
        <w:spacing w:after="0"/>
        <w:ind w:left="0"/>
        <w:jc w:val="both"/>
      </w:pPr>
      <w:r>
        <w:rPr>
          <w:rFonts w:ascii="Times New Roman"/>
          <w:b w:val="false"/>
          <w:i w:val="false"/>
          <w:color w:val="000000"/>
          <w:sz w:val="28"/>
        </w:rPr>
        <w:t>
      5) бірінші, екінші, үшінші топтардағы жеті жастан он сегіз жасқа дейінгі мүгедектігі бар балаларға мүгедектігі бойынша мемлекеттік әлеуметтік жәрдемақылар;</w:t>
      </w:r>
    </w:p>
    <w:bookmarkEnd w:id="37"/>
    <w:bookmarkStart w:name="z45" w:id="38"/>
    <w:p>
      <w:pPr>
        <w:spacing w:after="0"/>
        <w:ind w:left="0"/>
        <w:jc w:val="both"/>
      </w:pPr>
      <w:r>
        <w:rPr>
          <w:rFonts w:ascii="Times New Roman"/>
          <w:b w:val="false"/>
          <w:i w:val="false"/>
          <w:color w:val="000000"/>
          <w:sz w:val="28"/>
        </w:rPr>
        <w:t>
      6) жеті жасқа дейінгі мүгедектігі бар балаларға арнаулы мемлекеттік жәрдемақылар;</w:t>
      </w:r>
    </w:p>
    <w:bookmarkEnd w:id="38"/>
    <w:bookmarkStart w:name="z46" w:id="39"/>
    <w:p>
      <w:pPr>
        <w:spacing w:after="0"/>
        <w:ind w:left="0"/>
        <w:jc w:val="both"/>
      </w:pPr>
      <w:r>
        <w:rPr>
          <w:rFonts w:ascii="Times New Roman"/>
          <w:b w:val="false"/>
          <w:i w:val="false"/>
          <w:color w:val="000000"/>
          <w:sz w:val="28"/>
        </w:rPr>
        <w:t>
      7) бірінші, екінші, үшінші топтардағы жеті жастан он сегіз жасқа дейінгі мүгедектігі бар балаларға арнаулы мемлекеттік жәрдемақылар;</w:t>
      </w:r>
    </w:p>
    <w:bookmarkEnd w:id="39"/>
    <w:bookmarkStart w:name="z47" w:id="40"/>
    <w:p>
      <w:pPr>
        <w:spacing w:after="0"/>
        <w:ind w:left="0"/>
        <w:jc w:val="both"/>
      </w:pPr>
      <w:r>
        <w:rPr>
          <w:rFonts w:ascii="Times New Roman"/>
          <w:b w:val="false"/>
          <w:i w:val="false"/>
          <w:color w:val="000000"/>
          <w:sz w:val="28"/>
        </w:rPr>
        <w:t>
      8) "Алтын алқа", "Күміс алқа" алқаларымен наградталған немесе бұрын "Батыр ана" атағын алған, І және ІІ дәрежелі "Ана даңқы" ордендерімен наградталған көп балалы аналарға тағайындалатын және төленетін ай сайынғы мемлекеттік жәрдемақылар;</w:t>
      </w:r>
    </w:p>
    <w:bookmarkEnd w:id="40"/>
    <w:bookmarkStart w:name="z48" w:id="41"/>
    <w:p>
      <w:pPr>
        <w:spacing w:after="0"/>
        <w:ind w:left="0"/>
        <w:jc w:val="both"/>
      </w:pPr>
      <w:r>
        <w:rPr>
          <w:rFonts w:ascii="Times New Roman"/>
          <w:b w:val="false"/>
          <w:i w:val="false"/>
          <w:color w:val="000000"/>
          <w:sz w:val="28"/>
        </w:rPr>
        <w:t>
      9) жоғары білім беру бағдарламаларын іске асыратын білім беру ұйымдарында оқитын студенттерге, техникалық және кәсіптік (мектептер, колледждер), білім беру ұйымдарының студенттеріне төленетін мемлекеттік стипендия;</w:t>
      </w:r>
    </w:p>
    <w:bookmarkEnd w:id="41"/>
    <w:bookmarkStart w:name="z49" w:id="42"/>
    <w:p>
      <w:pPr>
        <w:spacing w:after="0"/>
        <w:ind w:left="0"/>
        <w:jc w:val="both"/>
      </w:pPr>
      <w:r>
        <w:rPr>
          <w:rFonts w:ascii="Times New Roman"/>
          <w:b w:val="false"/>
          <w:i w:val="false"/>
          <w:color w:val="000000"/>
          <w:sz w:val="28"/>
        </w:rPr>
        <w:t>
      10) отбасына төтенше жағдайлар салдарынан денсаулығы мен мүлкіне келтірілген зиянды өтеу мақсатында көрсетілген көмек;</w:t>
      </w:r>
    </w:p>
    <w:bookmarkEnd w:id="42"/>
    <w:bookmarkStart w:name="z50" w:id="43"/>
    <w:p>
      <w:pPr>
        <w:spacing w:after="0"/>
        <w:ind w:left="0"/>
        <w:jc w:val="both"/>
      </w:pPr>
      <w:r>
        <w:rPr>
          <w:rFonts w:ascii="Times New Roman"/>
          <w:b w:val="false"/>
          <w:i w:val="false"/>
          <w:color w:val="000000"/>
          <w:sz w:val="28"/>
        </w:rPr>
        <w:t>
      11) бала тууға байланысты берілетін біржолғы мемлекеттік жәрдемақылар;</w:t>
      </w:r>
    </w:p>
    <w:bookmarkEnd w:id="43"/>
    <w:bookmarkStart w:name="z51" w:id="44"/>
    <w:p>
      <w:pPr>
        <w:spacing w:after="0"/>
        <w:ind w:left="0"/>
        <w:jc w:val="both"/>
      </w:pPr>
      <w:r>
        <w:rPr>
          <w:rFonts w:ascii="Times New Roman"/>
          <w:b w:val="false"/>
          <w:i w:val="false"/>
          <w:color w:val="000000"/>
          <w:sz w:val="28"/>
        </w:rPr>
        <w:t>
      12) Қазақстан Республикасының білім саласындағы заңнамасына сәйкес білім беру ұйымдарында табысы аз отбасылардан шыққан студенттерге көрсетілетін материалдық көмек;</w:t>
      </w:r>
    </w:p>
    <w:bookmarkEnd w:id="44"/>
    <w:bookmarkStart w:name="z52" w:id="45"/>
    <w:p>
      <w:pPr>
        <w:spacing w:after="0"/>
        <w:ind w:left="0"/>
        <w:jc w:val="both"/>
      </w:pPr>
      <w:r>
        <w:rPr>
          <w:rFonts w:ascii="Times New Roman"/>
          <w:b w:val="false"/>
          <w:i w:val="false"/>
          <w:color w:val="000000"/>
          <w:sz w:val="28"/>
        </w:rPr>
        <w:t xml:space="preserve">
      13) азық-түлік өнімдері бағасының қымбаттауына байланысты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табысы аз азаматтарға мемлекеттік бюджеттен және өзге де көздерден көрсетілген ақшалай немесе зат түріндегі көмек;</w:t>
      </w:r>
    </w:p>
    <w:bookmarkEnd w:id="45"/>
    <w:bookmarkStart w:name="z53" w:id="46"/>
    <w:p>
      <w:pPr>
        <w:spacing w:after="0"/>
        <w:ind w:left="0"/>
        <w:jc w:val="both"/>
      </w:pPr>
      <w:r>
        <w:rPr>
          <w:rFonts w:ascii="Times New Roman"/>
          <w:b w:val="false"/>
          <w:i w:val="false"/>
          <w:color w:val="000000"/>
          <w:sz w:val="28"/>
        </w:rPr>
        <w:t>
      14) Үлгілік қағидаларға сәйкес көрсетілетін біржолғы ақшалай көмек;</w:t>
      </w:r>
    </w:p>
    <w:bookmarkEnd w:id="46"/>
    <w:bookmarkStart w:name="z54" w:id="47"/>
    <w:p>
      <w:pPr>
        <w:spacing w:after="0"/>
        <w:ind w:left="0"/>
        <w:jc w:val="both"/>
      </w:pPr>
      <w:r>
        <w:rPr>
          <w:rFonts w:ascii="Times New Roman"/>
          <w:b w:val="false"/>
          <w:i w:val="false"/>
          <w:color w:val="000000"/>
          <w:sz w:val="28"/>
        </w:rPr>
        <w:t>
      15) өтеусіз алынған ақша түріндегі табысты қоспағанда, қайырымдылық көмек;</w:t>
      </w:r>
    </w:p>
    <w:bookmarkEnd w:id="47"/>
    <w:bookmarkStart w:name="z55" w:id="48"/>
    <w:p>
      <w:pPr>
        <w:spacing w:after="0"/>
        <w:ind w:left="0"/>
        <w:jc w:val="both"/>
      </w:pPr>
      <w:r>
        <w:rPr>
          <w:rFonts w:ascii="Times New Roman"/>
          <w:b w:val="false"/>
          <w:i w:val="false"/>
          <w:color w:val="000000"/>
          <w:sz w:val="28"/>
        </w:rPr>
        <w:t>
      16) азаматтардың тегін немесе жеңілдікпен протездеуге бару жолына ақы төлеу;</w:t>
      </w:r>
    </w:p>
    <w:bookmarkEnd w:id="48"/>
    <w:bookmarkStart w:name="z56" w:id="49"/>
    <w:p>
      <w:pPr>
        <w:spacing w:after="0"/>
        <w:ind w:left="0"/>
        <w:jc w:val="both"/>
      </w:pPr>
      <w:r>
        <w:rPr>
          <w:rFonts w:ascii="Times New Roman"/>
          <w:b w:val="false"/>
          <w:i w:val="false"/>
          <w:color w:val="000000"/>
          <w:sz w:val="28"/>
        </w:rPr>
        <w:t>
      17) протездеу уақытында азаматтарды ұстау;</w:t>
      </w:r>
    </w:p>
    <w:bookmarkEnd w:id="49"/>
    <w:bookmarkStart w:name="z57" w:id="50"/>
    <w:p>
      <w:pPr>
        <w:spacing w:after="0"/>
        <w:ind w:left="0"/>
        <w:jc w:val="both"/>
      </w:pPr>
      <w:r>
        <w:rPr>
          <w:rFonts w:ascii="Times New Roman"/>
          <w:b w:val="false"/>
          <w:i w:val="false"/>
          <w:color w:val="000000"/>
          <w:sz w:val="28"/>
        </w:rPr>
        <w:t>
      18) азаматтардың елді мекеннен тыс жерлерге емделуге тегін немесе жеңілдікпен жол жүру құны;</w:t>
      </w:r>
    </w:p>
    <w:bookmarkEnd w:id="50"/>
    <w:bookmarkStart w:name="z58" w:id="51"/>
    <w:p>
      <w:pPr>
        <w:spacing w:after="0"/>
        <w:ind w:left="0"/>
        <w:jc w:val="both"/>
      </w:pPr>
      <w:r>
        <w:rPr>
          <w:rFonts w:ascii="Times New Roman"/>
          <w:b w:val="false"/>
          <w:i w:val="false"/>
          <w:color w:val="000000"/>
          <w:sz w:val="28"/>
        </w:rPr>
        <w:t>
      19) Қазақстан Республикасының заңнамасына сәйкес көрсетілген заттай көмек:</w:t>
      </w:r>
    </w:p>
    <w:bookmarkEnd w:id="51"/>
    <w:p>
      <w:pPr>
        <w:spacing w:after="0"/>
        <w:ind w:left="0"/>
        <w:jc w:val="both"/>
      </w:pPr>
      <w:r>
        <w:rPr>
          <w:rFonts w:ascii="Times New Roman"/>
          <w:b w:val="false"/>
          <w:i w:val="false"/>
          <w:color w:val="000000"/>
          <w:sz w:val="28"/>
        </w:rPr>
        <w:t>
      дәрілік препараттар;</w:t>
      </w:r>
    </w:p>
    <w:p>
      <w:pPr>
        <w:spacing w:after="0"/>
        <w:ind w:left="0"/>
        <w:jc w:val="both"/>
      </w:pPr>
      <w:r>
        <w:rPr>
          <w:rFonts w:ascii="Times New Roman"/>
          <w:b w:val="false"/>
          <w:i w:val="false"/>
          <w:color w:val="000000"/>
          <w:sz w:val="28"/>
        </w:rPr>
        <w:t>
      санаторлық-курорттық емдеу;</w:t>
      </w:r>
    </w:p>
    <w:p>
      <w:pPr>
        <w:spacing w:after="0"/>
        <w:ind w:left="0"/>
        <w:jc w:val="both"/>
      </w:pPr>
      <w:r>
        <w:rPr>
          <w:rFonts w:ascii="Times New Roman"/>
          <w:b w:val="false"/>
          <w:i w:val="false"/>
          <w:color w:val="000000"/>
          <w:sz w:val="28"/>
        </w:rPr>
        <w:t>
      протездік-ортопедиялық бұйымдар (жасау және жөндеу);</w:t>
      </w:r>
    </w:p>
    <w:p>
      <w:pPr>
        <w:spacing w:after="0"/>
        <w:ind w:left="0"/>
        <w:jc w:val="both"/>
      </w:pPr>
      <w:r>
        <w:rPr>
          <w:rFonts w:ascii="Times New Roman"/>
          <w:b w:val="false"/>
          <w:i w:val="false"/>
          <w:color w:val="000000"/>
          <w:sz w:val="28"/>
        </w:rPr>
        <w:t>
      мүгедектігі бар адамға бөлінген жүріп-тұру құралдары (кресло-арбалар) мен оңалту құралдары;</w:t>
      </w:r>
    </w:p>
    <w:p>
      <w:pPr>
        <w:spacing w:after="0"/>
        <w:ind w:left="0"/>
        <w:jc w:val="both"/>
      </w:pPr>
      <w:r>
        <w:rPr>
          <w:rFonts w:ascii="Times New Roman"/>
          <w:b w:val="false"/>
          <w:i w:val="false"/>
          <w:color w:val="000000"/>
          <w:sz w:val="28"/>
        </w:rPr>
        <w:t>
      Қазақстан Республикасы Үкіметінің 2008 жылғы 25 қаңтардағы № 64 қаулысымен бекітілген мемлекеттік білім беру мекемелерінің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жетім балаларға, ата-анасының қамқорлығынсыз қалған балаларға, төтенше жағдайлардың салдарынан шұғыл жәрдемді талап ететін отбасылардан шыққан балаларға және мемлекеттік білім беру мекемелерінің отбасылардан шыққан білім алушылары мен тәрбиеленушілеріне қаржылық және материалдық көмек көрсетуге бөлінетін қаражатты қалыптастыру, жұмсау бағыты және есепке алу қағидаларына сәйкес ұсынылатын білім алушылар мен тәрбиеленушілердің өзге де санаттарына мемлекеттік атаулы әлеуметтік көмек алуға құқығы бар, сондай-ақ мемлекеттік атаулы әлеуметтік көмек алмайтын отбасылардан шыққан, және жетім балаларға, ата-анасының қамқорлығынсыз қалған, отбасыларда тұратын балаларға, төтенше жағдайлардың салдарынан шұғыл жәрдемді талап ететін отбасылардан шыққан балаларға және білім алушылар мен тәрбиеленушілердің өзге де санаттарына жан басына шаққандағы орташа табысы ең төмен күнкөріс деңгейінің шамасынан төмен балаларға материалдық көмек;</w:t>
      </w:r>
    </w:p>
    <w:bookmarkStart w:name="z64" w:id="52"/>
    <w:p>
      <w:pPr>
        <w:spacing w:after="0"/>
        <w:ind w:left="0"/>
        <w:jc w:val="both"/>
      </w:pPr>
      <w:r>
        <w:rPr>
          <w:rFonts w:ascii="Times New Roman"/>
          <w:b w:val="false"/>
          <w:i w:val="false"/>
          <w:color w:val="000000"/>
          <w:sz w:val="28"/>
        </w:rPr>
        <w:t>
      20) жетім баланы және (немесе) ата-ананың қамқорлығынсыз қалған баланы асырап алумен байланысты біржолғы төлемдер;</w:t>
      </w:r>
    </w:p>
    <w:bookmarkEnd w:id="52"/>
    <w:bookmarkStart w:name="z65" w:id="53"/>
    <w:p>
      <w:pPr>
        <w:spacing w:after="0"/>
        <w:ind w:left="0"/>
        <w:jc w:val="both"/>
      </w:pPr>
      <w:r>
        <w:rPr>
          <w:rFonts w:ascii="Times New Roman"/>
          <w:b w:val="false"/>
          <w:i w:val="false"/>
          <w:color w:val="000000"/>
          <w:sz w:val="28"/>
        </w:rPr>
        <w:t xml:space="preserve">
      21) "Қазақстан Республикасы азаматтарының борыш жүктемесін азайту жөніндегі шаралар туралы" Қазақстан Республикасы Президентінің 2019 жылғы 26 маусымдағы № 34 </w:t>
      </w:r>
      <w:r>
        <w:rPr>
          <w:rFonts w:ascii="Times New Roman"/>
          <w:b w:val="false"/>
          <w:i w:val="false"/>
          <w:color w:val="000000"/>
          <w:sz w:val="28"/>
        </w:rPr>
        <w:t>Жарлығына</w:t>
      </w:r>
      <w:r>
        <w:rPr>
          <w:rFonts w:ascii="Times New Roman"/>
          <w:b w:val="false"/>
          <w:i w:val="false"/>
          <w:color w:val="000000"/>
          <w:sz w:val="28"/>
        </w:rPr>
        <w:t xml:space="preserve"> сәйкес кепілсіз тұтынушылық қарыздар бойынша берешекті екінші деңгейдегі банктерде және микроқаржы ұйымдарында біржолғы өтеу;</w:t>
      </w:r>
    </w:p>
    <w:bookmarkEnd w:id="53"/>
    <w:bookmarkStart w:name="z66" w:id="54"/>
    <w:p>
      <w:pPr>
        <w:spacing w:after="0"/>
        <w:ind w:left="0"/>
        <w:jc w:val="both"/>
      </w:pPr>
      <w:r>
        <w:rPr>
          <w:rFonts w:ascii="Times New Roman"/>
          <w:b w:val="false"/>
          <w:i w:val="false"/>
          <w:color w:val="000000"/>
          <w:sz w:val="28"/>
        </w:rPr>
        <w:t>
      22) тұрғын үй заңнамасында белгіленген тәртіппен қарыз бойынша бастапқы төлемнің бір бөлігін жабуға арналған тұрғын үй сертификаттарының сомасы.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5"/>
    <w:p>
      <w:pPr>
        <w:spacing w:after="0"/>
        <w:ind w:left="0"/>
        <w:jc w:val="both"/>
      </w:pPr>
      <w:r>
        <w:rPr>
          <w:rFonts w:ascii="Times New Roman"/>
          <w:b w:val="false"/>
          <w:i w:val="false"/>
          <w:color w:val="000000"/>
          <w:sz w:val="28"/>
        </w:rPr>
        <w:t>
      9.  Отбасының жиынтық табысын есептеген кезде мынадай:</w:t>
      </w:r>
    </w:p>
    <w:bookmarkEnd w:id="55"/>
    <w:p>
      <w:pPr>
        <w:spacing w:after="0"/>
        <w:ind w:left="0"/>
        <w:jc w:val="both"/>
      </w:pPr>
      <w:r>
        <w:rPr>
          <w:rFonts w:ascii="Times New Roman"/>
          <w:b w:val="false"/>
          <w:i w:val="false"/>
          <w:color w:val="000000"/>
          <w:sz w:val="28"/>
        </w:rPr>
        <w:t>
      1) толық мемлекеттік қамсыздандырудағы адамдар;</w:t>
      </w:r>
    </w:p>
    <w:p>
      <w:pPr>
        <w:spacing w:after="0"/>
        <w:ind w:left="0"/>
        <w:jc w:val="both"/>
      </w:pPr>
      <w:r>
        <w:rPr>
          <w:rFonts w:ascii="Times New Roman"/>
          <w:b w:val="false"/>
          <w:i w:val="false"/>
          <w:color w:val="000000"/>
          <w:sz w:val="28"/>
        </w:rPr>
        <w:t>
      2) мерзімді әскери қызметтегі адамдар;</w:t>
      </w:r>
    </w:p>
    <w:p>
      <w:pPr>
        <w:spacing w:after="0"/>
        <w:ind w:left="0"/>
        <w:jc w:val="both"/>
      </w:pPr>
      <w:r>
        <w:rPr>
          <w:rFonts w:ascii="Times New Roman"/>
          <w:b w:val="false"/>
          <w:i w:val="false"/>
          <w:color w:val="000000"/>
          <w:sz w:val="28"/>
        </w:rPr>
        <w:t>
      3) бас бостандығынан айыру орындарындағы, мәжбүрлі емдеудегі адамдарды қоспағанда, бір елді мекен шегінде тіркелген бірге тұратын, мүліктік және жеке мүліктік емес құқықтармен және некеден (ерлі-зайыптылықтан), туыстықтан, жекжаттықтан, бала асырап алудан немесе балаларды тәрбиеге алудың өзге нысандарынан туындайтын міндеттермен байланысты отбасы мүшелері, сондай-ақ іс жүзінде бірге тұратын, бірақ некеде тұрмайтын бірге тұратын адамдар ескеріледі.</w:t>
      </w:r>
    </w:p>
    <w:p>
      <w:pPr>
        <w:spacing w:after="0"/>
        <w:ind w:left="0"/>
        <w:jc w:val="both"/>
      </w:pPr>
      <w:r>
        <w:rPr>
          <w:rFonts w:ascii="Times New Roman"/>
          <w:b w:val="false"/>
          <w:i w:val="false"/>
          <w:color w:val="000000"/>
          <w:sz w:val="28"/>
        </w:rPr>
        <w:t>
      Бірге тұру фактісі:</w:t>
      </w:r>
    </w:p>
    <w:p>
      <w:pPr>
        <w:spacing w:after="0"/>
        <w:ind w:left="0"/>
        <w:jc w:val="both"/>
      </w:pPr>
      <w:r>
        <w:rPr>
          <w:rFonts w:ascii="Times New Roman"/>
          <w:b w:val="false"/>
          <w:i w:val="false"/>
          <w:color w:val="000000"/>
          <w:sz w:val="28"/>
        </w:rPr>
        <w:t>
      отбасының тұрғылықты жерінен тыс жерде еңбек қызметін жүзеге асыратын еңбекке қабілетті отбасы мүшелеріне;</w:t>
      </w:r>
    </w:p>
    <w:p>
      <w:pPr>
        <w:spacing w:after="0"/>
        <w:ind w:left="0"/>
        <w:jc w:val="both"/>
      </w:pPr>
      <w:r>
        <w:rPr>
          <w:rFonts w:ascii="Times New Roman"/>
          <w:b w:val="false"/>
          <w:i w:val="false"/>
          <w:color w:val="000000"/>
          <w:sz w:val="28"/>
        </w:rPr>
        <w:t>
      мемлекеттің толық қамсыздандыруындағы ұйымдардан басқа, интернат ұйымдарында оқитын, сондай-ақ Қазақстан Республикасының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балаларға олар кәмелеттік жасқа толғаннан кейін білім беру ұйымдарын бітіретін уақытқа дейін (бірақ жиырма үш жасқа толғанға дейін) талап етілмейді.</w:t>
      </w:r>
    </w:p>
    <w:p>
      <w:pPr>
        <w:spacing w:after="0"/>
        <w:ind w:left="0"/>
        <w:jc w:val="both"/>
      </w:pPr>
      <w:r>
        <w:rPr>
          <w:rFonts w:ascii="Times New Roman"/>
          <w:b w:val="false"/>
          <w:i w:val="false"/>
          <w:color w:val="000000"/>
          <w:sz w:val="28"/>
        </w:rPr>
        <w:t>
      Тұрғын үй көмегін алуға үміткер отбасының құрамы тұрғын үй көмегіне өтініш берген сәтінде есепке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Индустрия және инфрақұрылымдық даму министрінің м.а. 31.12.2020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 w:id="56"/>
    <w:p>
      <w:pPr>
        <w:spacing w:after="0"/>
        <w:ind w:left="0"/>
        <w:jc w:val="both"/>
      </w:pPr>
      <w:r>
        <w:rPr>
          <w:rFonts w:ascii="Times New Roman"/>
          <w:b w:val="false"/>
          <w:i w:val="false"/>
          <w:color w:val="000000"/>
          <w:sz w:val="28"/>
        </w:rPr>
        <w:t>
      9-1. Есептік кезеңде құрамында өзгерістер болған отбасының (азаматтың) жиынтық табысын есептеу кезінде келген отбасы мүшесінің табысы келген күнінен бастап есепке алынады. Есепті кезеңде отбасы мүшесі кеткен кезде отбасының (азаматтың) жиынтық табысы кеткен күнінен бастап отбасының кеткен мүшесіне келетін жан басына шаққандағы орташа табыс шегеріле отырып есептеледі.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Тәртібі 9-1-тармақпен толықтырылды – ҚР Индустрия және инфрақұрылымдық даму министрінің м.а. 31.12.2020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7"/>
    <w:p>
      <w:pPr>
        <w:spacing w:after="0"/>
        <w:ind w:left="0"/>
        <w:jc w:val="both"/>
      </w:pPr>
      <w:r>
        <w:rPr>
          <w:rFonts w:ascii="Times New Roman"/>
          <w:b w:val="false"/>
          <w:i w:val="false"/>
          <w:color w:val="000000"/>
          <w:sz w:val="28"/>
        </w:rPr>
        <w:t>
      10. Отбасының жан басына шаққандағы орташа табысы есептеу кезеңіндегi отбасының жиынтық табысын көрсетiлген кезеңдегi айлардың санына және отбасы мүшелерiнiң санына бөлу жолымен есептеледi.</w:t>
      </w:r>
    </w:p>
    <w:bookmarkEnd w:id="57"/>
    <w:bookmarkStart w:name="z77" w:id="58"/>
    <w:p>
      <w:pPr>
        <w:spacing w:after="0"/>
        <w:ind w:left="0"/>
        <w:jc w:val="both"/>
      </w:pPr>
      <w:r>
        <w:rPr>
          <w:rFonts w:ascii="Times New Roman"/>
          <w:b w:val="false"/>
          <w:i w:val="false"/>
          <w:color w:val="000000"/>
          <w:sz w:val="28"/>
        </w:rPr>
        <w:t xml:space="preserve">
      11. Шетелдiк валютада алынған табыс "Валюталарды айырбастаудың нарықтық бағамын айқындау және қолдану тәртібін белгілеу туралы" Қазақстан Республикасы Ұлттық Банкі Басқармасының 2013 жылғы 25 қаңтардағы № 15 қаулысында және Қазақстан Республикасы Қаржы министрінің 2013 жылғы 22 ақпандағы № 99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белгіленген тәртіппен валюталарды айырбастаудың нарықтық бағамы бойынша ұлттық валютаға қайта есептеледi.</w:t>
      </w:r>
    </w:p>
    <w:bookmarkEnd w:id="58"/>
    <w:bookmarkStart w:name="z78" w:id="59"/>
    <w:p>
      <w:pPr>
        <w:spacing w:after="0"/>
        <w:ind w:left="0"/>
        <w:jc w:val="both"/>
      </w:pPr>
      <w:r>
        <w:rPr>
          <w:rFonts w:ascii="Times New Roman"/>
          <w:b w:val="false"/>
          <w:i w:val="false"/>
          <w:color w:val="000000"/>
          <w:sz w:val="28"/>
        </w:rPr>
        <w:t>
      12. Зат түрінде алынған табыстар отбасының жиынтық табысында өтініш беруші алынған табыс туралы мәліметтерде көрсеткен ақшалай баламасымен есептеледі.</w:t>
      </w:r>
    </w:p>
    <w:bookmarkEnd w:id="59"/>
    <w:bookmarkStart w:name="z79" w:id="60"/>
    <w:p>
      <w:pPr>
        <w:spacing w:after="0"/>
        <w:ind w:left="0"/>
        <w:jc w:val="both"/>
      </w:pPr>
      <w:r>
        <w:rPr>
          <w:rFonts w:ascii="Times New Roman"/>
          <w:b w:val="false"/>
          <w:i w:val="false"/>
          <w:color w:val="000000"/>
          <w:sz w:val="28"/>
        </w:rPr>
        <w:t>
      13. Отбасы (азамат) көрінеу жалған ақпарат және (немесе) дәйексіз құжаттар ұсынған жағдайда жиынтық табысты есептеу жүргізілмейді.</w:t>
      </w:r>
    </w:p>
    <w:bookmarkEnd w:id="60"/>
    <w:bookmarkStart w:name="z80" w:id="61"/>
    <w:p>
      <w:pPr>
        <w:spacing w:after="0"/>
        <w:ind w:left="0"/>
        <w:jc w:val="both"/>
      </w:pPr>
      <w:r>
        <w:rPr>
          <w:rFonts w:ascii="Times New Roman"/>
          <w:b w:val="false"/>
          <w:i w:val="false"/>
          <w:color w:val="000000"/>
          <w:sz w:val="28"/>
        </w:rPr>
        <w:t>
      Отбасы (азамат) тұрғын үй көмегін заңсыз тағайындауға алып келген көрінеу жалған ақпарат және (немесе) дәйексіз құжаттар берген кезде өтініш беруші мен оның отбасына атаулы әлеуметтік көмек төлеу оның тағайындалған бүкіл кезеңі үшін тоқтатылады.</w:t>
      </w:r>
    </w:p>
    <w:bookmarkEnd w:id="61"/>
    <w:bookmarkStart w:name="z81" w:id="62"/>
    <w:p>
      <w:pPr>
        <w:spacing w:after="0"/>
        <w:ind w:left="0"/>
        <w:jc w:val="left"/>
      </w:pPr>
      <w:r>
        <w:rPr>
          <w:rFonts w:ascii="Times New Roman"/>
          <w:b/>
          <w:i w:val="false"/>
          <w:color w:val="000000"/>
        </w:rPr>
        <w:t xml:space="preserve"> 1-параграф. Еңбекақы, әлеуметтік төлемдер түрінде алынған табыс</w:t>
      </w:r>
    </w:p>
    <w:bookmarkEnd w:id="62"/>
    <w:bookmarkStart w:name="z82" w:id="63"/>
    <w:p>
      <w:pPr>
        <w:spacing w:after="0"/>
        <w:ind w:left="0"/>
        <w:jc w:val="both"/>
      </w:pPr>
      <w:r>
        <w:rPr>
          <w:rFonts w:ascii="Times New Roman"/>
          <w:b w:val="false"/>
          <w:i w:val="false"/>
          <w:color w:val="000000"/>
          <w:sz w:val="28"/>
        </w:rPr>
        <w:t>
      14. Отбасының (азаматтың) жиынтық табысын есептеу кезінде отбасының мынадай түрде алынған табысы ескеріледі:</w:t>
      </w:r>
    </w:p>
    <w:bookmarkEnd w:id="63"/>
    <w:bookmarkStart w:name="z83" w:id="64"/>
    <w:p>
      <w:pPr>
        <w:spacing w:after="0"/>
        <w:ind w:left="0"/>
        <w:jc w:val="both"/>
      </w:pPr>
      <w:r>
        <w:rPr>
          <w:rFonts w:ascii="Times New Roman"/>
          <w:b w:val="false"/>
          <w:i w:val="false"/>
          <w:color w:val="000000"/>
          <w:sz w:val="28"/>
        </w:rPr>
        <w:t>
      1) Еңбекақы төлеу жүйесіне сәйкес жұмыс берушіден еңбекақы ретінде алынған, атап айтқанда:</w:t>
      </w:r>
    </w:p>
    <w:bookmarkEnd w:id="64"/>
    <w:bookmarkStart w:name="z84" w:id="65"/>
    <w:p>
      <w:pPr>
        <w:spacing w:after="0"/>
        <w:ind w:left="0"/>
        <w:jc w:val="both"/>
      </w:pPr>
      <w:r>
        <w:rPr>
          <w:rFonts w:ascii="Times New Roman"/>
          <w:b w:val="false"/>
          <w:i w:val="false"/>
          <w:color w:val="000000"/>
          <w:sz w:val="28"/>
        </w:rPr>
        <w:t>
      еңбекақы төлеу жүйесіне сәйкес жалақының барлық түрлері, оның ішінде кесімді, мерзімді, сондай-ақ ақшалай және заттай нысандағы сыйлықақылар, қосымша ақылар, үстемеақылар (қызметкерлерге Қазақстан Республикасының еңбек заңнамасына, сондай-ақ келісімдерге, еңбек, ұжымдық шарттарға және жұмыс берушілердің актілеріне сәйкес төленетін ақшалай соманы қоса алғанда, қаржыландыру көзіне қарамастан);</w:t>
      </w:r>
    </w:p>
    <w:bookmarkEnd w:id="65"/>
    <w:bookmarkStart w:name="z85" w:id="66"/>
    <w:p>
      <w:pPr>
        <w:spacing w:after="0"/>
        <w:ind w:left="0"/>
        <w:jc w:val="both"/>
      </w:pPr>
      <w:r>
        <w:rPr>
          <w:rFonts w:ascii="Times New Roman"/>
          <w:b w:val="false"/>
          <w:i w:val="false"/>
          <w:color w:val="000000"/>
          <w:sz w:val="28"/>
        </w:rPr>
        <w:t>
      қызметкер жалақысының сақталуына кепілдік берілетін кезең үшін жұмыс беруші есептейтін және қызметкерлерге төленетін орташа жалақы;</w:t>
      </w:r>
    </w:p>
    <w:bookmarkEnd w:id="66"/>
    <w:bookmarkStart w:name="z86" w:id="67"/>
    <w:p>
      <w:pPr>
        <w:spacing w:after="0"/>
        <w:ind w:left="0"/>
        <w:jc w:val="both"/>
      </w:pPr>
      <w:r>
        <w:rPr>
          <w:rFonts w:ascii="Times New Roman"/>
          <w:b w:val="false"/>
          <w:i w:val="false"/>
          <w:color w:val="000000"/>
          <w:sz w:val="28"/>
        </w:rPr>
        <w:t>
      ұйым (заңды тұлға) таратылған немесе жұмыс берушінің (жеке тұлғаның) қызметі тоқтатылған, қызметкерлер саны немесе штаты қысқартылған жағдайларда еңбек шартының бұзылуы кезінде Қазақстан Республикасының еңбек заңнамасында белгіленген мөлшерде төленетін өтемақылар;</w:t>
      </w:r>
    </w:p>
    <w:bookmarkEnd w:id="67"/>
    <w:bookmarkStart w:name="z87" w:id="68"/>
    <w:p>
      <w:pPr>
        <w:spacing w:after="0"/>
        <w:ind w:left="0"/>
        <w:jc w:val="both"/>
      </w:pPr>
      <w:r>
        <w:rPr>
          <w:rFonts w:ascii="Times New Roman"/>
          <w:b w:val="false"/>
          <w:i w:val="false"/>
          <w:color w:val="000000"/>
          <w:sz w:val="28"/>
        </w:rPr>
        <w:t>
      сақтандыру агенттері мен брокерлерге төленетін комиссиялық сыйақы;</w:t>
      </w:r>
    </w:p>
    <w:bookmarkEnd w:id="68"/>
    <w:bookmarkStart w:name="z88" w:id="69"/>
    <w:p>
      <w:pPr>
        <w:spacing w:after="0"/>
        <w:ind w:left="0"/>
        <w:jc w:val="both"/>
      </w:pPr>
      <w:r>
        <w:rPr>
          <w:rFonts w:ascii="Times New Roman"/>
          <w:b w:val="false"/>
          <w:i w:val="false"/>
          <w:color w:val="000000"/>
          <w:sz w:val="28"/>
        </w:rPr>
        <w:t>
      бала туғанда және жерлеуге берілетін жәрдемақылардан басқа, жалақы есептеу кезінде ескерілмейтін және ұйым қаражатының есебінен төленетін төлем түрлері;</w:t>
      </w:r>
    </w:p>
    <w:bookmarkEnd w:id="69"/>
    <w:bookmarkStart w:name="z89" w:id="70"/>
    <w:p>
      <w:pPr>
        <w:spacing w:after="0"/>
        <w:ind w:left="0"/>
        <w:jc w:val="both"/>
      </w:pPr>
      <w:r>
        <w:rPr>
          <w:rFonts w:ascii="Times New Roman"/>
          <w:b w:val="false"/>
          <w:i w:val="false"/>
          <w:color w:val="000000"/>
          <w:sz w:val="28"/>
        </w:rPr>
        <w:t>
      мерзімді қызметтегі әскери қызметшілердің ақшалай үлесін қоспағанда, әскери қызметшілердің, оның ішінде келісімшарт бойынша қызмет өткеріп жүргендердің және ішкі істер органдарының қатардағы және басшы құрамдағы адамдарының, сондай-ақ соларға теңестірілген азаматтар санаттарының үстемеақылар мен қосымша ақылар ескерілген ақшалай ризығы;</w:t>
      </w:r>
    </w:p>
    <w:bookmarkEnd w:id="70"/>
    <w:bookmarkStart w:name="z90" w:id="71"/>
    <w:p>
      <w:pPr>
        <w:spacing w:after="0"/>
        <w:ind w:left="0"/>
        <w:jc w:val="both"/>
      </w:pPr>
      <w:r>
        <w:rPr>
          <w:rFonts w:ascii="Times New Roman"/>
          <w:b w:val="false"/>
          <w:i w:val="false"/>
          <w:color w:val="000000"/>
          <w:sz w:val="28"/>
        </w:rPr>
        <w:t>
      жұмыс беруші төлеген кредит сомалары. Көрсетілген төлемдер кредитті өтудің белгіленген мерзіміне бөлінеді;</w:t>
      </w:r>
    </w:p>
    <w:bookmarkEnd w:id="71"/>
    <w:bookmarkStart w:name="z91" w:id="72"/>
    <w:p>
      <w:pPr>
        <w:spacing w:after="0"/>
        <w:ind w:left="0"/>
        <w:jc w:val="both"/>
      </w:pPr>
      <w:r>
        <w:rPr>
          <w:rFonts w:ascii="Times New Roman"/>
          <w:b w:val="false"/>
          <w:i w:val="false"/>
          <w:color w:val="000000"/>
          <w:sz w:val="28"/>
        </w:rPr>
        <w:t>
      әскери қызметшілерге және арнаулы мемлекеттік органдардың қызметкерлеріне берілетін ағымдағы тұрғын үй төлемдері;</w:t>
      </w:r>
    </w:p>
    <w:bookmarkEnd w:id="72"/>
    <w:bookmarkStart w:name="z92" w:id="73"/>
    <w:p>
      <w:pPr>
        <w:spacing w:after="0"/>
        <w:ind w:left="0"/>
        <w:jc w:val="both"/>
      </w:pPr>
      <w:r>
        <w:rPr>
          <w:rFonts w:ascii="Times New Roman"/>
          <w:b w:val="false"/>
          <w:i w:val="false"/>
          <w:color w:val="000000"/>
          <w:sz w:val="28"/>
        </w:rPr>
        <w:t>
      2) әлеуметтік төлемдер, атап айтқанда:</w:t>
      </w:r>
    </w:p>
    <w:bookmarkEnd w:id="73"/>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белгіленген тәртіппен тағайындалатын зейнетақылардың барлық түрлері, оларға өтемақы төлемдері;</w:t>
      </w:r>
    </w:p>
    <w:p>
      <w:pPr>
        <w:spacing w:after="0"/>
        <w:ind w:left="0"/>
        <w:jc w:val="both"/>
      </w:pPr>
      <w:r>
        <w:rPr>
          <w:rFonts w:ascii="Times New Roman"/>
          <w:b w:val="false"/>
          <w:i w:val="false"/>
          <w:color w:val="000000"/>
          <w:sz w:val="28"/>
        </w:rPr>
        <w:t>
      жеті жасқа дейiнгi мүгедектігі бар балалар, жетіден он сегіз жасқа дейiнгi бiрiншi, екiнші, үшiншi топтағы мүгедектігі бар балаларға берілетін мүгедектігі бойынша мемлекеттік әлеуметтік жәрдемақылардан басқа, мүгедектігі бойынша, асыраушысынан айырылу жағдайы бойынша берілетін мемлекеттік әлеуметтік жәрдемақылар;</w:t>
      </w:r>
    </w:p>
    <w:p>
      <w:pPr>
        <w:spacing w:after="0"/>
        <w:ind w:left="0"/>
        <w:jc w:val="both"/>
      </w:pPr>
      <w:r>
        <w:rPr>
          <w:rFonts w:ascii="Times New Roman"/>
          <w:b w:val="false"/>
          <w:i w:val="false"/>
          <w:color w:val="000000"/>
          <w:sz w:val="28"/>
        </w:rPr>
        <w:t>
      жеті жасқа дейiнгi мүгедектігі бар балалар, жетіден он сегіз жасқа дейiнгi бiрiншi, екiнші, үшiншi топтағы мүгедектігі бар балаларға берілетін арнаулы мемлекеттік жәрдемақыдан басқа, арнаулы мемлекеттік жәрдемақылар;</w:t>
      </w:r>
    </w:p>
    <w:p>
      <w:pPr>
        <w:spacing w:after="0"/>
        <w:ind w:left="0"/>
        <w:jc w:val="both"/>
      </w:pPr>
      <w:r>
        <w:rPr>
          <w:rFonts w:ascii="Times New Roman"/>
          <w:b w:val="false"/>
          <w:i w:val="false"/>
          <w:color w:val="000000"/>
          <w:sz w:val="28"/>
        </w:rPr>
        <w:t>
      жерасты және ашық кен жұмыстарында, сондай-ақ еңбек жағдайлары ерекше зиянды және ауыр жұмыстарда істеген адамдарға берілетін мемлекеттік арнаулы жәрдемақылар;</w:t>
      </w:r>
    </w:p>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w:t>
      </w:r>
    </w:p>
    <w:p>
      <w:pPr>
        <w:spacing w:after="0"/>
        <w:ind w:left="0"/>
        <w:jc w:val="both"/>
      </w:pPr>
      <w:r>
        <w:rPr>
          <w:rFonts w:ascii="Times New Roman"/>
          <w:b w:val="false"/>
          <w:i w:val="false"/>
          <w:color w:val="000000"/>
          <w:sz w:val="28"/>
        </w:rPr>
        <w:t>
      бала бір жасқа толғанға дейін оның күтіміне байланысты мемлекеттік жәрдемақылар;</w:t>
      </w:r>
    </w:p>
    <w:p>
      <w:pPr>
        <w:spacing w:after="0"/>
        <w:ind w:left="0"/>
        <w:jc w:val="both"/>
      </w:pPr>
      <w:r>
        <w:rPr>
          <w:rFonts w:ascii="Times New Roman"/>
          <w:b w:val="false"/>
          <w:i w:val="false"/>
          <w:color w:val="000000"/>
          <w:sz w:val="28"/>
        </w:rPr>
        <w:t>
      үйде оқитын мүгедектігі бар балаларды оқыту шығындарын өтеу;</w:t>
      </w:r>
    </w:p>
    <w:p>
      <w:pPr>
        <w:spacing w:after="0"/>
        <w:ind w:left="0"/>
        <w:jc w:val="both"/>
      </w:pPr>
      <w:r>
        <w:rPr>
          <w:rFonts w:ascii="Times New Roman"/>
          <w:b w:val="false"/>
          <w:i w:val="false"/>
          <w:color w:val="000000"/>
          <w:sz w:val="28"/>
        </w:rPr>
        <w:t>
      қамқоршыларға немесе қорғаншыларға жетім баланы (жетім балаларды) және ата-анасының қамқорлығынсыз қалған баланы (балаларды) асырап-бағуға берілетін жәрдемақы;</w:t>
      </w:r>
    </w:p>
    <w:p>
      <w:pPr>
        <w:spacing w:after="0"/>
        <w:ind w:left="0"/>
        <w:jc w:val="both"/>
      </w:pPr>
      <w:r>
        <w:rPr>
          <w:rFonts w:ascii="Times New Roman"/>
          <w:b w:val="false"/>
          <w:i w:val="false"/>
          <w:color w:val="000000"/>
          <w:sz w:val="28"/>
        </w:rPr>
        <w:t>
      патронат тәрбиелеушілерге берілген баланы (балаларды) асырап-бағуға берілетін төлем;</w:t>
      </w:r>
    </w:p>
    <w:p>
      <w:pPr>
        <w:spacing w:after="0"/>
        <w:ind w:left="0"/>
        <w:jc w:val="both"/>
      </w:pPr>
      <w:r>
        <w:rPr>
          <w:rFonts w:ascii="Times New Roman"/>
          <w:b w:val="false"/>
          <w:i w:val="false"/>
          <w:color w:val="000000"/>
          <w:sz w:val="28"/>
        </w:rPr>
        <w:t>
      мүгедектігі бар баланы (балаларды) тәрбиелеп отырған анаға немесе әкеге, асырап алушыға, қамқоршыға (қорғаншыға) тағайындалатын және төленетін мемлекеттік жәрдемақы;</w:t>
      </w:r>
    </w:p>
    <w:p>
      <w:pPr>
        <w:spacing w:after="0"/>
        <w:ind w:left="0"/>
        <w:jc w:val="both"/>
      </w:pPr>
      <w:r>
        <w:rPr>
          <w:rFonts w:ascii="Times New Roman"/>
          <w:b w:val="false"/>
          <w:i w:val="false"/>
          <w:color w:val="000000"/>
          <w:sz w:val="28"/>
        </w:rPr>
        <w:t>
      жұмыс берушінің қаражаты есебінен берілетін әлеуметтік қамсыздандыру бойынша жәрдемақылар;</w:t>
      </w:r>
    </w:p>
    <w:p>
      <w:pPr>
        <w:spacing w:after="0"/>
        <w:ind w:left="0"/>
        <w:jc w:val="both"/>
      </w:pPr>
      <w:r>
        <w:rPr>
          <w:rFonts w:ascii="Times New Roman"/>
          <w:b w:val="false"/>
          <w:i w:val="false"/>
          <w:color w:val="000000"/>
          <w:sz w:val="28"/>
        </w:rPr>
        <w:t>
      отставкадағы судьяның ай сайынғы өмір бойғы қамтылымы;</w:t>
      </w:r>
    </w:p>
    <w:p>
      <w:pPr>
        <w:spacing w:after="0"/>
        <w:ind w:left="0"/>
        <w:jc w:val="both"/>
      </w:pPr>
      <w:r>
        <w:rPr>
          <w:rFonts w:ascii="Times New Roman"/>
          <w:b w:val="false"/>
          <w:i w:val="false"/>
          <w:color w:val="000000"/>
          <w:sz w:val="28"/>
        </w:rPr>
        <w:t>
      зейнетақы төлемдерін алушыларға инфляция деңгейін ескере отырып, нақты енгізілген міндетті зейнетақы жарналары, міндетті кәсіптік зейнетақы жарналары мөлшерінде бірыңғай жинақтаушы зейнетақы қорындағы міндетті зейнетақы жарнамаларының, міндетті кәсіптік зейнетақы жарналарының сақталуына мемлекеттің кепілдіктері;</w:t>
      </w:r>
    </w:p>
    <w:p>
      <w:pPr>
        <w:spacing w:after="0"/>
        <w:ind w:left="0"/>
        <w:jc w:val="both"/>
      </w:pPr>
      <w:r>
        <w:rPr>
          <w:rFonts w:ascii="Times New Roman"/>
          <w:b w:val="false"/>
          <w:i w:val="false"/>
          <w:color w:val="000000"/>
          <w:sz w:val="28"/>
        </w:rPr>
        <w:t>
      төрт және одан да көп кәмелетке толмаған бірге тұратын балалары, оның ішінде орта, техникалық және кәсіптік, орта білімнен кейінгі, жоғары және (немесе) жоғары оқу орнынан кейінгі білім беру ұйымдарында күндізгі оқу нысаны бойынша оқитын балалары бар отбасыларға олар кәмелетке толғаннан кейін білім беру ұйымдарын бітіргенге дейін (бірақ жиырма үш жасқа толғанға дейін)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стипендия, оның ішінде қаржыландыру көзіне қарамастан, интерндерге, магистранттарға, докторанттарға, резидентура тыңдаушыларына және оқу орындарының басқа да тыңдаушыларына төленетін мемлекеттік атаулы және атаулы стипендия;</w:t>
      </w:r>
    </w:p>
    <w:p>
      <w:pPr>
        <w:spacing w:after="0"/>
        <w:ind w:left="0"/>
        <w:jc w:val="both"/>
      </w:pPr>
      <w:r>
        <w:rPr>
          <w:rFonts w:ascii="Times New Roman"/>
          <w:b w:val="false"/>
          <w:i w:val="false"/>
          <w:color w:val="000000"/>
          <w:sz w:val="28"/>
        </w:rPr>
        <w:t>
      табысы аз отбасылардан шыққан балаларға кепілдік берілген әлеуметтік топтама шеңберінде көрсетілетін көмекті қоспағанда,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қаржыландыру көзіне қарамастан, интерндерге, магистранттарға, докторанттарға, резидентура тыңдаушыларға және оқу орындарының басқа тыңдаушыларға төленетін стипендия;</w:t>
      </w:r>
    </w:p>
    <w:p>
      <w:pPr>
        <w:spacing w:after="0"/>
        <w:ind w:left="0"/>
        <w:jc w:val="both"/>
      </w:pPr>
      <w:r>
        <w:rPr>
          <w:rFonts w:ascii="Times New Roman"/>
          <w:b w:val="false"/>
          <w:i w:val="false"/>
          <w:color w:val="000000"/>
          <w:sz w:val="28"/>
        </w:rPr>
        <w:t>
      жергілікті бюджет қаражаты есебінен берілетін қалаішілік қоғамдық көлікте жүруге берілетін материалдық (әлеуметтік) көмек;</w:t>
      </w:r>
    </w:p>
    <w:p>
      <w:pPr>
        <w:spacing w:after="0"/>
        <w:ind w:left="0"/>
        <w:jc w:val="both"/>
      </w:pPr>
      <w:r>
        <w:rPr>
          <w:rFonts w:ascii="Times New Roman"/>
          <w:b w:val="false"/>
          <w:i w:val="false"/>
          <w:color w:val="000000"/>
          <w:sz w:val="28"/>
        </w:rPr>
        <w:t>
      Қазақстан Республикасының заңнамасына сәйкес берілетін заттай көмек түрлерінің құны, сондай-ақ осы көмектің орнына төленетін сома;</w:t>
      </w:r>
    </w:p>
    <w:p>
      <w:pPr>
        <w:spacing w:after="0"/>
        <w:ind w:left="0"/>
        <w:jc w:val="both"/>
      </w:pPr>
      <w:r>
        <w:rPr>
          <w:rFonts w:ascii="Times New Roman"/>
          <w:b w:val="false"/>
          <w:i w:val="false"/>
          <w:color w:val="000000"/>
          <w:sz w:val="28"/>
        </w:rPr>
        <w:t>
      Қазақстан Республикасының заңнамалық актілерінде жергілікті мемлекеттік басқару органдары, мекемелері мен ұйымдары белгілеген барлық төлем түрлеріне үстемеақылар мен қосымша ақылар.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3" w:id="74"/>
    <w:p>
      <w:pPr>
        <w:spacing w:after="0"/>
        <w:ind w:left="0"/>
        <w:jc w:val="both"/>
      </w:pPr>
      <w:r>
        <w:rPr>
          <w:rFonts w:ascii="Times New Roman"/>
          <w:b w:val="false"/>
          <w:i w:val="false"/>
          <w:color w:val="000000"/>
          <w:sz w:val="28"/>
        </w:rPr>
        <w:t>
      15. Жиынтық табыстың құрамына қызметкерлер еңбек және қызметтiк мiндеттерiн атқару кезiнде олардың өмiрi мен денсаулығына келтiрілген зиянды өтеу туралы Қазақстан Республикасының еңбек заңнамасына сәйкес жұмыс беруші төлейтiн бiржолғы төлемдер мен ай сайынғы сомалар қосылады.</w:t>
      </w:r>
    </w:p>
    <w:bookmarkEnd w:id="74"/>
    <w:bookmarkStart w:name="z114" w:id="75"/>
    <w:p>
      <w:pPr>
        <w:spacing w:after="0"/>
        <w:ind w:left="0"/>
        <w:jc w:val="both"/>
      </w:pPr>
      <w:r>
        <w:rPr>
          <w:rFonts w:ascii="Times New Roman"/>
          <w:b w:val="false"/>
          <w:i w:val="false"/>
          <w:color w:val="000000"/>
          <w:sz w:val="28"/>
        </w:rPr>
        <w:t>
      16. Есептi кезеңнен асып түсетiн кезеңнiң табысы бiр мезгілде алынған кезде (оның iшiнде жалақы, төлемдер, алименттер бойынша берешектер), алынған табыс, сол табыс алынған айлардың санына бөлiнедi және есептi кезеңге келетiн айлардың санына көбейтiледi.</w:t>
      </w:r>
    </w:p>
    <w:bookmarkEnd w:id="75"/>
    <w:bookmarkStart w:name="z115" w:id="76"/>
    <w:p>
      <w:pPr>
        <w:spacing w:after="0"/>
        <w:ind w:left="0"/>
        <w:jc w:val="both"/>
      </w:pPr>
      <w:r>
        <w:rPr>
          <w:rFonts w:ascii="Times New Roman"/>
          <w:b w:val="false"/>
          <w:i w:val="false"/>
          <w:color w:val="000000"/>
          <w:sz w:val="28"/>
        </w:rPr>
        <w:t>
      Жұмысты азаматтық-құқықтық шарт бойынша (мердiгерлiк және басқа) орындайтын адамдардың табысы шарт қолданылатын бүкiл кезеңге жиынтықталады. Алынған табыс жұмысты орындау үшiн шартта көзделген айлардың санына бөлiнедi және есептi кезеңге келетiн айлардағы жиынтық табыста есепке алынады.</w:t>
      </w:r>
    </w:p>
    <w:bookmarkEnd w:id="76"/>
    <w:bookmarkStart w:name="z116" w:id="77"/>
    <w:p>
      <w:pPr>
        <w:spacing w:after="0"/>
        <w:ind w:left="0"/>
        <w:jc w:val="both"/>
      </w:pPr>
      <w:r>
        <w:rPr>
          <w:rFonts w:ascii="Times New Roman"/>
          <w:b w:val="false"/>
          <w:i w:val="false"/>
          <w:color w:val="000000"/>
          <w:sz w:val="28"/>
        </w:rPr>
        <w:t>
      17. Азаматтық-құқықтық шарт бойынша, оның iшiнде ғылым, әдебиет, өнер және өзге де қызмет түрлері туындыларын және т.б. жасауға, шығаруға, орындауға немесе өзге де пайдалануға алынған, осы шарт есебiне аванспен төленетiн сыйақылар аванс берудiң бүкiл кезеңіне (ай сайын теңдей үлеспен) есепке алынады, ал қалған сома шарттың аванс бергеннен кейiнгi қолданылу кезеңiне (ай сайын теңдей үлеспен) есепке алынады.</w:t>
      </w:r>
    </w:p>
    <w:bookmarkEnd w:id="77"/>
    <w:bookmarkStart w:name="z117" w:id="78"/>
    <w:p>
      <w:pPr>
        <w:spacing w:after="0"/>
        <w:ind w:left="0"/>
        <w:jc w:val="both"/>
      </w:pPr>
      <w:r>
        <w:rPr>
          <w:rFonts w:ascii="Times New Roman"/>
          <w:b w:val="false"/>
          <w:i w:val="false"/>
          <w:color w:val="000000"/>
          <w:sz w:val="28"/>
        </w:rPr>
        <w:t>
      18. Авторлық сыйақылар (шарттар болмаған кезде), сондай-ақ жаңалық ашқаны, өнертабыстары мен рационализаторлық ұсыныстары үшiн сыйақылар отбасының жиынтық табысына сыйақы сомасын ол алынған айлардың санына бөлуден алынған үлес мөлшерiнде қосылады және есептi кезеңге келетiн айлардың санына көбейтiледi.</w:t>
      </w:r>
    </w:p>
    <w:bookmarkEnd w:id="78"/>
    <w:bookmarkStart w:name="z118" w:id="79"/>
    <w:p>
      <w:pPr>
        <w:spacing w:after="0"/>
        <w:ind w:left="0"/>
        <w:jc w:val="both"/>
      </w:pPr>
      <w:r>
        <w:rPr>
          <w:rFonts w:ascii="Times New Roman"/>
          <w:b w:val="false"/>
          <w:i w:val="false"/>
          <w:color w:val="000000"/>
          <w:sz w:val="28"/>
        </w:rPr>
        <w:t>
      19. Өтініш беруші ұсынған мәліметтерге сәйкес келмеген кезде еңбекақы түрінде алынған табыс жұмыс берушінің еркін нысандағы анықтамаларымен расталады.</w:t>
      </w:r>
    </w:p>
    <w:bookmarkEnd w:id="79"/>
    <w:bookmarkStart w:name="z119" w:id="80"/>
    <w:p>
      <w:pPr>
        <w:spacing w:after="0"/>
        <w:ind w:left="0"/>
        <w:jc w:val="both"/>
      </w:pPr>
      <w:r>
        <w:rPr>
          <w:rFonts w:ascii="Times New Roman"/>
          <w:b w:val="false"/>
          <w:i w:val="false"/>
          <w:color w:val="000000"/>
          <w:sz w:val="28"/>
        </w:rPr>
        <w:t>
      Өтініш беруші ұсынған мәліметтерге сәйкес келмеген кезде республикалық бюджет есебінен әлеуметтік төлемдер түрінде табыс алу зейнетақы немесе жәрдемақы алушы куәлігінің көшірмесімен немесе "Азаматтарға арналған үкімет" мемлекеттік корпорациясының филиалдары беретін анықтамалармен расталады.</w:t>
      </w:r>
    </w:p>
    <w:bookmarkEnd w:id="80"/>
    <w:bookmarkStart w:name="z120" w:id="81"/>
    <w:p>
      <w:pPr>
        <w:spacing w:after="0"/>
        <w:ind w:left="0"/>
        <w:jc w:val="left"/>
      </w:pPr>
      <w:r>
        <w:rPr>
          <w:rFonts w:ascii="Times New Roman"/>
          <w:b/>
          <w:i w:val="false"/>
          <w:color w:val="000000"/>
        </w:rPr>
        <w:t xml:space="preserve"> 2-параграф. Кәсіпкерлік қызметтен түсетін табыс</w:t>
      </w:r>
    </w:p>
    <w:bookmarkEnd w:id="81"/>
    <w:bookmarkStart w:name="z121" w:id="82"/>
    <w:p>
      <w:pPr>
        <w:spacing w:after="0"/>
        <w:ind w:left="0"/>
        <w:jc w:val="both"/>
      </w:pPr>
      <w:r>
        <w:rPr>
          <w:rFonts w:ascii="Times New Roman"/>
          <w:b w:val="false"/>
          <w:i w:val="false"/>
          <w:color w:val="000000"/>
          <w:sz w:val="28"/>
        </w:rPr>
        <w:t>
      20. Отбасының (азаматтың) кәсіпкерлік қызметтен түскен жиынтық табысын есептеген кезде келесі:</w:t>
      </w:r>
    </w:p>
    <w:bookmarkEnd w:id="82"/>
    <w:bookmarkStart w:name="z122" w:id="83"/>
    <w:p>
      <w:pPr>
        <w:spacing w:after="0"/>
        <w:ind w:left="0"/>
        <w:jc w:val="both"/>
      </w:pPr>
      <w:r>
        <w:rPr>
          <w:rFonts w:ascii="Times New Roman"/>
          <w:b w:val="false"/>
          <w:i w:val="false"/>
          <w:color w:val="000000"/>
          <w:sz w:val="28"/>
        </w:rPr>
        <w:t>
      1) өнімді (жұмыстарды, қызметтерді) сатудан;</w:t>
      </w:r>
    </w:p>
    <w:bookmarkEnd w:id="83"/>
    <w:bookmarkStart w:name="z123" w:id="84"/>
    <w:p>
      <w:pPr>
        <w:spacing w:after="0"/>
        <w:ind w:left="0"/>
        <w:jc w:val="both"/>
      </w:pPr>
      <w:r>
        <w:rPr>
          <w:rFonts w:ascii="Times New Roman"/>
          <w:b w:val="false"/>
          <w:i w:val="false"/>
          <w:color w:val="000000"/>
          <w:sz w:val="28"/>
        </w:rPr>
        <w:t>
      2) тауарлық-материалдық құндылықтарды, мүлікті сату құнының өсуінен түскен;</w:t>
      </w:r>
    </w:p>
    <w:bookmarkEnd w:id="84"/>
    <w:bookmarkStart w:name="z124" w:id="85"/>
    <w:p>
      <w:pPr>
        <w:spacing w:after="0"/>
        <w:ind w:left="0"/>
        <w:jc w:val="both"/>
      </w:pPr>
      <w:r>
        <w:rPr>
          <w:rFonts w:ascii="Times New Roman"/>
          <w:b w:val="false"/>
          <w:i w:val="false"/>
          <w:color w:val="000000"/>
          <w:sz w:val="28"/>
        </w:rPr>
        <w:t>
      3) шаруа (фермер) қожалығының қызметі нәтижесінде және шартты жер үлесі мен мүліктік пайлардан алынған табыс ескеріледі.</w:t>
      </w:r>
    </w:p>
    <w:bookmarkEnd w:id="85"/>
    <w:bookmarkStart w:name="z125" w:id="86"/>
    <w:p>
      <w:pPr>
        <w:spacing w:after="0"/>
        <w:ind w:left="0"/>
        <w:jc w:val="both"/>
      </w:pPr>
      <w:r>
        <w:rPr>
          <w:rFonts w:ascii="Times New Roman"/>
          <w:b w:val="false"/>
          <w:i w:val="false"/>
          <w:color w:val="000000"/>
          <w:sz w:val="28"/>
        </w:rPr>
        <w:t xml:space="preserve">
      Шаруа қожалығы мүшелерінің жиынтық табысын есептеу Қазақстан Республикасы Қаржы министрінің 2018 жылғы 12 ақпандағы № 166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16448 болып тіркелген) бекітілген Салық есептілігін жасау қағидаларына сәйкес салық органдарына ұсынылатын алынған табыс туралы декларацияда көрсетілген ауыл шаруашылығы өнімдерін сатудан нақты алынған табыс ескеріле отырып жүргізіледі. Бұл ретте жылдық табыс он екі айға бөлінеді және оның тиісті бөлігі айқындалатын кезеңдегі жалпы жиынтық табысқа қосылады;</w:t>
      </w:r>
    </w:p>
    <w:bookmarkEnd w:id="86"/>
    <w:bookmarkStart w:name="z126" w:id="87"/>
    <w:p>
      <w:pPr>
        <w:spacing w:after="0"/>
        <w:ind w:left="0"/>
        <w:jc w:val="both"/>
      </w:pPr>
      <w:r>
        <w:rPr>
          <w:rFonts w:ascii="Times New Roman"/>
          <w:b w:val="false"/>
          <w:i w:val="false"/>
          <w:color w:val="000000"/>
          <w:sz w:val="28"/>
        </w:rPr>
        <w:t>
      4) адамның кәсіпкерлік қызметті жүзеге асырудан алған бір айдағы табысы алдыңғы салық кезеңі үшін мәлімделген табыстың сомасын осындай салық кезеңіндегі айлар санына бөлу жолымен, бірақ айлық есептік көрсеткіштің 25 еселенген мөлшерінен кем болмайтындай айқындалады. Жиынтық табыс алынған шаманы не есепке жатқызу үшін белгіленген табыс мөлшерін үш айға көбейту жолымен айқындалады.</w:t>
      </w:r>
    </w:p>
    <w:bookmarkEnd w:id="87"/>
    <w:bookmarkStart w:name="z127" w:id="88"/>
    <w:p>
      <w:pPr>
        <w:spacing w:after="0"/>
        <w:ind w:left="0"/>
        <w:jc w:val="both"/>
      </w:pPr>
      <w:r>
        <w:rPr>
          <w:rFonts w:ascii="Times New Roman"/>
          <w:b w:val="false"/>
          <w:i w:val="false"/>
          <w:color w:val="000000"/>
          <w:sz w:val="28"/>
        </w:rPr>
        <w:t>
      Бұл ретте патент негізінде арнаулы салық режимін қолданатын дара кәсіпкерлер бойынша бір айдағы табыс сомасы патенттің құнын есептеу кезінде мәлімделген табыс сомасын осы есепте көрсетілген айлар санына бөлу жолымен, бірақ айлық есептік көрсеткіштің 25 еселенген мөлшерінен төмен болмайтындай айқындалады.</w:t>
      </w:r>
    </w:p>
    <w:bookmarkEnd w:id="88"/>
    <w:bookmarkStart w:name="z128" w:id="89"/>
    <w:p>
      <w:pPr>
        <w:spacing w:after="0"/>
        <w:ind w:left="0"/>
        <w:jc w:val="both"/>
      </w:pPr>
      <w:r>
        <w:rPr>
          <w:rFonts w:ascii="Times New Roman"/>
          <w:b w:val="false"/>
          <w:i w:val="false"/>
          <w:color w:val="000000"/>
          <w:sz w:val="28"/>
        </w:rPr>
        <w:t>
      Жеке тұлғалардың мемлекеттік бағдарламаларды іске асыру шеңберінде жүзеге асырылатын кәсіпкерлік қызметтен түскен табысы кәсіпкерлік қызметті дамытуға мемлекеттік қолдау алғаннан кейінгі алғашқы алты айда есепке алынбайды.</w:t>
      </w:r>
    </w:p>
    <w:bookmarkEnd w:id="89"/>
    <w:bookmarkStart w:name="z129" w:id="90"/>
    <w:p>
      <w:pPr>
        <w:spacing w:after="0"/>
        <w:ind w:left="0"/>
        <w:jc w:val="both"/>
      </w:pPr>
      <w:r>
        <w:rPr>
          <w:rFonts w:ascii="Times New Roman"/>
          <w:b w:val="false"/>
          <w:i w:val="false"/>
          <w:color w:val="000000"/>
          <w:sz w:val="28"/>
        </w:rPr>
        <w:t>
      21. Өтініш беруші ұсынған мәліметтерге сәйкес келмеген кезде азаматтық-құқықтық шарт бойынша алынған табыс шарттың көшірмесімен және тапсырыс берушінің жүгінер алдындағы тоқсанға алынған орындалған жұмыс (қызметтер) үшін сыйақы төлемінің мөлшері туралы анықтамасымен расталады.</w:t>
      </w:r>
    </w:p>
    <w:bookmarkEnd w:id="90"/>
    <w:bookmarkStart w:name="z130" w:id="91"/>
    <w:p>
      <w:pPr>
        <w:spacing w:after="0"/>
        <w:ind w:left="0"/>
        <w:jc w:val="both"/>
      </w:pPr>
      <w:r>
        <w:rPr>
          <w:rFonts w:ascii="Times New Roman"/>
          <w:b w:val="false"/>
          <w:i w:val="false"/>
          <w:color w:val="000000"/>
          <w:sz w:val="28"/>
        </w:rPr>
        <w:t>
      Азаматтық шарт жасамай жұмыспен қамтылған адамдардың жиынтық табысы олардың өтініші негізінде расталады. Бұл жағдайда орындалған жұмыстар (қызметтер) үшін сыйақы төлемінің заттай бөлігі нарықтық бағамен ақшалай эквивалентте жиынтық табысқа қосылады.</w:t>
      </w:r>
    </w:p>
    <w:bookmarkEnd w:id="91"/>
    <w:bookmarkStart w:name="z131" w:id="92"/>
    <w:p>
      <w:pPr>
        <w:spacing w:after="0"/>
        <w:ind w:left="0"/>
        <w:jc w:val="left"/>
      </w:pPr>
      <w:r>
        <w:rPr>
          <w:rFonts w:ascii="Times New Roman"/>
          <w:b/>
          <w:i w:val="false"/>
          <w:color w:val="000000"/>
        </w:rPr>
        <w:t xml:space="preserve"> 3-параграф. Балаларға және басқа да асырауындағыларға алимент түрiндегi табыс</w:t>
      </w:r>
    </w:p>
    <w:bookmarkEnd w:id="92"/>
    <w:bookmarkStart w:name="z132" w:id="93"/>
    <w:p>
      <w:pPr>
        <w:spacing w:after="0"/>
        <w:ind w:left="0"/>
        <w:jc w:val="both"/>
      </w:pPr>
      <w:r>
        <w:rPr>
          <w:rFonts w:ascii="Times New Roman"/>
          <w:b w:val="false"/>
          <w:i w:val="false"/>
          <w:color w:val="000000"/>
          <w:sz w:val="28"/>
        </w:rPr>
        <w:t>
      22. Балаларға және басқа да асырауындағыларға арналған алимент жиынтық табыс құрамында ескеріледі.</w:t>
      </w:r>
    </w:p>
    <w:bookmarkEnd w:id="93"/>
    <w:bookmarkStart w:name="z133" w:id="94"/>
    <w:p>
      <w:pPr>
        <w:spacing w:after="0"/>
        <w:ind w:left="0"/>
        <w:jc w:val="both"/>
      </w:pPr>
      <w:r>
        <w:rPr>
          <w:rFonts w:ascii="Times New Roman"/>
          <w:b w:val="false"/>
          <w:i w:val="false"/>
          <w:color w:val="000000"/>
          <w:sz w:val="28"/>
        </w:rPr>
        <w:t>
      Алименттер, сондай-ақ алимент төлеушiнiң жалақысын қайта есептеуге байланысты алынған алименттiң қосымша сомасы отбасының жиынтық табысында олардың алынған уақыты бойынша ескеріледі.</w:t>
      </w:r>
    </w:p>
    <w:bookmarkEnd w:id="94"/>
    <w:bookmarkStart w:name="z134" w:id="95"/>
    <w:p>
      <w:pPr>
        <w:spacing w:after="0"/>
        <w:ind w:left="0"/>
        <w:jc w:val="both"/>
      </w:pPr>
      <w:r>
        <w:rPr>
          <w:rFonts w:ascii="Times New Roman"/>
          <w:b w:val="false"/>
          <w:i w:val="false"/>
          <w:color w:val="000000"/>
          <w:sz w:val="28"/>
        </w:rPr>
        <w:t>
      Отбасы мүшесі алатын алименттер отбасының жиынтық табысында ескеріледі, ал отбасы мүшесінің басқа отбасында тұрып жатқан балаларға төлейтін алименттері табысынан алынып тасталынады.</w:t>
      </w:r>
    </w:p>
    <w:bookmarkEnd w:id="95"/>
    <w:bookmarkStart w:name="z135" w:id="96"/>
    <w:p>
      <w:pPr>
        <w:spacing w:after="0"/>
        <w:ind w:left="0"/>
        <w:jc w:val="both"/>
      </w:pPr>
      <w:r>
        <w:rPr>
          <w:rFonts w:ascii="Times New Roman"/>
          <w:b w:val="false"/>
          <w:i w:val="false"/>
          <w:color w:val="000000"/>
          <w:sz w:val="28"/>
        </w:rPr>
        <w:t>
      23. Асырауындағыларды асырауға мiндеттi адамның тұрғылықты жерi туралы мәлiметтердiң болмауы себебiнен адамдардың алимент өндiрiп алуға мүмкiндiгi болмаған жағдайда отбасының жиынтық табысы көрсетiлген адамның iздеуде жүргенi туралы тиiстi органдардан алынған құжаттар қоса берiлген жазбаша еркін нысандағы өтiнiш негiзiнде есептеледi.</w:t>
      </w:r>
    </w:p>
    <w:bookmarkEnd w:id="96"/>
    <w:bookmarkStart w:name="z136" w:id="97"/>
    <w:p>
      <w:pPr>
        <w:spacing w:after="0"/>
        <w:ind w:left="0"/>
        <w:jc w:val="both"/>
      </w:pPr>
      <w:r>
        <w:rPr>
          <w:rFonts w:ascii="Times New Roman"/>
          <w:b w:val="false"/>
          <w:i w:val="false"/>
          <w:color w:val="000000"/>
          <w:sz w:val="28"/>
        </w:rPr>
        <w:t>
      Төлеушi:</w:t>
      </w:r>
    </w:p>
    <w:bookmarkEnd w:id="97"/>
    <w:bookmarkStart w:name="z137" w:id="98"/>
    <w:p>
      <w:pPr>
        <w:spacing w:after="0"/>
        <w:ind w:left="0"/>
        <w:jc w:val="both"/>
      </w:pPr>
      <w:r>
        <w:rPr>
          <w:rFonts w:ascii="Times New Roman"/>
          <w:b w:val="false"/>
          <w:i w:val="false"/>
          <w:color w:val="000000"/>
          <w:sz w:val="28"/>
        </w:rPr>
        <w:t xml:space="preserve">
      1) жұмыс iстемейтiн және Орталықта жұмыссыз ретiнде тiркелген (Қазақстан Республикасы Денсаулық сақтау және әлеуметтік даму министрінің 2015 жылғы 28 сәуірдегі № 279 бұйрығымен (Нормативтік құқықтық актілерді мемлекеттік тіркеу тізілімінде № 11342 болып тіркелген) бекітілген "Жұмыссыз азаматтарға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анықтамасын ұсынған кезде);</w:t>
      </w:r>
    </w:p>
    <w:bookmarkEnd w:id="98"/>
    <w:bookmarkStart w:name="z138" w:id="99"/>
    <w:p>
      <w:pPr>
        <w:spacing w:after="0"/>
        <w:ind w:left="0"/>
        <w:jc w:val="both"/>
      </w:pPr>
      <w:r>
        <w:rPr>
          <w:rFonts w:ascii="Times New Roman"/>
          <w:b w:val="false"/>
          <w:i w:val="false"/>
          <w:color w:val="000000"/>
          <w:sz w:val="28"/>
        </w:rPr>
        <w:t>
      2) бас бостандығынан айыру орындарында не уақытша ұстау изоляторында болған (балаларға алимент аударылмайтыны туралы, бас бостандығынан айыру орындарында не уақытша ұстау изоляторында болу кезеңi көрсетiлген сот орындаушысының немесе түзеу мекемесiнiң анықтамасын ұсынған кезде);</w:t>
      </w:r>
    </w:p>
    <w:bookmarkEnd w:id="99"/>
    <w:bookmarkStart w:name="z139" w:id="100"/>
    <w:p>
      <w:pPr>
        <w:spacing w:after="0"/>
        <w:ind w:left="0"/>
        <w:jc w:val="both"/>
      </w:pPr>
      <w:r>
        <w:rPr>
          <w:rFonts w:ascii="Times New Roman"/>
          <w:b w:val="false"/>
          <w:i w:val="false"/>
          <w:color w:val="000000"/>
          <w:sz w:val="28"/>
        </w:rPr>
        <w:t xml:space="preserve">
      3) туберкулез, психоневрологиялық, онкологиялық, санаторий-курорттық диспансерлерде (стационарларда) есепте тұрған кезде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атақарушының 2010 жылғы 23 қарашадағы № 907 бұйрығына (Нормативтік құқықтық актілерді мемлекеттік тіркеу тізілімінде № 6697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медициналық ұйымдардан анықтама ұсынған кезде;</w:t>
      </w:r>
    </w:p>
    <w:bookmarkEnd w:id="100"/>
    <w:bookmarkStart w:name="z140" w:id="101"/>
    <w:p>
      <w:pPr>
        <w:spacing w:after="0"/>
        <w:ind w:left="0"/>
        <w:jc w:val="both"/>
      </w:pPr>
      <w:r>
        <w:rPr>
          <w:rFonts w:ascii="Times New Roman"/>
          <w:b w:val="false"/>
          <w:i w:val="false"/>
          <w:color w:val="000000"/>
          <w:sz w:val="28"/>
        </w:rPr>
        <w:t>
      4) Қазақстан Республикасы тиiстi келiсiм жасаспаған мемлекетке тұрақты тұруға кеткен;</w:t>
      </w:r>
    </w:p>
    <w:bookmarkEnd w:id="101"/>
    <w:bookmarkStart w:name="z141" w:id="102"/>
    <w:p>
      <w:pPr>
        <w:spacing w:after="0"/>
        <w:ind w:left="0"/>
        <w:jc w:val="both"/>
      </w:pPr>
      <w:r>
        <w:rPr>
          <w:rFonts w:ascii="Times New Roman"/>
          <w:b w:val="false"/>
          <w:i w:val="false"/>
          <w:color w:val="000000"/>
          <w:sz w:val="28"/>
        </w:rPr>
        <w:t>
      5) балаларын және басқа да асырауындағыларды асырап-бағудан жалтарған кезде:</w:t>
      </w:r>
    </w:p>
    <w:bookmarkEnd w:id="102"/>
    <w:p>
      <w:pPr>
        <w:spacing w:after="0"/>
        <w:ind w:left="0"/>
        <w:jc w:val="both"/>
      </w:pPr>
      <w:r>
        <w:rPr>
          <w:rFonts w:ascii="Times New Roman"/>
          <w:b w:val="false"/>
          <w:i w:val="false"/>
          <w:color w:val="000000"/>
          <w:sz w:val="28"/>
        </w:rPr>
        <w:t>
      тиісті құқық қорғау органының анықтамасымен немесе учаскелік комиссияның қорытындысымен расталатын спирттік ішімдіктерді, есірткі заттарын құмарлықпен салынып пайдалануына;</w:t>
      </w:r>
    </w:p>
    <w:p>
      <w:pPr>
        <w:spacing w:after="0"/>
        <w:ind w:left="0"/>
        <w:jc w:val="both"/>
      </w:pPr>
      <w:r>
        <w:rPr>
          <w:rFonts w:ascii="Times New Roman"/>
          <w:b w:val="false"/>
          <w:i w:val="false"/>
          <w:color w:val="000000"/>
          <w:sz w:val="28"/>
        </w:rPr>
        <w:t>
      сот шешімімен расталатын құмар ойындармен және бәс тігумен байланысты жиынтық табыс алиментті ескермей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Индустрия және инфрақұрылымдық даму министрінің м.а. 31.12.2020 </w:t>
      </w:r>
      <w:r>
        <w:rPr>
          <w:rFonts w:ascii="Times New Roman"/>
          <w:b w:val="false"/>
          <w:i w:val="false"/>
          <w:color w:val="000000"/>
          <w:sz w:val="28"/>
        </w:rPr>
        <w:t>№ 709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 w:id="103"/>
    <w:p>
      <w:pPr>
        <w:spacing w:after="0"/>
        <w:ind w:left="0"/>
        <w:jc w:val="both"/>
      </w:pPr>
      <w:r>
        <w:rPr>
          <w:rFonts w:ascii="Times New Roman"/>
          <w:b w:val="false"/>
          <w:i w:val="false"/>
          <w:color w:val="000000"/>
          <w:sz w:val="28"/>
        </w:rPr>
        <w:t>
      24. Егер жұбайлар (ерлі-зайыптылық) арасындағы неке бұзылса не бұзылмаса, олар бірге тұрған кезде отбасының жиынтық табысында алимент өндіріп алынған жұбайдың табыстары толық ескеріледі.</w:t>
      </w:r>
    </w:p>
    <w:bookmarkEnd w:id="103"/>
    <w:bookmarkStart w:name="z143" w:id="104"/>
    <w:p>
      <w:pPr>
        <w:spacing w:after="0"/>
        <w:ind w:left="0"/>
        <w:jc w:val="both"/>
      </w:pPr>
      <w:r>
        <w:rPr>
          <w:rFonts w:ascii="Times New Roman"/>
          <w:b w:val="false"/>
          <w:i w:val="false"/>
          <w:color w:val="000000"/>
          <w:sz w:val="28"/>
        </w:rPr>
        <w:t>
      Егер жұбайлар (ерлі-зайыптылық) арасында неке бұзылса, бірақ жұбайлардың біреуінен алимент өндіріп алынбаса, оның табыстары олардың бірге тұру фактісіне қарамастан, отбасының жиынтық табысында толық ескеріледі.</w:t>
      </w:r>
    </w:p>
    <w:bookmarkEnd w:id="104"/>
    <w:bookmarkStart w:name="z144" w:id="105"/>
    <w:p>
      <w:pPr>
        <w:spacing w:after="0"/>
        <w:ind w:left="0"/>
        <w:jc w:val="both"/>
      </w:pPr>
      <w:r>
        <w:rPr>
          <w:rFonts w:ascii="Times New Roman"/>
          <w:b w:val="false"/>
          <w:i w:val="false"/>
          <w:color w:val="000000"/>
          <w:sz w:val="28"/>
        </w:rPr>
        <w:t>
      25. Өтініш беруші ұсынған мәліметтерге сәйкес келмеген кезде балаларға және басқа да асырауындағыларға алынған алимент ұйымдардың аударылған алименттер туралы анықтамаларымен не алынған алименттер туралы пошта аударымдарының түбіртегімен , сондай-ақ сот органдарының алимент өндіріп алу туралы актісін қоса бере отырып, еркін нысандағы жазбаша өтініш негізінде расталады. 3 айдан астам мерзімге алимент бойынша берешек қалыптасқан кезде сот орындаушысының алименттер бойынша берешекті айқындау туралы қаулысы ұсынылады.</w:t>
      </w:r>
    </w:p>
    <w:bookmarkEnd w:id="105"/>
    <w:bookmarkStart w:name="z145" w:id="106"/>
    <w:p>
      <w:pPr>
        <w:spacing w:after="0"/>
        <w:ind w:left="0"/>
        <w:jc w:val="left"/>
      </w:pPr>
      <w:r>
        <w:rPr>
          <w:rFonts w:ascii="Times New Roman"/>
          <w:b/>
          <w:i w:val="false"/>
          <w:color w:val="000000"/>
        </w:rPr>
        <w:t xml:space="preserve"> 4-параграф. Жеке қосалқы шаруашылықтан алынған табыс</w:t>
      </w:r>
    </w:p>
    <w:bookmarkEnd w:id="106"/>
    <w:bookmarkStart w:name="z146" w:id="107"/>
    <w:p>
      <w:pPr>
        <w:spacing w:after="0"/>
        <w:ind w:left="0"/>
        <w:jc w:val="both"/>
      </w:pPr>
      <w:r>
        <w:rPr>
          <w:rFonts w:ascii="Times New Roman"/>
          <w:b w:val="false"/>
          <w:i w:val="false"/>
          <w:color w:val="000000"/>
          <w:sz w:val="28"/>
        </w:rPr>
        <w:t>
      26. Жеке қосалқы шаруашылықтан түскен табыс отбасының (азаматтың) жиынтық табысының құрамына қосылады.</w:t>
      </w:r>
    </w:p>
    <w:bookmarkEnd w:id="107"/>
    <w:bookmarkStart w:name="z147" w:id="108"/>
    <w:p>
      <w:pPr>
        <w:spacing w:after="0"/>
        <w:ind w:left="0"/>
        <w:jc w:val="both"/>
      </w:pPr>
      <w:r>
        <w:rPr>
          <w:rFonts w:ascii="Times New Roman"/>
          <w:b w:val="false"/>
          <w:i w:val="false"/>
          <w:color w:val="000000"/>
          <w:sz w:val="28"/>
        </w:rPr>
        <w:t xml:space="preserve">
      27. Отбасының (азаматтың) жиынтық табысында ескерілетін жеке қосалқы шаруашылықтан, ауыл шаруашылығы (гүл) өнiмдерiн өсiруден, мал мен құс ұстаудан және өсiруден алынған табыс осы Қағидалардағы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табиғи жағдайы бойынша әкімшілік-аумақтық аудандардың тізбесіне,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 Дала аймағындағы жеке қосалқы шаруашылықтан түсетін табысты есептеудің нормативтік карточкасы, осы Қағидалардағы </w:t>
      </w:r>
      <w:r>
        <w:rPr>
          <w:rFonts w:ascii="Times New Roman"/>
          <w:b w:val="false"/>
          <w:i w:val="false"/>
          <w:color w:val="000000"/>
          <w:sz w:val="28"/>
        </w:rPr>
        <w:t>3-қосымшаға</w:t>
      </w:r>
      <w:r>
        <w:rPr>
          <w:rFonts w:ascii="Times New Roman"/>
          <w:b w:val="false"/>
          <w:i w:val="false"/>
          <w:color w:val="000000"/>
          <w:sz w:val="28"/>
        </w:rPr>
        <w:t xml:space="preserve"> сәйкес Қуаң дала аймағындағы жеке қосалқы шаруашылықтан түсетін табысты есептеудің нормативтік карточкасы, осы Қағидалардағы </w:t>
      </w:r>
      <w:r>
        <w:rPr>
          <w:rFonts w:ascii="Times New Roman"/>
          <w:b w:val="false"/>
          <w:i w:val="false"/>
          <w:color w:val="000000"/>
          <w:sz w:val="28"/>
        </w:rPr>
        <w:t>4-қосымшаға</w:t>
      </w:r>
      <w:r>
        <w:rPr>
          <w:rFonts w:ascii="Times New Roman"/>
          <w:b w:val="false"/>
          <w:i w:val="false"/>
          <w:color w:val="000000"/>
          <w:sz w:val="28"/>
        </w:rPr>
        <w:t xml:space="preserve"> сәйкес Шөлейтті аймақтағы жеке қосалқы шаруашылықтан түсетін табысты есептеудің нормативтік карточкасы, осы Қағидалардағы </w:t>
      </w:r>
      <w:r>
        <w:rPr>
          <w:rFonts w:ascii="Times New Roman"/>
          <w:b w:val="false"/>
          <w:i w:val="false"/>
          <w:color w:val="000000"/>
          <w:sz w:val="28"/>
        </w:rPr>
        <w:t>5-қосымшаға</w:t>
      </w:r>
      <w:r>
        <w:rPr>
          <w:rFonts w:ascii="Times New Roman"/>
          <w:b w:val="false"/>
          <w:i w:val="false"/>
          <w:color w:val="000000"/>
          <w:sz w:val="28"/>
        </w:rPr>
        <w:t xml:space="preserve"> сәйкес Шөлді аймақтағы жеке қосалқы шаруашылықтан түсетін табысты есептеудің нормативтік карточкасы, осы Қағидалардағы </w:t>
      </w:r>
      <w:r>
        <w:rPr>
          <w:rFonts w:ascii="Times New Roman"/>
          <w:b w:val="false"/>
          <w:i w:val="false"/>
          <w:color w:val="000000"/>
          <w:sz w:val="28"/>
        </w:rPr>
        <w:t>6-қосымшаға</w:t>
      </w:r>
      <w:r>
        <w:rPr>
          <w:rFonts w:ascii="Times New Roman"/>
          <w:b w:val="false"/>
          <w:i w:val="false"/>
          <w:color w:val="000000"/>
          <w:sz w:val="28"/>
        </w:rPr>
        <w:t xml:space="preserve"> сәйкес Тау етегі-шөлді-далалық аймақтағы жеке қосалқы шаруашылықтан түсетін табысты есептеудің нормативтік карточкасы, осы Қағидалардағы </w:t>
      </w:r>
      <w:r>
        <w:rPr>
          <w:rFonts w:ascii="Times New Roman"/>
          <w:b w:val="false"/>
          <w:i w:val="false"/>
          <w:color w:val="000000"/>
          <w:sz w:val="28"/>
        </w:rPr>
        <w:t>7-қосымшаға</w:t>
      </w:r>
      <w:r>
        <w:rPr>
          <w:rFonts w:ascii="Times New Roman"/>
          <w:b w:val="false"/>
          <w:i w:val="false"/>
          <w:color w:val="000000"/>
          <w:sz w:val="28"/>
        </w:rPr>
        <w:t xml:space="preserve"> сәйкес Оңтүстік Сібір таулы және тау етегі аймағындағы жеке қосалқы шаруашылықтан түсетін табысты есептеудің нормативтік карточкасы, осы Қағидалардағы </w:t>
      </w:r>
      <w:r>
        <w:rPr>
          <w:rFonts w:ascii="Times New Roman"/>
          <w:b w:val="false"/>
          <w:i w:val="false"/>
          <w:color w:val="000000"/>
          <w:sz w:val="28"/>
        </w:rPr>
        <w:t>8-қосымшаға</w:t>
      </w:r>
      <w:r>
        <w:rPr>
          <w:rFonts w:ascii="Times New Roman"/>
          <w:b w:val="false"/>
          <w:i w:val="false"/>
          <w:color w:val="000000"/>
          <w:sz w:val="28"/>
        </w:rPr>
        <w:t xml:space="preserve"> сәйкес Азық-түліктік пайдалануға арналған үй малы мен құстарының жасы, осы Қағидалардағы </w:t>
      </w:r>
      <w:r>
        <w:rPr>
          <w:rFonts w:ascii="Times New Roman"/>
          <w:b w:val="false"/>
          <w:i w:val="false"/>
          <w:color w:val="000000"/>
          <w:sz w:val="28"/>
        </w:rPr>
        <w:t>9-қосымшаға</w:t>
      </w:r>
      <w:r>
        <w:rPr>
          <w:rFonts w:ascii="Times New Roman"/>
          <w:b w:val="false"/>
          <w:i w:val="false"/>
          <w:color w:val="000000"/>
          <w:sz w:val="28"/>
        </w:rPr>
        <w:t xml:space="preserve"> сәйкес Жеке қосалқы шаруашылығынан түсетін табыс есебінің үлгілік жеке нормативтік карточкасы негізінде есептеледі.</w:t>
      </w:r>
    </w:p>
    <w:bookmarkEnd w:id="108"/>
    <w:p>
      <w:pPr>
        <w:spacing w:after="0"/>
        <w:ind w:left="0"/>
        <w:jc w:val="both"/>
      </w:pPr>
      <w:r>
        <w:rPr>
          <w:rFonts w:ascii="Times New Roman"/>
          <w:b w:val="false"/>
          <w:i w:val="false"/>
          <w:color w:val="000000"/>
          <w:sz w:val="28"/>
        </w:rPr>
        <w:t>
      Нормативтiк карточкаларда келтiрiлген (осы Қағидалардағы 2-7-қосымшалар) орташа түсiмдi (өнiмдiлiктi), өндiрiстiк шығыстардың орташа деңгейiн, сондай-ақ жеке қосалқы шаруашылықтан түскен табысты есептеу үшiн пайдаланылатын бағаларды облыстың (республикалық маңызы бар қалалардың, астананың) жергiлiктi атқарушы органдары өңiрлердiң ерекшелiктерiн ескере отырып түзетеді.</w:t>
      </w:r>
    </w:p>
    <w:p>
      <w:pPr>
        <w:spacing w:after="0"/>
        <w:ind w:left="0"/>
        <w:jc w:val="both"/>
      </w:pPr>
      <w:r>
        <w:rPr>
          <w:rFonts w:ascii="Times New Roman"/>
          <w:b w:val="false"/>
          <w:i w:val="false"/>
          <w:color w:val="000000"/>
          <w:sz w:val="28"/>
        </w:rPr>
        <w:t>
      Жеке қосалқы шаруашылықта өсiрiлген гүл өнiмдерiн сатудан, сондай-ақ терiсi бағалы аңдар, ара, құс (тауық, қаз, үйректен басқа) өсiруден алынған табыс отбасының жиынтық табысына еркін нысандағы жазбаша өтiнiштiң негiзiнде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0" w:id="109"/>
    <w:p>
      <w:pPr>
        <w:spacing w:after="0"/>
        <w:ind w:left="0"/>
        <w:jc w:val="both"/>
      </w:pPr>
      <w:r>
        <w:rPr>
          <w:rFonts w:ascii="Times New Roman"/>
          <w:b w:val="false"/>
          <w:i w:val="false"/>
          <w:color w:val="000000"/>
          <w:sz w:val="28"/>
        </w:rPr>
        <w:t>
      28. Бiр сотка жерден (бip бастан) өндiрiлген өнiмнiң құны өсiрiлетiн дақылдың орташа түсiмiн (жеке қосалқы шаруашылықта ұсталатын мал мен құстың орташа өнiмдiлiгiн) 1 кг өнiмнiң орташа бағасына көбейту жолымен айқындалады. Табысты, шығынды айқындау үшін бір сотка жер (бір бас) өндірілген өнімнің құнынан (ocы Қағидалардағы 2 - 7-қосымшалар) шығысының орташа деңгейi шегерiледi. Алынған мөлшер он екі айға бөлінеді және есепті кезеңдегі айлар санына көбейтіледі.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10"/>
    <w:p>
      <w:pPr>
        <w:spacing w:after="0"/>
        <w:ind w:left="0"/>
        <w:jc w:val="both"/>
      </w:pPr>
      <w:r>
        <w:rPr>
          <w:rFonts w:ascii="Times New Roman"/>
          <w:b w:val="false"/>
          <w:i w:val="false"/>
          <w:color w:val="000000"/>
          <w:sz w:val="28"/>
        </w:rPr>
        <w:t xml:space="preserve">
      29. Табысты есептеу үшін облыстарда (республикалық маңызы бар қалаларда, астанада) өсімдік және мал шаруашылығы өніміне қалыптасқан, облыстық жұмыспен қамтуды үйлестіру және әлеуметтік бағдарламалар басқармалары, республикалық маңызы бар қалалардың, астананың жұмыспен қамту және әлеуметтік бағдарламалар басқармалары "Мемлекеттік статистика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тиісті жылға қалыптастырылатын Статистикалық жұмыстар жоспарында көздеген мерзімдерде мемлекеттік статистика органдарымен қалыптастырылған, өткен күнтізбелік жылғы орташа жылдық бағалар пайдаланылады.</w:t>
      </w:r>
    </w:p>
    <w:bookmarkEnd w:id="110"/>
    <w:p>
      <w:pPr>
        <w:spacing w:after="0"/>
        <w:ind w:left="0"/>
        <w:jc w:val="both"/>
      </w:pPr>
      <w:r>
        <w:rPr>
          <w:rFonts w:ascii="Times New Roman"/>
          <w:b w:val="false"/>
          <w:i w:val="false"/>
          <w:color w:val="000000"/>
          <w:sz w:val="28"/>
        </w:rPr>
        <w:t>
      Өнім бермейтін жастағы (төл, балапан) үй малынан, құсынан (осы Қағидалардағы 8-қосымша) алынған табыс, есепті кезеңде ол сыйға тартылған немесе өткізілген (сату, сою) жағдайда ғана, тиісті жылға арналған Статистикалық жұмыстар жоспарында көзделген мерзімде, мемлекеттік статистика органдарынан белгіленген тәртіппен алынған, оны сыйға тартқан немесе өткізген (сату, сою) тиісті айда нарықта қалыптасқан бағалар бойынша есепке алынады.</w:t>
      </w:r>
    </w:p>
    <w:p>
      <w:pPr>
        <w:spacing w:after="0"/>
        <w:ind w:left="0"/>
        <w:jc w:val="both"/>
      </w:pPr>
      <w:r>
        <w:rPr>
          <w:rFonts w:ascii="Times New Roman"/>
          <w:b w:val="false"/>
          <w:i w:val="false"/>
          <w:color w:val="000000"/>
          <w:sz w:val="28"/>
        </w:rPr>
        <w:t>
      Малды (құсты) есепті кезеңде өткізу кезінде отбасының жиынтық табысына тиісті өткізген айда нарықта қалыптасқан, тиісті жылға арналған Статистикалық жұмыстар жоспарында көзделген мерзімде мемлекеттік статистика органдарынан белгіленген тәртіппен алынған бағалар бойынша біржолғы табыс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4" w:id="111"/>
    <w:p>
      <w:pPr>
        <w:spacing w:after="0"/>
        <w:ind w:left="0"/>
        <w:jc w:val="both"/>
      </w:pPr>
      <w:r>
        <w:rPr>
          <w:rFonts w:ascii="Times New Roman"/>
          <w:b w:val="false"/>
          <w:i w:val="false"/>
          <w:color w:val="000000"/>
          <w:sz w:val="28"/>
        </w:rPr>
        <w:t>
      30. Отбасының (азаматтың) жиынтық табысы жұмыс малы (жылқы, түйе) мен бiр жыл iшiнде төлдемеген малдан (мәселен, қысыр сиыр) түскен табыс ескерiлмей есептеледi. Жеке қосалқы шаруашылықта көрсетiлген мал бiр жылдан астам ұсталса, табыс ет бағытындағы малдан түскен табыс ретiнде есепке алынады.</w:t>
      </w:r>
    </w:p>
    <w:bookmarkEnd w:id="111"/>
    <w:bookmarkStart w:name="z155" w:id="112"/>
    <w:p>
      <w:pPr>
        <w:spacing w:after="0"/>
        <w:ind w:left="0"/>
        <w:jc w:val="both"/>
      </w:pPr>
      <w:r>
        <w:rPr>
          <w:rFonts w:ascii="Times New Roman"/>
          <w:b w:val="false"/>
          <w:i w:val="false"/>
          <w:color w:val="000000"/>
          <w:sz w:val="28"/>
        </w:rPr>
        <w:t>
      31. Осы Қағидалардағы 30-тармағында көрсетiлгендерден басқа, үй малы, құс болған кезде жиынтық табыс табыстың жылдық сомасын он екi айға бөлу жолымен айқындалады. Шыққан сан есептi кезеңдегi айлардың санына көбейтiледi.</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6" w:id="113"/>
    <w:p>
      <w:pPr>
        <w:spacing w:after="0"/>
        <w:ind w:left="0"/>
        <w:jc w:val="both"/>
      </w:pPr>
      <w:r>
        <w:rPr>
          <w:rFonts w:ascii="Times New Roman"/>
          <w:b w:val="false"/>
          <w:i w:val="false"/>
          <w:color w:val="000000"/>
          <w:sz w:val="28"/>
        </w:rPr>
        <w:t xml:space="preserve">
      32. Жеке қосалқы шаруашылықтан түскен табысты есептеудің жеке нормативтiк карточкасын осы Қағидалардағы </w:t>
      </w:r>
      <w:r>
        <w:rPr>
          <w:rFonts w:ascii="Times New Roman"/>
          <w:b w:val="false"/>
          <w:i w:val="false"/>
          <w:color w:val="000000"/>
          <w:sz w:val="28"/>
        </w:rPr>
        <w:t>9-қосымшаға</w:t>
      </w:r>
      <w:r>
        <w:rPr>
          <w:rFonts w:ascii="Times New Roman"/>
          <w:b w:val="false"/>
          <w:i w:val="false"/>
          <w:color w:val="000000"/>
          <w:sz w:val="28"/>
        </w:rPr>
        <w:t xml:space="preserve"> сәйкес Орталық өтiнiш берушiнiң деректерi негiзiнде толтырады.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14"/>
    <w:p>
      <w:pPr>
        <w:spacing w:after="0"/>
        <w:ind w:left="0"/>
        <w:jc w:val="both"/>
      </w:pPr>
      <w:r>
        <w:rPr>
          <w:rFonts w:ascii="Times New Roman"/>
          <w:b w:val="false"/>
          <w:i w:val="false"/>
          <w:color w:val="000000"/>
          <w:sz w:val="28"/>
        </w:rPr>
        <w:t>
      33. Жеке қосалқы шаруашылықтан түсетін табысты есептеу кезінде ауданның (облыстық маңызы бар қаланың) жергілікті атқарушы органдары өңірлердің ерекшеліктерін ескере отырып, нормативтік карточкада көрсетілген (осы Қағидалардағы 2-7-қосымшалар) тиісті орташа көрсеткіштерден төмен, осы өңірдегі өнімділік және түсімділік көрсеткіштері бойынша және жиынтық табыс рұқсат етілген шекті көлемнен аспаған жағдайда, үй малын, құсты және жер телімінде (үй жанындағы телiм, саяжай және жер үлесі) өсірілетін ауыл шаруашылық дақылдарының түрлерін кіріс бермейтіндер деп белгілейді.</w:t>
      </w:r>
    </w:p>
    <w:bookmarkEnd w:id="114"/>
    <w:p>
      <w:pPr>
        <w:spacing w:after="0"/>
        <w:ind w:left="0"/>
        <w:jc w:val="both"/>
      </w:pPr>
      <w:r>
        <w:rPr>
          <w:rFonts w:ascii="Times New Roman"/>
          <w:b w:val="false"/>
          <w:i w:val="false"/>
          <w:color w:val="000000"/>
          <w:sz w:val="28"/>
        </w:rPr>
        <w:t>
      Шекті рұқсат етілген мөлшері ауданның (облыстық маңызы бар қаланың) жергілікті өкілді органымен алдын-ала келісілгеннен кейін өткен тоқсанда қалыптасқан ең төмен күнкөріс деңгейінің еселігінде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28.11.2022 </w:t>
      </w:r>
      <w:r>
        <w:rPr>
          <w:rFonts w:ascii="Times New Roman"/>
          <w:b w:val="false"/>
          <w:i w:val="false"/>
          <w:color w:val="00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Республикасы азаматының)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0" w:id="115"/>
    <w:p>
      <w:pPr>
        <w:spacing w:after="0"/>
        <w:ind w:left="0"/>
        <w:jc w:val="left"/>
      </w:pPr>
      <w:r>
        <w:rPr>
          <w:rFonts w:ascii="Times New Roman"/>
          <w:b/>
          <w:i w:val="false"/>
          <w:color w:val="000000"/>
        </w:rPr>
        <w:t xml:space="preserve"> Қазақстан Республикасының табиғи жағдайы бойынша әкімшілік-аумақтық аудандардың тізбесі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 республикалық маңызы бар қала, астана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Дала аймағы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Айыртау</w:t>
            </w:r>
          </w:p>
          <w:p>
            <w:pPr>
              <w:spacing w:after="20"/>
              <w:ind w:left="20"/>
              <w:jc w:val="both"/>
            </w:pPr>
            <w:r>
              <w:rPr>
                <w:rFonts w:ascii="Times New Roman"/>
                <w:b w:val="false"/>
                <w:i w:val="false"/>
                <w:color w:val="000000"/>
                <w:sz w:val="20"/>
              </w:rPr>
              <w:t>
2. Ақжар</w:t>
            </w:r>
          </w:p>
          <w:p>
            <w:pPr>
              <w:spacing w:after="20"/>
              <w:ind w:left="20"/>
              <w:jc w:val="both"/>
            </w:pPr>
            <w:r>
              <w:rPr>
                <w:rFonts w:ascii="Times New Roman"/>
                <w:b w:val="false"/>
                <w:i w:val="false"/>
                <w:color w:val="000000"/>
                <w:sz w:val="20"/>
              </w:rPr>
              <w:t>
3. Мағжан Жұмабаев</w:t>
            </w:r>
          </w:p>
          <w:p>
            <w:pPr>
              <w:spacing w:after="20"/>
              <w:ind w:left="20"/>
              <w:jc w:val="both"/>
            </w:pPr>
            <w:r>
              <w:rPr>
                <w:rFonts w:ascii="Times New Roman"/>
                <w:b w:val="false"/>
                <w:i w:val="false"/>
                <w:color w:val="000000"/>
                <w:sz w:val="20"/>
              </w:rPr>
              <w:t>
4. Есiл</w:t>
            </w:r>
          </w:p>
          <w:p>
            <w:pPr>
              <w:spacing w:after="20"/>
              <w:ind w:left="20"/>
              <w:jc w:val="both"/>
            </w:pPr>
            <w:r>
              <w:rPr>
                <w:rFonts w:ascii="Times New Roman"/>
                <w:b w:val="false"/>
                <w:i w:val="false"/>
                <w:color w:val="000000"/>
                <w:sz w:val="20"/>
              </w:rPr>
              <w:t>
5. Жамбыл</w:t>
            </w:r>
          </w:p>
          <w:p>
            <w:pPr>
              <w:spacing w:after="20"/>
              <w:ind w:left="20"/>
              <w:jc w:val="both"/>
            </w:pPr>
            <w:r>
              <w:rPr>
                <w:rFonts w:ascii="Times New Roman"/>
                <w:b w:val="false"/>
                <w:i w:val="false"/>
                <w:color w:val="000000"/>
                <w:sz w:val="20"/>
              </w:rPr>
              <w:t>
6. Қызылжар</w:t>
            </w:r>
          </w:p>
          <w:p>
            <w:pPr>
              <w:spacing w:after="20"/>
              <w:ind w:left="20"/>
              <w:jc w:val="both"/>
            </w:pPr>
            <w:r>
              <w:rPr>
                <w:rFonts w:ascii="Times New Roman"/>
                <w:b w:val="false"/>
                <w:i w:val="false"/>
                <w:color w:val="000000"/>
                <w:sz w:val="20"/>
              </w:rPr>
              <w:t>
7. Мамлют</w:t>
            </w:r>
          </w:p>
          <w:p>
            <w:pPr>
              <w:spacing w:after="20"/>
              <w:ind w:left="20"/>
              <w:jc w:val="both"/>
            </w:pPr>
            <w:r>
              <w:rPr>
                <w:rFonts w:ascii="Times New Roman"/>
                <w:b w:val="false"/>
                <w:i w:val="false"/>
                <w:color w:val="000000"/>
                <w:sz w:val="20"/>
              </w:rPr>
              <w:t>
8. Шал ақын</w:t>
            </w:r>
          </w:p>
          <w:p>
            <w:pPr>
              <w:spacing w:after="20"/>
              <w:ind w:left="20"/>
              <w:jc w:val="both"/>
            </w:pPr>
            <w:r>
              <w:rPr>
                <w:rFonts w:ascii="Times New Roman"/>
                <w:b w:val="false"/>
                <w:i w:val="false"/>
                <w:color w:val="000000"/>
                <w:sz w:val="20"/>
              </w:rPr>
              <w:t>
9. Аққайың</w:t>
            </w:r>
          </w:p>
          <w:p>
            <w:pPr>
              <w:spacing w:after="20"/>
              <w:ind w:left="20"/>
              <w:jc w:val="both"/>
            </w:pPr>
            <w:r>
              <w:rPr>
                <w:rFonts w:ascii="Times New Roman"/>
                <w:b w:val="false"/>
                <w:i w:val="false"/>
                <w:color w:val="000000"/>
                <w:sz w:val="20"/>
              </w:rPr>
              <w:t>
10. Тайынша</w:t>
            </w:r>
          </w:p>
          <w:p>
            <w:pPr>
              <w:spacing w:after="20"/>
              <w:ind w:left="20"/>
              <w:jc w:val="both"/>
            </w:pPr>
            <w:r>
              <w:rPr>
                <w:rFonts w:ascii="Times New Roman"/>
                <w:b w:val="false"/>
                <w:i w:val="false"/>
                <w:color w:val="000000"/>
                <w:sz w:val="20"/>
              </w:rPr>
              <w:t>
11. Тимирязев</w:t>
            </w:r>
          </w:p>
          <w:p>
            <w:pPr>
              <w:spacing w:after="20"/>
              <w:ind w:left="20"/>
              <w:jc w:val="both"/>
            </w:pPr>
            <w:r>
              <w:rPr>
                <w:rFonts w:ascii="Times New Roman"/>
                <w:b w:val="false"/>
                <w:i w:val="false"/>
                <w:color w:val="000000"/>
                <w:sz w:val="20"/>
              </w:rPr>
              <w:t>
12. Уәлиханов</w:t>
            </w:r>
          </w:p>
          <w:p>
            <w:pPr>
              <w:spacing w:after="20"/>
              <w:ind w:left="20"/>
              <w:jc w:val="both"/>
            </w:pPr>
            <w:r>
              <w:rPr>
                <w:rFonts w:ascii="Times New Roman"/>
                <w:b w:val="false"/>
                <w:i w:val="false"/>
                <w:color w:val="000000"/>
                <w:sz w:val="20"/>
              </w:rPr>
              <w:t>
13. Ғабит Мүсiрепов</w:t>
            </w:r>
          </w:p>
          <w:p>
            <w:pPr>
              <w:spacing w:after="20"/>
              <w:ind w:left="20"/>
              <w:jc w:val="both"/>
            </w:pPr>
            <w:r>
              <w:rPr>
                <w:rFonts w:ascii="Times New Roman"/>
                <w:b w:val="false"/>
                <w:i w:val="false"/>
                <w:color w:val="000000"/>
                <w:sz w:val="20"/>
              </w:rPr>
              <w:t>
Петропавл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Еңбекшілдер</w:t>
            </w:r>
          </w:p>
          <w:p>
            <w:pPr>
              <w:spacing w:after="20"/>
              <w:ind w:left="20"/>
              <w:jc w:val="both"/>
            </w:pPr>
            <w:r>
              <w:rPr>
                <w:rFonts w:ascii="Times New Roman"/>
                <w:b w:val="false"/>
                <w:i w:val="false"/>
                <w:color w:val="000000"/>
                <w:sz w:val="20"/>
              </w:rPr>
              <w:t>
2. Зерендi</w:t>
            </w:r>
          </w:p>
          <w:p>
            <w:pPr>
              <w:spacing w:after="20"/>
              <w:ind w:left="20"/>
              <w:jc w:val="both"/>
            </w:pPr>
            <w:r>
              <w:rPr>
                <w:rFonts w:ascii="Times New Roman"/>
                <w:b w:val="false"/>
                <w:i w:val="false"/>
                <w:color w:val="000000"/>
                <w:sz w:val="20"/>
              </w:rPr>
              <w:t>
3. Щучье</w:t>
            </w:r>
          </w:p>
          <w:p>
            <w:pPr>
              <w:spacing w:after="20"/>
              <w:ind w:left="20"/>
              <w:jc w:val="both"/>
            </w:pPr>
            <w:r>
              <w:rPr>
                <w:rFonts w:ascii="Times New Roman"/>
                <w:b w:val="false"/>
                <w:i w:val="false"/>
                <w:color w:val="000000"/>
                <w:sz w:val="20"/>
              </w:rPr>
              <w:t>
4. Сандықтау</w:t>
            </w:r>
          </w:p>
          <w:p>
            <w:pPr>
              <w:spacing w:after="20"/>
              <w:ind w:left="20"/>
              <w:jc w:val="both"/>
            </w:pPr>
            <w:r>
              <w:rPr>
                <w:rFonts w:ascii="Times New Roman"/>
                <w:b w:val="false"/>
                <w:i w:val="false"/>
                <w:color w:val="000000"/>
                <w:sz w:val="20"/>
              </w:rPr>
              <w:t>
5. Бұланды</w:t>
            </w:r>
          </w:p>
          <w:p>
            <w:pPr>
              <w:spacing w:after="20"/>
              <w:ind w:left="20"/>
              <w:jc w:val="both"/>
            </w:pPr>
            <w:r>
              <w:rPr>
                <w:rFonts w:ascii="Times New Roman"/>
                <w:b w:val="false"/>
                <w:i w:val="false"/>
                <w:color w:val="000000"/>
                <w:sz w:val="20"/>
              </w:rPr>
              <w:t>
6. Ақкөл</w:t>
            </w:r>
          </w:p>
          <w:p>
            <w:pPr>
              <w:spacing w:after="20"/>
              <w:ind w:left="20"/>
              <w:jc w:val="both"/>
            </w:pPr>
            <w:r>
              <w:rPr>
                <w:rFonts w:ascii="Times New Roman"/>
                <w:b w:val="false"/>
                <w:i w:val="false"/>
                <w:color w:val="000000"/>
                <w:sz w:val="20"/>
              </w:rPr>
              <w:t>
7. Ерейментау</w:t>
            </w:r>
          </w:p>
          <w:p>
            <w:pPr>
              <w:spacing w:after="20"/>
              <w:ind w:left="20"/>
              <w:jc w:val="both"/>
            </w:pPr>
            <w:r>
              <w:rPr>
                <w:rFonts w:ascii="Times New Roman"/>
                <w:b w:val="false"/>
                <w:i w:val="false"/>
                <w:color w:val="000000"/>
                <w:sz w:val="20"/>
              </w:rPr>
              <w:t>
8. Жақсы</w:t>
            </w:r>
          </w:p>
          <w:p>
            <w:pPr>
              <w:spacing w:after="20"/>
              <w:ind w:left="20"/>
              <w:jc w:val="both"/>
            </w:pPr>
            <w:r>
              <w:rPr>
                <w:rFonts w:ascii="Times New Roman"/>
                <w:b w:val="false"/>
                <w:i w:val="false"/>
                <w:color w:val="000000"/>
                <w:sz w:val="20"/>
              </w:rPr>
              <w:t>
Көкшетау қаласы</w:t>
            </w:r>
          </w:p>
          <w:p>
            <w:pPr>
              <w:spacing w:after="20"/>
              <w:ind w:left="20"/>
              <w:jc w:val="both"/>
            </w:pPr>
            <w:r>
              <w:rPr>
                <w:rFonts w:ascii="Times New Roman"/>
                <w:b w:val="false"/>
                <w:i w:val="false"/>
                <w:color w:val="000000"/>
                <w:sz w:val="20"/>
              </w:rPr>
              <w:t>
Степногор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Қарабалық</w:t>
            </w:r>
          </w:p>
          <w:p>
            <w:pPr>
              <w:spacing w:after="20"/>
              <w:ind w:left="20"/>
              <w:jc w:val="both"/>
            </w:pPr>
            <w:r>
              <w:rPr>
                <w:rFonts w:ascii="Times New Roman"/>
                <w:b w:val="false"/>
                <w:i w:val="false"/>
                <w:color w:val="000000"/>
                <w:sz w:val="20"/>
              </w:rPr>
              <w:t>
2. Федоров</w:t>
            </w:r>
          </w:p>
          <w:p>
            <w:pPr>
              <w:spacing w:after="20"/>
              <w:ind w:left="20"/>
              <w:jc w:val="both"/>
            </w:pPr>
            <w:r>
              <w:rPr>
                <w:rFonts w:ascii="Times New Roman"/>
                <w:b w:val="false"/>
                <w:i w:val="false"/>
                <w:color w:val="000000"/>
                <w:sz w:val="20"/>
              </w:rPr>
              <w:t>
3. Меңдiқара</w:t>
            </w:r>
          </w:p>
          <w:p>
            <w:pPr>
              <w:spacing w:after="20"/>
              <w:ind w:left="20"/>
              <w:jc w:val="both"/>
            </w:pPr>
            <w:r>
              <w:rPr>
                <w:rFonts w:ascii="Times New Roman"/>
                <w:b w:val="false"/>
                <w:i w:val="false"/>
                <w:color w:val="000000"/>
                <w:sz w:val="20"/>
              </w:rPr>
              <w:t>
4. Ұзынкөл</w:t>
            </w:r>
          </w:p>
          <w:p>
            <w:pPr>
              <w:spacing w:after="20"/>
              <w:ind w:left="20"/>
              <w:jc w:val="both"/>
            </w:pPr>
            <w:r>
              <w:rPr>
                <w:rFonts w:ascii="Times New Roman"/>
                <w:b w:val="false"/>
                <w:i w:val="false"/>
                <w:color w:val="000000"/>
                <w:sz w:val="20"/>
              </w:rPr>
              <w:t>
5. Денисов</w:t>
            </w:r>
          </w:p>
          <w:p>
            <w:pPr>
              <w:spacing w:after="20"/>
              <w:ind w:left="20"/>
              <w:jc w:val="both"/>
            </w:pPr>
            <w:r>
              <w:rPr>
                <w:rFonts w:ascii="Times New Roman"/>
                <w:b w:val="false"/>
                <w:i w:val="false"/>
                <w:color w:val="000000"/>
                <w:sz w:val="20"/>
              </w:rPr>
              <w:t>
6. Әулиекөл</w:t>
            </w:r>
          </w:p>
          <w:p>
            <w:pPr>
              <w:spacing w:after="20"/>
              <w:ind w:left="20"/>
              <w:jc w:val="both"/>
            </w:pPr>
            <w:r>
              <w:rPr>
                <w:rFonts w:ascii="Times New Roman"/>
                <w:b w:val="false"/>
                <w:i w:val="false"/>
                <w:color w:val="000000"/>
                <w:sz w:val="20"/>
              </w:rPr>
              <w:t>
7. Қарасу</w:t>
            </w:r>
          </w:p>
          <w:p>
            <w:pPr>
              <w:spacing w:after="20"/>
              <w:ind w:left="20"/>
              <w:jc w:val="both"/>
            </w:pPr>
            <w:r>
              <w:rPr>
                <w:rFonts w:ascii="Times New Roman"/>
                <w:b w:val="false"/>
                <w:i w:val="false"/>
                <w:color w:val="000000"/>
                <w:sz w:val="20"/>
              </w:rPr>
              <w:t>
8. Алтынсарин</w:t>
            </w:r>
          </w:p>
          <w:p>
            <w:pPr>
              <w:spacing w:after="20"/>
              <w:ind w:left="20"/>
              <w:jc w:val="both"/>
            </w:pPr>
            <w:r>
              <w:rPr>
                <w:rFonts w:ascii="Times New Roman"/>
                <w:b w:val="false"/>
                <w:i w:val="false"/>
                <w:color w:val="000000"/>
                <w:sz w:val="20"/>
              </w:rPr>
              <w:t>
9. Сарыкөл</w:t>
            </w:r>
          </w:p>
          <w:p>
            <w:pPr>
              <w:spacing w:after="20"/>
              <w:ind w:left="20"/>
              <w:jc w:val="both"/>
            </w:pPr>
            <w:r>
              <w:rPr>
                <w:rFonts w:ascii="Times New Roman"/>
                <w:b w:val="false"/>
                <w:i w:val="false"/>
                <w:color w:val="000000"/>
                <w:sz w:val="20"/>
              </w:rPr>
              <w:t>
10. Қостанай</w:t>
            </w:r>
          </w:p>
          <w:p>
            <w:pPr>
              <w:spacing w:after="20"/>
              <w:ind w:left="20"/>
              <w:jc w:val="both"/>
            </w:pPr>
            <w:r>
              <w:rPr>
                <w:rFonts w:ascii="Times New Roman"/>
                <w:b w:val="false"/>
                <w:i w:val="false"/>
                <w:color w:val="000000"/>
                <w:sz w:val="20"/>
              </w:rPr>
              <w:t>
11. Таранов</w:t>
            </w:r>
          </w:p>
          <w:p>
            <w:pPr>
              <w:spacing w:after="20"/>
              <w:ind w:left="20"/>
              <w:jc w:val="both"/>
            </w:pPr>
            <w:r>
              <w:rPr>
                <w:rFonts w:ascii="Times New Roman"/>
                <w:b w:val="false"/>
                <w:i w:val="false"/>
                <w:color w:val="000000"/>
                <w:sz w:val="20"/>
              </w:rPr>
              <w:t>
Қостанай қаласы</w:t>
            </w:r>
          </w:p>
          <w:p>
            <w:pPr>
              <w:spacing w:after="20"/>
              <w:ind w:left="20"/>
              <w:jc w:val="both"/>
            </w:pPr>
            <w:r>
              <w:rPr>
                <w:rFonts w:ascii="Times New Roman"/>
                <w:b w:val="false"/>
                <w:i w:val="false"/>
                <w:color w:val="000000"/>
                <w:sz w:val="20"/>
              </w:rPr>
              <w:t>
Рудный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Ертiс</w:t>
            </w:r>
          </w:p>
          <w:p>
            <w:pPr>
              <w:spacing w:after="20"/>
              <w:ind w:left="20"/>
              <w:jc w:val="both"/>
            </w:pPr>
            <w:r>
              <w:rPr>
                <w:rFonts w:ascii="Times New Roman"/>
                <w:b w:val="false"/>
                <w:i w:val="false"/>
                <w:color w:val="000000"/>
                <w:sz w:val="20"/>
              </w:rPr>
              <w:t>
2. Железин</w:t>
            </w:r>
          </w:p>
          <w:p>
            <w:pPr>
              <w:spacing w:after="20"/>
              <w:ind w:left="20"/>
              <w:jc w:val="both"/>
            </w:pPr>
            <w:r>
              <w:rPr>
                <w:rFonts w:ascii="Times New Roman"/>
                <w:b w:val="false"/>
                <w:i w:val="false"/>
                <w:color w:val="000000"/>
                <w:sz w:val="20"/>
              </w:rPr>
              <w:t>
3. Тереңкөл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Қуаң дала аймағы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Ақжайық</w:t>
            </w:r>
          </w:p>
          <w:p>
            <w:pPr>
              <w:spacing w:after="20"/>
              <w:ind w:left="20"/>
              <w:jc w:val="both"/>
            </w:pPr>
            <w:r>
              <w:rPr>
                <w:rFonts w:ascii="Times New Roman"/>
                <w:b w:val="false"/>
                <w:i w:val="false"/>
                <w:color w:val="000000"/>
                <w:sz w:val="20"/>
              </w:rPr>
              <w:t>
2. Тасқала</w:t>
            </w:r>
          </w:p>
          <w:p>
            <w:pPr>
              <w:spacing w:after="20"/>
              <w:ind w:left="20"/>
              <w:jc w:val="both"/>
            </w:pPr>
            <w:r>
              <w:rPr>
                <w:rFonts w:ascii="Times New Roman"/>
                <w:b w:val="false"/>
                <w:i w:val="false"/>
                <w:color w:val="000000"/>
                <w:sz w:val="20"/>
              </w:rPr>
              <w:t>
3. Зеленов</w:t>
            </w:r>
          </w:p>
          <w:p>
            <w:pPr>
              <w:spacing w:after="20"/>
              <w:ind w:left="20"/>
              <w:jc w:val="both"/>
            </w:pPr>
            <w:r>
              <w:rPr>
                <w:rFonts w:ascii="Times New Roman"/>
                <w:b w:val="false"/>
                <w:i w:val="false"/>
                <w:color w:val="000000"/>
                <w:sz w:val="20"/>
              </w:rPr>
              <w:t>
4. Теректi</w:t>
            </w:r>
          </w:p>
          <w:p>
            <w:pPr>
              <w:spacing w:after="20"/>
              <w:ind w:left="20"/>
              <w:jc w:val="both"/>
            </w:pPr>
            <w:r>
              <w:rPr>
                <w:rFonts w:ascii="Times New Roman"/>
                <w:b w:val="false"/>
                <w:i w:val="false"/>
                <w:color w:val="000000"/>
                <w:sz w:val="20"/>
              </w:rPr>
              <w:t>
5. Бөрілі</w:t>
            </w:r>
          </w:p>
          <w:p>
            <w:pPr>
              <w:spacing w:after="20"/>
              <w:ind w:left="20"/>
              <w:jc w:val="both"/>
            </w:pPr>
            <w:r>
              <w:rPr>
                <w:rFonts w:ascii="Times New Roman"/>
                <w:b w:val="false"/>
                <w:i w:val="false"/>
                <w:color w:val="000000"/>
                <w:sz w:val="20"/>
              </w:rPr>
              <w:t>
6. Шыңғырлау</w:t>
            </w:r>
          </w:p>
          <w:p>
            <w:pPr>
              <w:spacing w:after="20"/>
              <w:ind w:left="20"/>
              <w:jc w:val="both"/>
            </w:pPr>
            <w:r>
              <w:rPr>
                <w:rFonts w:ascii="Times New Roman"/>
                <w:b w:val="false"/>
                <w:i w:val="false"/>
                <w:color w:val="000000"/>
                <w:sz w:val="20"/>
              </w:rPr>
              <w:t>
Орал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Қобда</w:t>
            </w:r>
          </w:p>
          <w:p>
            <w:pPr>
              <w:spacing w:after="20"/>
              <w:ind w:left="20"/>
              <w:jc w:val="both"/>
            </w:pPr>
            <w:r>
              <w:rPr>
                <w:rFonts w:ascii="Times New Roman"/>
                <w:b w:val="false"/>
                <w:i w:val="false"/>
                <w:color w:val="000000"/>
                <w:sz w:val="20"/>
              </w:rPr>
              <w:t>
2. Мәртөк</w:t>
            </w:r>
          </w:p>
          <w:p>
            <w:pPr>
              <w:spacing w:after="20"/>
              <w:ind w:left="20"/>
              <w:jc w:val="both"/>
            </w:pPr>
            <w:r>
              <w:rPr>
                <w:rFonts w:ascii="Times New Roman"/>
                <w:b w:val="false"/>
                <w:i w:val="false"/>
                <w:color w:val="000000"/>
                <w:sz w:val="20"/>
              </w:rPr>
              <w:t>
3. Әйтеке би</w:t>
            </w:r>
          </w:p>
          <w:p>
            <w:pPr>
              <w:spacing w:after="20"/>
              <w:ind w:left="20"/>
              <w:jc w:val="both"/>
            </w:pPr>
            <w:r>
              <w:rPr>
                <w:rFonts w:ascii="Times New Roman"/>
                <w:b w:val="false"/>
                <w:i w:val="false"/>
                <w:color w:val="000000"/>
                <w:sz w:val="20"/>
              </w:rPr>
              <w:t>
4. Қарғалы</w:t>
            </w:r>
          </w:p>
          <w:p>
            <w:pPr>
              <w:spacing w:after="20"/>
              <w:ind w:left="20"/>
              <w:jc w:val="both"/>
            </w:pPr>
            <w:r>
              <w:rPr>
                <w:rFonts w:ascii="Times New Roman"/>
                <w:b w:val="false"/>
                <w:i w:val="false"/>
                <w:color w:val="000000"/>
                <w:sz w:val="20"/>
              </w:rPr>
              <w:t>
5. Алға</w:t>
            </w:r>
          </w:p>
          <w:p>
            <w:pPr>
              <w:spacing w:after="20"/>
              <w:ind w:left="20"/>
              <w:jc w:val="both"/>
            </w:pPr>
            <w:r>
              <w:rPr>
                <w:rFonts w:ascii="Times New Roman"/>
                <w:b w:val="false"/>
                <w:i w:val="false"/>
                <w:color w:val="000000"/>
                <w:sz w:val="20"/>
              </w:rPr>
              <w:t>
Ақтөбе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Қамысты</w:t>
            </w:r>
          </w:p>
          <w:p>
            <w:pPr>
              <w:spacing w:after="20"/>
              <w:ind w:left="20"/>
              <w:jc w:val="both"/>
            </w:pPr>
            <w:r>
              <w:rPr>
                <w:rFonts w:ascii="Times New Roman"/>
                <w:b w:val="false"/>
                <w:i w:val="false"/>
                <w:color w:val="000000"/>
                <w:sz w:val="20"/>
              </w:rPr>
              <w:t>
2. Наурызым</w:t>
            </w:r>
          </w:p>
          <w:p>
            <w:pPr>
              <w:spacing w:after="20"/>
              <w:ind w:left="20"/>
              <w:jc w:val="both"/>
            </w:pPr>
            <w:r>
              <w:rPr>
                <w:rFonts w:ascii="Times New Roman"/>
                <w:b w:val="false"/>
                <w:i w:val="false"/>
                <w:color w:val="000000"/>
                <w:sz w:val="20"/>
              </w:rPr>
              <w:t>
3. Жiтiқара</w:t>
            </w:r>
          </w:p>
          <w:p>
            <w:pPr>
              <w:spacing w:after="20"/>
              <w:ind w:left="20"/>
              <w:jc w:val="both"/>
            </w:pPr>
            <w:r>
              <w:rPr>
                <w:rFonts w:ascii="Times New Roman"/>
                <w:b w:val="false"/>
                <w:i w:val="false"/>
                <w:color w:val="000000"/>
                <w:sz w:val="20"/>
              </w:rPr>
              <w:t>
Лисаковск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Есiл</w:t>
            </w:r>
          </w:p>
          <w:p>
            <w:pPr>
              <w:spacing w:after="20"/>
              <w:ind w:left="20"/>
              <w:jc w:val="both"/>
            </w:pPr>
            <w:r>
              <w:rPr>
                <w:rFonts w:ascii="Times New Roman"/>
                <w:b w:val="false"/>
                <w:i w:val="false"/>
                <w:color w:val="000000"/>
                <w:sz w:val="20"/>
              </w:rPr>
              <w:t>
2. Атбасар</w:t>
            </w:r>
          </w:p>
          <w:p>
            <w:pPr>
              <w:spacing w:after="20"/>
              <w:ind w:left="20"/>
              <w:jc w:val="both"/>
            </w:pPr>
            <w:r>
              <w:rPr>
                <w:rFonts w:ascii="Times New Roman"/>
                <w:b w:val="false"/>
                <w:i w:val="false"/>
                <w:color w:val="000000"/>
                <w:sz w:val="20"/>
              </w:rPr>
              <w:t>
3. Қорғалжын</w:t>
            </w:r>
          </w:p>
          <w:p>
            <w:pPr>
              <w:spacing w:after="20"/>
              <w:ind w:left="20"/>
              <w:jc w:val="both"/>
            </w:pPr>
            <w:r>
              <w:rPr>
                <w:rFonts w:ascii="Times New Roman"/>
                <w:b w:val="false"/>
                <w:i w:val="false"/>
                <w:color w:val="000000"/>
                <w:sz w:val="20"/>
              </w:rPr>
              <w:t>
4. Шортанды</w:t>
            </w:r>
          </w:p>
          <w:p>
            <w:pPr>
              <w:spacing w:after="20"/>
              <w:ind w:left="20"/>
              <w:jc w:val="both"/>
            </w:pPr>
            <w:r>
              <w:rPr>
                <w:rFonts w:ascii="Times New Roman"/>
                <w:b w:val="false"/>
                <w:i w:val="false"/>
                <w:color w:val="000000"/>
                <w:sz w:val="20"/>
              </w:rPr>
              <w:t>
5. Целиноград</w:t>
            </w:r>
          </w:p>
          <w:p>
            <w:pPr>
              <w:spacing w:after="20"/>
              <w:ind w:left="20"/>
              <w:jc w:val="both"/>
            </w:pPr>
            <w:r>
              <w:rPr>
                <w:rFonts w:ascii="Times New Roman"/>
                <w:b w:val="false"/>
                <w:i w:val="false"/>
                <w:color w:val="000000"/>
                <w:sz w:val="20"/>
              </w:rPr>
              <w:t>
6. Астрахан</w:t>
            </w:r>
          </w:p>
          <w:p>
            <w:pPr>
              <w:spacing w:after="20"/>
              <w:ind w:left="20"/>
              <w:jc w:val="both"/>
            </w:pPr>
            <w:r>
              <w:rPr>
                <w:rFonts w:ascii="Times New Roman"/>
                <w:b w:val="false"/>
                <w:i w:val="false"/>
                <w:color w:val="000000"/>
                <w:sz w:val="20"/>
              </w:rPr>
              <w:t>
7. Аршалы</w:t>
            </w:r>
          </w:p>
          <w:p>
            <w:pPr>
              <w:spacing w:after="20"/>
              <w:ind w:left="20"/>
              <w:jc w:val="both"/>
            </w:pPr>
            <w:r>
              <w:rPr>
                <w:rFonts w:ascii="Times New Roman"/>
                <w:b w:val="false"/>
                <w:i w:val="false"/>
                <w:color w:val="000000"/>
                <w:sz w:val="20"/>
              </w:rPr>
              <w:t>
8. Егiндiкөл</w:t>
            </w:r>
          </w:p>
          <w:p>
            <w:pPr>
              <w:spacing w:after="20"/>
              <w:ind w:left="20"/>
              <w:jc w:val="both"/>
            </w:pPr>
            <w:r>
              <w:rPr>
                <w:rFonts w:ascii="Times New Roman"/>
                <w:b w:val="false"/>
                <w:i w:val="false"/>
                <w:color w:val="000000"/>
                <w:sz w:val="20"/>
              </w:rPr>
              <w:t>
9. Жарқайың</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Нұра</w:t>
            </w:r>
          </w:p>
          <w:p>
            <w:pPr>
              <w:spacing w:after="20"/>
              <w:ind w:left="20"/>
              <w:jc w:val="both"/>
            </w:pPr>
            <w:r>
              <w:rPr>
                <w:rFonts w:ascii="Times New Roman"/>
                <w:b w:val="false"/>
                <w:i w:val="false"/>
                <w:color w:val="000000"/>
                <w:sz w:val="20"/>
              </w:rPr>
              <w:t>
2. Қарқаралы</w:t>
            </w:r>
          </w:p>
          <w:p>
            <w:pPr>
              <w:spacing w:after="20"/>
              <w:ind w:left="20"/>
              <w:jc w:val="both"/>
            </w:pPr>
            <w:r>
              <w:rPr>
                <w:rFonts w:ascii="Times New Roman"/>
                <w:b w:val="false"/>
                <w:i w:val="false"/>
                <w:color w:val="000000"/>
                <w:sz w:val="20"/>
              </w:rPr>
              <w:t>
3. Осакаров</w:t>
            </w:r>
          </w:p>
          <w:p>
            <w:pPr>
              <w:spacing w:after="20"/>
              <w:ind w:left="20"/>
              <w:jc w:val="both"/>
            </w:pPr>
            <w:r>
              <w:rPr>
                <w:rFonts w:ascii="Times New Roman"/>
                <w:b w:val="false"/>
                <w:i w:val="false"/>
                <w:color w:val="000000"/>
                <w:sz w:val="20"/>
              </w:rPr>
              <w:t>
4. Абай</w:t>
            </w:r>
          </w:p>
          <w:p>
            <w:pPr>
              <w:spacing w:after="20"/>
              <w:ind w:left="20"/>
              <w:jc w:val="both"/>
            </w:pPr>
            <w:r>
              <w:rPr>
                <w:rFonts w:ascii="Times New Roman"/>
                <w:b w:val="false"/>
                <w:i w:val="false"/>
                <w:color w:val="000000"/>
                <w:sz w:val="20"/>
              </w:rPr>
              <w:t>
5. Бұқар жырау</w:t>
            </w:r>
          </w:p>
          <w:p>
            <w:pPr>
              <w:spacing w:after="20"/>
              <w:ind w:left="20"/>
              <w:jc w:val="both"/>
            </w:pPr>
            <w:r>
              <w:rPr>
                <w:rFonts w:ascii="Times New Roman"/>
                <w:b w:val="false"/>
                <w:i w:val="false"/>
                <w:color w:val="000000"/>
                <w:sz w:val="20"/>
              </w:rPr>
              <w:t>
Қарағанды қаласы</w:t>
            </w:r>
          </w:p>
          <w:p>
            <w:pPr>
              <w:spacing w:after="20"/>
              <w:ind w:left="20"/>
              <w:jc w:val="both"/>
            </w:pPr>
            <w:r>
              <w:rPr>
                <w:rFonts w:ascii="Times New Roman"/>
                <w:b w:val="false"/>
                <w:i w:val="false"/>
                <w:color w:val="000000"/>
                <w:sz w:val="20"/>
              </w:rPr>
              <w:t>
Сарань қаласы</w:t>
            </w:r>
          </w:p>
          <w:p>
            <w:pPr>
              <w:spacing w:after="20"/>
              <w:ind w:left="20"/>
              <w:jc w:val="both"/>
            </w:pPr>
            <w:r>
              <w:rPr>
                <w:rFonts w:ascii="Times New Roman"/>
                <w:b w:val="false"/>
                <w:i w:val="false"/>
                <w:color w:val="000000"/>
                <w:sz w:val="20"/>
              </w:rPr>
              <w:t>
Шахтинск қаласы</w:t>
            </w:r>
          </w:p>
          <w:p>
            <w:pPr>
              <w:spacing w:after="20"/>
              <w:ind w:left="20"/>
              <w:jc w:val="both"/>
            </w:pPr>
            <w:r>
              <w:rPr>
                <w:rFonts w:ascii="Times New Roman"/>
                <w:b w:val="false"/>
                <w:i w:val="false"/>
                <w:color w:val="000000"/>
                <w:sz w:val="20"/>
              </w:rPr>
              <w:t>
Темiртау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w:t>
            </w:r>
          </w:p>
          <w:p>
            <w:pPr>
              <w:spacing w:after="20"/>
              <w:ind w:left="20"/>
              <w:jc w:val="both"/>
            </w:pPr>
            <w:r>
              <w:rPr>
                <w:rFonts w:ascii="Times New Roman"/>
                <w:b w:val="false"/>
                <w:i w:val="false"/>
                <w:color w:val="000000"/>
                <w:sz w:val="20"/>
              </w:rPr>
              <w:t>
2. Баянауыл</w:t>
            </w:r>
          </w:p>
          <w:p>
            <w:pPr>
              <w:spacing w:after="20"/>
              <w:ind w:left="20"/>
              <w:jc w:val="both"/>
            </w:pPr>
            <w:r>
              <w:rPr>
                <w:rFonts w:ascii="Times New Roman"/>
                <w:b w:val="false"/>
                <w:i w:val="false"/>
                <w:color w:val="000000"/>
                <w:sz w:val="20"/>
              </w:rPr>
              <w:t>
3. Аққулы</w:t>
            </w:r>
          </w:p>
          <w:p>
            <w:pPr>
              <w:spacing w:after="20"/>
              <w:ind w:left="20"/>
              <w:jc w:val="both"/>
            </w:pPr>
            <w:r>
              <w:rPr>
                <w:rFonts w:ascii="Times New Roman"/>
                <w:b w:val="false"/>
                <w:i w:val="false"/>
                <w:color w:val="000000"/>
                <w:sz w:val="20"/>
              </w:rPr>
              <w:t>
4. Май</w:t>
            </w:r>
          </w:p>
          <w:p>
            <w:pPr>
              <w:spacing w:after="20"/>
              <w:ind w:left="20"/>
              <w:jc w:val="both"/>
            </w:pPr>
            <w:r>
              <w:rPr>
                <w:rFonts w:ascii="Times New Roman"/>
                <w:b w:val="false"/>
                <w:i w:val="false"/>
                <w:color w:val="000000"/>
                <w:sz w:val="20"/>
              </w:rPr>
              <w:t>
5. Павлодар</w:t>
            </w:r>
          </w:p>
          <w:p>
            <w:pPr>
              <w:spacing w:after="20"/>
              <w:ind w:left="20"/>
              <w:jc w:val="both"/>
            </w:pPr>
            <w:r>
              <w:rPr>
                <w:rFonts w:ascii="Times New Roman"/>
                <w:b w:val="false"/>
                <w:i w:val="false"/>
                <w:color w:val="000000"/>
                <w:sz w:val="20"/>
              </w:rPr>
              <w:t>
6. Успен</w:t>
            </w:r>
          </w:p>
          <w:p>
            <w:pPr>
              <w:spacing w:after="20"/>
              <w:ind w:left="20"/>
              <w:jc w:val="both"/>
            </w:pPr>
            <w:r>
              <w:rPr>
                <w:rFonts w:ascii="Times New Roman"/>
                <w:b w:val="false"/>
                <w:i w:val="false"/>
                <w:color w:val="000000"/>
                <w:sz w:val="20"/>
              </w:rPr>
              <w:t>
7. Шарбақты</w:t>
            </w:r>
          </w:p>
          <w:p>
            <w:pPr>
              <w:spacing w:after="20"/>
              <w:ind w:left="20"/>
              <w:jc w:val="both"/>
            </w:pPr>
            <w:r>
              <w:rPr>
                <w:rFonts w:ascii="Times New Roman"/>
                <w:b w:val="false"/>
                <w:i w:val="false"/>
                <w:color w:val="000000"/>
                <w:sz w:val="20"/>
              </w:rPr>
              <w:t>
Павлодар қаласы</w:t>
            </w:r>
          </w:p>
          <w:p>
            <w:pPr>
              <w:spacing w:after="20"/>
              <w:ind w:left="20"/>
              <w:jc w:val="both"/>
            </w:pPr>
            <w:r>
              <w:rPr>
                <w:rFonts w:ascii="Times New Roman"/>
                <w:b w:val="false"/>
                <w:i w:val="false"/>
                <w:color w:val="000000"/>
                <w:sz w:val="20"/>
              </w:rPr>
              <w:t>
Ақсу қаласы</w:t>
            </w:r>
          </w:p>
          <w:p>
            <w:pPr>
              <w:spacing w:after="20"/>
              <w:ind w:left="20"/>
              <w:jc w:val="both"/>
            </w:pPr>
            <w:r>
              <w:rPr>
                <w:rFonts w:ascii="Times New Roman"/>
                <w:b w:val="false"/>
                <w:i w:val="false"/>
                <w:color w:val="000000"/>
                <w:sz w:val="20"/>
              </w:rPr>
              <w:t>
Екiбастұз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Бесқарағай</w:t>
            </w:r>
          </w:p>
          <w:p>
            <w:pPr>
              <w:spacing w:after="20"/>
              <w:ind w:left="20"/>
              <w:jc w:val="both"/>
            </w:pPr>
            <w:r>
              <w:rPr>
                <w:rFonts w:ascii="Times New Roman"/>
                <w:b w:val="false"/>
                <w:i w:val="false"/>
                <w:color w:val="000000"/>
                <w:sz w:val="20"/>
              </w:rPr>
              <w:t>
2. Бородулиха</w:t>
            </w:r>
          </w:p>
          <w:p>
            <w:pPr>
              <w:spacing w:after="20"/>
              <w:ind w:left="20"/>
              <w:jc w:val="both"/>
            </w:pPr>
            <w:r>
              <w:rPr>
                <w:rFonts w:ascii="Times New Roman"/>
                <w:b w:val="false"/>
                <w:i w:val="false"/>
                <w:color w:val="000000"/>
                <w:sz w:val="20"/>
              </w:rPr>
              <w:t>
3. Зырян</w:t>
            </w:r>
          </w:p>
          <w:p>
            <w:pPr>
              <w:spacing w:after="20"/>
              <w:ind w:left="20"/>
              <w:jc w:val="both"/>
            </w:pPr>
            <w:r>
              <w:rPr>
                <w:rFonts w:ascii="Times New Roman"/>
                <w:b w:val="false"/>
                <w:i w:val="false"/>
                <w:color w:val="000000"/>
                <w:sz w:val="20"/>
              </w:rPr>
              <w:t>
4. Көкпектi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Шөлейттi аймақ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Бөкөйордасы</w:t>
            </w:r>
          </w:p>
          <w:p>
            <w:pPr>
              <w:spacing w:after="20"/>
              <w:ind w:left="20"/>
              <w:jc w:val="both"/>
            </w:pPr>
            <w:r>
              <w:rPr>
                <w:rFonts w:ascii="Times New Roman"/>
                <w:b w:val="false"/>
                <w:i w:val="false"/>
                <w:color w:val="000000"/>
                <w:sz w:val="20"/>
              </w:rPr>
              <w:t>
2. Жаңақала</w:t>
            </w:r>
          </w:p>
          <w:p>
            <w:pPr>
              <w:spacing w:after="20"/>
              <w:ind w:left="20"/>
              <w:jc w:val="both"/>
            </w:pPr>
            <w:r>
              <w:rPr>
                <w:rFonts w:ascii="Times New Roman"/>
                <w:b w:val="false"/>
                <w:i w:val="false"/>
                <w:color w:val="000000"/>
                <w:sz w:val="20"/>
              </w:rPr>
              <w:t>
3. Жәнiбек</w:t>
            </w:r>
          </w:p>
          <w:p>
            <w:pPr>
              <w:spacing w:after="20"/>
              <w:ind w:left="20"/>
              <w:jc w:val="both"/>
            </w:pPr>
            <w:r>
              <w:rPr>
                <w:rFonts w:ascii="Times New Roman"/>
                <w:b w:val="false"/>
                <w:i w:val="false"/>
                <w:color w:val="000000"/>
                <w:sz w:val="20"/>
              </w:rPr>
              <w:t>
4. Қазталов</w:t>
            </w:r>
          </w:p>
          <w:p>
            <w:pPr>
              <w:spacing w:after="20"/>
              <w:ind w:left="20"/>
              <w:jc w:val="both"/>
            </w:pPr>
            <w:r>
              <w:rPr>
                <w:rFonts w:ascii="Times New Roman"/>
                <w:b w:val="false"/>
                <w:i w:val="false"/>
                <w:color w:val="000000"/>
                <w:sz w:val="20"/>
              </w:rPr>
              <w:t>
5. Қаратөбе</w:t>
            </w:r>
          </w:p>
          <w:p>
            <w:pPr>
              <w:spacing w:after="20"/>
              <w:ind w:left="20"/>
              <w:jc w:val="both"/>
            </w:pPr>
            <w:r>
              <w:rPr>
                <w:rFonts w:ascii="Times New Roman"/>
                <w:b w:val="false"/>
                <w:i w:val="false"/>
                <w:color w:val="000000"/>
                <w:sz w:val="20"/>
              </w:rPr>
              <w:t>
6. Сырым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Амангелдi</w:t>
            </w:r>
          </w:p>
          <w:p>
            <w:pPr>
              <w:spacing w:after="20"/>
              <w:ind w:left="20"/>
              <w:jc w:val="both"/>
            </w:pPr>
            <w:r>
              <w:rPr>
                <w:rFonts w:ascii="Times New Roman"/>
                <w:b w:val="false"/>
                <w:i w:val="false"/>
                <w:color w:val="000000"/>
                <w:sz w:val="20"/>
              </w:rPr>
              <w:t>
2. Жангелдi</w:t>
            </w:r>
          </w:p>
          <w:p>
            <w:pPr>
              <w:spacing w:after="20"/>
              <w:ind w:left="20"/>
              <w:jc w:val="both"/>
            </w:pPr>
            <w:r>
              <w:rPr>
                <w:rFonts w:ascii="Times New Roman"/>
                <w:b w:val="false"/>
                <w:i w:val="false"/>
                <w:color w:val="000000"/>
                <w:sz w:val="20"/>
              </w:rPr>
              <w:t>
Арқалық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Ойыл</w:t>
            </w:r>
          </w:p>
          <w:p>
            <w:pPr>
              <w:spacing w:after="20"/>
              <w:ind w:left="20"/>
              <w:jc w:val="both"/>
            </w:pPr>
            <w:r>
              <w:rPr>
                <w:rFonts w:ascii="Times New Roman"/>
                <w:b w:val="false"/>
                <w:i w:val="false"/>
                <w:color w:val="000000"/>
                <w:sz w:val="20"/>
              </w:rPr>
              <w:t>
2. Темiр</w:t>
            </w:r>
          </w:p>
          <w:p>
            <w:pPr>
              <w:spacing w:after="20"/>
              <w:ind w:left="20"/>
              <w:jc w:val="both"/>
            </w:pPr>
            <w:r>
              <w:rPr>
                <w:rFonts w:ascii="Times New Roman"/>
                <w:b w:val="false"/>
                <w:i w:val="false"/>
                <w:color w:val="000000"/>
                <w:sz w:val="20"/>
              </w:rPr>
              <w:t>
3. Ырғыз</w:t>
            </w:r>
          </w:p>
          <w:p>
            <w:pPr>
              <w:spacing w:after="20"/>
              <w:ind w:left="20"/>
              <w:jc w:val="both"/>
            </w:pPr>
            <w:r>
              <w:rPr>
                <w:rFonts w:ascii="Times New Roman"/>
                <w:b w:val="false"/>
                <w:i w:val="false"/>
                <w:color w:val="000000"/>
                <w:sz w:val="20"/>
              </w:rPr>
              <w:t>
4. Хромтау</w:t>
            </w:r>
          </w:p>
          <w:p>
            <w:pPr>
              <w:spacing w:after="20"/>
              <w:ind w:left="20"/>
              <w:jc w:val="both"/>
            </w:pPr>
            <w:r>
              <w:rPr>
                <w:rFonts w:ascii="Times New Roman"/>
                <w:b w:val="false"/>
                <w:i w:val="false"/>
                <w:color w:val="000000"/>
                <w:sz w:val="20"/>
              </w:rPr>
              <w:t>
5. Мұғалжар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Жаңаарқа</w:t>
            </w:r>
          </w:p>
          <w:p>
            <w:pPr>
              <w:spacing w:after="20"/>
              <w:ind w:left="20"/>
              <w:jc w:val="both"/>
            </w:pPr>
            <w:r>
              <w:rPr>
                <w:rFonts w:ascii="Times New Roman"/>
                <w:b w:val="false"/>
                <w:i w:val="false"/>
                <w:color w:val="000000"/>
                <w:sz w:val="20"/>
              </w:rPr>
              <w:t>
2. Шет</w:t>
            </w:r>
          </w:p>
          <w:p>
            <w:pPr>
              <w:spacing w:after="20"/>
              <w:ind w:left="20"/>
              <w:jc w:val="both"/>
            </w:pPr>
            <w:r>
              <w:rPr>
                <w:rFonts w:ascii="Times New Roman"/>
                <w:b w:val="false"/>
                <w:i w:val="false"/>
                <w:color w:val="000000"/>
                <w:sz w:val="20"/>
              </w:rPr>
              <w:t>
3. Ақтоғай</w:t>
            </w:r>
          </w:p>
          <w:p>
            <w:pPr>
              <w:spacing w:after="20"/>
              <w:ind w:left="20"/>
              <w:jc w:val="both"/>
            </w:pPr>
            <w:r>
              <w:rPr>
                <w:rFonts w:ascii="Times New Roman"/>
                <w:b w:val="false"/>
                <w:i w:val="false"/>
                <w:color w:val="000000"/>
                <w:sz w:val="20"/>
              </w:rPr>
              <w:t>
4. Ұлытау</w:t>
            </w:r>
          </w:p>
          <w:p>
            <w:pPr>
              <w:spacing w:after="20"/>
              <w:ind w:left="20"/>
              <w:jc w:val="both"/>
            </w:pPr>
            <w:r>
              <w:rPr>
                <w:rFonts w:ascii="Times New Roman"/>
                <w:b w:val="false"/>
                <w:i w:val="false"/>
                <w:color w:val="000000"/>
                <w:sz w:val="20"/>
              </w:rPr>
              <w:t>
Жезқазған қаласы</w:t>
            </w:r>
          </w:p>
          <w:p>
            <w:pPr>
              <w:spacing w:after="20"/>
              <w:ind w:left="20"/>
              <w:jc w:val="both"/>
            </w:pPr>
            <w:r>
              <w:rPr>
                <w:rFonts w:ascii="Times New Roman"/>
                <w:b w:val="false"/>
                <w:i w:val="false"/>
                <w:color w:val="000000"/>
                <w:sz w:val="20"/>
              </w:rPr>
              <w:t>
Балқаш қаласы</w:t>
            </w:r>
          </w:p>
          <w:p>
            <w:pPr>
              <w:spacing w:after="20"/>
              <w:ind w:left="20"/>
              <w:jc w:val="both"/>
            </w:pPr>
            <w:r>
              <w:rPr>
                <w:rFonts w:ascii="Times New Roman"/>
                <w:b w:val="false"/>
                <w:i w:val="false"/>
                <w:color w:val="000000"/>
                <w:sz w:val="20"/>
              </w:rPr>
              <w:t>
Қаражал қаласы</w:t>
            </w:r>
          </w:p>
          <w:p>
            <w:pPr>
              <w:spacing w:after="20"/>
              <w:ind w:left="20"/>
              <w:jc w:val="both"/>
            </w:pPr>
            <w:r>
              <w:rPr>
                <w:rFonts w:ascii="Times New Roman"/>
                <w:b w:val="false"/>
                <w:i w:val="false"/>
                <w:color w:val="000000"/>
                <w:sz w:val="20"/>
              </w:rPr>
              <w:t>
Приозерск қаласы</w:t>
            </w:r>
          </w:p>
          <w:p>
            <w:pPr>
              <w:spacing w:after="20"/>
              <w:ind w:left="20"/>
              <w:jc w:val="both"/>
            </w:pPr>
            <w:r>
              <w:rPr>
                <w:rFonts w:ascii="Times New Roman"/>
                <w:b w:val="false"/>
                <w:i w:val="false"/>
                <w:color w:val="000000"/>
                <w:sz w:val="20"/>
              </w:rPr>
              <w:t>
Сәтбаев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w:t>
            </w:r>
          </w:p>
          <w:p>
            <w:pPr>
              <w:spacing w:after="20"/>
              <w:ind w:left="20"/>
              <w:jc w:val="both"/>
            </w:pPr>
            <w:r>
              <w:rPr>
                <w:rFonts w:ascii="Times New Roman"/>
                <w:b w:val="false"/>
                <w:i w:val="false"/>
                <w:color w:val="000000"/>
                <w:sz w:val="20"/>
              </w:rPr>
              <w:t>
2. Аягөз</w:t>
            </w:r>
          </w:p>
          <w:p>
            <w:pPr>
              <w:spacing w:after="20"/>
              <w:ind w:left="20"/>
              <w:jc w:val="both"/>
            </w:pPr>
            <w:r>
              <w:rPr>
                <w:rFonts w:ascii="Times New Roman"/>
                <w:b w:val="false"/>
                <w:i w:val="false"/>
                <w:color w:val="000000"/>
                <w:sz w:val="20"/>
              </w:rPr>
              <w:t>
3. Жарма</w:t>
            </w:r>
          </w:p>
          <w:p>
            <w:pPr>
              <w:spacing w:after="20"/>
              <w:ind w:left="20"/>
              <w:jc w:val="both"/>
            </w:pPr>
            <w:r>
              <w:rPr>
                <w:rFonts w:ascii="Times New Roman"/>
                <w:b w:val="false"/>
                <w:i w:val="false"/>
                <w:color w:val="000000"/>
                <w:sz w:val="20"/>
              </w:rPr>
              <w:t>
Семей қаласы</w:t>
            </w:r>
          </w:p>
          <w:p>
            <w:pPr>
              <w:spacing w:after="20"/>
              <w:ind w:left="20"/>
              <w:jc w:val="both"/>
            </w:pPr>
            <w:r>
              <w:rPr>
                <w:rFonts w:ascii="Times New Roman"/>
                <w:b w:val="false"/>
                <w:i w:val="false"/>
                <w:color w:val="000000"/>
                <w:sz w:val="20"/>
              </w:rPr>
              <w:t>
Курчатов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Шөлдi аймақ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Жылыой</w:t>
            </w:r>
          </w:p>
          <w:p>
            <w:pPr>
              <w:spacing w:after="20"/>
              <w:ind w:left="20"/>
              <w:jc w:val="both"/>
            </w:pPr>
            <w:r>
              <w:rPr>
                <w:rFonts w:ascii="Times New Roman"/>
                <w:b w:val="false"/>
                <w:i w:val="false"/>
                <w:color w:val="000000"/>
                <w:sz w:val="20"/>
              </w:rPr>
              <w:t>
2. Индер</w:t>
            </w:r>
          </w:p>
          <w:p>
            <w:pPr>
              <w:spacing w:after="20"/>
              <w:ind w:left="20"/>
              <w:jc w:val="both"/>
            </w:pPr>
            <w:r>
              <w:rPr>
                <w:rFonts w:ascii="Times New Roman"/>
                <w:b w:val="false"/>
                <w:i w:val="false"/>
                <w:color w:val="000000"/>
                <w:sz w:val="20"/>
              </w:rPr>
              <w:t>
3. Исатай</w:t>
            </w:r>
          </w:p>
          <w:p>
            <w:pPr>
              <w:spacing w:after="20"/>
              <w:ind w:left="20"/>
              <w:jc w:val="both"/>
            </w:pPr>
            <w:r>
              <w:rPr>
                <w:rFonts w:ascii="Times New Roman"/>
                <w:b w:val="false"/>
                <w:i w:val="false"/>
                <w:color w:val="000000"/>
                <w:sz w:val="20"/>
              </w:rPr>
              <w:t>
4. Құрманғазы</w:t>
            </w:r>
          </w:p>
          <w:p>
            <w:pPr>
              <w:spacing w:after="20"/>
              <w:ind w:left="20"/>
              <w:jc w:val="both"/>
            </w:pPr>
            <w:r>
              <w:rPr>
                <w:rFonts w:ascii="Times New Roman"/>
                <w:b w:val="false"/>
                <w:i w:val="false"/>
                <w:color w:val="000000"/>
                <w:sz w:val="20"/>
              </w:rPr>
              <w:t>
5. Қызылқоға</w:t>
            </w:r>
          </w:p>
          <w:p>
            <w:pPr>
              <w:spacing w:after="20"/>
              <w:ind w:left="20"/>
              <w:jc w:val="both"/>
            </w:pPr>
            <w:r>
              <w:rPr>
                <w:rFonts w:ascii="Times New Roman"/>
                <w:b w:val="false"/>
                <w:i w:val="false"/>
                <w:color w:val="000000"/>
                <w:sz w:val="20"/>
              </w:rPr>
              <w:t>
6. Мақат</w:t>
            </w:r>
          </w:p>
          <w:p>
            <w:pPr>
              <w:spacing w:after="20"/>
              <w:ind w:left="20"/>
              <w:jc w:val="both"/>
            </w:pPr>
            <w:r>
              <w:rPr>
                <w:rFonts w:ascii="Times New Roman"/>
                <w:b w:val="false"/>
                <w:i w:val="false"/>
                <w:color w:val="000000"/>
                <w:sz w:val="20"/>
              </w:rPr>
              <w:t>
7. Махамбет</w:t>
            </w:r>
          </w:p>
          <w:p>
            <w:pPr>
              <w:spacing w:after="20"/>
              <w:ind w:left="20"/>
              <w:jc w:val="both"/>
            </w:pPr>
            <w:r>
              <w:rPr>
                <w:rFonts w:ascii="Times New Roman"/>
                <w:b w:val="false"/>
                <w:i w:val="false"/>
                <w:color w:val="000000"/>
                <w:sz w:val="20"/>
              </w:rPr>
              <w:t>
Атырау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w:t>
            </w:r>
          </w:p>
          <w:p>
            <w:pPr>
              <w:spacing w:after="20"/>
              <w:ind w:left="20"/>
              <w:jc w:val="both"/>
            </w:pPr>
            <w:r>
              <w:rPr>
                <w:rFonts w:ascii="Times New Roman"/>
                <w:b w:val="false"/>
                <w:i w:val="false"/>
                <w:color w:val="000000"/>
                <w:sz w:val="20"/>
              </w:rPr>
              <w:t>
2. Жалағаш</w:t>
            </w:r>
          </w:p>
          <w:p>
            <w:pPr>
              <w:spacing w:after="20"/>
              <w:ind w:left="20"/>
              <w:jc w:val="both"/>
            </w:pPr>
            <w:r>
              <w:rPr>
                <w:rFonts w:ascii="Times New Roman"/>
                <w:b w:val="false"/>
                <w:i w:val="false"/>
                <w:color w:val="000000"/>
                <w:sz w:val="20"/>
              </w:rPr>
              <w:t>
3. Жаңақорған</w:t>
            </w:r>
          </w:p>
          <w:p>
            <w:pPr>
              <w:spacing w:after="20"/>
              <w:ind w:left="20"/>
              <w:jc w:val="both"/>
            </w:pPr>
            <w:r>
              <w:rPr>
                <w:rFonts w:ascii="Times New Roman"/>
                <w:b w:val="false"/>
                <w:i w:val="false"/>
                <w:color w:val="000000"/>
                <w:sz w:val="20"/>
              </w:rPr>
              <w:t>
4. Қазалы</w:t>
            </w:r>
          </w:p>
          <w:p>
            <w:pPr>
              <w:spacing w:after="20"/>
              <w:ind w:left="20"/>
              <w:jc w:val="both"/>
            </w:pPr>
            <w:r>
              <w:rPr>
                <w:rFonts w:ascii="Times New Roman"/>
                <w:b w:val="false"/>
                <w:i w:val="false"/>
                <w:color w:val="000000"/>
                <w:sz w:val="20"/>
              </w:rPr>
              <w:t>
5. Қармақшы</w:t>
            </w:r>
          </w:p>
          <w:p>
            <w:pPr>
              <w:spacing w:after="20"/>
              <w:ind w:left="20"/>
              <w:jc w:val="both"/>
            </w:pPr>
            <w:r>
              <w:rPr>
                <w:rFonts w:ascii="Times New Roman"/>
                <w:b w:val="false"/>
                <w:i w:val="false"/>
                <w:color w:val="000000"/>
                <w:sz w:val="20"/>
              </w:rPr>
              <w:t>
6. Сырдария</w:t>
            </w:r>
          </w:p>
          <w:p>
            <w:pPr>
              <w:spacing w:after="20"/>
              <w:ind w:left="20"/>
              <w:jc w:val="both"/>
            </w:pPr>
            <w:r>
              <w:rPr>
                <w:rFonts w:ascii="Times New Roman"/>
                <w:b w:val="false"/>
                <w:i w:val="false"/>
                <w:color w:val="000000"/>
                <w:sz w:val="20"/>
              </w:rPr>
              <w:t>
7. Шиелi</w:t>
            </w:r>
          </w:p>
          <w:p>
            <w:pPr>
              <w:spacing w:after="20"/>
              <w:ind w:left="20"/>
              <w:jc w:val="both"/>
            </w:pPr>
            <w:r>
              <w:rPr>
                <w:rFonts w:ascii="Times New Roman"/>
                <w:b w:val="false"/>
                <w:i w:val="false"/>
                <w:color w:val="000000"/>
                <w:sz w:val="20"/>
              </w:rPr>
              <w:t>
Қызылорда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Байғанин</w:t>
            </w:r>
          </w:p>
          <w:p>
            <w:pPr>
              <w:spacing w:after="20"/>
              <w:ind w:left="20"/>
              <w:jc w:val="both"/>
            </w:pPr>
            <w:r>
              <w:rPr>
                <w:rFonts w:ascii="Times New Roman"/>
                <w:b w:val="false"/>
                <w:i w:val="false"/>
                <w:color w:val="000000"/>
                <w:sz w:val="20"/>
              </w:rPr>
              <w:t>
2. Шалқар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Бейнеу</w:t>
            </w:r>
          </w:p>
          <w:p>
            <w:pPr>
              <w:spacing w:after="20"/>
              <w:ind w:left="20"/>
              <w:jc w:val="both"/>
            </w:pPr>
            <w:r>
              <w:rPr>
                <w:rFonts w:ascii="Times New Roman"/>
                <w:b w:val="false"/>
                <w:i w:val="false"/>
                <w:color w:val="000000"/>
                <w:sz w:val="20"/>
              </w:rPr>
              <w:t>
2. Қарақия</w:t>
            </w:r>
          </w:p>
          <w:p>
            <w:pPr>
              <w:spacing w:after="20"/>
              <w:ind w:left="20"/>
              <w:jc w:val="both"/>
            </w:pPr>
            <w:r>
              <w:rPr>
                <w:rFonts w:ascii="Times New Roman"/>
                <w:b w:val="false"/>
                <w:i w:val="false"/>
                <w:color w:val="000000"/>
                <w:sz w:val="20"/>
              </w:rPr>
              <w:t>
3. Маңғыстау</w:t>
            </w:r>
          </w:p>
          <w:p>
            <w:pPr>
              <w:spacing w:after="20"/>
              <w:ind w:left="20"/>
              <w:jc w:val="both"/>
            </w:pPr>
            <w:r>
              <w:rPr>
                <w:rFonts w:ascii="Times New Roman"/>
                <w:b w:val="false"/>
                <w:i w:val="false"/>
                <w:color w:val="000000"/>
                <w:sz w:val="20"/>
              </w:rPr>
              <w:t>
4. Түпқараған</w:t>
            </w:r>
          </w:p>
          <w:p>
            <w:pPr>
              <w:spacing w:after="20"/>
              <w:ind w:left="20"/>
              <w:jc w:val="both"/>
            </w:pPr>
            <w:r>
              <w:rPr>
                <w:rFonts w:ascii="Times New Roman"/>
                <w:b w:val="false"/>
                <w:i w:val="false"/>
                <w:color w:val="000000"/>
                <w:sz w:val="20"/>
              </w:rPr>
              <w:t>
5. Мұнайлы</w:t>
            </w:r>
          </w:p>
          <w:p>
            <w:pPr>
              <w:spacing w:after="20"/>
              <w:ind w:left="20"/>
              <w:jc w:val="both"/>
            </w:pPr>
            <w:r>
              <w:rPr>
                <w:rFonts w:ascii="Times New Roman"/>
                <w:b w:val="false"/>
                <w:i w:val="false"/>
                <w:color w:val="000000"/>
                <w:sz w:val="20"/>
              </w:rPr>
              <w:t>
Ақтау қаласы</w:t>
            </w:r>
          </w:p>
          <w:p>
            <w:pPr>
              <w:spacing w:after="20"/>
              <w:ind w:left="20"/>
              <w:jc w:val="both"/>
            </w:pPr>
            <w:r>
              <w:rPr>
                <w:rFonts w:ascii="Times New Roman"/>
                <w:b w:val="false"/>
                <w:i w:val="false"/>
                <w:color w:val="000000"/>
                <w:sz w:val="20"/>
              </w:rPr>
              <w:t>
Жаңаөзен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Созақ</w:t>
            </w:r>
          </w:p>
          <w:p>
            <w:pPr>
              <w:spacing w:after="20"/>
              <w:ind w:left="20"/>
              <w:jc w:val="both"/>
            </w:pPr>
            <w:r>
              <w:rPr>
                <w:rFonts w:ascii="Times New Roman"/>
                <w:b w:val="false"/>
                <w:i w:val="false"/>
                <w:color w:val="000000"/>
                <w:sz w:val="20"/>
              </w:rPr>
              <w:t>
2. Отырар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Сарысу</w:t>
            </w:r>
          </w:p>
          <w:p>
            <w:pPr>
              <w:spacing w:after="20"/>
              <w:ind w:left="20"/>
              <w:jc w:val="both"/>
            </w:pPr>
            <w:r>
              <w:rPr>
                <w:rFonts w:ascii="Times New Roman"/>
                <w:b w:val="false"/>
                <w:i w:val="false"/>
                <w:color w:val="000000"/>
                <w:sz w:val="20"/>
              </w:rPr>
              <w:t>
2. Талас</w:t>
            </w:r>
          </w:p>
          <w:p>
            <w:pPr>
              <w:spacing w:after="20"/>
              <w:ind w:left="20"/>
              <w:jc w:val="both"/>
            </w:pPr>
            <w:r>
              <w:rPr>
                <w:rFonts w:ascii="Times New Roman"/>
                <w:b w:val="false"/>
                <w:i w:val="false"/>
                <w:color w:val="000000"/>
                <w:sz w:val="20"/>
              </w:rPr>
              <w:t>
3. Тұрар Рысқұлов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Балқаш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Тау eтeгi-шөлдi-далалық аймақ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Ақсу</w:t>
            </w:r>
          </w:p>
          <w:p>
            <w:pPr>
              <w:spacing w:after="20"/>
              <w:ind w:left="20"/>
              <w:jc w:val="both"/>
            </w:pPr>
            <w:r>
              <w:rPr>
                <w:rFonts w:ascii="Times New Roman"/>
                <w:b w:val="false"/>
                <w:i w:val="false"/>
                <w:color w:val="000000"/>
                <w:sz w:val="20"/>
              </w:rPr>
              <w:t>
2. Алакөл</w:t>
            </w:r>
          </w:p>
          <w:p>
            <w:pPr>
              <w:spacing w:after="20"/>
              <w:ind w:left="20"/>
              <w:jc w:val="both"/>
            </w:pPr>
            <w:r>
              <w:rPr>
                <w:rFonts w:ascii="Times New Roman"/>
                <w:b w:val="false"/>
                <w:i w:val="false"/>
                <w:color w:val="000000"/>
                <w:sz w:val="20"/>
              </w:rPr>
              <w:t>
3. Еңбекшіқазақ</w:t>
            </w:r>
          </w:p>
          <w:p>
            <w:pPr>
              <w:spacing w:after="20"/>
              <w:ind w:left="20"/>
              <w:jc w:val="both"/>
            </w:pPr>
            <w:r>
              <w:rPr>
                <w:rFonts w:ascii="Times New Roman"/>
                <w:b w:val="false"/>
                <w:i w:val="false"/>
                <w:color w:val="000000"/>
                <w:sz w:val="20"/>
              </w:rPr>
              <w:t>
4. Жамбыл</w:t>
            </w:r>
          </w:p>
          <w:p>
            <w:pPr>
              <w:spacing w:after="20"/>
              <w:ind w:left="20"/>
              <w:jc w:val="both"/>
            </w:pPr>
            <w:r>
              <w:rPr>
                <w:rFonts w:ascii="Times New Roman"/>
                <w:b w:val="false"/>
                <w:i w:val="false"/>
                <w:color w:val="000000"/>
                <w:sz w:val="20"/>
              </w:rPr>
              <w:t>
5. Кербұлақ</w:t>
            </w:r>
          </w:p>
          <w:p>
            <w:pPr>
              <w:spacing w:after="20"/>
              <w:ind w:left="20"/>
              <w:jc w:val="both"/>
            </w:pPr>
            <w:r>
              <w:rPr>
                <w:rFonts w:ascii="Times New Roman"/>
                <w:b w:val="false"/>
                <w:i w:val="false"/>
                <w:color w:val="000000"/>
                <w:sz w:val="20"/>
              </w:rPr>
              <w:t>
6. Көксу</w:t>
            </w:r>
          </w:p>
          <w:p>
            <w:pPr>
              <w:spacing w:after="20"/>
              <w:ind w:left="20"/>
              <w:jc w:val="both"/>
            </w:pPr>
            <w:r>
              <w:rPr>
                <w:rFonts w:ascii="Times New Roman"/>
                <w:b w:val="false"/>
                <w:i w:val="false"/>
                <w:color w:val="000000"/>
                <w:sz w:val="20"/>
              </w:rPr>
              <w:t>
7. Қаратал</w:t>
            </w:r>
          </w:p>
          <w:p>
            <w:pPr>
              <w:spacing w:after="20"/>
              <w:ind w:left="20"/>
              <w:jc w:val="both"/>
            </w:pPr>
            <w:r>
              <w:rPr>
                <w:rFonts w:ascii="Times New Roman"/>
                <w:b w:val="false"/>
                <w:i w:val="false"/>
                <w:color w:val="000000"/>
                <w:sz w:val="20"/>
              </w:rPr>
              <w:t>
8. Қарасай</w:t>
            </w:r>
          </w:p>
          <w:p>
            <w:pPr>
              <w:spacing w:after="20"/>
              <w:ind w:left="20"/>
              <w:jc w:val="both"/>
            </w:pPr>
            <w:r>
              <w:rPr>
                <w:rFonts w:ascii="Times New Roman"/>
                <w:b w:val="false"/>
                <w:i w:val="false"/>
                <w:color w:val="000000"/>
                <w:sz w:val="20"/>
              </w:rPr>
              <w:t>
9. Панфилов</w:t>
            </w:r>
          </w:p>
          <w:p>
            <w:pPr>
              <w:spacing w:after="20"/>
              <w:ind w:left="20"/>
              <w:jc w:val="both"/>
            </w:pPr>
            <w:r>
              <w:rPr>
                <w:rFonts w:ascii="Times New Roman"/>
                <w:b w:val="false"/>
                <w:i w:val="false"/>
                <w:color w:val="000000"/>
                <w:sz w:val="20"/>
              </w:rPr>
              <w:t>
10. Райымбек</w:t>
            </w:r>
          </w:p>
          <w:p>
            <w:pPr>
              <w:spacing w:after="20"/>
              <w:ind w:left="20"/>
              <w:jc w:val="both"/>
            </w:pPr>
            <w:r>
              <w:rPr>
                <w:rFonts w:ascii="Times New Roman"/>
                <w:b w:val="false"/>
                <w:i w:val="false"/>
                <w:color w:val="000000"/>
                <w:sz w:val="20"/>
              </w:rPr>
              <w:t>
11. Сарқанд</w:t>
            </w:r>
          </w:p>
          <w:p>
            <w:pPr>
              <w:spacing w:after="20"/>
              <w:ind w:left="20"/>
              <w:jc w:val="both"/>
            </w:pPr>
            <w:r>
              <w:rPr>
                <w:rFonts w:ascii="Times New Roman"/>
                <w:b w:val="false"/>
                <w:i w:val="false"/>
                <w:color w:val="000000"/>
                <w:sz w:val="20"/>
              </w:rPr>
              <w:t>
12. Талғар</w:t>
            </w:r>
          </w:p>
          <w:p>
            <w:pPr>
              <w:spacing w:after="20"/>
              <w:ind w:left="20"/>
              <w:jc w:val="both"/>
            </w:pPr>
            <w:r>
              <w:rPr>
                <w:rFonts w:ascii="Times New Roman"/>
                <w:b w:val="false"/>
                <w:i w:val="false"/>
                <w:color w:val="000000"/>
                <w:sz w:val="20"/>
              </w:rPr>
              <w:t>
13. Ескелдi</w:t>
            </w:r>
          </w:p>
          <w:p>
            <w:pPr>
              <w:spacing w:after="20"/>
              <w:ind w:left="20"/>
              <w:jc w:val="both"/>
            </w:pPr>
            <w:r>
              <w:rPr>
                <w:rFonts w:ascii="Times New Roman"/>
                <w:b w:val="false"/>
                <w:i w:val="false"/>
                <w:color w:val="000000"/>
                <w:sz w:val="20"/>
              </w:rPr>
              <w:t>
14. Ұйғыр</w:t>
            </w:r>
          </w:p>
          <w:p>
            <w:pPr>
              <w:spacing w:after="20"/>
              <w:ind w:left="20"/>
              <w:jc w:val="both"/>
            </w:pPr>
            <w:r>
              <w:rPr>
                <w:rFonts w:ascii="Times New Roman"/>
                <w:b w:val="false"/>
                <w:i w:val="false"/>
                <w:color w:val="000000"/>
                <w:sz w:val="20"/>
              </w:rPr>
              <w:t>
15. Iле</w:t>
            </w:r>
          </w:p>
          <w:p>
            <w:pPr>
              <w:spacing w:after="20"/>
              <w:ind w:left="20"/>
              <w:jc w:val="both"/>
            </w:pPr>
            <w:r>
              <w:rPr>
                <w:rFonts w:ascii="Times New Roman"/>
                <w:b w:val="false"/>
                <w:i w:val="false"/>
                <w:color w:val="000000"/>
                <w:sz w:val="20"/>
              </w:rPr>
              <w:t>
Талдықорған қаласы</w:t>
            </w:r>
          </w:p>
          <w:p>
            <w:pPr>
              <w:spacing w:after="20"/>
              <w:ind w:left="20"/>
              <w:jc w:val="both"/>
            </w:pPr>
            <w:r>
              <w:rPr>
                <w:rFonts w:ascii="Times New Roman"/>
                <w:b w:val="false"/>
                <w:i w:val="false"/>
                <w:color w:val="000000"/>
                <w:sz w:val="20"/>
              </w:rPr>
              <w:t>
Текелi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Байзақ</w:t>
            </w:r>
          </w:p>
          <w:p>
            <w:pPr>
              <w:spacing w:after="20"/>
              <w:ind w:left="20"/>
              <w:jc w:val="both"/>
            </w:pPr>
            <w:r>
              <w:rPr>
                <w:rFonts w:ascii="Times New Roman"/>
                <w:b w:val="false"/>
                <w:i w:val="false"/>
                <w:color w:val="000000"/>
                <w:sz w:val="20"/>
              </w:rPr>
              <w:t>
2. Жамбыл</w:t>
            </w:r>
          </w:p>
          <w:p>
            <w:pPr>
              <w:spacing w:after="20"/>
              <w:ind w:left="20"/>
              <w:jc w:val="both"/>
            </w:pPr>
            <w:r>
              <w:rPr>
                <w:rFonts w:ascii="Times New Roman"/>
                <w:b w:val="false"/>
                <w:i w:val="false"/>
                <w:color w:val="000000"/>
                <w:sz w:val="20"/>
              </w:rPr>
              <w:t>
3. Жуалы</w:t>
            </w:r>
          </w:p>
          <w:p>
            <w:pPr>
              <w:spacing w:after="20"/>
              <w:ind w:left="20"/>
              <w:jc w:val="both"/>
            </w:pPr>
            <w:r>
              <w:rPr>
                <w:rFonts w:ascii="Times New Roman"/>
                <w:b w:val="false"/>
                <w:i w:val="false"/>
                <w:color w:val="000000"/>
                <w:sz w:val="20"/>
              </w:rPr>
              <w:t>
4. Қордай</w:t>
            </w:r>
          </w:p>
          <w:p>
            <w:pPr>
              <w:spacing w:after="20"/>
              <w:ind w:left="20"/>
              <w:jc w:val="both"/>
            </w:pPr>
            <w:r>
              <w:rPr>
                <w:rFonts w:ascii="Times New Roman"/>
                <w:b w:val="false"/>
                <w:i w:val="false"/>
                <w:color w:val="000000"/>
                <w:sz w:val="20"/>
              </w:rPr>
              <w:t>
5. Мерке</w:t>
            </w:r>
          </w:p>
          <w:p>
            <w:pPr>
              <w:spacing w:after="20"/>
              <w:ind w:left="20"/>
              <w:jc w:val="both"/>
            </w:pPr>
            <w:r>
              <w:rPr>
                <w:rFonts w:ascii="Times New Roman"/>
                <w:b w:val="false"/>
                <w:i w:val="false"/>
                <w:color w:val="000000"/>
                <w:sz w:val="20"/>
              </w:rPr>
              <w:t>
6. Мойынқұм</w:t>
            </w:r>
          </w:p>
          <w:p>
            <w:pPr>
              <w:spacing w:after="20"/>
              <w:ind w:left="20"/>
              <w:jc w:val="both"/>
            </w:pPr>
            <w:r>
              <w:rPr>
                <w:rFonts w:ascii="Times New Roman"/>
                <w:b w:val="false"/>
                <w:i w:val="false"/>
                <w:color w:val="000000"/>
                <w:sz w:val="20"/>
              </w:rPr>
              <w:t>
7. Шу</w:t>
            </w:r>
          </w:p>
          <w:p>
            <w:pPr>
              <w:spacing w:after="20"/>
              <w:ind w:left="20"/>
              <w:jc w:val="both"/>
            </w:pPr>
            <w:r>
              <w:rPr>
                <w:rFonts w:ascii="Times New Roman"/>
                <w:b w:val="false"/>
                <w:i w:val="false"/>
                <w:color w:val="000000"/>
                <w:sz w:val="20"/>
              </w:rPr>
              <w:t>
Тараз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Арыс</w:t>
            </w:r>
          </w:p>
          <w:p>
            <w:pPr>
              <w:spacing w:after="20"/>
              <w:ind w:left="20"/>
              <w:jc w:val="both"/>
            </w:pPr>
            <w:r>
              <w:rPr>
                <w:rFonts w:ascii="Times New Roman"/>
                <w:b w:val="false"/>
                <w:i w:val="false"/>
                <w:color w:val="000000"/>
                <w:sz w:val="20"/>
              </w:rPr>
              <w:t>
2. Бәйдібек</w:t>
            </w:r>
          </w:p>
          <w:p>
            <w:pPr>
              <w:spacing w:after="20"/>
              <w:ind w:left="20"/>
              <w:jc w:val="both"/>
            </w:pPr>
            <w:r>
              <w:rPr>
                <w:rFonts w:ascii="Times New Roman"/>
                <w:b w:val="false"/>
                <w:i w:val="false"/>
                <w:color w:val="000000"/>
                <w:sz w:val="20"/>
              </w:rPr>
              <w:t>
3. Қазығұрт</w:t>
            </w:r>
          </w:p>
          <w:p>
            <w:pPr>
              <w:spacing w:after="20"/>
              <w:ind w:left="20"/>
              <w:jc w:val="both"/>
            </w:pPr>
            <w:r>
              <w:rPr>
                <w:rFonts w:ascii="Times New Roman"/>
                <w:b w:val="false"/>
                <w:i w:val="false"/>
                <w:color w:val="000000"/>
                <w:sz w:val="20"/>
              </w:rPr>
              <w:t>
4. Мақтаарал</w:t>
            </w:r>
          </w:p>
          <w:p>
            <w:pPr>
              <w:spacing w:after="20"/>
              <w:ind w:left="20"/>
              <w:jc w:val="both"/>
            </w:pPr>
            <w:r>
              <w:rPr>
                <w:rFonts w:ascii="Times New Roman"/>
                <w:b w:val="false"/>
                <w:i w:val="false"/>
                <w:color w:val="000000"/>
                <w:sz w:val="20"/>
              </w:rPr>
              <w:t>
5. Ордабасы</w:t>
            </w:r>
          </w:p>
          <w:p>
            <w:pPr>
              <w:spacing w:after="20"/>
              <w:ind w:left="20"/>
              <w:jc w:val="both"/>
            </w:pPr>
            <w:r>
              <w:rPr>
                <w:rFonts w:ascii="Times New Roman"/>
                <w:b w:val="false"/>
                <w:i w:val="false"/>
                <w:color w:val="000000"/>
                <w:sz w:val="20"/>
              </w:rPr>
              <w:t>
6. Сайрам</w:t>
            </w:r>
          </w:p>
          <w:p>
            <w:pPr>
              <w:spacing w:after="20"/>
              <w:ind w:left="20"/>
              <w:jc w:val="both"/>
            </w:pPr>
            <w:r>
              <w:rPr>
                <w:rFonts w:ascii="Times New Roman"/>
                <w:b w:val="false"/>
                <w:i w:val="false"/>
                <w:color w:val="000000"/>
                <w:sz w:val="20"/>
              </w:rPr>
              <w:t>
7. Сарыағаш</w:t>
            </w:r>
          </w:p>
          <w:p>
            <w:pPr>
              <w:spacing w:after="20"/>
              <w:ind w:left="20"/>
              <w:jc w:val="both"/>
            </w:pPr>
            <w:r>
              <w:rPr>
                <w:rFonts w:ascii="Times New Roman"/>
                <w:b w:val="false"/>
                <w:i w:val="false"/>
                <w:color w:val="000000"/>
                <w:sz w:val="20"/>
              </w:rPr>
              <w:t>
8. Төлеби</w:t>
            </w:r>
          </w:p>
          <w:p>
            <w:pPr>
              <w:spacing w:after="20"/>
              <w:ind w:left="20"/>
              <w:jc w:val="both"/>
            </w:pPr>
            <w:r>
              <w:rPr>
                <w:rFonts w:ascii="Times New Roman"/>
                <w:b w:val="false"/>
                <w:i w:val="false"/>
                <w:color w:val="000000"/>
                <w:sz w:val="20"/>
              </w:rPr>
              <w:t>
9. Түлкібас</w:t>
            </w:r>
          </w:p>
          <w:p>
            <w:pPr>
              <w:spacing w:after="20"/>
              <w:ind w:left="20"/>
              <w:jc w:val="both"/>
            </w:pPr>
            <w:r>
              <w:rPr>
                <w:rFonts w:ascii="Times New Roman"/>
                <w:b w:val="false"/>
                <w:i w:val="false"/>
                <w:color w:val="000000"/>
                <w:sz w:val="20"/>
              </w:rPr>
              <w:t>
10. Шардара</w:t>
            </w:r>
          </w:p>
          <w:p>
            <w:pPr>
              <w:spacing w:after="20"/>
              <w:ind w:left="20"/>
              <w:jc w:val="both"/>
            </w:pPr>
            <w:r>
              <w:rPr>
                <w:rFonts w:ascii="Times New Roman"/>
                <w:b w:val="false"/>
                <w:i w:val="false"/>
                <w:color w:val="000000"/>
                <w:sz w:val="20"/>
              </w:rPr>
              <w:t>
Кентай қаласы</w:t>
            </w:r>
          </w:p>
          <w:p>
            <w:pPr>
              <w:spacing w:after="20"/>
              <w:ind w:left="20"/>
              <w:jc w:val="both"/>
            </w:pPr>
            <w:r>
              <w:rPr>
                <w:rFonts w:ascii="Times New Roman"/>
                <w:b w:val="false"/>
                <w:i w:val="false"/>
                <w:color w:val="000000"/>
                <w:sz w:val="20"/>
              </w:rPr>
              <w:t>
Түркістан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Урджарский</w:t>
            </w:r>
          </w:p>
          <w:p>
            <w:pPr>
              <w:spacing w:after="20"/>
              <w:ind w:left="20"/>
              <w:jc w:val="both"/>
            </w:pPr>
            <w:r>
              <w:rPr>
                <w:rFonts w:ascii="Times New Roman"/>
                <w:b w:val="false"/>
                <w:i w:val="false"/>
                <w:color w:val="000000"/>
                <w:sz w:val="20"/>
              </w:rPr>
              <w:t>
2. Зайсанский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Шымкент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Оңтүстік Сiбiр таулы және тау eтeгі аймағы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Глубокое</w:t>
            </w:r>
          </w:p>
          <w:p>
            <w:pPr>
              <w:spacing w:after="20"/>
              <w:ind w:left="20"/>
              <w:jc w:val="both"/>
            </w:pPr>
            <w:r>
              <w:rPr>
                <w:rFonts w:ascii="Times New Roman"/>
                <w:b w:val="false"/>
                <w:i w:val="false"/>
                <w:color w:val="000000"/>
                <w:sz w:val="20"/>
              </w:rPr>
              <w:t>
2. Катонқарағай</w:t>
            </w:r>
          </w:p>
          <w:p>
            <w:pPr>
              <w:spacing w:after="20"/>
              <w:ind w:left="20"/>
              <w:jc w:val="both"/>
            </w:pPr>
            <w:r>
              <w:rPr>
                <w:rFonts w:ascii="Times New Roman"/>
                <w:b w:val="false"/>
                <w:i w:val="false"/>
                <w:color w:val="000000"/>
                <w:sz w:val="20"/>
              </w:rPr>
              <w:t>
3. Шемонаиха</w:t>
            </w:r>
          </w:p>
          <w:p>
            <w:pPr>
              <w:spacing w:after="20"/>
              <w:ind w:left="20"/>
              <w:jc w:val="both"/>
            </w:pPr>
            <w:r>
              <w:rPr>
                <w:rFonts w:ascii="Times New Roman"/>
                <w:b w:val="false"/>
                <w:i w:val="false"/>
                <w:color w:val="000000"/>
                <w:sz w:val="20"/>
              </w:rPr>
              <w:t>
4. Тарбағатай</w:t>
            </w:r>
          </w:p>
          <w:p>
            <w:pPr>
              <w:spacing w:after="20"/>
              <w:ind w:left="20"/>
              <w:jc w:val="both"/>
            </w:pPr>
            <w:r>
              <w:rPr>
                <w:rFonts w:ascii="Times New Roman"/>
                <w:b w:val="false"/>
                <w:i w:val="false"/>
                <w:color w:val="000000"/>
                <w:sz w:val="20"/>
              </w:rPr>
              <w:t>
5. Күршім</w:t>
            </w:r>
          </w:p>
          <w:p>
            <w:pPr>
              <w:spacing w:after="20"/>
              <w:ind w:left="20"/>
              <w:jc w:val="both"/>
            </w:pPr>
            <w:r>
              <w:rPr>
                <w:rFonts w:ascii="Times New Roman"/>
                <w:b w:val="false"/>
                <w:i w:val="false"/>
                <w:color w:val="000000"/>
                <w:sz w:val="20"/>
              </w:rPr>
              <w:t>
6. Ұлан</w:t>
            </w:r>
          </w:p>
          <w:p>
            <w:pPr>
              <w:spacing w:after="20"/>
              <w:ind w:left="20"/>
              <w:jc w:val="both"/>
            </w:pPr>
            <w:r>
              <w:rPr>
                <w:rFonts w:ascii="Times New Roman"/>
                <w:b w:val="false"/>
                <w:i w:val="false"/>
                <w:color w:val="000000"/>
                <w:sz w:val="20"/>
              </w:rPr>
              <w:t>
Өскемен қаласы</w:t>
            </w:r>
          </w:p>
          <w:p>
            <w:pPr>
              <w:spacing w:after="20"/>
              <w:ind w:left="20"/>
              <w:jc w:val="both"/>
            </w:pPr>
            <w:r>
              <w:rPr>
                <w:rFonts w:ascii="Times New Roman"/>
                <w:b w:val="false"/>
                <w:i w:val="false"/>
                <w:color w:val="000000"/>
                <w:sz w:val="20"/>
              </w:rPr>
              <w:t>
Риддер қаласы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116"/>
    <w:p>
      <w:pPr>
        <w:spacing w:after="0"/>
        <w:ind w:left="0"/>
        <w:jc w:val="left"/>
      </w:pPr>
      <w:r>
        <w:rPr>
          <w:rFonts w:ascii="Times New Roman"/>
          <w:b/>
          <w:i w:val="false"/>
          <w:color w:val="000000"/>
        </w:rPr>
        <w:t xml:space="preserve"> Дала аймағындағы жеке қосалқы шаруашылығынан түсетін табысты есептеудің нормалар карточкасы</w:t>
      </w:r>
    </w:p>
    <w:bookmarkEnd w:id="116"/>
    <w:bookmarkStart w:name="z163" w:id="117"/>
    <w:p>
      <w:pPr>
        <w:spacing w:after="0"/>
        <w:ind w:left="0"/>
        <w:jc w:val="both"/>
      </w:pPr>
      <w:r>
        <w:rPr>
          <w:rFonts w:ascii="Times New Roman"/>
          <w:b w:val="false"/>
          <w:i w:val="false"/>
          <w:color w:val="000000"/>
          <w:sz w:val="28"/>
        </w:rPr>
        <w:t>
      Өсімдік шаруашылығының өнімі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 w:id="118"/>
    <w:p>
      <w:pPr>
        <w:spacing w:after="0"/>
        <w:ind w:left="0"/>
        <w:jc w:val="both"/>
      </w:pPr>
      <w:r>
        <w:rPr>
          <w:rFonts w:ascii="Times New Roman"/>
          <w:b w:val="false"/>
          <w:i w:val="false"/>
          <w:color w:val="000000"/>
          <w:sz w:val="28"/>
        </w:rPr>
        <w:t>
      Мал шаруашылығының өнімі</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6" w:id="119"/>
    <w:p>
      <w:pPr>
        <w:spacing w:after="0"/>
        <w:ind w:left="0"/>
        <w:jc w:val="left"/>
      </w:pPr>
      <w:r>
        <w:rPr>
          <w:rFonts w:ascii="Times New Roman"/>
          <w:b/>
          <w:i w:val="false"/>
          <w:color w:val="000000"/>
        </w:rPr>
        <w:t xml:space="preserve"> Қуаң дала аймағындағы жеке қосалқы шаруашылығынан түсетін табысты есептеудің нормалар карточкасы</w:t>
      </w:r>
    </w:p>
    <w:bookmarkEnd w:id="119"/>
    <w:bookmarkStart w:name="z167" w:id="120"/>
    <w:p>
      <w:pPr>
        <w:spacing w:after="0"/>
        <w:ind w:left="0"/>
        <w:jc w:val="both"/>
      </w:pPr>
      <w:r>
        <w:rPr>
          <w:rFonts w:ascii="Times New Roman"/>
          <w:b w:val="false"/>
          <w:i w:val="false"/>
          <w:color w:val="000000"/>
          <w:sz w:val="28"/>
        </w:rPr>
        <w:t>
      Өсімдік шаруашылығының өнімі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121"/>
    <w:p>
      <w:pPr>
        <w:spacing w:after="0"/>
        <w:ind w:left="0"/>
        <w:jc w:val="both"/>
      </w:pPr>
      <w:r>
        <w:rPr>
          <w:rFonts w:ascii="Times New Roman"/>
          <w:b w:val="false"/>
          <w:i w:val="false"/>
          <w:color w:val="000000"/>
          <w:sz w:val="28"/>
        </w:rPr>
        <w:t>
      Мал шаруашылығының өнімі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0" w:id="122"/>
    <w:p>
      <w:pPr>
        <w:spacing w:after="0"/>
        <w:ind w:left="0"/>
        <w:jc w:val="left"/>
      </w:pPr>
      <w:r>
        <w:rPr>
          <w:rFonts w:ascii="Times New Roman"/>
          <w:b/>
          <w:i w:val="false"/>
          <w:color w:val="000000"/>
        </w:rPr>
        <w:t xml:space="preserve"> Шөлейтті аймақтағы жеке қосалқы шаруашылығынан түсетін табысты есептеудің нормалар карточкасы</w:t>
      </w:r>
    </w:p>
    <w:bookmarkEnd w:id="122"/>
    <w:bookmarkStart w:name="z171" w:id="123"/>
    <w:p>
      <w:pPr>
        <w:spacing w:after="0"/>
        <w:ind w:left="0"/>
        <w:jc w:val="both"/>
      </w:pPr>
      <w:r>
        <w:rPr>
          <w:rFonts w:ascii="Times New Roman"/>
          <w:b w:val="false"/>
          <w:i w:val="false"/>
          <w:color w:val="000000"/>
          <w:sz w:val="28"/>
        </w:rPr>
        <w:t>
      Өсімдік шаруашылығының өнімі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24"/>
    <w:p>
      <w:pPr>
        <w:spacing w:after="0"/>
        <w:ind w:left="0"/>
        <w:jc w:val="both"/>
      </w:pPr>
      <w:r>
        <w:rPr>
          <w:rFonts w:ascii="Times New Roman"/>
          <w:b w:val="false"/>
          <w:i w:val="false"/>
          <w:color w:val="000000"/>
          <w:sz w:val="28"/>
        </w:rPr>
        <w:t>
      Мал шаруашылығының өнімі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4" w:id="125"/>
    <w:p>
      <w:pPr>
        <w:spacing w:after="0"/>
        <w:ind w:left="0"/>
        <w:jc w:val="left"/>
      </w:pPr>
      <w:r>
        <w:rPr>
          <w:rFonts w:ascii="Times New Roman"/>
          <w:b/>
          <w:i w:val="false"/>
          <w:color w:val="000000"/>
        </w:rPr>
        <w:t xml:space="preserve"> Шөлді аймақтағы жеке қосалқы шаруашылығынан түсетін табысты есептеудің нормалар карточкасы</w:t>
      </w:r>
    </w:p>
    <w:bookmarkEnd w:id="125"/>
    <w:bookmarkStart w:name="z175" w:id="126"/>
    <w:p>
      <w:pPr>
        <w:spacing w:after="0"/>
        <w:ind w:left="0"/>
        <w:jc w:val="both"/>
      </w:pPr>
      <w:r>
        <w:rPr>
          <w:rFonts w:ascii="Times New Roman"/>
          <w:b w:val="false"/>
          <w:i w:val="false"/>
          <w:color w:val="000000"/>
          <w:sz w:val="28"/>
        </w:rPr>
        <w:t>
      Өсімдік шаруашылығының өнімі</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 w:id="127"/>
    <w:p>
      <w:pPr>
        <w:spacing w:after="0"/>
        <w:ind w:left="0"/>
        <w:jc w:val="both"/>
      </w:pPr>
      <w:r>
        <w:rPr>
          <w:rFonts w:ascii="Times New Roman"/>
          <w:b w:val="false"/>
          <w:i w:val="false"/>
          <w:color w:val="000000"/>
          <w:sz w:val="28"/>
        </w:rPr>
        <w:t>
      Мал шаруашылығының өнімі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8" w:id="128"/>
    <w:p>
      <w:pPr>
        <w:spacing w:after="0"/>
        <w:ind w:left="0"/>
        <w:jc w:val="left"/>
      </w:pPr>
      <w:r>
        <w:rPr>
          <w:rFonts w:ascii="Times New Roman"/>
          <w:b/>
          <w:i w:val="false"/>
          <w:color w:val="000000"/>
        </w:rPr>
        <w:t xml:space="preserve"> Тау етегі-шөлді-далалық аймақтағы жеке қосалқы шаруашылығынан түсетін табысты есептеудің нормалар карточкасы</w:t>
      </w:r>
    </w:p>
    <w:bookmarkEnd w:id="128"/>
    <w:bookmarkStart w:name="z179" w:id="129"/>
    <w:p>
      <w:pPr>
        <w:spacing w:after="0"/>
        <w:ind w:left="0"/>
        <w:jc w:val="both"/>
      </w:pPr>
      <w:r>
        <w:rPr>
          <w:rFonts w:ascii="Times New Roman"/>
          <w:b w:val="false"/>
          <w:i w:val="false"/>
          <w:color w:val="000000"/>
          <w:sz w:val="28"/>
        </w:rPr>
        <w:t>
      Өсімдік шаруашылығының өнімі</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30"/>
    <w:p>
      <w:pPr>
        <w:spacing w:after="0"/>
        <w:ind w:left="0"/>
        <w:jc w:val="both"/>
      </w:pPr>
      <w:r>
        <w:rPr>
          <w:rFonts w:ascii="Times New Roman"/>
          <w:b w:val="false"/>
          <w:i w:val="false"/>
          <w:color w:val="000000"/>
          <w:sz w:val="28"/>
        </w:rPr>
        <w:t>
      Мал шаруашылығының өнімі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(түйе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2" w:id="131"/>
    <w:p>
      <w:pPr>
        <w:spacing w:after="0"/>
        <w:ind w:left="0"/>
        <w:jc w:val="left"/>
      </w:pPr>
      <w:r>
        <w:rPr>
          <w:rFonts w:ascii="Times New Roman"/>
          <w:b/>
          <w:i w:val="false"/>
          <w:color w:val="000000"/>
        </w:rPr>
        <w:t xml:space="preserve"> Оңтүстік Сібір таулы және тау етегі аймағындағы жеке қосалқы шаруашылығынан түсетін табысты есептеудің нормалар карточкасы</w:t>
      </w:r>
    </w:p>
    <w:bookmarkEnd w:id="131"/>
    <w:bookmarkStart w:name="z183" w:id="132"/>
    <w:p>
      <w:pPr>
        <w:spacing w:after="0"/>
        <w:ind w:left="0"/>
        <w:jc w:val="both"/>
      </w:pPr>
      <w:r>
        <w:rPr>
          <w:rFonts w:ascii="Times New Roman"/>
          <w:b w:val="false"/>
          <w:i w:val="false"/>
          <w:color w:val="000000"/>
          <w:sz w:val="28"/>
        </w:rPr>
        <w:t>
      Өсімдік шаруашылығының өнімі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соткасының орташа түсімі,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1 соткасына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соткадан өндірілген өнімнің құны, теңге (2-бағ.х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сотка жерден түскен табыс (+), шығыс (-), теңге (5-бaғ - 3-бағ.)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Шекілдеуік бақтары (алма, алмұрт)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Сүйекті жеміс бақтары (өрік, қара өрік)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 дақылдары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33"/>
    <w:p>
      <w:pPr>
        <w:spacing w:after="0"/>
        <w:ind w:left="0"/>
        <w:jc w:val="both"/>
      </w:pPr>
      <w:r>
        <w:rPr>
          <w:rFonts w:ascii="Times New Roman"/>
          <w:b w:val="false"/>
          <w:i w:val="false"/>
          <w:color w:val="000000"/>
          <w:sz w:val="28"/>
        </w:rPr>
        <w:t>
      Мал шаруашылығының өнімі</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алынатын орташа өнімділік, кг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басқа жұмсалған шығыстың орташа деңгейі,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өнімнің, (1 л, 10 дана жұмыртқаның) орташа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өндірілген өнімнің құны, теңге (2-бағ. х 4-бағ.)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бастан түскен табыс (+), шығыс (-), теңге (5-бағ.- 3 бағ.)</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ірі қара мал (сүт)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Eтті ірі қара мал (сиыр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 (шошқа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 ет/жүн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(жылқы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 (жұмыртқа)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(құс 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8-қосымшаның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134"/>
    <w:p>
      <w:pPr>
        <w:spacing w:after="0"/>
        <w:ind w:left="0"/>
        <w:jc w:val="left"/>
      </w:pPr>
      <w:r>
        <w:rPr>
          <w:rFonts w:ascii="Times New Roman"/>
          <w:b/>
          <w:i w:val="false"/>
          <w:color w:val="000000"/>
        </w:rPr>
        <w:t xml:space="preserve"> Азық-түліктік пайдаланылатын үй малдары мен құстарының жасы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Малдардың түрi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 беру жағдайына жеткен мал төлiнiң және құстардың жасы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Iрi қара мал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ешкiлер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көмегін алуға</w:t>
            </w:r>
            <w:r>
              <w:br/>
            </w:r>
            <w:r>
              <w:rPr>
                <w:rFonts w:ascii="Times New Roman"/>
                <w:b w:val="false"/>
                <w:i w:val="false"/>
                <w:color w:val="000000"/>
                <w:sz w:val="20"/>
              </w:rPr>
              <w:t>үмiткер отбасының (Қазақстан</w:t>
            </w:r>
            <w:r>
              <w:br/>
            </w:r>
            <w:r>
              <w:rPr>
                <w:rFonts w:ascii="Times New Roman"/>
                <w:b w:val="false"/>
                <w:i w:val="false"/>
                <w:color w:val="000000"/>
                <w:sz w:val="20"/>
              </w:rPr>
              <w:t>Республикасы азаматының)</w:t>
            </w:r>
            <w:r>
              <w:br/>
            </w:r>
            <w:r>
              <w:rPr>
                <w:rFonts w:ascii="Times New Roman"/>
                <w:b w:val="false"/>
                <w:i w:val="false"/>
                <w:color w:val="000000"/>
                <w:sz w:val="20"/>
              </w:rPr>
              <w:t>жиынтық табысын</w:t>
            </w:r>
            <w:r>
              <w:br/>
            </w:r>
            <w:r>
              <w:rPr>
                <w:rFonts w:ascii="Times New Roman"/>
                <w:b w:val="false"/>
                <w:i w:val="false"/>
                <w:color w:val="000000"/>
                <w:sz w:val="20"/>
              </w:rPr>
              <w:t>есептеу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9-қосымшаның оң жақ жоғары бұрышы жаңа редакцияда - ҚР Индустрия және инфрақұрылымдық даму министрінің м.а. 28.11.2022 </w:t>
      </w:r>
      <w:r>
        <w:rPr>
          <w:rFonts w:ascii="Times New Roman"/>
          <w:b w:val="false"/>
          <w:i w:val="false"/>
          <w:color w:val="ff0000"/>
          <w:sz w:val="28"/>
        </w:rPr>
        <w:t>№ 661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 w:id="135"/>
    <w:p>
      <w:pPr>
        <w:spacing w:after="0"/>
        <w:ind w:left="0"/>
        <w:jc w:val="left"/>
      </w:pPr>
      <w:r>
        <w:rPr>
          <w:rFonts w:ascii="Times New Roman"/>
          <w:b/>
          <w:i w:val="false"/>
          <w:color w:val="000000"/>
        </w:rPr>
        <w:t xml:space="preserve"> Жеке қосалқы шаруашылығынан түсетiн табыс есебiнiң үлгі жеке нормалар карточкасы</w:t>
      </w:r>
    </w:p>
    <w:bookmarkEnd w:id="135"/>
    <w:bookmarkStart w:name="z189" w:id="136"/>
    <w:p>
      <w:pPr>
        <w:spacing w:after="0"/>
        <w:ind w:left="0"/>
        <w:jc w:val="both"/>
      </w:pPr>
      <w:r>
        <w:rPr>
          <w:rFonts w:ascii="Times New Roman"/>
          <w:b w:val="false"/>
          <w:i w:val="false"/>
          <w:color w:val="000000"/>
          <w:sz w:val="28"/>
        </w:rPr>
        <w:t>
      Өтiнiш берушiнiң тегі, аты, әкесінің аты ________________________________________</w:t>
      </w:r>
    </w:p>
    <w:bookmarkEnd w:id="136"/>
    <w:bookmarkStart w:name="z190" w:id="137"/>
    <w:p>
      <w:pPr>
        <w:spacing w:after="0"/>
        <w:ind w:left="0"/>
        <w:jc w:val="both"/>
      </w:pPr>
      <w:r>
        <w:rPr>
          <w:rFonts w:ascii="Times New Roman"/>
          <w:b w:val="false"/>
          <w:i w:val="false"/>
          <w:color w:val="000000"/>
          <w:sz w:val="28"/>
        </w:rPr>
        <w:t>
      Облыс, аудан______________________________________________________________</w:t>
      </w:r>
    </w:p>
    <w:bookmarkEnd w:id="137"/>
    <w:bookmarkStart w:name="z191" w:id="138"/>
    <w:p>
      <w:pPr>
        <w:spacing w:after="0"/>
        <w:ind w:left="0"/>
        <w:jc w:val="both"/>
      </w:pPr>
      <w:r>
        <w:rPr>
          <w:rFonts w:ascii="Times New Roman"/>
          <w:b w:val="false"/>
          <w:i w:val="false"/>
          <w:color w:val="000000"/>
          <w:sz w:val="28"/>
        </w:rPr>
        <w:t>
      Үйiнiң мекенжайы __________________________________________________________</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үй малдарының, құстарының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сотка, мал басы,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 нормативi,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түсетiн табыстың барлығы,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тоқсанда түсетiн табыстың барлығы,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Дәнi алынатын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Күрiш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Бақшалар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Шекiлдеуiк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Сүйектi жемiс бақтары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Жүзiм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жылдық шөп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берiлетiн жүгерi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iрi қара 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мен ешкілер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Жұмыртқалайтын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Еттi құс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жылғы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бiр тоқсандағы табыс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20__ж. "__"_________ ____________________________________________________________</w:t>
      </w:r>
    </w:p>
    <w:p>
      <w:pPr>
        <w:spacing w:after="0"/>
        <w:ind w:left="0"/>
        <w:jc w:val="both"/>
      </w:pPr>
      <w:r>
        <w:rPr>
          <w:rFonts w:ascii="Times New Roman"/>
          <w:b w:val="false"/>
          <w:i w:val="false"/>
          <w:color w:val="000000"/>
          <w:sz w:val="28"/>
        </w:rPr>
        <w:t xml:space="preserve">
      (2-ші бағаны үшін өтiнiш берушiнiң қолы)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(есептеуді жасаған адамның Т.А.Ә. және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