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116c4" w14:textId="5d116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әуе кемелерін және оларға құқықтарды, мемлекеттік тіркеу қағидаларын бекіту туралы" Қазақстан Республикасы Инвестициялар және даму министрінің 2017 жылғы 30 маусымдағы № 409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23 сәуірдегі № 222 бұйрығы. Қазақстан Республикасының Әділет министрлігінде 2020 жылғы 27 сәуірде № 20490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азаматтық әуе кемелерін және оларға құқықтарды, мемлекеттік тіркеу қағидаларын бекіту туралы" Қазақстан Республикасы Инвестициялар және даму министрінің 2017 жылғы 30 маусымдағы № 409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15553 болып тіркелген, Қазақстан Республикасы Нормативтік құқықтық актілерінің эталондық бақылау банкінде 2017 жылғы 27 қыркүйекте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 Заңының 45-бабының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азаматтық әуе кемелерін және оларға құқықтарды мемлекеттік тіркеу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xml:space="preserve">
      "1. Осы Қазақстан Республикасы азаматтық әуе кемелерін және оларға құқықтарды мемлекеттік тіркеу қағидалары (бұдан әрі – Қағидалар) "Қазақстан Республикасының әуе кеңістігін пайдалану және авиация қызметі туралы" 2010 жылғы 15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талаптарына және "Мемлекеттік көрсетілетін қызметтер туралы" 2013 жылғы 15 сәуірдегі Қазақстан Республикасы Заңының (бұдан әрі – Мемлекеттік қызметтер көрсету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азаматтық әуе кемелерін және оларға құқықтарды мемлекеттік тіркеу тәртібін және "Қазақстан Республикасының азаматтық әуе кемелерін мемлекеттік тіркеу туралы куәліктер беру" мемлекеттік қызметті көрсету, сондай-ақ оларға құқықтарды куаландыратын құжаттардың нысандарын мемлекеттік тіркеу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4-1) тармақшамен толықтырылсын:</w:t>
      </w:r>
    </w:p>
    <w:bookmarkStart w:name="z10" w:id="5"/>
    <w:p>
      <w:pPr>
        <w:spacing w:after="0"/>
        <w:ind w:left="0"/>
        <w:jc w:val="both"/>
      </w:pPr>
      <w:r>
        <w:rPr>
          <w:rFonts w:ascii="Times New Roman"/>
          <w:b w:val="false"/>
          <w:i w:val="false"/>
          <w:color w:val="000000"/>
          <w:sz w:val="28"/>
        </w:rPr>
        <w:t>
      "4-1) "бір өтініш" қағидаты – бір өтініш негізінде көрсетілетін бірнеше мемлекеттік қызметтердің жиынтығын көздейтін мемлекеттік қызметті көрсету нысаны;";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 тармақтар</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xml:space="preserve">
      "8. Азаматтық әуе кемесін мемлекеттік тіркеу туралы куәліктерді алу үшін өтініш беруші уәкілетті ұйымға www.egov.kz, www.elіcensе.kz "электрондық үкіметтің" веб-порталы (бұдан әрі – портал) арқылы осы Қағидаларға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әуе кемесін мемлекеттік тіркеуге өтінімді және осы Қағидаларға 2-1-қосымшаға сәйкес "Қазақстан Республикасының азаматтық әуе кемелерін мемлекеттік тіркеу туралы куәліктер беру" мемлекеттік көрсетілетін қызмет стандартында (бұдан әрі – Стандарт) көзделген тізбе бойынша құжаттар топтамасын ұсынады. </w:t>
      </w:r>
    </w:p>
    <w:bookmarkEnd w:id="6"/>
    <w:p>
      <w:pPr>
        <w:spacing w:after="0"/>
        <w:ind w:left="0"/>
        <w:jc w:val="both"/>
      </w:pPr>
      <w:r>
        <w:rPr>
          <w:rFonts w:ascii="Times New Roman"/>
          <w:b w:val="false"/>
          <w:i w:val="false"/>
          <w:color w:val="000000"/>
          <w:sz w:val="28"/>
        </w:rPr>
        <w:t>
      Құжаттар топтамасымен ұсынылатын әуе кемесінің техникалық жай-күйін тексеру актісі осы Қағидаларға 2-қосымшаға сәйкес нысан бойынша жасалады.</w:t>
      </w:r>
    </w:p>
    <w:p>
      <w:pPr>
        <w:spacing w:after="0"/>
        <w:ind w:left="0"/>
        <w:jc w:val="both"/>
      </w:pPr>
      <w:r>
        <w:rPr>
          <w:rFonts w:ascii="Times New Roman"/>
          <w:b w:val="false"/>
          <w:i w:val="false"/>
          <w:color w:val="000000"/>
          <w:sz w:val="28"/>
        </w:rPr>
        <w:t>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талаптардың тізбесі Стандартта жазылған.</w:t>
      </w:r>
    </w:p>
    <w:bookmarkStart w:name="z13" w:id="7"/>
    <w:p>
      <w:pPr>
        <w:spacing w:after="0"/>
        <w:ind w:left="0"/>
        <w:jc w:val="both"/>
      </w:pPr>
      <w:r>
        <w:rPr>
          <w:rFonts w:ascii="Times New Roman"/>
          <w:b w:val="false"/>
          <w:i w:val="false"/>
          <w:color w:val="000000"/>
          <w:sz w:val="28"/>
        </w:rPr>
        <w:t>
      9. Портал арқылы жүгінген жағдайда өтініш берушіге "жеке кабинетіне" мемлекеттік қызмет көрсету нәтижесін алу күні көрсетіле отырып, мемлекеттік қызмет көрсету үшін сұрау салудың қабылданғаны туралы мәртебе жіберіледі.</w:t>
      </w:r>
    </w:p>
    <w:bookmarkEnd w:id="7"/>
    <w:bookmarkStart w:name="z14" w:id="8"/>
    <w:p>
      <w:pPr>
        <w:spacing w:after="0"/>
        <w:ind w:left="0"/>
        <w:jc w:val="both"/>
      </w:pPr>
      <w:r>
        <w:rPr>
          <w:rFonts w:ascii="Times New Roman"/>
          <w:b w:val="false"/>
          <w:i w:val="false"/>
          <w:color w:val="000000"/>
          <w:sz w:val="28"/>
        </w:rPr>
        <w:t>
      10. Өтініш беруші жұмыс уақыты аяқталғаннан кейін, Қазақстан Республикасының еңбек заңнамасына сәйкес демалыс және мереке күндері жүгінген кезде мемлекеттік қызмет көрсету бойынша өтінімдерді тіркеу келесі жұмыс күні жүзеге асырылады.";</w:t>
      </w:r>
    </w:p>
    <w:bookmarkEnd w:id="8"/>
    <w:bookmarkStart w:name="z15" w:id="9"/>
    <w:p>
      <w:pPr>
        <w:spacing w:after="0"/>
        <w:ind w:left="0"/>
        <w:jc w:val="both"/>
      </w:pPr>
      <w:r>
        <w:rPr>
          <w:rFonts w:ascii="Times New Roman"/>
          <w:b w:val="false"/>
          <w:i w:val="false"/>
          <w:color w:val="000000"/>
          <w:sz w:val="28"/>
        </w:rPr>
        <w:t>
      мынадай мазмұндағы 10-1, 10-2, 10-3 және 10-4-тармақтармен толықтырылсын:</w:t>
      </w:r>
    </w:p>
    <w:bookmarkEnd w:id="9"/>
    <w:bookmarkStart w:name="z16" w:id="10"/>
    <w:p>
      <w:pPr>
        <w:spacing w:after="0"/>
        <w:ind w:left="0"/>
        <w:jc w:val="both"/>
      </w:pPr>
      <w:r>
        <w:rPr>
          <w:rFonts w:ascii="Times New Roman"/>
          <w:b w:val="false"/>
          <w:i w:val="false"/>
          <w:color w:val="000000"/>
          <w:sz w:val="28"/>
        </w:rPr>
        <w:t>
      "10-1. Өтінімді қарау және Қазақстан Республикасының азаматтық әуе кемелерін мемлекеттік тіркеу туралы куәлік беру мерзімі 20 (жиырма) жұмыс күнін құрайды.</w:t>
      </w:r>
    </w:p>
    <w:bookmarkEnd w:id="10"/>
    <w:p>
      <w:pPr>
        <w:spacing w:after="0"/>
        <w:ind w:left="0"/>
        <w:jc w:val="both"/>
      </w:pPr>
      <w:r>
        <w:rPr>
          <w:rFonts w:ascii="Times New Roman"/>
          <w:b w:val="false"/>
          <w:i w:val="false"/>
          <w:color w:val="000000"/>
          <w:sz w:val="28"/>
        </w:rPr>
        <w:t>
      Көрсетілетін қызметті алушының таңдауы бойынша:</w:t>
      </w:r>
    </w:p>
    <w:p>
      <w:pPr>
        <w:spacing w:after="0"/>
        <w:ind w:left="0"/>
        <w:jc w:val="both"/>
      </w:pPr>
      <w:r>
        <w:rPr>
          <w:rFonts w:ascii="Times New Roman"/>
          <w:b w:val="false"/>
          <w:i w:val="false"/>
          <w:color w:val="000000"/>
          <w:sz w:val="28"/>
        </w:rPr>
        <w:t>
      "Қазақстан Республикасының азаматтық әуе кемелерін мемлекеттік тіркеу туралы куәліктер беру" мемлекеттік қызметі "Шуыл бойынша әуе кемесінің сертификатын беру" және (немесе) "Радиомен хабарлау аппаратурасын пайдалануға рұқсат беру" (бұдан әрі – "бір өтініш" қағидаты бойынша қызмет) мемлекеттік көрсетілетін қызметтермен жиынтықта "бір өтініш" қағидаты бойынша көрсетіледі.</w:t>
      </w:r>
    </w:p>
    <w:p>
      <w:pPr>
        <w:spacing w:after="0"/>
        <w:ind w:left="0"/>
        <w:jc w:val="both"/>
      </w:pPr>
      <w:r>
        <w:rPr>
          <w:rFonts w:ascii="Times New Roman"/>
          <w:b w:val="false"/>
          <w:i w:val="false"/>
          <w:color w:val="000000"/>
          <w:sz w:val="28"/>
        </w:rPr>
        <w:t>
      "Бір өтініш" қағидаты бойынша қызметті көрсету мерзімі 25 жұмыс күнін құрайды, оның ішінде:</w:t>
      </w:r>
    </w:p>
    <w:p>
      <w:pPr>
        <w:spacing w:after="0"/>
        <w:ind w:left="0"/>
        <w:jc w:val="both"/>
      </w:pPr>
      <w:r>
        <w:rPr>
          <w:rFonts w:ascii="Times New Roman"/>
          <w:b w:val="false"/>
          <w:i w:val="false"/>
          <w:color w:val="000000"/>
          <w:sz w:val="28"/>
        </w:rPr>
        <w:t>
      Қазақстан Республикасының азаматтық әуе кемелерін мемлекеттік тіркеу туралы куәліктерді беру мерзімі 20 (жиырма) жұмыс күнін құрайды;</w:t>
      </w:r>
    </w:p>
    <w:p>
      <w:pPr>
        <w:spacing w:after="0"/>
        <w:ind w:left="0"/>
        <w:jc w:val="both"/>
      </w:pPr>
      <w:r>
        <w:rPr>
          <w:rFonts w:ascii="Times New Roman"/>
          <w:b w:val="false"/>
          <w:i w:val="false"/>
          <w:color w:val="000000"/>
          <w:sz w:val="28"/>
        </w:rPr>
        <w:t>
      шуыл бойынша әуе кемесінің сертификатын беру және (немесе) радиомен хабарлау аппаратурасын пайдалануға рұқсат беру мерзімі 5 (бес) жұмыс күнін құрайды;</w:t>
      </w:r>
    </w:p>
    <w:p>
      <w:pPr>
        <w:spacing w:after="0"/>
        <w:ind w:left="0"/>
        <w:jc w:val="both"/>
      </w:pPr>
      <w:r>
        <w:rPr>
          <w:rFonts w:ascii="Times New Roman"/>
          <w:b w:val="false"/>
          <w:i w:val="false"/>
          <w:color w:val="000000"/>
          <w:sz w:val="28"/>
        </w:rPr>
        <w:t xml:space="preserve">
      "Шуыл бойынша сертификат беру" және "Радиоберуші аппаратураны пайдалануға рұқсат беру" мемлекеттік қызметтері Қазақстан Республикасы Инвестициялар және даму министрінің міндетін атқарушының 2015 жылғы 24 ақпандағы № 198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азаматтық әуе кемесінің ұшуға жарамдылығын сертификаттау және сертификат беру қағидаларына (Нормативтік құқықтық актілерді мемлекеттік тіркеу тізілімінде № 12073 болып тіркелген) сәйкес жеке көрсетіледі.</w:t>
      </w:r>
    </w:p>
    <w:bookmarkStart w:name="z17" w:id="11"/>
    <w:p>
      <w:pPr>
        <w:spacing w:after="0"/>
        <w:ind w:left="0"/>
        <w:jc w:val="both"/>
      </w:pPr>
      <w:r>
        <w:rPr>
          <w:rFonts w:ascii="Times New Roman"/>
          <w:b w:val="false"/>
          <w:i w:val="false"/>
          <w:color w:val="000000"/>
          <w:sz w:val="28"/>
        </w:rPr>
        <w:t xml:space="preserve">
      10-2. Уәкілетті ұйым құжаттар келіп түскен күні оларды тіркеуді жүзеге асырады."; </w:t>
      </w:r>
    </w:p>
    <w:bookmarkEnd w:id="11"/>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дара кәсіпкер ретінде мемлекеттік тіркеу туралы, азаматтық әуе кемесін мемлекеттік тіркеу туралы, пайдаланушы сертификаты, жергілікті жердегі шуыл бойынша сертификат, радиостанцияға сертификат, авиациялық жұмыстарды орындау құқығына куәлік туралы мәліметтерді, азаматтық әуе кемесін тіркеуге алымды бюджетке төлегенін растауларды уәкілетті ұйым "электрондық үкіметтің" шлюзі арқылы тиісті мемлекеттік ақпараттық жүйелерден алады.</w:t>
      </w:r>
    </w:p>
    <w:bookmarkStart w:name="z18" w:id="12"/>
    <w:p>
      <w:pPr>
        <w:spacing w:after="0"/>
        <w:ind w:left="0"/>
        <w:jc w:val="both"/>
      </w:pPr>
      <w:r>
        <w:rPr>
          <w:rFonts w:ascii="Times New Roman"/>
          <w:b w:val="false"/>
          <w:i w:val="false"/>
          <w:color w:val="000000"/>
          <w:sz w:val="28"/>
        </w:rPr>
        <w:t>
      10-3. Өтініш беруші Стандартта көзделген тізбе бойынша құжаттардың толық емес топтамасын және (немесе) қолданылу мерзімі өткен құжаттарды ұсынбаған жағдайда уәкілетті ұйым өтінішті қабылдаудан бас тартады .</w:t>
      </w:r>
    </w:p>
    <w:bookmarkEnd w:id="12"/>
    <w:p>
      <w:pPr>
        <w:spacing w:after="0"/>
        <w:ind w:left="0"/>
        <w:jc w:val="both"/>
      </w:pPr>
      <w:r>
        <w:rPr>
          <w:rFonts w:ascii="Times New Roman"/>
          <w:b w:val="false"/>
          <w:i w:val="false"/>
          <w:color w:val="000000"/>
          <w:sz w:val="28"/>
        </w:rPr>
        <w:t>
      Өтініш беруші Стандартта көзделген тізбе бойынша құжаттардың толық топтамасын ұсынған жағдайда, Уәкілетті ұйым ұсынылған құжаттар топтамасының осы Қағидалардың талаптарына сәйкестігін тексереді және уәкілетті ұйымның авиациялық инспекторы әуе кемесін қарап-тексеруді 15 ( он бес) жұмыс күні ішінде жүргізеді.</w:t>
      </w:r>
    </w:p>
    <w:p>
      <w:pPr>
        <w:spacing w:after="0"/>
        <w:ind w:left="0"/>
        <w:jc w:val="both"/>
      </w:pPr>
      <w:r>
        <w:rPr>
          <w:rFonts w:ascii="Times New Roman"/>
          <w:b w:val="false"/>
          <w:i w:val="false"/>
          <w:color w:val="000000"/>
          <w:sz w:val="28"/>
        </w:rPr>
        <w:t>
      Әуе кемесін қарап-тексеруді жүргізу басталғанға дейін кемінде 2 (екі) жұмыс күні бұрын порталға өтініш берушінің "жеке кабинетіне" Қазақстан Республикасының азаматтық әуе кемелерін мемлекеттік тіркеу рәсіміне басталу күні, ықтимал өзгерістер мен толықтырулар туралы ақпаратты қамтитын еркін нысандағы уәкілетті ұйымның уәкілетті адамының электрондық цифрлық қолтаңбасымен (бұдан әрі – ЭЦҚ) қол қойылған хабарлама жіберіледі.</w:t>
      </w:r>
    </w:p>
    <w:bookmarkStart w:name="z19" w:id="13"/>
    <w:p>
      <w:pPr>
        <w:spacing w:after="0"/>
        <w:ind w:left="0"/>
        <w:jc w:val="both"/>
      </w:pPr>
      <w:r>
        <w:rPr>
          <w:rFonts w:ascii="Times New Roman"/>
          <w:b w:val="false"/>
          <w:i w:val="false"/>
          <w:color w:val="000000"/>
          <w:sz w:val="28"/>
        </w:rPr>
        <w:t>
      10-4. Әуе кемесін қарап-тексеру нәтижелері бойынша 1 (бір) жұмыс күні ішінде осы Қағидаларға 3-қосымшаға сәйкес нысан бойынша азаматтық әуе кемесінің пайдалануға жарамдылығы туралы бағалау актісі (бұдан әрі – бағалау актісі) жасалады.</w:t>
      </w:r>
    </w:p>
    <w:bookmarkEnd w:id="13"/>
    <w:p>
      <w:pPr>
        <w:spacing w:after="0"/>
        <w:ind w:left="0"/>
        <w:jc w:val="both"/>
      </w:pPr>
      <w:r>
        <w:rPr>
          <w:rFonts w:ascii="Times New Roman"/>
          <w:b w:val="false"/>
          <w:i w:val="false"/>
          <w:color w:val="000000"/>
          <w:sz w:val="28"/>
        </w:rPr>
        <w:t>
      Бағалау актісі оң нәтижелі болған жағдайда, азаматтық әуе кемесі туралы мәліметтер осы Қағидалардың 11-тармағына сәйкес Мемлекеттік тізілімге енгізіледі және 5 (бес) жыл мерзімге немесе осы Қағидаларға 4-қосымшаға сәйкес нысан бойынша жалдау шартының қолданылу мерзіміне азаматтық әуе кемесін мемлекеттік тіркеу туралы куәлік беріледі, азаматтық әуе кемесін мемлекеттік тіркеу туралы куәлікке өзгерістер енгізіледі немесе бағалау актісінің нәтижесі теріс болған кезде Стандартта көрсетілген негіздер бойынша мемлекеттік қызмет көрсетуден бас тарту туралы дәлелді жауап ресімделеді, ол уәкілетті ұйымның уәкілетті адамның ЭЦҚ қол қойылған порталдағы өтініш берушінің "жеке кабинетіне"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тармақтар</w:t>
      </w:r>
      <w:r>
        <w:rPr>
          <w:rFonts w:ascii="Times New Roman"/>
          <w:b w:val="false"/>
          <w:i w:val="false"/>
          <w:color w:val="000000"/>
          <w:sz w:val="28"/>
        </w:rPr>
        <w:t xml:space="preserve"> алып тасталсын.</w:t>
      </w:r>
    </w:p>
    <w:bookmarkStart w:name="z21" w:id="14"/>
    <w:p>
      <w:pPr>
        <w:spacing w:after="0"/>
        <w:ind w:left="0"/>
        <w:jc w:val="both"/>
      </w:pPr>
      <w:r>
        <w:rPr>
          <w:rFonts w:ascii="Times New Roman"/>
          <w:b w:val="false"/>
          <w:i w:val="false"/>
          <w:color w:val="000000"/>
          <w:sz w:val="28"/>
        </w:rPr>
        <w:t>
      мынадай мазмұндағы 27-1, 27-2 және 27-3-тармақтармен толықтырылсын:</w:t>
      </w:r>
    </w:p>
    <w:bookmarkEnd w:id="14"/>
    <w:bookmarkStart w:name="z22" w:id="15"/>
    <w:p>
      <w:pPr>
        <w:spacing w:after="0"/>
        <w:ind w:left="0"/>
        <w:jc w:val="both"/>
      </w:pPr>
      <w:r>
        <w:rPr>
          <w:rFonts w:ascii="Times New Roman"/>
          <w:b w:val="false"/>
          <w:i w:val="false"/>
          <w:color w:val="000000"/>
          <w:sz w:val="28"/>
        </w:rPr>
        <w:t xml:space="preserve">
      "27-1. Уәкілетті ұйым мемлекеттік қызметтерді көрсету мониторингінің ақпараттық жүйесіне "Қазақстан Республикасының азаматтық әуе кемелерін мемлекеттік тіркеу туралы куәліктер беру" мемлекеттік қызметті көрсету сатысы туралы деректерді енгізуді Қазақстан Республикасы Көлік және коммуникация министрінің міндетін атқарушының 2013 жылғы 14 маусымдағы № 452 бұйрығымен (нормативтік құқықтық актілерді мемлекеттік тіркеу тізілімінде № 8555 болып тіркелген) бекітілген мемлекеттік қызметтерді көрсету мониторингінің ақпараттық жүйесіне мемлекеттік қызметтер көрсету сатысы туралы деректерді енгізу </w:t>
      </w:r>
      <w:r>
        <w:rPr>
          <w:rFonts w:ascii="Times New Roman"/>
          <w:b w:val="false"/>
          <w:i w:val="false"/>
          <w:color w:val="000000"/>
          <w:sz w:val="28"/>
        </w:rPr>
        <w:t>Қағидаларына</w:t>
      </w:r>
      <w:r>
        <w:rPr>
          <w:rFonts w:ascii="Times New Roman"/>
          <w:b w:val="false"/>
          <w:i w:val="false"/>
          <w:color w:val="000000"/>
          <w:sz w:val="28"/>
        </w:rPr>
        <w:t xml:space="preserve"> сәйкес қамтамасыз етеді (бұдан әрі – деректерді АЖ-ға енгізу Қағидасы).</w:t>
      </w:r>
    </w:p>
    <w:bookmarkEnd w:id="15"/>
    <w:bookmarkStart w:name="z23" w:id="16"/>
    <w:p>
      <w:pPr>
        <w:spacing w:after="0"/>
        <w:ind w:left="0"/>
        <w:jc w:val="both"/>
      </w:pPr>
      <w:r>
        <w:rPr>
          <w:rFonts w:ascii="Times New Roman"/>
          <w:b w:val="false"/>
          <w:i w:val="false"/>
          <w:color w:val="000000"/>
          <w:sz w:val="28"/>
        </w:rPr>
        <w:t>
      27-2. Уәкілетті ұйым қызметкерлерінің шешіміне, әрекетіне (әрекетсіздігіне) шағым уәкілетті ұйымның, азаматтық авиация саласындағы уәкілетті орган басшысының атына, және мемлекеттік қызметтер көрсету сапасын бағалау және бақылау жөніндегі уәкілетті органға берілуі мүмкін.</w:t>
      </w:r>
    </w:p>
    <w:bookmarkEnd w:id="16"/>
    <w:p>
      <w:pPr>
        <w:spacing w:after="0"/>
        <w:ind w:left="0"/>
        <w:jc w:val="both"/>
      </w:pPr>
      <w:r>
        <w:rPr>
          <w:rFonts w:ascii="Times New Roman"/>
          <w:b w:val="false"/>
          <w:i w:val="false"/>
          <w:color w:val="000000"/>
          <w:sz w:val="28"/>
        </w:rPr>
        <w:t>
      Төмендегілердің мекенжайына келіп түскен, өтініш берушінің шағымы:</w:t>
      </w:r>
    </w:p>
    <w:p>
      <w:pPr>
        <w:spacing w:after="0"/>
        <w:ind w:left="0"/>
        <w:jc w:val="both"/>
      </w:pPr>
      <w:r>
        <w:rPr>
          <w:rFonts w:ascii="Times New Roman"/>
          <w:b w:val="false"/>
          <w:i w:val="false"/>
          <w:color w:val="000000"/>
          <w:sz w:val="28"/>
        </w:rPr>
        <w:t xml:space="preserve">
       уәкілетті ұйымның,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қарауға жатады; </w:t>
      </w:r>
    </w:p>
    <w:p>
      <w:pPr>
        <w:spacing w:after="0"/>
        <w:ind w:left="0"/>
        <w:jc w:val="both"/>
      </w:pPr>
      <w:r>
        <w:rPr>
          <w:rFonts w:ascii="Times New Roman"/>
          <w:b w:val="false"/>
          <w:i w:val="false"/>
          <w:color w:val="000000"/>
          <w:sz w:val="28"/>
        </w:rPr>
        <w:t xml:space="preserve">
      азаматтық авиация саласындағы уәкілетті органның, мемлекеттік қызметтер көрсету сапасын бағалау және бақылау жөніндегі уәкілетті органың, тіркелген күнінен бастап 15 (он бес) жұмыс күні ішінде қарауға жатады. </w:t>
      </w:r>
    </w:p>
    <w:bookmarkStart w:name="z24" w:id="17"/>
    <w:p>
      <w:pPr>
        <w:spacing w:after="0"/>
        <w:ind w:left="0"/>
        <w:jc w:val="both"/>
      </w:pPr>
      <w:r>
        <w:rPr>
          <w:rFonts w:ascii="Times New Roman"/>
          <w:b w:val="false"/>
          <w:i w:val="false"/>
          <w:color w:val="000000"/>
          <w:sz w:val="28"/>
        </w:rPr>
        <w:t xml:space="preserve">
      27-3. Уәкілетті ұйымның, азаматтық авиация саласындағы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Заңының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17"/>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артық емес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Уәкілетті ұйым шешімінің нәтижелерімен келіспеген жағдайда өтінім беруші нәтижелерді сот тәртібінде шағым жасауы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Start w:name="z26" w:id="1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2-1-қосымшамен толықтырылсын.</w:t>
      </w:r>
    </w:p>
    <w:bookmarkEnd w:id="18"/>
    <w:bookmarkStart w:name="z27" w:id="19"/>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министрлігінің Азаматтық авиация комитеті заңнамада белгіленген тәртіппен:</w:t>
      </w:r>
    </w:p>
    <w:bookmarkEnd w:id="19"/>
    <w:bookmarkStart w:name="z28" w:id="20"/>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20"/>
    <w:bookmarkStart w:name="z29" w:id="21"/>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1"/>
    <w:bookmarkStart w:name="z30" w:id="2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2"/>
    <w:bookmarkStart w:name="z31" w:id="2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Индустрия және </w:t>
            </w:r>
            <w:r>
              <w:br/>
            </w:r>
            <w:r>
              <w:rPr>
                <w:rFonts w:ascii="Times New Roman"/>
                <w:b w:val="false"/>
                <w:i/>
                <w:color w:val="000000"/>
                <w:sz w:val="20"/>
              </w:rPr>
              <w:t xml:space="preserve">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2020 жылғы 23 сәуірдегі </w:t>
            </w:r>
            <w:r>
              <w:br/>
            </w:r>
            <w:r>
              <w:rPr>
                <w:rFonts w:ascii="Times New Roman"/>
                <w:b w:val="false"/>
                <w:i w:val="false"/>
                <w:color w:val="000000"/>
                <w:sz w:val="20"/>
              </w:rPr>
              <w:t xml:space="preserve">№ 222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өтініш берушінің Тегі, Аты, </w:t>
            </w:r>
            <w:r>
              <w:br/>
            </w:r>
            <w:r>
              <w:rPr>
                <w:rFonts w:ascii="Times New Roman"/>
                <w:b w:val="false"/>
                <w:i w:val="false"/>
                <w:color w:val="000000"/>
                <w:sz w:val="20"/>
              </w:rPr>
              <w:t>Әкесінің аты</w:t>
            </w:r>
            <w:r>
              <w:br/>
            </w:r>
            <w:r>
              <w:rPr>
                <w:rFonts w:ascii="Times New Roman"/>
                <w:b w:val="false"/>
                <w:i w:val="false"/>
                <w:color w:val="000000"/>
                <w:sz w:val="20"/>
              </w:rPr>
              <w:t xml:space="preserve">(болған жағдайда) </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куәліктің (паспорттың) № </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 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байланыс телефоны</w:t>
            </w:r>
            <w:r>
              <w:br/>
            </w:r>
            <w:r>
              <w:rPr>
                <w:rFonts w:ascii="Times New Roman"/>
                <w:b w:val="false"/>
                <w:i w:val="false"/>
                <w:color w:val="000000"/>
                <w:sz w:val="20"/>
              </w:rPr>
              <w:t>____________________________</w:t>
            </w:r>
            <w:r>
              <w:br/>
            </w:r>
            <w:r>
              <w:rPr>
                <w:rFonts w:ascii="Times New Roman"/>
                <w:b w:val="false"/>
                <w:i w:val="false"/>
                <w:color w:val="000000"/>
                <w:sz w:val="20"/>
              </w:rPr>
              <w:t>(ЖСН / БСН)</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 аты, әкесінің аты </w:t>
            </w:r>
            <w:r>
              <w:br/>
            </w:r>
            <w:r>
              <w:rPr>
                <w:rFonts w:ascii="Times New Roman"/>
                <w:b w:val="false"/>
                <w:i w:val="false"/>
                <w:color w:val="000000"/>
                <w:sz w:val="20"/>
              </w:rPr>
              <w:t>(болған жағдайда)</w:t>
            </w:r>
          </w:p>
        </w:tc>
      </w:tr>
    </w:tbl>
    <w:bookmarkStart w:name="z34" w:id="24"/>
    <w:p>
      <w:pPr>
        <w:spacing w:after="0"/>
        <w:ind w:left="0"/>
        <w:jc w:val="left"/>
      </w:pPr>
      <w:r>
        <w:rPr>
          <w:rFonts w:ascii="Times New Roman"/>
          <w:b/>
          <w:i w:val="false"/>
          <w:color w:val="000000"/>
        </w:rPr>
        <w:t xml:space="preserve"> Әуе кемесін мемлекеттік тіркеуге арналған өтінім</w:t>
      </w:r>
    </w:p>
    <w:bookmarkEnd w:id="24"/>
    <w:bookmarkStart w:name="z35" w:id="25"/>
    <w:p>
      <w:pPr>
        <w:spacing w:after="0"/>
        <w:ind w:left="0"/>
        <w:jc w:val="both"/>
      </w:pPr>
      <w:r>
        <w:rPr>
          <w:rFonts w:ascii="Times New Roman"/>
          <w:b w:val="false"/>
          <w:i w:val="false"/>
          <w:color w:val="000000"/>
          <w:sz w:val="28"/>
        </w:rPr>
        <w:t>
      1 Әуе кемесін (ӘК үлгісі) мемлекеттік тіркеуді жүргізуді сұраймын ________________: беру</w:t>
      </w:r>
    </w:p>
    <w:bookmarkEnd w:id="25"/>
    <w:p>
      <w:pPr>
        <w:spacing w:after="0"/>
        <w:ind w:left="0"/>
        <w:jc w:val="both"/>
      </w:pPr>
      <w:r>
        <w:rPr>
          <w:rFonts w:ascii="Times New Roman"/>
          <w:b w:val="false"/>
          <w:i w:val="false"/>
          <w:color w:val="000000"/>
          <w:sz w:val="28"/>
        </w:rPr>
        <w:t xml:space="preserve">
      Тиісті азаматтық әуе кемесін мемлекеттік тіркеу туралы куәлікке өзгерістер енгізу: </w:t>
      </w:r>
    </w:p>
    <w:p>
      <w:pPr>
        <w:spacing w:after="0"/>
        <w:ind w:left="0"/>
        <w:jc w:val="both"/>
      </w:pPr>
      <w:r>
        <w:rPr>
          <w:rFonts w:ascii="Times New Roman"/>
          <w:b w:val="false"/>
          <w:i w:val="false"/>
          <w:color w:val="000000"/>
          <w:sz w:val="28"/>
        </w:rPr>
        <w:t>
      меншік иесіне/пайдаланушыға</w:t>
      </w:r>
    </w:p>
    <w:bookmarkStart w:name="z36" w:id="26"/>
    <w:p>
      <w:pPr>
        <w:spacing w:after="0"/>
        <w:ind w:left="0"/>
        <w:jc w:val="both"/>
      </w:pPr>
      <w:r>
        <w:rPr>
          <w:rFonts w:ascii="Times New Roman"/>
          <w:b w:val="false"/>
          <w:i w:val="false"/>
          <w:color w:val="000000"/>
          <w:sz w:val="28"/>
        </w:rPr>
        <w:t>
      2. Әуе кемесі туралы деректер:</w:t>
      </w:r>
    </w:p>
    <w:bookmarkEnd w:id="26"/>
    <w:bookmarkStart w:name="z37" w:id="27"/>
    <w:p>
      <w:pPr>
        <w:spacing w:after="0"/>
        <w:ind w:left="0"/>
        <w:jc w:val="both"/>
      </w:pPr>
      <w:r>
        <w:rPr>
          <w:rFonts w:ascii="Times New Roman"/>
          <w:b w:val="false"/>
          <w:i w:val="false"/>
          <w:color w:val="000000"/>
          <w:sz w:val="28"/>
        </w:rPr>
        <w:t>
      2.1 Азаматтық әуе кемесін бұрынғы тіркеген мемлекет: __________________________</w:t>
      </w:r>
    </w:p>
    <w:bookmarkEnd w:id="27"/>
    <w:p>
      <w:pPr>
        <w:spacing w:after="0"/>
        <w:ind w:left="0"/>
        <w:jc w:val="both"/>
      </w:pPr>
      <w:r>
        <w:rPr>
          <w:rFonts w:ascii="Times New Roman"/>
          <w:b w:val="false"/>
          <w:i w:val="false"/>
          <w:color w:val="000000"/>
          <w:sz w:val="28"/>
        </w:rPr>
        <w:t>
      (бұрынғы тіркелген мемлекеттің атауы және тану белгісі))</w:t>
      </w:r>
    </w:p>
    <w:bookmarkStart w:name="z38" w:id="28"/>
    <w:p>
      <w:pPr>
        <w:spacing w:after="0"/>
        <w:ind w:left="0"/>
        <w:jc w:val="both"/>
      </w:pPr>
      <w:r>
        <w:rPr>
          <w:rFonts w:ascii="Times New Roman"/>
          <w:b w:val="false"/>
          <w:i w:val="false"/>
          <w:color w:val="000000"/>
          <w:sz w:val="28"/>
        </w:rPr>
        <w:t>
      2.3 Тану белгісі:</w:t>
      </w:r>
    </w:p>
    <w:bookmarkEnd w:id="28"/>
    <w:bookmarkStart w:name="z39" w:id="29"/>
    <w:p>
      <w:pPr>
        <w:spacing w:after="0"/>
        <w:ind w:left="0"/>
        <w:jc w:val="both"/>
      </w:pPr>
      <w:r>
        <w:rPr>
          <w:rFonts w:ascii="Times New Roman"/>
          <w:b w:val="false"/>
          <w:i w:val="false"/>
          <w:color w:val="000000"/>
          <w:sz w:val="28"/>
        </w:rPr>
        <w:t>
      2.4 сериялық (зауыттық) нөмірі</w:t>
      </w:r>
    </w:p>
    <w:bookmarkEnd w:id="29"/>
    <w:bookmarkStart w:name="z40" w:id="30"/>
    <w:p>
      <w:pPr>
        <w:spacing w:after="0"/>
        <w:ind w:left="0"/>
        <w:jc w:val="both"/>
      </w:pPr>
      <w:r>
        <w:rPr>
          <w:rFonts w:ascii="Times New Roman"/>
          <w:b w:val="false"/>
          <w:i w:val="false"/>
          <w:color w:val="000000"/>
          <w:sz w:val="28"/>
        </w:rPr>
        <w:t>
      2.5 Зауыттан шығарылған күні: (күні, айы, жылы)</w:t>
      </w:r>
    </w:p>
    <w:bookmarkEnd w:id="30"/>
    <w:bookmarkStart w:name="z41" w:id="31"/>
    <w:p>
      <w:pPr>
        <w:spacing w:after="0"/>
        <w:ind w:left="0"/>
        <w:jc w:val="both"/>
      </w:pPr>
      <w:r>
        <w:rPr>
          <w:rFonts w:ascii="Times New Roman"/>
          <w:b w:val="false"/>
          <w:i w:val="false"/>
          <w:color w:val="000000"/>
          <w:sz w:val="28"/>
        </w:rPr>
        <w:t>
      2.6 Дайындаушы (зауыт, Мемлекет):</w:t>
      </w:r>
    </w:p>
    <w:bookmarkEnd w:id="31"/>
    <w:bookmarkStart w:name="z42" w:id="32"/>
    <w:p>
      <w:pPr>
        <w:spacing w:after="0"/>
        <w:ind w:left="0"/>
        <w:jc w:val="both"/>
      </w:pPr>
      <w:r>
        <w:rPr>
          <w:rFonts w:ascii="Times New Roman"/>
          <w:b w:val="false"/>
          <w:i w:val="false"/>
          <w:color w:val="000000"/>
          <w:sz w:val="28"/>
        </w:rPr>
        <w:t>
      2.7 Азаматтық әуе кемесінің мақсаты</w:t>
      </w:r>
    </w:p>
    <w:bookmarkEnd w:id="32"/>
    <w:bookmarkStart w:name="z43" w:id="33"/>
    <w:p>
      <w:pPr>
        <w:spacing w:after="0"/>
        <w:ind w:left="0"/>
        <w:jc w:val="both"/>
      </w:pPr>
      <w:r>
        <w:rPr>
          <w:rFonts w:ascii="Times New Roman"/>
          <w:b w:val="false"/>
          <w:i w:val="false"/>
          <w:color w:val="000000"/>
          <w:sz w:val="28"/>
        </w:rPr>
        <w:t>
      2.8 Азаматтық әуе кемесінің сыныбы</w:t>
      </w:r>
    </w:p>
    <w:bookmarkEnd w:id="33"/>
    <w:bookmarkStart w:name="z44" w:id="34"/>
    <w:p>
      <w:pPr>
        <w:spacing w:after="0"/>
        <w:ind w:left="0"/>
        <w:jc w:val="both"/>
      </w:pPr>
      <w:r>
        <w:rPr>
          <w:rFonts w:ascii="Times New Roman"/>
          <w:b w:val="false"/>
          <w:i w:val="false"/>
          <w:color w:val="000000"/>
          <w:sz w:val="28"/>
        </w:rPr>
        <w:t>
      2.9 Қозғалтқыш қуаты</w:t>
      </w:r>
    </w:p>
    <w:bookmarkEnd w:id="34"/>
    <w:bookmarkStart w:name="z45" w:id="35"/>
    <w:p>
      <w:pPr>
        <w:spacing w:after="0"/>
        <w:ind w:left="0"/>
        <w:jc w:val="both"/>
      </w:pPr>
      <w:r>
        <w:rPr>
          <w:rFonts w:ascii="Times New Roman"/>
          <w:b w:val="false"/>
          <w:i w:val="false"/>
          <w:color w:val="000000"/>
          <w:sz w:val="28"/>
        </w:rPr>
        <w:t>
      3.0 Ең жоғары ұшу салмағы</w:t>
      </w:r>
    </w:p>
    <w:bookmarkEnd w:id="35"/>
    <w:bookmarkStart w:name="z46" w:id="36"/>
    <w:p>
      <w:pPr>
        <w:spacing w:after="0"/>
        <w:ind w:left="0"/>
        <w:jc w:val="both"/>
      </w:pPr>
      <w:r>
        <w:rPr>
          <w:rFonts w:ascii="Times New Roman"/>
          <w:b w:val="false"/>
          <w:i w:val="false"/>
          <w:color w:val="000000"/>
          <w:sz w:val="28"/>
        </w:rPr>
        <w:t>
      3.1 Соңғы жөндеу жүргізілген күні мен орны</w:t>
      </w:r>
    </w:p>
    <w:bookmarkEnd w:id="36"/>
    <w:bookmarkStart w:name="z47" w:id="37"/>
    <w:p>
      <w:pPr>
        <w:spacing w:after="0"/>
        <w:ind w:left="0"/>
        <w:jc w:val="both"/>
      </w:pPr>
      <w:r>
        <w:rPr>
          <w:rFonts w:ascii="Times New Roman"/>
          <w:b w:val="false"/>
          <w:i w:val="false"/>
          <w:color w:val="000000"/>
          <w:sz w:val="28"/>
        </w:rPr>
        <w:t>
      3.2 Техникалық байқау немесе ұшу сынағын кім және қашан жүргізді</w:t>
      </w:r>
    </w:p>
    <w:bookmarkEnd w:id="37"/>
    <w:bookmarkStart w:name="z48" w:id="38"/>
    <w:p>
      <w:pPr>
        <w:spacing w:after="0"/>
        <w:ind w:left="0"/>
        <w:jc w:val="both"/>
      </w:pPr>
      <w:r>
        <w:rPr>
          <w:rFonts w:ascii="Times New Roman"/>
          <w:b w:val="false"/>
          <w:i w:val="false"/>
          <w:color w:val="000000"/>
          <w:sz w:val="28"/>
        </w:rPr>
        <w:t>
      3.3 Жөндеуге дейінгі әуе кемесі ресурсының қалдығы (сағаттарда, қонуларда, жылдарда))</w:t>
      </w:r>
    </w:p>
    <w:bookmarkEnd w:id="38"/>
    <w:bookmarkStart w:name="z49" w:id="39"/>
    <w:p>
      <w:pPr>
        <w:spacing w:after="0"/>
        <w:ind w:left="0"/>
        <w:jc w:val="both"/>
      </w:pPr>
      <w:r>
        <w:rPr>
          <w:rFonts w:ascii="Times New Roman"/>
          <w:b w:val="false"/>
          <w:i w:val="false"/>
          <w:color w:val="000000"/>
          <w:sz w:val="28"/>
        </w:rPr>
        <w:t>
      3.4 Әуе кемесінің тұрақты орналасу орны:</w:t>
      </w:r>
    </w:p>
    <w:bookmarkEnd w:id="39"/>
    <w:bookmarkStart w:name="z50" w:id="40"/>
    <w:p>
      <w:pPr>
        <w:spacing w:after="0"/>
        <w:ind w:left="0"/>
        <w:jc w:val="both"/>
      </w:pPr>
      <w:r>
        <w:rPr>
          <w:rFonts w:ascii="Times New Roman"/>
          <w:b w:val="false"/>
          <w:i w:val="false"/>
          <w:color w:val="000000"/>
          <w:sz w:val="28"/>
        </w:rPr>
        <w:t>
      3.5 Әуе кемесіне құқық түрі (қажеттісінің астын сызу): 1) меншік құқығы;</w:t>
      </w:r>
    </w:p>
    <w:bookmarkEnd w:id="40"/>
    <w:p>
      <w:pPr>
        <w:spacing w:after="0"/>
        <w:ind w:left="0"/>
        <w:jc w:val="both"/>
      </w:pPr>
      <w:r>
        <w:rPr>
          <w:rFonts w:ascii="Times New Roman"/>
          <w:b w:val="false"/>
          <w:i w:val="false"/>
          <w:color w:val="000000"/>
          <w:sz w:val="28"/>
        </w:rPr>
        <w:t>
      2) пайдалану құқығы;</w:t>
      </w:r>
    </w:p>
    <w:p>
      <w:pPr>
        <w:spacing w:after="0"/>
        <w:ind w:left="0"/>
        <w:jc w:val="both"/>
      </w:pPr>
      <w:r>
        <w:rPr>
          <w:rFonts w:ascii="Times New Roman"/>
          <w:b w:val="false"/>
          <w:i w:val="false"/>
          <w:color w:val="000000"/>
          <w:sz w:val="28"/>
        </w:rPr>
        <w:t>
      3) жедел басқару құқығы;</w:t>
      </w:r>
    </w:p>
    <w:p>
      <w:pPr>
        <w:spacing w:after="0"/>
        <w:ind w:left="0"/>
        <w:jc w:val="both"/>
      </w:pPr>
      <w:r>
        <w:rPr>
          <w:rFonts w:ascii="Times New Roman"/>
          <w:b w:val="false"/>
          <w:i w:val="false"/>
          <w:color w:val="000000"/>
          <w:sz w:val="28"/>
        </w:rPr>
        <w:t>
      4) шаруашылық басқару құқығы</w:t>
      </w:r>
    </w:p>
    <w:bookmarkStart w:name="z51" w:id="41"/>
    <w:p>
      <w:pPr>
        <w:spacing w:after="0"/>
        <w:ind w:left="0"/>
        <w:jc w:val="both"/>
      </w:pPr>
      <w:r>
        <w:rPr>
          <w:rFonts w:ascii="Times New Roman"/>
          <w:b w:val="false"/>
          <w:i w:val="false"/>
          <w:color w:val="000000"/>
          <w:sz w:val="28"/>
        </w:rPr>
        <w:t>
      4. Шарттың нөмірі және сатып алу күні:</w:t>
      </w:r>
    </w:p>
    <w:bookmarkEnd w:id="41"/>
    <w:p>
      <w:pPr>
        <w:spacing w:after="0"/>
        <w:ind w:left="0"/>
        <w:jc w:val="both"/>
      </w:pPr>
      <w:r>
        <w:rPr>
          <w:rFonts w:ascii="Times New Roman"/>
          <w:b w:val="false"/>
          <w:i w:val="false"/>
          <w:color w:val="000000"/>
          <w:sz w:val="28"/>
        </w:rPr>
        <w:t>
      Меншік иесі 20__ жылғы "__"________№_____</w:t>
      </w:r>
    </w:p>
    <w:p>
      <w:pPr>
        <w:spacing w:after="0"/>
        <w:ind w:left="0"/>
        <w:jc w:val="both"/>
      </w:pPr>
      <w:r>
        <w:rPr>
          <w:rFonts w:ascii="Times New Roman"/>
          <w:b w:val="false"/>
          <w:i w:val="false"/>
          <w:color w:val="000000"/>
          <w:sz w:val="28"/>
        </w:rPr>
        <w:t>
      Пайдаланушы 20__ жылғы "__"________№_____</w:t>
      </w:r>
    </w:p>
    <w:p>
      <w:pPr>
        <w:spacing w:after="0"/>
        <w:ind w:left="0"/>
        <w:jc w:val="both"/>
      </w:pPr>
      <w:r>
        <w:rPr>
          <w:rFonts w:ascii="Times New Roman"/>
          <w:b w:val="false"/>
          <w:i w:val="false"/>
          <w:color w:val="000000"/>
          <w:sz w:val="28"/>
        </w:rPr>
        <w:t>
      Меншік иесінің санаты (астын сызу): 1) жеке тұлға;</w:t>
      </w:r>
    </w:p>
    <w:p>
      <w:pPr>
        <w:spacing w:after="0"/>
        <w:ind w:left="0"/>
        <w:jc w:val="both"/>
      </w:pPr>
      <w:r>
        <w:rPr>
          <w:rFonts w:ascii="Times New Roman"/>
          <w:b w:val="false"/>
          <w:i w:val="false"/>
          <w:color w:val="000000"/>
          <w:sz w:val="28"/>
        </w:rPr>
        <w:t>
      2) заңды тұлға.</w:t>
      </w:r>
    </w:p>
    <w:bookmarkStart w:name="z52" w:id="42"/>
    <w:p>
      <w:pPr>
        <w:spacing w:after="0"/>
        <w:ind w:left="0"/>
        <w:jc w:val="both"/>
      </w:pPr>
      <w:r>
        <w:rPr>
          <w:rFonts w:ascii="Times New Roman"/>
          <w:b w:val="false"/>
          <w:i w:val="false"/>
          <w:color w:val="000000"/>
          <w:sz w:val="28"/>
        </w:rPr>
        <w:t>
      5. Меншік иесі құжатының санаты (заңды тұлға үшін):</w:t>
      </w:r>
    </w:p>
    <w:bookmarkEnd w:id="42"/>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Заңды тұлғаның БСН</w:t>
      </w:r>
    </w:p>
    <w:p>
      <w:pPr>
        <w:spacing w:after="0"/>
        <w:ind w:left="0"/>
        <w:jc w:val="both"/>
      </w:pPr>
      <w:r>
        <w:rPr>
          <w:rFonts w:ascii="Times New Roman"/>
          <w:b w:val="false"/>
          <w:i w:val="false"/>
          <w:color w:val="000000"/>
          <w:sz w:val="28"/>
        </w:rPr>
        <w:t>
      меншік иесінің заңды мекенжайы (облыс, аудан, елді мекен, көше, үй нөмірі, Пәтер)</w:t>
      </w:r>
    </w:p>
    <w:p>
      <w:pPr>
        <w:spacing w:after="0"/>
        <w:ind w:left="0"/>
        <w:jc w:val="both"/>
      </w:pPr>
      <w:r>
        <w:rPr>
          <w:rFonts w:ascii="Times New Roman"/>
          <w:b w:val="false"/>
          <w:i w:val="false"/>
          <w:color w:val="000000"/>
          <w:sz w:val="28"/>
        </w:rPr>
        <w:t>
      меншік иесінің телефоны, факс нөмірі және e-mail мекенжайы</w:t>
      </w:r>
    </w:p>
    <w:bookmarkStart w:name="z53" w:id="43"/>
    <w:p>
      <w:pPr>
        <w:spacing w:after="0"/>
        <w:ind w:left="0"/>
        <w:jc w:val="both"/>
      </w:pPr>
      <w:r>
        <w:rPr>
          <w:rFonts w:ascii="Times New Roman"/>
          <w:b w:val="false"/>
          <w:i w:val="false"/>
          <w:color w:val="000000"/>
          <w:sz w:val="28"/>
        </w:rPr>
        <w:t>
      6. Меншік иесі құжатының санаты (жеке тұлға үшін)</w:t>
      </w:r>
    </w:p>
    <w:bookmarkEnd w:id="43"/>
    <w:p>
      <w:pPr>
        <w:spacing w:after="0"/>
        <w:ind w:left="0"/>
        <w:jc w:val="both"/>
      </w:pPr>
      <w:r>
        <w:rPr>
          <w:rFonts w:ascii="Times New Roman"/>
          <w:b w:val="false"/>
          <w:i w:val="false"/>
          <w:color w:val="000000"/>
          <w:sz w:val="28"/>
        </w:rPr>
        <w:t>
      Құжаттың сериясы мен берілген күні 20__ жылғы "__" ______№ ___</w:t>
      </w:r>
    </w:p>
    <w:p>
      <w:pPr>
        <w:spacing w:after="0"/>
        <w:ind w:left="0"/>
        <w:jc w:val="both"/>
      </w:pPr>
      <w:r>
        <w:rPr>
          <w:rFonts w:ascii="Times New Roman"/>
          <w:b w:val="false"/>
          <w:i w:val="false"/>
          <w:color w:val="000000"/>
          <w:sz w:val="28"/>
        </w:rPr>
        <w:t>
      Тегі, Аты, Әкесінің аты (болған жағдайда), туған күні 20__ жылғы "__" _______ _____</w:t>
      </w:r>
    </w:p>
    <w:p>
      <w:pPr>
        <w:spacing w:after="0"/>
        <w:ind w:left="0"/>
        <w:jc w:val="both"/>
      </w:pPr>
      <w:r>
        <w:rPr>
          <w:rFonts w:ascii="Times New Roman"/>
          <w:b w:val="false"/>
          <w:i w:val="false"/>
          <w:color w:val="000000"/>
          <w:sz w:val="28"/>
        </w:rPr>
        <w:t>
      ЖСН</w:t>
      </w:r>
    </w:p>
    <w:p>
      <w:pPr>
        <w:spacing w:after="0"/>
        <w:ind w:left="0"/>
        <w:jc w:val="both"/>
      </w:pPr>
      <w:r>
        <w:rPr>
          <w:rFonts w:ascii="Times New Roman"/>
          <w:b w:val="false"/>
          <w:i w:val="false"/>
          <w:color w:val="000000"/>
          <w:sz w:val="28"/>
        </w:rPr>
        <w:t>
      мекенжайы (облыс, аудан, елді мекен, көше, үй нөмірі, пәтер)</w:t>
      </w:r>
    </w:p>
    <w:p>
      <w:pPr>
        <w:spacing w:after="0"/>
        <w:ind w:left="0"/>
        <w:jc w:val="both"/>
      </w:pPr>
      <w:r>
        <w:rPr>
          <w:rFonts w:ascii="Times New Roman"/>
          <w:b w:val="false"/>
          <w:i w:val="false"/>
          <w:color w:val="000000"/>
          <w:sz w:val="28"/>
        </w:rPr>
        <w:t>
      телефоны, факс нөмірі және e-mail мекенжайы</w:t>
      </w:r>
    </w:p>
    <w:bookmarkStart w:name="z54" w:id="44"/>
    <w:p>
      <w:pPr>
        <w:spacing w:after="0"/>
        <w:ind w:left="0"/>
        <w:jc w:val="both"/>
      </w:pPr>
      <w:r>
        <w:rPr>
          <w:rFonts w:ascii="Times New Roman"/>
          <w:b w:val="false"/>
          <w:i w:val="false"/>
          <w:color w:val="000000"/>
          <w:sz w:val="28"/>
        </w:rPr>
        <w:t>
      7. Пайдаланушы құжатының санаты (заңды тұлға үшін):</w:t>
      </w:r>
    </w:p>
    <w:bookmarkEnd w:id="44"/>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Заңды тұлғаның БСН</w:t>
      </w:r>
    </w:p>
    <w:p>
      <w:pPr>
        <w:spacing w:after="0"/>
        <w:ind w:left="0"/>
        <w:jc w:val="both"/>
      </w:pPr>
      <w:r>
        <w:rPr>
          <w:rFonts w:ascii="Times New Roman"/>
          <w:b w:val="false"/>
          <w:i w:val="false"/>
          <w:color w:val="000000"/>
          <w:sz w:val="28"/>
        </w:rPr>
        <w:t>
      пайдаланушының заңды мекенжайы (облыс, аудан, елді мекен, көше, үй нөмірі, Пәтер)</w:t>
      </w:r>
    </w:p>
    <w:p>
      <w:pPr>
        <w:spacing w:after="0"/>
        <w:ind w:left="0"/>
        <w:jc w:val="both"/>
      </w:pPr>
      <w:r>
        <w:rPr>
          <w:rFonts w:ascii="Times New Roman"/>
          <w:b w:val="false"/>
          <w:i w:val="false"/>
          <w:color w:val="000000"/>
          <w:sz w:val="28"/>
        </w:rPr>
        <w:t>
      пайдаланушының телефоны, факс нөмірі және e-mail мекенжайы</w:t>
      </w:r>
    </w:p>
    <w:bookmarkStart w:name="z55" w:id="45"/>
    <w:p>
      <w:pPr>
        <w:spacing w:after="0"/>
        <w:ind w:left="0"/>
        <w:jc w:val="both"/>
      </w:pPr>
      <w:r>
        <w:rPr>
          <w:rFonts w:ascii="Times New Roman"/>
          <w:b w:val="false"/>
          <w:i w:val="false"/>
          <w:color w:val="000000"/>
          <w:sz w:val="28"/>
        </w:rPr>
        <w:t>
      8. Пайдаланушы құжатының санаты (жеке тұлға үшін)</w:t>
      </w:r>
    </w:p>
    <w:bookmarkEnd w:id="45"/>
    <w:p>
      <w:pPr>
        <w:spacing w:after="0"/>
        <w:ind w:left="0"/>
        <w:jc w:val="both"/>
      </w:pPr>
      <w:r>
        <w:rPr>
          <w:rFonts w:ascii="Times New Roman"/>
          <w:b w:val="false"/>
          <w:i w:val="false"/>
          <w:color w:val="000000"/>
          <w:sz w:val="28"/>
        </w:rPr>
        <w:t>
      заңды тұлғаның атауы20__ жылғы "__" _____ № ___</w:t>
      </w:r>
    </w:p>
    <w:p>
      <w:pPr>
        <w:spacing w:after="0"/>
        <w:ind w:left="0"/>
        <w:jc w:val="both"/>
      </w:pPr>
      <w:r>
        <w:rPr>
          <w:rFonts w:ascii="Times New Roman"/>
          <w:b w:val="false"/>
          <w:i w:val="false"/>
          <w:color w:val="000000"/>
          <w:sz w:val="28"/>
        </w:rPr>
        <w:t>
      Тегі, Аты, Әкесінің аты (болған жағдайда), туған күні 20__ жылғы "_ " ______ _____</w:t>
      </w:r>
    </w:p>
    <w:p>
      <w:pPr>
        <w:spacing w:after="0"/>
        <w:ind w:left="0"/>
        <w:jc w:val="both"/>
      </w:pPr>
      <w:r>
        <w:rPr>
          <w:rFonts w:ascii="Times New Roman"/>
          <w:b w:val="false"/>
          <w:i w:val="false"/>
          <w:color w:val="000000"/>
          <w:sz w:val="28"/>
        </w:rPr>
        <w:t>
      ЖСН</w:t>
      </w:r>
    </w:p>
    <w:p>
      <w:pPr>
        <w:spacing w:after="0"/>
        <w:ind w:left="0"/>
        <w:jc w:val="both"/>
      </w:pPr>
      <w:r>
        <w:rPr>
          <w:rFonts w:ascii="Times New Roman"/>
          <w:b w:val="false"/>
          <w:i w:val="false"/>
          <w:color w:val="000000"/>
          <w:sz w:val="28"/>
        </w:rPr>
        <w:t>
      мекенжайы (облыс, аудан, елді мекен, көше, үй нөмірі, Пәтер)</w:t>
      </w:r>
    </w:p>
    <w:p>
      <w:pPr>
        <w:spacing w:after="0"/>
        <w:ind w:left="0"/>
        <w:jc w:val="both"/>
      </w:pPr>
      <w:r>
        <w:rPr>
          <w:rFonts w:ascii="Times New Roman"/>
          <w:b w:val="false"/>
          <w:i w:val="false"/>
          <w:color w:val="000000"/>
          <w:sz w:val="28"/>
        </w:rPr>
        <w:t>
      телефоны, факс нөмірі және e-mail мекенжайы</w:t>
      </w:r>
    </w:p>
    <w:bookmarkStart w:name="z56" w:id="46"/>
    <w:p>
      <w:pPr>
        <w:spacing w:after="0"/>
        <w:ind w:left="0"/>
        <w:jc w:val="both"/>
      </w:pPr>
      <w:r>
        <w:rPr>
          <w:rFonts w:ascii="Times New Roman"/>
          <w:b w:val="false"/>
          <w:i w:val="false"/>
          <w:color w:val="000000"/>
          <w:sz w:val="28"/>
        </w:rPr>
        <w:t>
      9. Алым нөмірі, күні және сомасы: 20___жылғы "__"______№____ _ _ _ _ _ _ _ _ _ _ _ теңге.</w:t>
      </w:r>
    </w:p>
    <w:bookmarkEnd w:id="46"/>
    <w:bookmarkStart w:name="z57" w:id="47"/>
    <w:p>
      <w:pPr>
        <w:spacing w:after="0"/>
        <w:ind w:left="0"/>
        <w:jc w:val="both"/>
      </w:pPr>
      <w:r>
        <w:rPr>
          <w:rFonts w:ascii="Times New Roman"/>
          <w:b w:val="false"/>
          <w:i w:val="false"/>
          <w:color w:val="000000"/>
          <w:sz w:val="28"/>
        </w:rPr>
        <w:t>
      10. Байланыстағы тұлға (Тегі, Аты, Әкесінің аты (болған жағдайда), лауазымы, телефоны, факс нөмірі және e-mail мекенжайы)</w:t>
      </w:r>
    </w:p>
    <w:bookmarkEnd w:id="47"/>
    <w:bookmarkStart w:name="z58" w:id="48"/>
    <w:p>
      <w:pPr>
        <w:spacing w:after="0"/>
        <w:ind w:left="0"/>
        <w:jc w:val="both"/>
      </w:pPr>
      <w:r>
        <w:rPr>
          <w:rFonts w:ascii="Times New Roman"/>
          <w:b w:val="false"/>
          <w:i w:val="false"/>
          <w:color w:val="000000"/>
          <w:sz w:val="28"/>
        </w:rPr>
        <w:t>
      11. Қызметтерді (шуыл бойынша сертификат, радиохабар аппаратурасы ретінде) алған жағдайда төменде көрсетілген кестелер бойынша деректерді толтырыңыз</w:t>
      </w:r>
    </w:p>
    <w:bookmarkEnd w:id="48"/>
    <w:bookmarkStart w:name="z59" w:id="49"/>
    <w:p>
      <w:pPr>
        <w:spacing w:after="0"/>
        <w:ind w:left="0"/>
        <w:jc w:val="both"/>
      </w:pPr>
      <w:r>
        <w:rPr>
          <w:rFonts w:ascii="Times New Roman"/>
          <w:b w:val="false"/>
          <w:i w:val="false"/>
          <w:color w:val="000000"/>
          <w:sz w:val="28"/>
        </w:rPr>
        <w:t>
      12. Алым нөмірі, күні және сомасы: 20___жылғы "__"_____ № ____ _ _ _ _ _ _ _ _ _ _ теңге.</w:t>
      </w:r>
    </w:p>
    <w:bookmarkEnd w:id="49"/>
    <w:p>
      <w:pPr>
        <w:spacing w:after="0"/>
        <w:ind w:left="0"/>
        <w:jc w:val="both"/>
      </w:pPr>
      <w:r>
        <w:rPr>
          <w:rFonts w:ascii="Times New Roman"/>
          <w:b w:val="false"/>
          <w:i w:val="false"/>
          <w:color w:val="000000"/>
          <w:sz w:val="28"/>
        </w:rPr>
        <w:t>
      Шу бойынша сертификат алу үшін + / - сипаттаңыз</w:t>
      </w:r>
    </w:p>
    <w:p>
      <w:pPr>
        <w:spacing w:after="0"/>
        <w:ind w:left="0"/>
        <w:jc w:val="both"/>
      </w:pPr>
      <w:r>
        <w:rPr>
          <w:rFonts w:ascii="Times New Roman"/>
          <w:b w:val="false"/>
          <w:i w:val="false"/>
          <w:color w:val="000000"/>
          <w:sz w:val="28"/>
        </w:rPr>
        <w:t>
      Ұшақ</w:t>
      </w:r>
    </w:p>
    <w:p>
      <w:pPr>
        <w:spacing w:after="0"/>
        <w:ind w:left="0"/>
        <w:jc w:val="both"/>
      </w:pPr>
      <w:r>
        <w:rPr>
          <w:rFonts w:ascii="Times New Roman"/>
          <w:b w:val="false"/>
          <w:i w:val="false"/>
          <w:color w:val="000000"/>
          <w:sz w:val="28"/>
        </w:rPr>
        <w:t>
      Тікұшақ</w:t>
      </w:r>
    </w:p>
    <w:p>
      <w:pPr>
        <w:spacing w:after="0"/>
        <w:ind w:left="0"/>
        <w:jc w:val="both"/>
      </w:pPr>
      <w:r>
        <w:rPr>
          <w:rFonts w:ascii="Times New Roman"/>
          <w:b w:val="false"/>
          <w:i w:val="false"/>
          <w:color w:val="000000"/>
          <w:sz w:val="28"/>
        </w:rPr>
        <w:t>
      басқа</w:t>
      </w:r>
    </w:p>
    <w:p>
      <w:pPr>
        <w:spacing w:after="0"/>
        <w:ind w:left="0"/>
        <w:jc w:val="both"/>
      </w:pPr>
      <w:r>
        <w:rPr>
          <w:rFonts w:ascii="Times New Roman"/>
          <w:b w:val="false"/>
          <w:i w:val="false"/>
          <w:color w:val="000000"/>
          <w:sz w:val="28"/>
        </w:rPr>
        <w:t>
      Әуе винтінің деректері (бар болса)</w:t>
      </w:r>
    </w:p>
    <w:p>
      <w:pPr>
        <w:spacing w:after="0"/>
        <w:ind w:left="0"/>
        <w:jc w:val="both"/>
      </w:pPr>
      <w:r>
        <w:rPr>
          <w:rFonts w:ascii="Times New Roman"/>
          <w:b w:val="false"/>
          <w:i w:val="false"/>
          <w:color w:val="000000"/>
          <w:sz w:val="28"/>
        </w:rPr>
        <w:t>
      Әуе кемесінің ең жоғары ұшу салмағы</w:t>
      </w:r>
    </w:p>
    <w:p>
      <w:pPr>
        <w:spacing w:after="0"/>
        <w:ind w:left="0"/>
        <w:jc w:val="both"/>
      </w:pPr>
      <w:r>
        <w:rPr>
          <w:rFonts w:ascii="Times New Roman"/>
          <w:b w:val="false"/>
          <w:i w:val="false"/>
          <w:color w:val="000000"/>
          <w:sz w:val="28"/>
        </w:rPr>
        <w:t>
      Әуе кемесінің ең жоғары қону салмағы</w:t>
      </w:r>
    </w:p>
    <w:p>
      <w:pPr>
        <w:spacing w:after="0"/>
        <w:ind w:left="0"/>
        <w:jc w:val="both"/>
      </w:pPr>
      <w:r>
        <w:rPr>
          <w:rFonts w:ascii="Times New Roman"/>
          <w:b w:val="false"/>
          <w:i w:val="false"/>
          <w:color w:val="000000"/>
          <w:sz w:val="28"/>
        </w:rPr>
        <w:t>
      Шу бойынша сертификаттау стандарты</w:t>
      </w:r>
    </w:p>
    <w:p>
      <w:pPr>
        <w:spacing w:after="0"/>
        <w:ind w:left="0"/>
        <w:jc w:val="both"/>
      </w:pPr>
      <w:r>
        <w:rPr>
          <w:rFonts w:ascii="Times New Roman"/>
          <w:b w:val="false"/>
          <w:i w:val="false"/>
          <w:color w:val="000000"/>
          <w:sz w:val="28"/>
        </w:rPr>
        <w:t>
      Мақсатында енгізілген қосымша түрлендіру</w:t>
      </w:r>
    </w:p>
    <w:p>
      <w:pPr>
        <w:spacing w:after="0"/>
        <w:ind w:left="0"/>
        <w:jc w:val="both"/>
      </w:pPr>
      <w:r>
        <w:rPr>
          <w:rFonts w:ascii="Times New Roman"/>
          <w:b w:val="false"/>
          <w:i w:val="false"/>
          <w:color w:val="000000"/>
          <w:sz w:val="28"/>
        </w:rPr>
        <w:t>
      Шу бойынша қолданылатын Сертификаттау стандарттарына сәйкес келтіру</w:t>
      </w:r>
    </w:p>
    <w:p>
      <w:pPr>
        <w:spacing w:after="0"/>
        <w:ind w:left="0"/>
        <w:jc w:val="both"/>
      </w:pPr>
      <w:r>
        <w:rPr>
          <w:rFonts w:ascii="Times New Roman"/>
          <w:b w:val="false"/>
          <w:i w:val="false"/>
          <w:color w:val="000000"/>
          <w:sz w:val="28"/>
        </w:rPr>
        <w:t>
      Ұшу-қону жолағынан/толық қуат режимінде шудың деңгейі</w:t>
      </w:r>
    </w:p>
    <w:p>
      <w:pPr>
        <w:spacing w:after="0"/>
        <w:ind w:left="0"/>
        <w:jc w:val="both"/>
      </w:pPr>
      <w:r>
        <w:rPr>
          <w:rFonts w:ascii="Times New Roman"/>
          <w:b w:val="false"/>
          <w:i w:val="false"/>
          <w:color w:val="000000"/>
          <w:sz w:val="28"/>
        </w:rPr>
        <w:t>
      Қондыру кезінде шу деңгейі</w:t>
      </w:r>
    </w:p>
    <w:p>
      <w:pPr>
        <w:spacing w:after="0"/>
        <w:ind w:left="0"/>
        <w:jc w:val="both"/>
      </w:pPr>
      <w:r>
        <w:rPr>
          <w:rFonts w:ascii="Times New Roman"/>
          <w:b w:val="false"/>
          <w:i w:val="false"/>
          <w:color w:val="000000"/>
          <w:sz w:val="28"/>
        </w:rPr>
        <w:t>
      Ұшып өту кезіндегі шу деңгейі</w:t>
      </w:r>
    </w:p>
    <w:p>
      <w:pPr>
        <w:spacing w:after="0"/>
        <w:ind w:left="0"/>
        <w:jc w:val="both"/>
      </w:pPr>
      <w:r>
        <w:rPr>
          <w:rFonts w:ascii="Times New Roman"/>
          <w:b w:val="false"/>
          <w:i w:val="false"/>
          <w:color w:val="000000"/>
          <w:sz w:val="28"/>
        </w:rPr>
        <w:t>
      Ұшу кезіндегі шу деңгейі</w:t>
      </w:r>
    </w:p>
    <w:p>
      <w:pPr>
        <w:spacing w:after="0"/>
        <w:ind w:left="0"/>
        <w:jc w:val="both"/>
      </w:pPr>
      <w:r>
        <w:rPr>
          <w:rFonts w:ascii="Times New Roman"/>
          <w:b w:val="false"/>
          <w:i w:val="false"/>
          <w:color w:val="000000"/>
          <w:sz w:val="28"/>
        </w:rPr>
        <w:t>
      Ұша бастаған кездегі шу деңгейі</w:t>
      </w:r>
    </w:p>
    <w:p>
      <w:pPr>
        <w:spacing w:after="0"/>
        <w:ind w:left="0"/>
        <w:jc w:val="both"/>
      </w:pPr>
      <w:r>
        <w:rPr>
          <w:rFonts w:ascii="Times New Roman"/>
          <w:b w:val="false"/>
          <w:i w:val="false"/>
          <w:color w:val="000000"/>
          <w:sz w:val="28"/>
        </w:rPr>
        <w:t>
      азаматтық әуе кемелерінде орнатылған радиотаратқыш аппаратураны пайдалануға рұқсат алу үшін</w:t>
      </w:r>
    </w:p>
    <w:p>
      <w:pPr>
        <w:spacing w:after="0"/>
        <w:ind w:left="0"/>
        <w:jc w:val="both"/>
      </w:pPr>
      <w:r>
        <w:rPr>
          <w:rFonts w:ascii="Times New Roman"/>
          <w:b w:val="false"/>
          <w:i w:val="false"/>
          <w:color w:val="000000"/>
          <w:sz w:val="28"/>
        </w:rPr>
        <w:t>
      Ұшақ</w:t>
      </w:r>
    </w:p>
    <w:p>
      <w:pPr>
        <w:spacing w:after="0"/>
        <w:ind w:left="0"/>
        <w:jc w:val="both"/>
      </w:pPr>
      <w:r>
        <w:rPr>
          <w:rFonts w:ascii="Times New Roman"/>
          <w:b w:val="false"/>
          <w:i w:val="false"/>
          <w:color w:val="000000"/>
          <w:sz w:val="28"/>
        </w:rPr>
        <w:t>
      Тікұшақ</w:t>
      </w:r>
    </w:p>
    <w:p>
      <w:pPr>
        <w:spacing w:after="0"/>
        <w:ind w:left="0"/>
        <w:jc w:val="both"/>
      </w:pPr>
      <w:r>
        <w:rPr>
          <w:rFonts w:ascii="Times New Roman"/>
          <w:b w:val="false"/>
          <w:i w:val="false"/>
          <w:color w:val="000000"/>
          <w:sz w:val="28"/>
        </w:rPr>
        <w:t>
      басқа</w:t>
      </w:r>
    </w:p>
    <w:p>
      <w:pPr>
        <w:spacing w:after="0"/>
        <w:ind w:left="0"/>
        <w:jc w:val="both"/>
      </w:pPr>
      <w:r>
        <w:rPr>
          <w:rFonts w:ascii="Times New Roman"/>
          <w:b w:val="false"/>
          <w:i w:val="false"/>
          <w:color w:val="000000"/>
          <w:sz w:val="28"/>
        </w:rPr>
        <w:t>
      Авиациялық радиожиілік диапазонында жұмыс істейтін радиотаратқыш құрылғылардың тізбесі:</w:t>
      </w:r>
    </w:p>
    <w:p>
      <w:pPr>
        <w:spacing w:after="0"/>
        <w:ind w:left="0"/>
        <w:jc w:val="both"/>
      </w:pPr>
      <w:r>
        <w:rPr>
          <w:rFonts w:ascii="Times New Roman"/>
          <w:b w:val="false"/>
          <w:i w:val="false"/>
          <w:color w:val="000000"/>
          <w:sz w:val="28"/>
        </w:rPr>
        <w:t>
      Тіркелетін азаматтық әуе кемесіне ауыртпалықтың болмауын растау туралы мәліметтер____________</w:t>
      </w:r>
    </w:p>
    <w:p>
      <w:pPr>
        <w:spacing w:after="0"/>
        <w:ind w:left="0"/>
        <w:jc w:val="both"/>
      </w:pPr>
      <w:r>
        <w:rPr>
          <w:rFonts w:ascii="Times New Roman"/>
          <w:b w:val="false"/>
          <w:i w:val="false"/>
          <w:color w:val="000000"/>
          <w:sz w:val="28"/>
        </w:rPr>
        <w:t>
      Азаматтық әуе кемелерін мемлекеттік тіркеу немесе қайта тіркеу үшін алым төленгенін растайтын мәліметтер</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сәйкес (Меншік иесі/ Пайдаланушы)</w:t>
      </w:r>
    </w:p>
    <w:p>
      <w:pPr>
        <w:spacing w:after="0"/>
        <w:ind w:left="0"/>
        <w:jc w:val="both"/>
      </w:pPr>
      <w:r>
        <w:rPr>
          <w:rFonts w:ascii="Times New Roman"/>
          <w:b w:val="false"/>
          <w:i w:val="false"/>
          <w:color w:val="000000"/>
          <w:sz w:val="28"/>
        </w:rPr>
        <w:t>
      Азаматтық әуе кемесінің меншік иесі (заңды тұлға үшін) азаматтық әуе кемесін пайдаланушы (заңды тұлға үшін))</w:t>
      </w:r>
    </w:p>
    <w:p>
      <w:pPr>
        <w:spacing w:after="0"/>
        <w:ind w:left="0"/>
        <w:jc w:val="both"/>
      </w:pPr>
      <w:r>
        <w:rPr>
          <w:rFonts w:ascii="Times New Roman"/>
          <w:b w:val="false"/>
          <w:i w:val="false"/>
          <w:color w:val="000000"/>
          <w:sz w:val="28"/>
        </w:rPr>
        <w:t>
      Мөр орны (бар болса)) 20__ жылғы "__" ___________</w:t>
      </w:r>
    </w:p>
    <w:p>
      <w:pPr>
        <w:spacing w:after="0"/>
        <w:ind w:left="0"/>
        <w:jc w:val="both"/>
      </w:pPr>
      <w:r>
        <w:rPr>
          <w:rFonts w:ascii="Times New Roman"/>
          <w:b w:val="false"/>
          <w:i w:val="false"/>
          <w:color w:val="000000"/>
          <w:sz w:val="28"/>
        </w:rPr>
        <w:t>
      (жеке тұлға үшін): 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xml:space="preserve">
      20__жылғы "__" ___________ </w:t>
      </w:r>
    </w:p>
    <w:p>
      <w:pPr>
        <w:spacing w:after="0"/>
        <w:ind w:left="0"/>
        <w:jc w:val="both"/>
      </w:pPr>
      <w:r>
        <w:rPr>
          <w:rFonts w:ascii="Times New Roman"/>
          <w:b w:val="false"/>
          <w:i w:val="false"/>
          <w:color w:val="000000"/>
          <w:sz w:val="28"/>
        </w:rPr>
        <w:t>
      Ескерту: аббревиатуралардың толық жазылуы:</w:t>
      </w:r>
    </w:p>
    <w:p>
      <w:pPr>
        <w:spacing w:after="0"/>
        <w:ind w:left="0"/>
        <w:jc w:val="both"/>
      </w:pPr>
      <w:r>
        <w:rPr>
          <w:rFonts w:ascii="Times New Roman"/>
          <w:b w:val="false"/>
          <w:i w:val="false"/>
          <w:color w:val="000000"/>
          <w:sz w:val="28"/>
        </w:rPr>
        <w:t>
      ЖСН-жеке сәйкестендіру нөмірі;</w:t>
      </w:r>
    </w:p>
    <w:p>
      <w:pPr>
        <w:spacing w:after="0"/>
        <w:ind w:left="0"/>
        <w:jc w:val="both"/>
      </w:pPr>
      <w:r>
        <w:rPr>
          <w:rFonts w:ascii="Times New Roman"/>
          <w:b w:val="false"/>
          <w:i w:val="false"/>
          <w:color w:val="000000"/>
          <w:sz w:val="28"/>
        </w:rPr>
        <w:t>
      БСН-бизнес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2020 жылғы 23 сәуірдегі </w:t>
            </w:r>
            <w:r>
              <w:br/>
            </w:r>
            <w:r>
              <w:rPr>
                <w:rFonts w:ascii="Times New Roman"/>
                <w:b w:val="false"/>
                <w:i w:val="false"/>
                <w:color w:val="000000"/>
                <w:sz w:val="20"/>
              </w:rPr>
              <w:t xml:space="preserve">№ 222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азаматтық әуе кемелерін және </w:t>
            </w:r>
            <w:r>
              <w:br/>
            </w:r>
            <w:r>
              <w:rPr>
                <w:rFonts w:ascii="Times New Roman"/>
                <w:b w:val="false"/>
                <w:i w:val="false"/>
                <w:color w:val="000000"/>
                <w:sz w:val="20"/>
              </w:rPr>
              <w:t xml:space="preserve">оларға құқықтарды мемлекеттік </w:t>
            </w:r>
            <w:r>
              <w:br/>
            </w:r>
            <w:r>
              <w:rPr>
                <w:rFonts w:ascii="Times New Roman"/>
                <w:b w:val="false"/>
                <w:i w:val="false"/>
                <w:color w:val="000000"/>
                <w:sz w:val="20"/>
              </w:rPr>
              <w:t xml:space="preserve">тіркеу қағидаларына </w:t>
            </w:r>
            <w:r>
              <w:br/>
            </w:r>
            <w:r>
              <w:rPr>
                <w:rFonts w:ascii="Times New Roman"/>
                <w:b w:val="false"/>
                <w:i w:val="false"/>
                <w:color w:val="000000"/>
                <w:sz w:val="20"/>
              </w:rPr>
              <w:t>2-1- қосымша</w:t>
            </w:r>
          </w:p>
        </w:tc>
      </w:tr>
    </w:tbl>
    <w:bookmarkStart w:name="z62" w:id="50"/>
    <w:p>
      <w:pPr>
        <w:spacing w:after="0"/>
        <w:ind w:left="0"/>
        <w:jc w:val="left"/>
      </w:pPr>
      <w:r>
        <w:rPr>
          <w:rFonts w:ascii="Times New Roman"/>
          <w:b/>
          <w:i w:val="false"/>
          <w:color w:val="000000"/>
        </w:rPr>
        <w:t xml:space="preserve"> "Қазақстан Республикасының азаматтық әуе кемелерін мемлекеттік тіркеу туралы куәліктер беру" мемлекеттік көрсетілетін қызмет стандарты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2088"/>
        <w:gridCol w:w="9618"/>
      </w:tblGrid>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 қол жеткізу арналары)</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жұмыс күні.</w:t>
            </w:r>
            <w:r>
              <w:br/>
            </w:r>
            <w:r>
              <w:rPr>
                <w:rFonts w:ascii="Times New Roman"/>
                <w:b w:val="false"/>
                <w:i w:val="false"/>
                <w:color w:val="000000"/>
                <w:sz w:val="20"/>
              </w:rPr>
              <w:t>
"Бір өтініш" қағидаты бойынша қызметті көрсету мерзімі 25 жұмыс күнін құрайды, оның ішінде:</w:t>
            </w:r>
            <w:r>
              <w:br/>
            </w:r>
            <w:r>
              <w:rPr>
                <w:rFonts w:ascii="Times New Roman"/>
                <w:b w:val="false"/>
                <w:i w:val="false"/>
                <w:color w:val="000000"/>
                <w:sz w:val="20"/>
              </w:rPr>
              <w:t>
Қазақстан Республикасының азаматтық әуе кемелерін мемлекеттік тіркеу туралы куәліктерді беру мерзімі 20 (жиырма) жұмыс күнін құрайды;</w:t>
            </w:r>
            <w:r>
              <w:br/>
            </w:r>
            <w:r>
              <w:rPr>
                <w:rFonts w:ascii="Times New Roman"/>
                <w:b w:val="false"/>
                <w:i w:val="false"/>
                <w:color w:val="000000"/>
                <w:sz w:val="20"/>
              </w:rPr>
              <w:t>
шуыл бойынша әуе кемесінің сертификатын беру және (немесе) радиомен хабарлау аппаратурасын пайдалануға рұқсат беру мерзімі 5 (бес) жұмыс күнін құрайды;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 мемлекеттік тіркеу туралы куәлікті беру, азаматтық әуе кемесін мемлекеттік тіркеу туралы куәлікке өзгерістер енгізу немесе мемлекеттік қызмет көрсетуден бас тарту туралы дәлелді жауап.</w:t>
            </w:r>
            <w:r>
              <w:br/>
            </w: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үшін "Салық және бюджетке төленетін басқа да міндетті төлемдер туралы" 2017 жылғы 25 желтоқсандағы Қазақстан Республикасының Кодексінде (Салық кодексі) айқындалатын тәртіппен және мөлшерде алым алынады.</w:t>
            </w:r>
            <w:r>
              <w:br/>
            </w:r>
            <w:r>
              <w:rPr>
                <w:rFonts w:ascii="Times New Roman"/>
                <w:b w:val="false"/>
                <w:i w:val="false"/>
                <w:color w:val="000000"/>
                <w:sz w:val="20"/>
              </w:rPr>
              <w:t>
Азаматтық әуе кемесін тіркеу үшін алым мөршерлемелері:</w:t>
            </w:r>
            <w:r>
              <w:br/>
            </w:r>
            <w:r>
              <w:rPr>
                <w:rFonts w:ascii="Times New Roman"/>
                <w:b w:val="false"/>
                <w:i w:val="false"/>
                <w:color w:val="000000"/>
                <w:sz w:val="20"/>
              </w:rPr>
              <w:t>
1) Азаматтық әуе кемелерін мемлекеттік тіркегені үшін – алым төленген күні қолданыстағы 7 айлық есептік көрсеткіш;</w:t>
            </w:r>
            <w:r>
              <w:br/>
            </w:r>
            <w:r>
              <w:rPr>
                <w:rFonts w:ascii="Times New Roman"/>
                <w:b w:val="false"/>
                <w:i w:val="false"/>
                <w:color w:val="000000"/>
                <w:sz w:val="20"/>
              </w:rPr>
              <w:t>
2) азаматтық әуе кемелерін қайта тіркегені үшін – алым төленген күні қолданыстағы 7 айлық есептік көрсеткіш.</w:t>
            </w:r>
            <w:r>
              <w:br/>
            </w:r>
            <w:r>
              <w:rPr>
                <w:rFonts w:ascii="Times New Roman"/>
                <w:b w:val="false"/>
                <w:i w:val="false"/>
                <w:color w:val="000000"/>
                <w:sz w:val="20"/>
              </w:rPr>
              <w:t>
Алымды төлеу екінші деңгейдегі банктер және банк операцияларының жекелеген түрлерін жүзеге асыратын ұйымдар арқылы қолма-қол және қолма-қол емес нысанда, сондай-ақ "электрондық үкімет" төлем шлюзі арқылы қолма-қол емес нысанда жүзеге асырылады.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r>
              <w:br/>
            </w: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 дүйсенбіден бастап жұманы қоса алғанда, сағат 13.00-ден 14.30-ға дейінгі түскі үзіліспен сағат 9.00-ден 18.30-ға дейін.</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 кемесін мемлекеттік тіркеуге арналған өтінім;</w:t>
            </w:r>
            <w:r>
              <w:br/>
            </w:r>
            <w:r>
              <w:rPr>
                <w:rFonts w:ascii="Times New Roman"/>
                <w:b w:val="false"/>
                <w:i w:val="false"/>
                <w:color w:val="000000"/>
                <w:sz w:val="20"/>
              </w:rPr>
              <w:t>
2) құрылтайшы құжаттың (заңды тұлғалар үшін) электрондық көшірмесі немесе жеке басты расталған құжаттың (шетелдік жеке тұлғалар үшін) немесе нотариалды расталған құрылтайшы құжаттарының электрондық көшірмелері, (шетелдік заңды тұлғалар үшін);</w:t>
            </w:r>
            <w:r>
              <w:br/>
            </w:r>
            <w:r>
              <w:rPr>
                <w:rFonts w:ascii="Times New Roman"/>
                <w:b w:val="false"/>
                <w:i w:val="false"/>
                <w:color w:val="000000"/>
                <w:sz w:val="20"/>
              </w:rPr>
              <w:t>
3) сату-сатып алу шартының электрондық көшірмесі немесе меншік құқығын растайтын өзге де құжат мемлекеттік және/немесе орыс тілінде немесе нотариалды расталған түрде сату-сатып алу шартының электрондық көшірмесі немесе меншік құқығын растайтын өзге де құжатты ағылшын тілінде ресми аудармасымен бірге (шетелдік жеке және заңды тұлғалар үшін);</w:t>
            </w:r>
            <w:r>
              <w:br/>
            </w:r>
            <w:r>
              <w:rPr>
                <w:rFonts w:ascii="Times New Roman"/>
                <w:b w:val="false"/>
                <w:i w:val="false"/>
                <w:color w:val="000000"/>
                <w:sz w:val="20"/>
              </w:rPr>
              <w:t>
4) әуе кемесіне меншік қатысушысы болып табылмайтын адамға әуе кемесіне ортақ меншік құқығындағы үлесті сату кезінде үлестік меншікке қатысушылардың жазбаша келісімін растайтын құжаттың электрондық көшірмесі( үлестік меншік болған жағдайда);</w:t>
            </w:r>
            <w:r>
              <w:br/>
            </w:r>
            <w:r>
              <w:rPr>
                <w:rFonts w:ascii="Times New Roman"/>
                <w:b w:val="false"/>
                <w:i w:val="false"/>
                <w:color w:val="000000"/>
                <w:sz w:val="20"/>
              </w:rPr>
              <w:t>
5) жалға алу, лизинг, мүліктік жалдау шартының, әуе кемесін пайдалану құқығын растайтын өзге де құжаттың мемлекеттік және (немесе) орыс тілдеріндегі электрондық көшірмесі немесе жалға алу, лизинг, мүліктік жалға алу шартының, әуе кемесін пайдалану құқығын растайтын өзге де құжаттың ресми аудармасы бар электрондық көшірмесі (шетелдік жеке және заңды тұлғалар үшін);</w:t>
            </w:r>
            <w:r>
              <w:br/>
            </w:r>
            <w:r>
              <w:rPr>
                <w:rFonts w:ascii="Times New Roman"/>
                <w:b w:val="false"/>
                <w:i w:val="false"/>
                <w:color w:val="000000"/>
                <w:sz w:val="20"/>
              </w:rPr>
              <w:t>
6) азаматтық әуе кемесін қабылдау-тапсыру актісінің электрондық көшірмесі;</w:t>
            </w:r>
            <w:r>
              <w:br/>
            </w:r>
            <w:r>
              <w:rPr>
                <w:rFonts w:ascii="Times New Roman"/>
                <w:b w:val="false"/>
                <w:i w:val="false"/>
                <w:color w:val="000000"/>
                <w:sz w:val="20"/>
              </w:rPr>
              <w:t xml:space="preserve">
7) әуе кемесінің техникалық жай- күйін тексеру актісінің электрондық көшірмесі; </w:t>
            </w:r>
            <w:r>
              <w:br/>
            </w:r>
            <w:r>
              <w:rPr>
                <w:rFonts w:ascii="Times New Roman"/>
                <w:b w:val="false"/>
                <w:i w:val="false"/>
                <w:color w:val="000000"/>
                <w:sz w:val="20"/>
              </w:rPr>
              <w:t>
 8) азаматтық әуе кемесін әзірлеуші мемлекет берген, оның ұшуға жарамдылық нормаларына сәйкестігін куәландыратын үлгі сертификатының немесе оған балама құжаттың электрондық көшірмесі.</w:t>
            </w:r>
            <w:r>
              <w:br/>
            </w:r>
            <w:r>
              <w:rPr>
                <w:rFonts w:ascii="Times New Roman"/>
                <w:b w:val="false"/>
                <w:i w:val="false"/>
                <w:color w:val="000000"/>
                <w:sz w:val="20"/>
              </w:rPr>
              <w:t>
Мынадай құжаттар болған жағдайда ұсынылады:</w:t>
            </w:r>
            <w:r>
              <w:br/>
            </w:r>
            <w:r>
              <w:rPr>
                <w:rFonts w:ascii="Times New Roman"/>
                <w:b w:val="false"/>
                <w:i w:val="false"/>
                <w:color w:val="000000"/>
                <w:sz w:val="20"/>
              </w:rPr>
              <w:t>
1) азаматтық әуе кемесінің мемлекеттік авиация тізілімінен немесе шет мемлекеттің азаматтың әуе кемелерінің тізілімінен алып тасталғанын растайтын құжаттың электрондық көшірмесі;</w:t>
            </w:r>
            <w:r>
              <w:br/>
            </w:r>
            <w:r>
              <w:rPr>
                <w:rFonts w:ascii="Times New Roman"/>
                <w:b w:val="false"/>
                <w:i w:val="false"/>
                <w:color w:val="000000"/>
                <w:sz w:val="20"/>
              </w:rPr>
              <w:t>
2) ұшу жарамдылығының экспорттық сертификатының электрондық көшірмесі;</w:t>
            </w:r>
            <w:r>
              <w:br/>
            </w:r>
            <w:r>
              <w:rPr>
                <w:rFonts w:ascii="Times New Roman"/>
                <w:b w:val="false"/>
                <w:i w:val="false"/>
                <w:color w:val="000000"/>
                <w:sz w:val="20"/>
              </w:rPr>
              <w:t>
3) әуе кемесін қайта жабдықтау туралы құжаттың электрондық көшірмесі;</w:t>
            </w:r>
            <w:r>
              <w:br/>
            </w:r>
            <w:r>
              <w:rPr>
                <w:rFonts w:ascii="Times New Roman"/>
                <w:b w:val="false"/>
                <w:i w:val="false"/>
                <w:color w:val="000000"/>
                <w:sz w:val="20"/>
              </w:rPr>
              <w:t>
4) дайындаушы-зауыт берген әуе кемесінің ұшуға жарамдылығы туралы уақытша куәлігінің электрондық көшірмесі;</w:t>
            </w:r>
            <w:r>
              <w:br/>
            </w:r>
            <w:r>
              <w:rPr>
                <w:rFonts w:ascii="Times New Roman"/>
                <w:b w:val="false"/>
                <w:i w:val="false"/>
                <w:color w:val="000000"/>
                <w:sz w:val="20"/>
              </w:rPr>
              <w:t xml:space="preserve">
азаматтық әуе кемесін мемлекеттік тіркеу туралы куәлікке өзгерістер енгізу үшін: </w:t>
            </w:r>
            <w:r>
              <w:br/>
            </w:r>
            <w:r>
              <w:rPr>
                <w:rFonts w:ascii="Times New Roman"/>
                <w:b w:val="false"/>
                <w:i w:val="false"/>
                <w:color w:val="000000"/>
                <w:sz w:val="20"/>
              </w:rPr>
              <w:t>
азаматтық әуе кемесінің меншік иесінің және (немесе) пайдаланушысының өзгеруі кезінде:</w:t>
            </w:r>
            <w:r>
              <w:br/>
            </w:r>
            <w:r>
              <w:rPr>
                <w:rFonts w:ascii="Times New Roman"/>
                <w:b w:val="false"/>
                <w:i w:val="false"/>
                <w:color w:val="000000"/>
                <w:sz w:val="20"/>
              </w:rPr>
              <w:t xml:space="preserve">
1) әуе кемесін мемлекеттік тіркеуге арналған өтінім; </w:t>
            </w:r>
            <w:r>
              <w:br/>
            </w:r>
            <w:r>
              <w:rPr>
                <w:rFonts w:ascii="Times New Roman"/>
                <w:b w:val="false"/>
                <w:i w:val="false"/>
                <w:color w:val="000000"/>
                <w:sz w:val="20"/>
              </w:rPr>
              <w:t>
2) құрылтайшы құжатының электрондық көшірмесі (шетелдік заңды тұлғалар үшін) немесе жеке басын куәландыратын құжаттың (шетелдік жеке тұлғалар үшін) не нотариалды расталған құрылтай құжаттарының электрондық көшірмелері;</w:t>
            </w:r>
            <w:r>
              <w:br/>
            </w:r>
            <w:r>
              <w:rPr>
                <w:rFonts w:ascii="Times New Roman"/>
                <w:b w:val="false"/>
                <w:i w:val="false"/>
                <w:color w:val="000000"/>
                <w:sz w:val="20"/>
              </w:rPr>
              <w:t>
3) сату-сатып алу шартының электрондық көшірмесі немесе меншік құқығын растайтын өзге де құжат мемлекеттік және/немесе орыс тілінде немесе нотариалды расталған түрде сату-сатып алу шартының электрондық көшірмесі немесе меншік құқығын растайтын өзге де құжатты ағылшын тілінде ресми аудармасымен бірге (шетелдік жеке және заңды тұлғалар үшін);</w:t>
            </w:r>
            <w:r>
              <w:br/>
            </w:r>
            <w:r>
              <w:rPr>
                <w:rFonts w:ascii="Times New Roman"/>
                <w:b w:val="false"/>
                <w:i w:val="false"/>
                <w:color w:val="000000"/>
                <w:sz w:val="20"/>
              </w:rPr>
              <w:t>
4) әуе кемесіне меншік қатысушысы болып табылмайтын адамға әуе кемесіне ортақ меншік құқығындағы үлесті сату кезінде үлестік меншікке қатысушылардың жазбаша келісімін растайтын құжаттың электрондық көшірмесі (үлестік меншік болған жағдайда);</w:t>
            </w:r>
            <w:r>
              <w:br/>
            </w:r>
            <w:r>
              <w:rPr>
                <w:rFonts w:ascii="Times New Roman"/>
                <w:b w:val="false"/>
                <w:i w:val="false"/>
                <w:color w:val="000000"/>
                <w:sz w:val="20"/>
              </w:rPr>
              <w:t>
5) жалға алу, лизинг, мүліктік жалдау шартының, әуе кемесін пайдалану құқығын растайтын өзге де құжаттың мемлекеттік және (немесе) орыс тілдеріндегі электрондық көшірмесі немесе жалға алу, лизинг, мүліктік жалға алу шартының, әуе кемесін пайдалану құқығын растайтын өзге де құжаттың ресми аудармасы бар электрондық көшірмесі (шетелдік жеке және заңды тұлғалар үшін);</w:t>
            </w:r>
            <w:r>
              <w:br/>
            </w:r>
            <w:r>
              <w:rPr>
                <w:rFonts w:ascii="Times New Roman"/>
                <w:b w:val="false"/>
                <w:i w:val="false"/>
                <w:color w:val="000000"/>
                <w:sz w:val="20"/>
              </w:rPr>
              <w:t>
6) азаматтық әуе кемесін қабылдау-тапсыру актісінің электрондық көшірмесі;</w:t>
            </w:r>
            <w:r>
              <w:br/>
            </w:r>
            <w:r>
              <w:rPr>
                <w:rFonts w:ascii="Times New Roman"/>
                <w:b w:val="false"/>
                <w:i w:val="false"/>
                <w:color w:val="000000"/>
                <w:sz w:val="20"/>
              </w:rPr>
              <w:t>
әуе кемесі қайта жабдықталғаннан кейін мақсатын өзгерту кезінде:</w:t>
            </w:r>
            <w:r>
              <w:br/>
            </w:r>
            <w:r>
              <w:rPr>
                <w:rFonts w:ascii="Times New Roman"/>
                <w:b w:val="false"/>
                <w:i w:val="false"/>
                <w:color w:val="000000"/>
                <w:sz w:val="20"/>
              </w:rPr>
              <w:t>
1) әуе кемесін мемлекеттік тіркеуге арналған өтінім;</w:t>
            </w:r>
            <w:r>
              <w:br/>
            </w:r>
            <w:r>
              <w:rPr>
                <w:rFonts w:ascii="Times New Roman"/>
                <w:b w:val="false"/>
                <w:i w:val="false"/>
                <w:color w:val="000000"/>
                <w:sz w:val="20"/>
              </w:rPr>
              <w:t>
2) азаматтық әуе кемесін қайта жабдықтау құқығына құжаттардың электрондық көшірмесі;</w:t>
            </w:r>
            <w:r>
              <w:br/>
            </w:r>
            <w:r>
              <w:rPr>
                <w:rFonts w:ascii="Times New Roman"/>
                <w:b w:val="false"/>
                <w:i w:val="false"/>
                <w:color w:val="000000"/>
                <w:sz w:val="20"/>
              </w:rPr>
              <w:t>
3) азаматтық әуе кемесін қайта жабдықтау бойынша жүргізілген жұмыстар актісінің электрондық көшірмесі;</w:t>
            </w:r>
            <w:r>
              <w:br/>
            </w:r>
            <w:r>
              <w:rPr>
                <w:rFonts w:ascii="Times New Roman"/>
                <w:b w:val="false"/>
                <w:i w:val="false"/>
                <w:color w:val="000000"/>
                <w:sz w:val="20"/>
              </w:rPr>
              <w:t>
4) осы Қағидаларға 2-қосымшаға сәйкес нысан бойынша әуе кемесінің техникалық жай-күйін тексеру актісінің электрондық көшірмесі;</w:t>
            </w:r>
            <w:r>
              <w:br/>
            </w:r>
            <w:r>
              <w:rPr>
                <w:rFonts w:ascii="Times New Roman"/>
                <w:b w:val="false"/>
                <w:i w:val="false"/>
                <w:color w:val="000000"/>
                <w:sz w:val="20"/>
              </w:rPr>
              <w:t>
5) құрылтай құжатының электрондық көшірмесі (шетелдік заңды тұлғалар үшін) немесе жеке басын куәландыратын құжаттың (шетелдік жеке тұлғалар үшін) не нотариалды расталған құрылтайшы құжаттарының электрондық көшірмелері.</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 ұсынған құжаттардың және (немесе) оларда қамтылған деректердің (мәліметтердің) анық еместігін анықтау;</w:t>
            </w:r>
            <w:r>
              <w:br/>
            </w:r>
            <w:r>
              <w:rPr>
                <w:rFonts w:ascii="Times New Roman"/>
                <w:b w:val="false"/>
                <w:i w:val="false"/>
                <w:color w:val="000000"/>
                <w:sz w:val="20"/>
              </w:rPr>
              <w:t xml:space="preserve">
2) өтініш берушінің және (немесе) ұсынылған материалдардың, деректер мен мәліметтердің осы Қағидалардың Қазақстан Республикасы Инвестициялар және даму министрінің міндетін атқарушының 2015 жылғы 27 наурыздағы № 367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12038 болып тіркелген) Қазақстан Республикасы азаматтық әуе кемелерінің ұшу жарамдылығы нормаларының, Заңның талаптарына сәйкес келемеуі;</w:t>
            </w:r>
            <w:r>
              <w:br/>
            </w:r>
            <w:r>
              <w:rPr>
                <w:rFonts w:ascii="Times New Roman"/>
                <w:b w:val="false"/>
                <w:i w:val="false"/>
                <w:color w:val="000000"/>
                <w:sz w:val="20"/>
              </w:rPr>
              <w:t>
3) өтініш берушіге қатысты көрсетілетін қызметтерді алуды талап ететін қызметке немесе жекелеген қызмет түрлеріне тыйым салу туралы заңды күшіне енген сот шешімінің (үкімінің) болуы;</w:t>
            </w:r>
            <w:r>
              <w:br/>
            </w:r>
            <w:r>
              <w:rPr>
                <w:rFonts w:ascii="Times New Roman"/>
                <w:b w:val="false"/>
                <w:i w:val="false"/>
                <w:color w:val="000000"/>
                <w:sz w:val="20"/>
              </w:rPr>
              <w:t>
4) өтініш берушіге қатысты заңды күшіне енген, соның негізінде өтініш беруші көрсетілетін қызметті алуға байланысты арнайы құқықтан айырылған сот шешімінің болуы.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r>
              <w:br/>
            </w:r>
            <w:r>
              <w:rPr>
                <w:rFonts w:ascii="Times New Roman"/>
                <w:b w:val="false"/>
                <w:i w:val="false"/>
                <w:color w:val="000000"/>
                <w:sz w:val="20"/>
              </w:rPr>
              <w:t>
Министрліктің – www.miid.gov.kz, "Мемлекеттік көрсетілетін қызметтер" бөлімі, "Азаматтық авиация комитеті" бөлімі;</w:t>
            </w:r>
            <w:r>
              <w:br/>
            </w:r>
            <w:r>
              <w:rPr>
                <w:rFonts w:ascii="Times New Roman"/>
                <w:b w:val="false"/>
                <w:i w:val="false"/>
                <w:color w:val="000000"/>
                <w:sz w:val="20"/>
              </w:rPr>
              <w:t>
Көрсетілетін қызметті алушы мыналарды алуға мүмкіндігі бар:</w:t>
            </w:r>
            <w:r>
              <w:br/>
            </w:r>
            <w:r>
              <w:rPr>
                <w:rFonts w:ascii="Times New Roman"/>
                <w:b w:val="false"/>
                <w:i w:val="false"/>
                <w:color w:val="000000"/>
                <w:sz w:val="20"/>
              </w:rPr>
              <w:t>
ЭЦҚ болған жағдайда портал арқылы электрондық нысанда мемлекеттік қызмет көрсету;</w:t>
            </w:r>
            <w:r>
              <w:br/>
            </w:r>
            <w:r>
              <w:rPr>
                <w:rFonts w:ascii="Times New Roman"/>
                <w:b w:val="false"/>
                <w:i w:val="false"/>
                <w:color w:val="000000"/>
                <w:sz w:val="20"/>
              </w:rPr>
              <w:t>
порталдағы "жеке кабинеті", сондай-ақ мемлекеттік қызметтер көрсету мәселелері жөніндегі бірыңғай байланыс орталығы арқылы қашықтықтан қол жеткізу режимінде мемлекеттік қызметті көрсету тәртібі мен мәртебесі туралы ақпарат.</w:t>
            </w:r>
            <w:r>
              <w:br/>
            </w: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