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d9155" w14:textId="fed91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Тәлімгерлікті ұйымдастыру қағидаларын және тәлімгерлікті жүзеге асыратын педагогтерге қойылатын талаптарды бекіту туралы</w:t>
      </w:r>
    </w:p>
    <w:p>
      <w:pPr>
        <w:spacing w:after="0"/>
        <w:ind w:left="0"/>
        <w:jc w:val="both"/>
      </w:pPr>
      <w:r>
        <w:rPr>
          <w:rFonts w:ascii="Times New Roman"/>
          <w:b w:val="false"/>
          <w:i w:val="false"/>
          <w:color w:val="000000"/>
          <w:sz w:val="28"/>
        </w:rPr>
        <w:t>Қазақстан Республикасы Білім және ғылым министрінің 2020 жылғы 24 сәуірдегі № 160 бұйрығы. Қазақстан Республикасының Әділет министрлігінде 2020 жылғы 25 сәуірде № 20486 болып тіркелді.</w:t>
      </w:r>
    </w:p>
    <w:p>
      <w:pPr>
        <w:spacing w:after="0"/>
        <w:ind w:left="0"/>
        <w:jc w:val="both"/>
      </w:pPr>
      <w:bookmarkStart w:name="z1" w:id="0"/>
      <w:r>
        <w:rPr>
          <w:rFonts w:ascii="Times New Roman"/>
          <w:b w:val="false"/>
          <w:i w:val="false"/>
          <w:color w:val="000000"/>
          <w:sz w:val="28"/>
        </w:rPr>
        <w:t xml:space="preserve">
      "Педагог мәртебесі туралы" 2019 жылғы 27 желтоқсандағы Қазақстан Республикасы Заңының 13-бабының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Тәлімгерлікті ұйымдастыру және тәлімгерлікті жүзеге асыратын педагогтерге қойылатын </w:t>
      </w:r>
      <w:r>
        <w:rPr>
          <w:rFonts w:ascii="Times New Roman"/>
          <w:b w:val="false"/>
          <w:i w:val="false"/>
          <w:color w:val="000000"/>
          <w:sz w:val="28"/>
        </w:rPr>
        <w:t>талаптар</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Білім және ғылым министрлігінің Мектепке дейінгі және орта білім беру комитеті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бұйрықты ресми жарияланғаннан кейін Қазақстан Республикасы Білім және ғылым министрлігінің интернет-ресурсында орналастыруды;</w:t>
      </w:r>
    </w:p>
    <w:bookmarkEnd w:id="4"/>
    <w:bookmarkStart w:name="z6" w:id="5"/>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Қазақстан Республикасы Білім және ғылым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Қазақстан Республикасының Білім және ғылым вице-министрі Ш. Т. Кариноваға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Білім және ғылым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Аймагамбетов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24 сәуірдегі</w:t>
            </w:r>
            <w:r>
              <w:br/>
            </w:r>
            <w:r>
              <w:rPr>
                <w:rFonts w:ascii="Times New Roman"/>
                <w:b w:val="false"/>
                <w:i w:val="false"/>
                <w:color w:val="000000"/>
                <w:sz w:val="20"/>
              </w:rPr>
              <w:t>№ 160 бұйрығымен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Тәлімгерлікті ұйымдастыру қағидаларын және тәлімгерлікті жүзеге асыратын педагогтерге қойылатын талаптар</w:t>
      </w:r>
    </w:p>
    <w:bookmarkEnd w:id="8"/>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Осы Тәлімгерлікті ұйымдастыру қағидалары және тәлімгерлікті жүзеге асыратын педагогтерге қойылатын талаптар "Педагог мәртебесі туралы" 2019 жылғы 27 желтоқсандағы Қазақстан Республикасы Заңының 13-бабының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 және орта білім беру ұйымдарында тәлімгерлікті ұйымдастыру және тәлімгерлікті жүзеге асыратын педагогтерге талаптар белгілеу тәртібін айқындайды.</w:t>
      </w:r>
    </w:p>
    <w:bookmarkEnd w:id="10"/>
    <w:bookmarkStart w:name="z13" w:id="11"/>
    <w:p>
      <w:pPr>
        <w:spacing w:after="0"/>
        <w:ind w:left="0"/>
        <w:jc w:val="both"/>
      </w:pPr>
      <w:r>
        <w:rPr>
          <w:rFonts w:ascii="Times New Roman"/>
          <w:b w:val="false"/>
          <w:i w:val="false"/>
          <w:color w:val="000000"/>
          <w:sz w:val="28"/>
        </w:rPr>
        <w:t>
      2. Осы Қағидаларда мынадай ұғымдар пайдаланылады:</w:t>
      </w:r>
    </w:p>
    <w:bookmarkEnd w:id="11"/>
    <w:p>
      <w:pPr>
        <w:spacing w:after="0"/>
        <w:ind w:left="0"/>
        <w:jc w:val="both"/>
      </w:pPr>
      <w:r>
        <w:rPr>
          <w:rFonts w:ascii="Times New Roman"/>
          <w:b w:val="false"/>
          <w:i w:val="false"/>
          <w:color w:val="000000"/>
          <w:sz w:val="28"/>
        </w:rPr>
        <w:t>
      1) тәлімгерлік – педагогтің орта білім беру ұйымында педагогтің кәсіптік қызметіне алғаш рет кіріскен адамға кәсіптік бейімделуіне практикалық көмек көрсету жөніндегі қызметі;</w:t>
      </w:r>
    </w:p>
    <w:p>
      <w:pPr>
        <w:spacing w:after="0"/>
        <w:ind w:left="0"/>
        <w:jc w:val="both"/>
      </w:pPr>
      <w:r>
        <w:rPr>
          <w:rFonts w:ascii="Times New Roman"/>
          <w:b w:val="false"/>
          <w:i w:val="false"/>
          <w:color w:val="000000"/>
          <w:sz w:val="28"/>
        </w:rPr>
        <w:t>
      2) педагог – педагогтік немесе тиісті бейіні бойынша өзге де кәсіптік білімі бар және білім алушыларды және (немесе) тәрбиеленушілерді оқыту және тәрбиелеу, білім беру қызметін әдістемелік қолдау немесе ұйымдастыру бойынша педагогтің кәсіптік қызметін жүзеге асыратын адам.</w:t>
      </w:r>
    </w:p>
    <w:bookmarkStart w:name="z14" w:id="12"/>
    <w:p>
      <w:pPr>
        <w:spacing w:after="0"/>
        <w:ind w:left="0"/>
        <w:jc w:val="left"/>
      </w:pPr>
      <w:r>
        <w:rPr>
          <w:rFonts w:ascii="Times New Roman"/>
          <w:b/>
          <w:i w:val="false"/>
          <w:color w:val="000000"/>
        </w:rPr>
        <w:t xml:space="preserve"> 2-тарау. Тәлімгерлікті ұйымдастыру тәртібі</w:t>
      </w:r>
    </w:p>
    <w:bookmarkEnd w:id="12"/>
    <w:bookmarkStart w:name="z15" w:id="13"/>
    <w:p>
      <w:pPr>
        <w:spacing w:after="0"/>
        <w:ind w:left="0"/>
        <w:jc w:val="both"/>
      </w:pPr>
      <w:r>
        <w:rPr>
          <w:rFonts w:ascii="Times New Roman"/>
          <w:b w:val="false"/>
          <w:i w:val="false"/>
          <w:color w:val="000000"/>
          <w:sz w:val="28"/>
        </w:rPr>
        <w:t>
      3. Орта білім беру ұйымына кәсіптік қызметке алғаш рет кіріскен педагогке (бұдан әрі – педагог) бір оқу жылы кезеңіне тәлімгерлікті жүзеге асыратын педагог (бұдан әрі – тәлімгер) бекітіледі.</w:t>
      </w:r>
    </w:p>
    <w:bookmarkEnd w:id="13"/>
    <w:bookmarkStart w:name="z16" w:id="14"/>
    <w:p>
      <w:pPr>
        <w:spacing w:after="0"/>
        <w:ind w:left="0"/>
        <w:jc w:val="both"/>
      </w:pPr>
      <w:r>
        <w:rPr>
          <w:rFonts w:ascii="Times New Roman"/>
          <w:b w:val="false"/>
          <w:i w:val="false"/>
          <w:color w:val="000000"/>
          <w:sz w:val="28"/>
        </w:rPr>
        <w:t>
      4. Тәлімгердің кандидатурасы педагогикалық кеңестің отырысында қаралады және педагог жұмысқа қабылданған күннен бастап бес жұмыс күнінен кешіктірмей орта білім беру ұйымы басшысының бұйрығымен бекітіледі.</w:t>
      </w:r>
    </w:p>
    <w:bookmarkEnd w:id="14"/>
    <w:p>
      <w:pPr>
        <w:spacing w:after="0"/>
        <w:ind w:left="0"/>
        <w:jc w:val="both"/>
      </w:pPr>
      <w:r>
        <w:rPr>
          <w:rFonts w:ascii="Times New Roman"/>
          <w:b w:val="false"/>
          <w:i w:val="false"/>
          <w:color w:val="000000"/>
          <w:sz w:val="28"/>
        </w:rPr>
        <w:t>
      Бір педагогке бір тәлімгер бекітіледі.</w:t>
      </w:r>
    </w:p>
    <w:bookmarkStart w:name="z17" w:id="15"/>
    <w:p>
      <w:pPr>
        <w:spacing w:after="0"/>
        <w:ind w:left="0"/>
        <w:jc w:val="both"/>
      </w:pPr>
      <w:r>
        <w:rPr>
          <w:rFonts w:ascii="Times New Roman"/>
          <w:b w:val="false"/>
          <w:i w:val="false"/>
          <w:color w:val="000000"/>
          <w:sz w:val="28"/>
        </w:rPr>
        <w:t>
      5. Тәлімгерлікті ұйымдастыруды үйлестіруді орта білім беру ұйымы басшысының оқу ісі жөніндегі орынбасары (бұдан әрі – басшының орынбасары) жүргізеді және ол:</w:t>
      </w:r>
    </w:p>
    <w:bookmarkEnd w:id="15"/>
    <w:p>
      <w:pPr>
        <w:spacing w:after="0"/>
        <w:ind w:left="0"/>
        <w:jc w:val="both"/>
      </w:pPr>
      <w:r>
        <w:rPr>
          <w:rFonts w:ascii="Times New Roman"/>
          <w:b w:val="false"/>
          <w:i w:val="false"/>
          <w:color w:val="000000"/>
          <w:sz w:val="28"/>
        </w:rPr>
        <w:t>
      тәлімгерлікті тағайындау туралы бұйрық жарияланған педагогті таныстырады;</w:t>
      </w:r>
    </w:p>
    <w:p>
      <w:pPr>
        <w:spacing w:after="0"/>
        <w:ind w:left="0"/>
        <w:jc w:val="both"/>
      </w:pPr>
      <w:r>
        <w:rPr>
          <w:rFonts w:ascii="Times New Roman"/>
          <w:b w:val="false"/>
          <w:i w:val="false"/>
          <w:color w:val="000000"/>
          <w:sz w:val="28"/>
        </w:rPr>
        <w:t>
      бейімдеу жоспарын жасауға практикалық көмек көрсетеді және оның орындалуын бақылауды қамтамасыз етеді;</w:t>
      </w:r>
    </w:p>
    <w:p>
      <w:pPr>
        <w:spacing w:after="0"/>
        <w:ind w:left="0"/>
        <w:jc w:val="both"/>
      </w:pPr>
      <w:r>
        <w:rPr>
          <w:rFonts w:ascii="Times New Roman"/>
          <w:b w:val="false"/>
          <w:i w:val="false"/>
          <w:color w:val="000000"/>
          <w:sz w:val="28"/>
        </w:rPr>
        <w:t>
      тәлімгерлікті ұйымдастыру тәжірибесін зерделейді және қорытады, тәлімгерлікті одан әрі жетілдіру үшін орта білім беру ұйымының басшысына негізделген ұсыныстар енгізеді.</w:t>
      </w:r>
    </w:p>
    <w:bookmarkStart w:name="z18" w:id="16"/>
    <w:p>
      <w:pPr>
        <w:spacing w:after="0"/>
        <w:ind w:left="0"/>
        <w:jc w:val="both"/>
      </w:pPr>
      <w:r>
        <w:rPr>
          <w:rFonts w:ascii="Times New Roman"/>
          <w:b w:val="false"/>
          <w:i w:val="false"/>
          <w:color w:val="000000"/>
          <w:sz w:val="28"/>
        </w:rPr>
        <w:t>
      6. Тәлімгерлік процесін ұйымдастыру үш негізгі кезеңді қамтиды.</w:t>
      </w:r>
    </w:p>
    <w:bookmarkEnd w:id="16"/>
    <w:p>
      <w:pPr>
        <w:spacing w:after="0"/>
        <w:ind w:left="0"/>
        <w:jc w:val="both"/>
      </w:pPr>
      <w:r>
        <w:rPr>
          <w:rFonts w:ascii="Times New Roman"/>
          <w:b w:val="false"/>
          <w:i w:val="false"/>
          <w:color w:val="000000"/>
          <w:sz w:val="28"/>
        </w:rPr>
        <w:t>
      Бірінші кезең (кіріспе): тәлімгер күнтізбелік 10 (он) күн ішінде педагогтің кәсіби дайындық деңгейін анықтайды.</w:t>
      </w:r>
    </w:p>
    <w:p>
      <w:pPr>
        <w:spacing w:after="0"/>
        <w:ind w:left="0"/>
        <w:jc w:val="both"/>
      </w:pPr>
      <w:r>
        <w:rPr>
          <w:rFonts w:ascii="Times New Roman"/>
          <w:b w:val="false"/>
          <w:i w:val="false"/>
          <w:color w:val="000000"/>
          <w:sz w:val="28"/>
        </w:rPr>
        <w:t>
      Бірінші кезеңнің қорытындысы бойынша тәлімгер 5 (бес) жұмыс күні ішінде педагогтің дайындық деңгейін және жеке қажеттіліктерін анықтау бойынша диагностика жүргізеді, сондай-ақ диагностиканың нәтижелерін ескере отырып, бір оқу жылы кезеңіне арналған тәлімгерлік жоспарын (бұдан әрі – Тәлімгерлік жоспары) әзірлейді, ол басшының оқу ісі жөніндегі орынбасарымен келісіледі және орта білім беру ұйымының басшысымен бекітіледі.</w:t>
      </w:r>
    </w:p>
    <w:p>
      <w:pPr>
        <w:spacing w:after="0"/>
        <w:ind w:left="0"/>
        <w:jc w:val="both"/>
      </w:pPr>
      <w:r>
        <w:rPr>
          <w:rFonts w:ascii="Times New Roman"/>
          <w:b w:val="false"/>
          <w:i w:val="false"/>
          <w:color w:val="000000"/>
          <w:sz w:val="28"/>
        </w:rPr>
        <w:t>
      Екінші кезең (негізгі): тәлімгер Тәлімгерлік жоспарын іске асырады және бір оқу жылы ішінде кәсіби даму және психологиялық-педагогикалық сүйемелдеу бойынша жұмыс жүргізеді.</w:t>
      </w:r>
    </w:p>
    <w:p>
      <w:pPr>
        <w:spacing w:after="0"/>
        <w:ind w:left="0"/>
        <w:jc w:val="both"/>
      </w:pPr>
      <w:r>
        <w:rPr>
          <w:rFonts w:ascii="Times New Roman"/>
          <w:b w:val="false"/>
          <w:i w:val="false"/>
          <w:color w:val="000000"/>
          <w:sz w:val="28"/>
        </w:rPr>
        <w:t>
      Үшінші кезең (қорытынды): тәлімгер оқу жылының қорытындысы бойынша педагогикалық кеңестің отырысына тәлімгерлік нәтижелері туралы есеп дайындайды, онда Тәлімгерлік жоспарының іс-шараларын іске асыру қорытындылары көрсетіледі және іс-әрекетте практиканы жетілдіру үшін ұсынымдар береді.</w:t>
      </w:r>
    </w:p>
    <w:bookmarkStart w:name="z19" w:id="17"/>
    <w:p>
      <w:pPr>
        <w:spacing w:after="0"/>
        <w:ind w:left="0"/>
        <w:jc w:val="both"/>
      </w:pPr>
      <w:r>
        <w:rPr>
          <w:rFonts w:ascii="Times New Roman"/>
          <w:b w:val="false"/>
          <w:i w:val="false"/>
          <w:color w:val="000000"/>
          <w:sz w:val="28"/>
        </w:rPr>
        <w:t>
      7. Тәлімгерлік кезеңінде педагог:</w:t>
      </w:r>
    </w:p>
    <w:bookmarkEnd w:id="17"/>
    <w:p>
      <w:pPr>
        <w:spacing w:after="0"/>
        <w:ind w:left="0"/>
        <w:jc w:val="both"/>
      </w:pPr>
      <w:r>
        <w:rPr>
          <w:rFonts w:ascii="Times New Roman"/>
          <w:b w:val="false"/>
          <w:i w:val="false"/>
          <w:color w:val="000000"/>
          <w:sz w:val="28"/>
        </w:rPr>
        <w:t>
      1) өзінің кәсіби деңгейін, ұйымдастырушылығын, тәртібін арттыру, практикалық дағдыларды меңгеру үшін үнемі жұмыс істейді;</w:t>
      </w:r>
    </w:p>
    <w:p>
      <w:pPr>
        <w:spacing w:after="0"/>
        <w:ind w:left="0"/>
        <w:jc w:val="both"/>
      </w:pPr>
      <w:r>
        <w:rPr>
          <w:rFonts w:ascii="Times New Roman"/>
          <w:b w:val="false"/>
          <w:i w:val="false"/>
          <w:color w:val="000000"/>
          <w:sz w:val="28"/>
        </w:rPr>
        <w:t>
      2) тәлімгерден жұмыстың тиімді формалары мен әдістерін қолданады;</w:t>
      </w:r>
    </w:p>
    <w:p>
      <w:pPr>
        <w:spacing w:after="0"/>
        <w:ind w:left="0"/>
        <w:jc w:val="both"/>
      </w:pPr>
      <w:r>
        <w:rPr>
          <w:rFonts w:ascii="Times New Roman"/>
          <w:b w:val="false"/>
          <w:i w:val="false"/>
          <w:color w:val="000000"/>
          <w:sz w:val="28"/>
        </w:rPr>
        <w:t>
      3) лауазымдық міндеттерін орындау кезінде тәлімгердің ұсынымдарына сүйенеді;</w:t>
      </w:r>
    </w:p>
    <w:p>
      <w:pPr>
        <w:spacing w:after="0"/>
        <w:ind w:left="0"/>
        <w:jc w:val="both"/>
      </w:pPr>
      <w:r>
        <w:rPr>
          <w:rFonts w:ascii="Times New Roman"/>
          <w:b w:val="false"/>
          <w:i w:val="false"/>
          <w:color w:val="000000"/>
          <w:sz w:val="28"/>
        </w:rPr>
        <w:t>
      4) орта білім беру ұйымының тәлімгері мен басқа да педагогтерінің сабақтарын бақылайды және оларды талқылауға қатысады;</w:t>
      </w:r>
    </w:p>
    <w:p>
      <w:pPr>
        <w:spacing w:after="0"/>
        <w:ind w:left="0"/>
        <w:jc w:val="both"/>
      </w:pPr>
      <w:r>
        <w:rPr>
          <w:rFonts w:ascii="Times New Roman"/>
          <w:b w:val="false"/>
          <w:i w:val="false"/>
          <w:color w:val="000000"/>
          <w:sz w:val="28"/>
        </w:rPr>
        <w:t>
      5) ынтымақтастықтың аралық нәтижелерін бағалау үшін әдістемелік бірлестіктер мен педагогикалық кеңестердің отырыстарында өз жұмысын ұсынады;</w:t>
      </w:r>
    </w:p>
    <w:p>
      <w:pPr>
        <w:spacing w:after="0"/>
        <w:ind w:left="0"/>
        <w:jc w:val="both"/>
      </w:pPr>
      <w:r>
        <w:rPr>
          <w:rFonts w:ascii="Times New Roman"/>
          <w:b w:val="false"/>
          <w:i w:val="false"/>
          <w:color w:val="000000"/>
          <w:sz w:val="28"/>
        </w:rPr>
        <w:t>
      6) басшының орынбасарына тәлімгерлермен жұмысты жетілдіру бойынша ұсыныстарды қарауға енгізеді;</w:t>
      </w:r>
    </w:p>
    <w:p>
      <w:pPr>
        <w:spacing w:after="0"/>
        <w:ind w:left="0"/>
        <w:jc w:val="both"/>
      </w:pPr>
      <w:r>
        <w:rPr>
          <w:rFonts w:ascii="Times New Roman"/>
          <w:b w:val="false"/>
          <w:i w:val="false"/>
          <w:color w:val="000000"/>
          <w:sz w:val="28"/>
        </w:rPr>
        <w:t>
      7) ұжымның қоғамдық өміріне белсенді қатысады;</w:t>
      </w:r>
    </w:p>
    <w:p>
      <w:pPr>
        <w:spacing w:after="0"/>
        <w:ind w:left="0"/>
        <w:jc w:val="both"/>
      </w:pPr>
      <w:r>
        <w:rPr>
          <w:rFonts w:ascii="Times New Roman"/>
          <w:b w:val="false"/>
          <w:i w:val="false"/>
          <w:color w:val="000000"/>
          <w:sz w:val="28"/>
        </w:rPr>
        <w:t>
      8) Тәлімгерлік жоспарында көзделген іс-шараларды орындайды.</w:t>
      </w:r>
    </w:p>
    <w:bookmarkStart w:name="z20" w:id="18"/>
    <w:p>
      <w:pPr>
        <w:spacing w:after="0"/>
        <w:ind w:left="0"/>
        <w:jc w:val="both"/>
      </w:pPr>
      <w:r>
        <w:rPr>
          <w:rFonts w:ascii="Times New Roman"/>
          <w:b w:val="false"/>
          <w:i w:val="false"/>
          <w:color w:val="000000"/>
          <w:sz w:val="28"/>
        </w:rPr>
        <w:t>
      8. Тәлімгерлік жоспары мыналарды қамтиды:</w:t>
      </w:r>
    </w:p>
    <w:bookmarkEnd w:id="18"/>
    <w:p>
      <w:pPr>
        <w:spacing w:after="0"/>
        <w:ind w:left="0"/>
        <w:jc w:val="both"/>
      </w:pPr>
      <w:r>
        <w:rPr>
          <w:rFonts w:ascii="Times New Roman"/>
          <w:b w:val="false"/>
          <w:i w:val="false"/>
          <w:color w:val="000000"/>
          <w:sz w:val="28"/>
        </w:rPr>
        <w:t>
      1) кері байланыс беру арқылы педагогтің сабақтарына қатысу (айына 2 реттен кем емес);</w:t>
      </w:r>
    </w:p>
    <w:p>
      <w:pPr>
        <w:spacing w:after="0"/>
        <w:ind w:left="0"/>
        <w:jc w:val="both"/>
      </w:pPr>
      <w:r>
        <w:rPr>
          <w:rFonts w:ascii="Times New Roman"/>
          <w:b w:val="false"/>
          <w:i w:val="false"/>
          <w:color w:val="000000"/>
          <w:sz w:val="28"/>
        </w:rPr>
        <w:t>
      2) педагогтердің жекелеген санаттарының, оның ішінде сынып жетекшілері үшін міндетті құжаттарды бірлесіп ресімдеу және толтыру;</w:t>
      </w:r>
    </w:p>
    <w:p>
      <w:pPr>
        <w:spacing w:after="0"/>
        <w:ind w:left="0"/>
        <w:jc w:val="both"/>
      </w:pPr>
      <w:r>
        <w:rPr>
          <w:rFonts w:ascii="Times New Roman"/>
          <w:b w:val="false"/>
          <w:i w:val="false"/>
          <w:color w:val="000000"/>
          <w:sz w:val="28"/>
        </w:rPr>
        <w:t>
      3) кәсіби қалыптасу мәселелері бойынша педагогтің консультациясы:</w:t>
      </w:r>
    </w:p>
    <w:p>
      <w:pPr>
        <w:spacing w:after="0"/>
        <w:ind w:left="0"/>
        <w:jc w:val="both"/>
      </w:pPr>
      <w:r>
        <w:rPr>
          <w:rFonts w:ascii="Times New Roman"/>
          <w:b w:val="false"/>
          <w:i w:val="false"/>
          <w:color w:val="000000"/>
          <w:sz w:val="28"/>
        </w:rPr>
        <w:t>
      лауазымдық міндеттерін атқару кезінде пайдаланылатын нормативтік құқықтық актілермен жұмыс істеуге оқыту;</w:t>
      </w:r>
    </w:p>
    <w:p>
      <w:pPr>
        <w:spacing w:after="0"/>
        <w:ind w:left="0"/>
        <w:jc w:val="both"/>
      </w:pPr>
      <w:r>
        <w:rPr>
          <w:rFonts w:ascii="Times New Roman"/>
          <w:b w:val="false"/>
          <w:i w:val="false"/>
          <w:color w:val="000000"/>
          <w:sz w:val="28"/>
        </w:rPr>
        <w:t>
      педагог кәсібін, сабақтарды сапалы өткізудің практикалық әдістері мен тәсілдерін меңгеру;</w:t>
      </w:r>
    </w:p>
    <w:p>
      <w:pPr>
        <w:spacing w:after="0"/>
        <w:ind w:left="0"/>
        <w:jc w:val="both"/>
      </w:pPr>
      <w:r>
        <w:rPr>
          <w:rFonts w:ascii="Times New Roman"/>
          <w:b w:val="false"/>
          <w:i w:val="false"/>
          <w:color w:val="000000"/>
          <w:sz w:val="28"/>
        </w:rPr>
        <w:t>
      білім беру процесін ұйымдастыруда оқытудың белсенді нысандары мен әдістерін қолдану;</w:t>
      </w:r>
    </w:p>
    <w:p>
      <w:pPr>
        <w:spacing w:after="0"/>
        <w:ind w:left="0"/>
        <w:jc w:val="both"/>
      </w:pPr>
      <w:r>
        <w:rPr>
          <w:rFonts w:ascii="Times New Roman"/>
          <w:b w:val="false"/>
          <w:i w:val="false"/>
          <w:color w:val="000000"/>
          <w:sz w:val="28"/>
        </w:rPr>
        <w:t>
      4) педагогпен кәсіби әңгімелесу және / немесе жеке коучинг;</w:t>
      </w:r>
    </w:p>
    <w:p>
      <w:pPr>
        <w:spacing w:after="0"/>
        <w:ind w:left="0"/>
        <w:jc w:val="both"/>
      </w:pPr>
      <w:r>
        <w:rPr>
          <w:rFonts w:ascii="Times New Roman"/>
          <w:b w:val="false"/>
          <w:i w:val="false"/>
          <w:color w:val="000000"/>
          <w:sz w:val="28"/>
        </w:rPr>
        <w:t>
      5) сабақты, әдістемелік семинарларды, мастер-кластар мен тренингтерді зерттеу бойынша мектеп топтарына қатысу;</w:t>
      </w:r>
    </w:p>
    <w:p>
      <w:pPr>
        <w:spacing w:after="0"/>
        <w:ind w:left="0"/>
        <w:jc w:val="both"/>
      </w:pPr>
      <w:r>
        <w:rPr>
          <w:rFonts w:ascii="Times New Roman"/>
          <w:b w:val="false"/>
          <w:i w:val="false"/>
          <w:color w:val="000000"/>
          <w:sz w:val="28"/>
        </w:rPr>
        <w:t>
      6) педагогтің кәсіби дамуына, моральдық және іскерлік қасиеттеріне, оның жұмысқа, ұжымға және білім алушыларға қарым-қатынасына мониторинг жүргізу;</w:t>
      </w:r>
    </w:p>
    <w:p>
      <w:pPr>
        <w:spacing w:after="0"/>
        <w:ind w:left="0"/>
        <w:jc w:val="both"/>
      </w:pPr>
      <w:r>
        <w:rPr>
          <w:rFonts w:ascii="Times New Roman"/>
          <w:b w:val="false"/>
          <w:i w:val="false"/>
          <w:color w:val="000000"/>
          <w:sz w:val="28"/>
        </w:rPr>
        <w:t>
      7) орта білім беру ұйымдарының әдістемелік бірлестіктерінің отырысында аралық есеп (оның ішінде электрондық) және бейнеролик (1-жартыжылдықта) ұсыну.</w:t>
      </w:r>
    </w:p>
    <w:bookmarkStart w:name="z21" w:id="19"/>
    <w:p>
      <w:pPr>
        <w:spacing w:after="0"/>
        <w:ind w:left="0"/>
        <w:jc w:val="both"/>
      </w:pPr>
      <w:r>
        <w:rPr>
          <w:rFonts w:ascii="Times New Roman"/>
          <w:b w:val="false"/>
          <w:i w:val="false"/>
          <w:color w:val="000000"/>
          <w:sz w:val="28"/>
        </w:rPr>
        <w:t>
      9. Тәлімгер мынадай жағдайларда ауыстырылады:</w:t>
      </w:r>
    </w:p>
    <w:bookmarkEnd w:id="19"/>
    <w:p>
      <w:pPr>
        <w:spacing w:after="0"/>
        <w:ind w:left="0"/>
        <w:jc w:val="both"/>
      </w:pPr>
      <w:r>
        <w:rPr>
          <w:rFonts w:ascii="Times New Roman"/>
          <w:b w:val="false"/>
          <w:i w:val="false"/>
          <w:color w:val="000000"/>
          <w:sz w:val="28"/>
        </w:rPr>
        <w:t>
      1) тәлімгер жұмыстан босатылса немесе басқа жұмысқа ауысса;</w:t>
      </w:r>
    </w:p>
    <w:p>
      <w:pPr>
        <w:spacing w:after="0"/>
        <w:ind w:left="0"/>
        <w:jc w:val="both"/>
      </w:pPr>
      <w:r>
        <w:rPr>
          <w:rFonts w:ascii="Times New Roman"/>
          <w:b w:val="false"/>
          <w:i w:val="false"/>
          <w:color w:val="000000"/>
          <w:sz w:val="28"/>
        </w:rPr>
        <w:t>
      2) тәлімгер дәлелді себеппен жұмыста екі аптадан артық болмаса;</w:t>
      </w:r>
    </w:p>
    <w:p>
      <w:pPr>
        <w:spacing w:after="0"/>
        <w:ind w:left="0"/>
        <w:jc w:val="both"/>
      </w:pPr>
      <w:r>
        <w:rPr>
          <w:rFonts w:ascii="Times New Roman"/>
          <w:b w:val="false"/>
          <w:i w:val="false"/>
          <w:color w:val="000000"/>
          <w:sz w:val="28"/>
        </w:rPr>
        <w:t>
      3) тәлімгердің оны тәлімгерліктен босату туралы негізделген жазбаша өтініші болса;</w:t>
      </w:r>
    </w:p>
    <w:p>
      <w:pPr>
        <w:spacing w:after="0"/>
        <w:ind w:left="0"/>
        <w:jc w:val="both"/>
      </w:pPr>
      <w:r>
        <w:rPr>
          <w:rFonts w:ascii="Times New Roman"/>
          <w:b w:val="false"/>
          <w:i w:val="false"/>
          <w:color w:val="000000"/>
          <w:sz w:val="28"/>
        </w:rPr>
        <w:t>
      4) педагогтің тәлімгерді ауыстыру туралы негізделген жазбаша өтініші болса.</w:t>
      </w:r>
    </w:p>
    <w:bookmarkStart w:name="z22" w:id="20"/>
    <w:p>
      <w:pPr>
        <w:spacing w:after="0"/>
        <w:ind w:left="0"/>
        <w:jc w:val="both"/>
      </w:pPr>
      <w:r>
        <w:rPr>
          <w:rFonts w:ascii="Times New Roman"/>
          <w:b w:val="false"/>
          <w:i w:val="false"/>
          <w:color w:val="000000"/>
          <w:sz w:val="28"/>
        </w:rPr>
        <w:t>
      10. Тәлімгерді тәлімгерліктен босату және педагогке жаңа тәлімгерді бекіту арасындағы кезең бес жұмыс күнінен аспайды.</w:t>
      </w:r>
    </w:p>
    <w:bookmarkEnd w:id="20"/>
    <w:bookmarkStart w:name="z23" w:id="21"/>
    <w:p>
      <w:pPr>
        <w:spacing w:after="0"/>
        <w:ind w:left="0"/>
        <w:jc w:val="both"/>
      </w:pPr>
      <w:r>
        <w:rPr>
          <w:rFonts w:ascii="Times New Roman"/>
          <w:b w:val="false"/>
          <w:i w:val="false"/>
          <w:color w:val="000000"/>
          <w:sz w:val="28"/>
        </w:rPr>
        <w:t>
      11. Тиімді тәлімгерлік тараптардың өзара мүдделілігі, тәлімгерлік процесін әкімшілік бақылау және ынтымақтастықтың аралық нәтижелерін шығару жағдайында жүзеге асырылады.</w:t>
      </w:r>
    </w:p>
    <w:bookmarkEnd w:id="21"/>
    <w:bookmarkStart w:name="z24" w:id="22"/>
    <w:p>
      <w:pPr>
        <w:spacing w:after="0"/>
        <w:ind w:left="0"/>
        <w:jc w:val="both"/>
      </w:pPr>
      <w:r>
        <w:rPr>
          <w:rFonts w:ascii="Times New Roman"/>
          <w:b w:val="false"/>
          <w:i w:val="false"/>
          <w:color w:val="000000"/>
          <w:sz w:val="28"/>
        </w:rPr>
        <w:t>
      12. Тәлімгерге тәлімгерлікті жүзеге асырғаны үшін Қазақстан Республикасының заңнамасында белгіленген тәртіппен қосымша ақы төленеді.</w:t>
      </w:r>
    </w:p>
    <w:bookmarkEnd w:id="22"/>
    <w:bookmarkStart w:name="z25" w:id="23"/>
    <w:p>
      <w:pPr>
        <w:spacing w:after="0"/>
        <w:ind w:left="0"/>
        <w:jc w:val="both"/>
      </w:pPr>
      <w:r>
        <w:rPr>
          <w:rFonts w:ascii="Times New Roman"/>
          <w:b w:val="false"/>
          <w:i w:val="false"/>
          <w:color w:val="000000"/>
          <w:sz w:val="28"/>
        </w:rPr>
        <w:t xml:space="preserve">
      13. Тәлімгерлер резервін педагогикалық кеңес осы Қағидалардың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15-тармақтарында</w:t>
      </w:r>
      <w:r>
        <w:rPr>
          <w:rFonts w:ascii="Times New Roman"/>
          <w:b w:val="false"/>
          <w:i w:val="false"/>
          <w:color w:val="000000"/>
          <w:sz w:val="28"/>
        </w:rPr>
        <w:t xml:space="preserve"> белгіленген талаптарға сәйкес, орта білім беру ұйымының басшысы мен басшының орынбасарларын қоспағанда, барлық жұмыс істейтін педагогтер қатарынан әдістемелік бірлестіктердің ұсынысы бойынша қалыптастырады.</w:t>
      </w:r>
    </w:p>
    <w:bookmarkEnd w:id="23"/>
    <w:bookmarkStart w:name="z26" w:id="24"/>
    <w:p>
      <w:pPr>
        <w:spacing w:after="0"/>
        <w:ind w:left="0"/>
        <w:jc w:val="left"/>
      </w:pPr>
      <w:r>
        <w:rPr>
          <w:rFonts w:ascii="Times New Roman"/>
          <w:b/>
          <w:i w:val="false"/>
          <w:color w:val="000000"/>
        </w:rPr>
        <w:t xml:space="preserve"> 3-тарау. Тәлімгерлікті жүзеге асыратын педагогтерге қойылатын талаптар</w:t>
      </w:r>
    </w:p>
    <w:bookmarkEnd w:id="24"/>
    <w:bookmarkStart w:name="z27" w:id="25"/>
    <w:p>
      <w:pPr>
        <w:spacing w:after="0"/>
        <w:ind w:left="0"/>
        <w:jc w:val="both"/>
      </w:pPr>
      <w:r>
        <w:rPr>
          <w:rFonts w:ascii="Times New Roman"/>
          <w:b w:val="false"/>
          <w:i w:val="false"/>
          <w:color w:val="000000"/>
          <w:sz w:val="28"/>
        </w:rPr>
        <w:t>
      14. Шағын жинақты мектептегі тәлімгерден басқа, тәлімгер мынадай талаптарға сәйкес болуы қажет:</w:t>
      </w:r>
    </w:p>
    <w:bookmarkEnd w:id="25"/>
    <w:p>
      <w:pPr>
        <w:spacing w:after="0"/>
        <w:ind w:left="0"/>
        <w:jc w:val="both"/>
      </w:pPr>
      <w:r>
        <w:rPr>
          <w:rFonts w:ascii="Times New Roman"/>
          <w:b w:val="false"/>
          <w:i w:val="false"/>
          <w:color w:val="000000"/>
          <w:sz w:val="28"/>
        </w:rPr>
        <w:t>
      1) "педагог-зерттеуші" не "педагог-шебер" біліктілік санаты;</w:t>
      </w:r>
    </w:p>
    <w:p>
      <w:pPr>
        <w:spacing w:after="0"/>
        <w:ind w:left="0"/>
        <w:jc w:val="both"/>
      </w:pPr>
      <w:r>
        <w:rPr>
          <w:rFonts w:ascii="Times New Roman"/>
          <w:b w:val="false"/>
          <w:i w:val="false"/>
          <w:color w:val="000000"/>
          <w:sz w:val="28"/>
        </w:rPr>
        <w:t>
      2) педагогикалық этиканың негізгі қағидаттары мен нормаларын сақтауы;</w:t>
      </w:r>
    </w:p>
    <w:p>
      <w:pPr>
        <w:spacing w:after="0"/>
        <w:ind w:left="0"/>
        <w:jc w:val="both"/>
      </w:pPr>
      <w:r>
        <w:rPr>
          <w:rFonts w:ascii="Times New Roman"/>
          <w:b w:val="false"/>
          <w:i w:val="false"/>
          <w:color w:val="000000"/>
          <w:sz w:val="28"/>
        </w:rPr>
        <w:t>
      3) соңғы үш жыл ішінде оқытатын пән бойынша білім алушылардың білім сапасы кемінде 60% - 70% .</w:t>
      </w:r>
    </w:p>
    <w:bookmarkStart w:name="z28" w:id="26"/>
    <w:p>
      <w:pPr>
        <w:spacing w:after="0"/>
        <w:ind w:left="0"/>
        <w:jc w:val="both"/>
      </w:pPr>
      <w:r>
        <w:rPr>
          <w:rFonts w:ascii="Times New Roman"/>
          <w:b w:val="false"/>
          <w:i w:val="false"/>
          <w:color w:val="000000"/>
          <w:sz w:val="28"/>
        </w:rPr>
        <w:t>
      15. Шағын жинақты мектептегі тәлімгер мынадай талаптарға сай болуы қажет:</w:t>
      </w:r>
    </w:p>
    <w:bookmarkEnd w:id="26"/>
    <w:p>
      <w:pPr>
        <w:spacing w:after="0"/>
        <w:ind w:left="0"/>
        <w:jc w:val="both"/>
      </w:pPr>
      <w:r>
        <w:rPr>
          <w:rFonts w:ascii="Times New Roman"/>
          <w:b w:val="false"/>
          <w:i w:val="false"/>
          <w:color w:val="000000"/>
          <w:sz w:val="28"/>
        </w:rPr>
        <w:t>
      1) "педагог-зерттеуші" не "педагог-шебер" біліктілік санаты;</w:t>
      </w:r>
    </w:p>
    <w:p>
      <w:pPr>
        <w:spacing w:after="0"/>
        <w:ind w:left="0"/>
        <w:jc w:val="both"/>
      </w:pPr>
      <w:r>
        <w:rPr>
          <w:rFonts w:ascii="Times New Roman"/>
          <w:b w:val="false"/>
          <w:i w:val="false"/>
          <w:color w:val="000000"/>
          <w:sz w:val="28"/>
        </w:rPr>
        <w:t>
      2) педагогикалық этиканың негізгі қағидаттары мен нормаларын сақтауы;</w:t>
      </w:r>
    </w:p>
    <w:p>
      <w:pPr>
        <w:spacing w:after="0"/>
        <w:ind w:left="0"/>
        <w:jc w:val="both"/>
      </w:pPr>
      <w:r>
        <w:rPr>
          <w:rFonts w:ascii="Times New Roman"/>
          <w:b w:val="false"/>
          <w:i w:val="false"/>
          <w:color w:val="000000"/>
          <w:sz w:val="28"/>
        </w:rPr>
        <w:t>
      3) соңғы үш жыл ішінде оқытатын пән бойынша білім сапасы кемінде 50% - 60%.</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