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9e2b" w14:textId="e179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24 сәуірдегі № 232 бұйрығы. Қазақстан Республикасының Әділет министрлігінде 2020 жылғы 25 сәуірде № 20485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"Әлеуметтік-экономикалық тұрақтылықты қамтамасыз ету жөніндегі шаралар туралы" 2020 жылғы 16 наурыздағы № 286 Жарлығының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10722 болып тіркелген, 2015 жылғы 21 сәуірде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Қағидалар: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көздеріне қарамастан, жаңа үйлер мен ғимараттарды, олардың кешендерін, инженерлік және көлік коммуникацияларын салуға, бұрыннан барын өзгертуге (реконструкциялауға, кеңейтуге, техникалық қайта жарақтандыруға, жаңғыртуға және күрделі жөндеуге), сондай-ақ аумақтарды инженерлік дайындау, оларды абаттандыру мен көгалдандыруға арналған ТЭН және ЖСҚ "бір терезе" қағидаты бойынша ведомстводан тыс кешенді сараптама жүргізу тәртібін;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ТЭН және ЖСҚ-ға ведомстводан тыс кешенді сараптама құрамында Қазақстан Республикасының 2007 жылғы 9 қаңтардағы Экологиялық кодексінің (бұдан әрі - Экологиялық кодекс) </w:t>
      </w:r>
      <w:r>
        <w:rPr>
          <w:rFonts w:ascii="Times New Roman"/>
          <w:b w:val="false"/>
          <w:i w:val="false"/>
          <w:color w:val="000000"/>
          <w:sz w:val="28"/>
        </w:rPr>
        <w:t>40-бабымен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қоршаған ортаға әсерді бағалау объектілерін жіктеуге сәйкес шаруашылық қызметінің І санаттағы объектілері бойынша мемлекеттік экологиялық сараптама, шаруашылық қызметінің ІІ, ІІІ, ІV санаттағы объектілері бойынша жобаларға экологиялық сараптама жүргізу, сондай-ақ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71-бабымен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қоршаған ортаға эмиссияға рұқсат алуды талап ететін объектілер санатын жіктеуге сәйкес І, ІІ, ІІІ, ІV санаттағы объектілер бойынша қоршаған ортаға эмиссияға рұқсат беру тәртібін;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реттеуді және (немесе) қала құрылысы регламентациясын талап ететін арнайы объектілерді салуға арналған ЖСҚ кезең-кезеңмен әзірлеудің және келісудің жеке жоспарын бекіту тәртібін анықтайды;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кезең-кезеңімен жобалау және салу көзделген объектілер мен кешендер бойынша сараптамалық сүйемелдеу режимінде жобаларға ведомстводан тыс кешенді сараптаманы жүзеге асыру тәртібі.";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"3-1-тарау. Кезең-кезеңімен жобалау және салу көзделетін объектілер мен кешендер бойынша сараптамалық сүйемелдеу режимінде жобаларға ведомстводан тыс кешенді сараптаманы жүзеге асыру тәртібі.";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"69-1. Жобалау (жобалау-сметалық) құжаттамаға ведомстводан тыс кешенді сараптама: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Түркістан облысы Түркістан қаласында;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"Төтенше жағдай туралы" 2003 жылғы 8 ақпандағы № 387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Енгізілген төтенше жағдай режимін қамтамасыз ету жөніндегі мемлекеттік комиссияның шешімі бойынша көзделген объектілер мен кешендер бойынша сараптамалық сүйемелдеу режимінде осы жобаны әзірлеудің тиісті кезеңдері бойынша жүзеге асырылуы мүмкін.".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