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74a3" w14:textId="22a7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2020 жылғы 23 сәуірдегі № 90-НҚ бұйрығы. Қазақстан Республикасының Әділет министрлігінде 2020 жылғы 24 сәуірде № 20477 болып тіркелді. Күші жойылды - Қазақстан Республикасы Сауда және интеграция министрінің 2021 жылғы 22 желтоқсандағы № 640-НҚ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22.12.2021 </w:t>
      </w:r>
      <w:r>
        <w:rPr>
          <w:rFonts w:ascii="Times New Roman"/>
          <w:b w:val="false"/>
          <w:i w:val="false"/>
          <w:color w:val="ff0000"/>
          <w:sz w:val="28"/>
        </w:rPr>
        <w:t>№ 640-НҚ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Стратегия және цифрландыру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Сауда және интеграция вице - 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сауда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90-НҚ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Өзектілендіру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 (ашық деректер интернет-порталы АЖО) арқылы немесе мемлекеттік органдардың API жүйесі аркылы)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ILAC сынақ зертханаларының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сәйкестігін растау жөніндегі органдардың бірыңғай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сынақ зертханаларының бірыңғай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зертханаларының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растау жөніндегі органдардың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сәйкестігін растау жөніндегі органдардың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зертханасының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жүйесінің сәйкестігін растау жөніндегі органдардың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 аудиторлар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шеңберінде үшінші елдерге қатысты қолданылатын арнайы қорғау, демпингке қарсы және өтемақы 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сауда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Ішкі нарықты қорғау департаменті жүргізетін үшінші елдерге қатысты арнайы қорғау, демпингке қарсы және өтемақы 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сауда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органдарының Еуразиялық экономикалық одағының импорттық кедендік баж мөлшерлемелерін өзгерту бойынша қабылдаған шешімдері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сауда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тауар түрлерінің импортына және (немесе) экспортына берілген лицензиялар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сауда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қызметімен айналысу құқығына берілген лицензиялар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сауда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саласында брокерлік және дилерлік қызметпен айналысу құқығына берілген лицензиялар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сауда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жекелеген тауарлар түрлерін экспорттауға және (немесе) импорттауға берілген рұқсаттар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сауда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экспорттық өнімдерінің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 ілгерілету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экспортшылары тауар өндірушілерінің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 ілгерілету департаменті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жүйесі – бағдарламалық қосымшаның интерфейсі.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