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cd75" w14:textId="fb8c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сәуірдегі № 54 қаулысы. Қазақстан Республикасының Әділет министрлігінде 2020 жылғы 24 сәуірде № 20474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26.04.2021 </w:t>
      </w:r>
      <w:r>
        <w:rPr>
          <w:rFonts w:ascii="Times New Roman"/>
          <w:b w:val="false"/>
          <w:i w:val="false"/>
          <w:color w:val="000000"/>
          <w:sz w:val="28"/>
        </w:rPr>
        <w:t>№ 48</w:t>
      </w:r>
      <w:r>
        <w:rPr>
          <w:rFonts w:ascii="Times New Roman"/>
          <w:b w:val="false"/>
          <w:i w:val="false"/>
          <w:color w:val="ff0000"/>
          <w:sz w:val="28"/>
        </w:rPr>
        <w:t xml:space="preserve"> (01.10.2021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1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есептілігінің тізбесі;</w:t>
      </w:r>
    </w:p>
    <w:bookmarkEnd w:id="2"/>
    <w:bookmarkStart w:name="z71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3"/>
    <w:bookmarkStart w:name="z71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есептің нысаны;</w:t>
      </w:r>
    </w:p>
    <w:bookmarkEnd w:id="4"/>
    <w:bookmarkStart w:name="z718"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шетел валютасымен биржадан тыс операциялар туралы есептің нысаны;</w:t>
      </w:r>
    </w:p>
    <w:bookmarkEnd w:id="5"/>
    <w:bookmarkStart w:name="z719"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банкаралық активтер және міндеттемелер бойынша есептің нысаны;</w:t>
      </w:r>
    </w:p>
    <w:bookmarkEnd w:id="6"/>
    <w:bookmarkStart w:name="z720"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7"/>
    <w:bookmarkStart w:name="z721"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банктің басқа заңды тұлғалардың капиталына инвестициялары туралы есептің нысаны;</w:t>
      </w:r>
    </w:p>
    <w:bookmarkEnd w:id="8"/>
    <w:bookmarkStart w:name="z722"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өзге сыныпталатын активтер мен ірі дебиторлар туралы есептің нысаны;</w:t>
      </w:r>
    </w:p>
    <w:bookmarkEnd w:id="9"/>
    <w:bookmarkStart w:name="z723"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10"/>
    <w:bookmarkStart w:name="z724"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банкпен ерекше қатынастар арқылы байланысты тұлғалар және олармен жасалған мәмілелер туралы есептің нысаны;</w:t>
      </w:r>
    </w:p>
    <w:bookmarkEnd w:id="11"/>
    <w:bookmarkStart w:name="z725"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қолма-қол ақшамен операциялар туралы есептің нысаны;</w:t>
      </w:r>
    </w:p>
    <w:bookmarkEnd w:id="12"/>
    <w:bookmarkStart w:name="z726"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резидент-клиенттердің шоттары мен салымдары бойынша есептің нысаны;</w:t>
      </w:r>
    </w:p>
    <w:bookmarkEnd w:id="13"/>
    <w:bookmarkStart w:name="z727"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01.12.2023 дейін қолданыста болды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9"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жеке тұлғалар депозиттерінің көлемі және сыйақы мөлшерлемелері (оның ішінде сыйақының ең жоғары мөлшерлемелері) бойынша есептің нысаны;</w:t>
      </w:r>
    </w:p>
    <w:bookmarkEnd w:id="15"/>
    <w:bookmarkStart w:name="z730"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зиян келтірген операциялық тәуекел оқиғаларының мониторингі туралы есептің нысаны;</w:t>
      </w:r>
    </w:p>
    <w:bookmarkEnd w:id="16"/>
    <w:bookmarkStart w:name="z731"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банктің басшы қызметкерлеріне төленген кіріс туралы есептің нысаны;</w:t>
      </w:r>
    </w:p>
    <w:bookmarkEnd w:id="17"/>
    <w:bookmarkStart w:name="z732"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есептің нысаны;</w:t>
      </w:r>
    </w:p>
    <w:bookmarkEnd w:id="18"/>
    <w:bookmarkStart w:name="z733"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талаптар мен міндеттемелерді орындау кестелеріне сәйкес әкету және әкелу туралы есептің нысаны;</w:t>
      </w:r>
    </w:p>
    <w:bookmarkEnd w:id="19"/>
    <w:bookmarkStart w:name="z734"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Екінші деңгейдегі банктердің есептілікті ұсыну қағидалары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2. Екінші деңгейдегі банктер Қазақстан Республикасының Ұлттық Банкіне электрондық форматта мыналарды:</w:t>
      </w:r>
    </w:p>
    <w:bookmarkEnd w:id="21"/>
    <w:bookmarkStart w:name="z735" w:id="22"/>
    <w:p>
      <w:pPr>
        <w:spacing w:after="0"/>
        <w:ind w:left="0"/>
        <w:jc w:val="both"/>
      </w:pPr>
      <w:r>
        <w:rPr>
          <w:rFonts w:ascii="Times New Roman"/>
          <w:b w:val="false"/>
          <w:i w:val="false"/>
          <w:color w:val="000000"/>
          <w:sz w:val="28"/>
        </w:rPr>
        <w:t>
      1) осы қаулының 1-тармағының 2) тармақшасында көзделген есепті – есепті күннен кейінгі үш жұмыс күннен кешіктірмей күн сайын ұсынады, оған мыналар:</w:t>
      </w:r>
    </w:p>
    <w:bookmarkEnd w:id="22"/>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w:t>
      </w:r>
    </w:p>
    <w:p>
      <w:pPr>
        <w:spacing w:after="0"/>
        <w:ind w:left="0"/>
        <w:jc w:val="both"/>
      </w:pPr>
      <w:r>
        <w:rPr>
          <w:rFonts w:ascii="Times New Roman"/>
          <w:b w:val="false"/>
          <w:i w:val="false"/>
          <w:color w:val="000000"/>
          <w:sz w:val="28"/>
        </w:rPr>
        <w:t>
      аяқталған қаржы жылынан кейінгі жылғы отыз бірінші қаңтардан кешіктірмей ұсынылатын жылдың соңғы жұмыс күні (банкішілік операциялар бойынша қорытынды айналымдарды есепке алғанда) үшін қосымша есеп (оның ішінде банкішілік операциялар бойынша айналымдар болмаған кезде) қосылмайды;</w:t>
      </w:r>
    </w:p>
    <w:bookmarkStart w:name="z736" w:id="23"/>
    <w:p>
      <w:pPr>
        <w:spacing w:after="0"/>
        <w:ind w:left="0"/>
        <w:jc w:val="both"/>
      </w:pPr>
      <w:r>
        <w:rPr>
          <w:rFonts w:ascii="Times New Roman"/>
          <w:b w:val="false"/>
          <w:i w:val="false"/>
          <w:color w:val="000000"/>
          <w:sz w:val="28"/>
        </w:rPr>
        <w:t>
      2) осы қаулының 1-тармағының 3) тармақшасында көзделген есепті – есепті айдан кейінгі айдың жетінші жұмыс күнінен кешіктірмей, ай сайын ұсынады.</w:t>
      </w:r>
    </w:p>
    <w:bookmarkEnd w:id="23"/>
    <w:p>
      <w:pPr>
        <w:spacing w:after="0"/>
        <w:ind w:left="0"/>
        <w:jc w:val="both"/>
      </w:pPr>
      <w:r>
        <w:rPr>
          <w:rFonts w:ascii="Times New Roman"/>
          <w:b w:val="false"/>
          <w:i w:val="false"/>
          <w:color w:val="000000"/>
          <w:sz w:val="28"/>
        </w:rPr>
        <w:t>
      Жылдың соңғы жұмыс күні (банкішілік операциялар бойынша қорытынды айналымдарды есепке алғанда) үшін қосымша есеп (банкішілік операциялар бойынша айналымдар болған кезде) аяқталған қаржы жылынан кейінгі жылғы отыз бірінші қаңтардан кешіктірмей ұсынылады;</w:t>
      </w:r>
    </w:p>
    <w:bookmarkStart w:name="z737" w:id="24"/>
    <w:p>
      <w:pPr>
        <w:spacing w:after="0"/>
        <w:ind w:left="0"/>
        <w:jc w:val="both"/>
      </w:pPr>
      <w:r>
        <w:rPr>
          <w:rFonts w:ascii="Times New Roman"/>
          <w:b w:val="false"/>
          <w:i w:val="false"/>
          <w:color w:val="000000"/>
          <w:sz w:val="28"/>
        </w:rPr>
        <w:t>
      3) осы қаулының 1-тармағының 4) тармақшасында көзделген есепті – есепті күннен кейінгі жұмыс күнінен кешіктірмей, күн сайын;</w:t>
      </w:r>
    </w:p>
    <w:bookmarkEnd w:id="24"/>
    <w:bookmarkStart w:name="z738" w:id="25"/>
    <w:p>
      <w:pPr>
        <w:spacing w:after="0"/>
        <w:ind w:left="0"/>
        <w:jc w:val="both"/>
      </w:pPr>
      <w:r>
        <w:rPr>
          <w:rFonts w:ascii="Times New Roman"/>
          <w:b w:val="false"/>
          <w:i w:val="false"/>
          <w:color w:val="000000"/>
          <w:sz w:val="28"/>
        </w:rPr>
        <w:t>
      4) осы қаулының 1-тармағының 5), 6), 7) және 19) тармақшаларында көзделген есептерді есепті айдан кейінгі айдың жетінші жұмыс күнінен кешіктірмей, ай сайын;</w:t>
      </w:r>
    </w:p>
    <w:bookmarkEnd w:id="25"/>
    <w:bookmarkStart w:name="z739" w:id="26"/>
    <w:p>
      <w:pPr>
        <w:spacing w:after="0"/>
        <w:ind w:left="0"/>
        <w:jc w:val="both"/>
      </w:pPr>
      <w:r>
        <w:rPr>
          <w:rFonts w:ascii="Times New Roman"/>
          <w:b w:val="false"/>
          <w:i w:val="false"/>
          <w:color w:val="000000"/>
          <w:sz w:val="28"/>
        </w:rPr>
        <w:t>
      5) осы қаулының 1-тармағының 8) тармақшасында көзделген есепті:</w:t>
      </w:r>
    </w:p>
    <w:bookmarkEnd w:id="26"/>
    <w:p>
      <w:pPr>
        <w:spacing w:after="0"/>
        <w:ind w:left="0"/>
        <w:jc w:val="both"/>
      </w:pPr>
      <w:r>
        <w:rPr>
          <w:rFonts w:ascii="Times New Roman"/>
          <w:b w:val="false"/>
          <w:i w:val="false"/>
          <w:color w:val="000000"/>
          <w:sz w:val="28"/>
        </w:rPr>
        <w:t>
      өзге де сыныпталатын активтер туралы мәліметтер бөлігінде – аяқталған қаржы жылынан кейінгі жылғы отыз бірінші қаңтардан кешіктірмей ұсынылатын желтоқсан айы (банкішілік операциялар бойынша қорытынды айналымдарды есепке алғанда) үшін өзге сыныпталатын активтер туралы қосымша есепті (банкішілік операциялар бойынша айналымдар болған кезде) қоспағанда,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bookmarkStart w:name="z740" w:id="27"/>
    <w:p>
      <w:pPr>
        <w:spacing w:after="0"/>
        <w:ind w:left="0"/>
        <w:jc w:val="both"/>
      </w:pPr>
      <w:r>
        <w:rPr>
          <w:rFonts w:ascii="Times New Roman"/>
          <w:b w:val="false"/>
          <w:i w:val="false"/>
          <w:color w:val="000000"/>
          <w:sz w:val="28"/>
        </w:rPr>
        <w:t>
      6) осы қаулының 1-тармағының 9) тармақшасында көзделген есепті – есепті айдан кейінгі айдың он бірінші жұмыс күнінен кешіктірмей, ай сайын;</w:t>
      </w:r>
    </w:p>
    <w:bookmarkEnd w:id="27"/>
    <w:bookmarkStart w:name="z741" w:id="28"/>
    <w:p>
      <w:pPr>
        <w:spacing w:after="0"/>
        <w:ind w:left="0"/>
        <w:jc w:val="both"/>
      </w:pPr>
      <w:r>
        <w:rPr>
          <w:rFonts w:ascii="Times New Roman"/>
          <w:b w:val="false"/>
          <w:i w:val="false"/>
          <w:color w:val="000000"/>
          <w:sz w:val="28"/>
        </w:rPr>
        <w:t>
      7) осы қаулының 1-тармағының 10) тармақшасында көзделген есепті:</w:t>
      </w:r>
    </w:p>
    <w:bookmarkEnd w:id="28"/>
    <w:p>
      <w:pPr>
        <w:spacing w:after="0"/>
        <w:ind w:left="0"/>
        <w:jc w:val="both"/>
      </w:pPr>
      <w:r>
        <w:rPr>
          <w:rFonts w:ascii="Times New Roman"/>
          <w:b w:val="false"/>
          <w:i w:val="false"/>
          <w:color w:val="000000"/>
          <w:sz w:val="28"/>
        </w:rPr>
        <w:t>
      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bookmarkStart w:name="z742" w:id="29"/>
    <w:p>
      <w:pPr>
        <w:spacing w:after="0"/>
        <w:ind w:left="0"/>
        <w:jc w:val="both"/>
      </w:pPr>
      <w:r>
        <w:rPr>
          <w:rFonts w:ascii="Times New Roman"/>
          <w:b w:val="false"/>
          <w:i w:val="false"/>
          <w:color w:val="000000"/>
          <w:sz w:val="28"/>
        </w:rPr>
        <w:t>
      8) осы қаулының 1-тармағының 11) тармақшасында көзделген есепті –есепті айдан кейінгі айдың отызыншы күнінен кешіктірмей, ай сайын;</w:t>
      </w:r>
    </w:p>
    <w:bookmarkEnd w:id="29"/>
    <w:bookmarkStart w:name="z743" w:id="30"/>
    <w:p>
      <w:pPr>
        <w:spacing w:after="0"/>
        <w:ind w:left="0"/>
        <w:jc w:val="both"/>
      </w:pPr>
      <w:r>
        <w:rPr>
          <w:rFonts w:ascii="Times New Roman"/>
          <w:b w:val="false"/>
          <w:i w:val="false"/>
          <w:color w:val="000000"/>
          <w:sz w:val="28"/>
        </w:rPr>
        <w:t>
      9) осы қаулының 1-тармағының 12) тармақшасында көзделген есепті –есепті айдан кейінгі айдың сегізінші жұмыс күнінен кешіктірмей, ай сайын;</w:t>
      </w:r>
    </w:p>
    <w:bookmarkEnd w:id="30"/>
    <w:bookmarkStart w:name="z744" w:id="31"/>
    <w:p>
      <w:pPr>
        <w:spacing w:after="0"/>
        <w:ind w:left="0"/>
        <w:jc w:val="both"/>
      </w:pPr>
      <w:r>
        <w:rPr>
          <w:rFonts w:ascii="Times New Roman"/>
          <w:b w:val="false"/>
          <w:i w:val="false"/>
          <w:color w:val="000000"/>
          <w:sz w:val="28"/>
        </w:rPr>
        <w:t>
      10) осы қаулының 1-тармағының 13) тармақшасында көзделген есепті –есепті айдан кейінгі айдың он бесінен кешіктірмей, ай сайын;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01.12.2023 дейін қолданыста болды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6" w:id="32"/>
    <w:p>
      <w:pPr>
        <w:spacing w:after="0"/>
        <w:ind w:left="0"/>
        <w:jc w:val="both"/>
      </w:pPr>
      <w:r>
        <w:rPr>
          <w:rFonts w:ascii="Times New Roman"/>
          <w:b w:val="false"/>
          <w:i w:val="false"/>
          <w:color w:val="000000"/>
          <w:sz w:val="28"/>
        </w:rPr>
        <w:t>
      12) осы қаулының 1-тармағының 15) тармақшасында көзделген есепті:</w:t>
      </w:r>
    </w:p>
    <w:bookmarkEnd w:id="32"/>
    <w:p>
      <w:pPr>
        <w:spacing w:after="0"/>
        <w:ind w:left="0"/>
        <w:jc w:val="both"/>
      </w:pPr>
      <w:r>
        <w:rPr>
          <w:rFonts w:ascii="Times New Roman"/>
          <w:b w:val="false"/>
          <w:i w:val="false"/>
          <w:color w:val="000000"/>
          <w:sz w:val="28"/>
        </w:rPr>
        <w:t>
      есепті айдан кейінгі айдың он екінші жұмыс күнінен кешіктірмей, ай сайын;</w:t>
      </w:r>
    </w:p>
    <w:p>
      <w:pPr>
        <w:spacing w:after="0"/>
        <w:ind w:left="0"/>
        <w:jc w:val="both"/>
      </w:pPr>
      <w:r>
        <w:rPr>
          <w:rFonts w:ascii="Times New Roman"/>
          <w:b w:val="false"/>
          <w:i w:val="false"/>
          <w:color w:val="000000"/>
          <w:sz w:val="28"/>
        </w:rPr>
        <w:t>
      жеке тұлғалардың ұлттық валютада тіркелген пайыздық мөлшерлемесі бар тартылған салымдары бойынша ең жоғары мөлшерлемелер туралы мәліметтер бөлігінде – есепті айдың күнтізбелік жиырмасыншы күнінен кейінгі екінші жұмыс күнінен кешіктірмей, ай сайын;</w:t>
      </w:r>
    </w:p>
    <w:bookmarkStart w:name="z747" w:id="33"/>
    <w:p>
      <w:pPr>
        <w:spacing w:after="0"/>
        <w:ind w:left="0"/>
        <w:jc w:val="both"/>
      </w:pPr>
      <w:r>
        <w:rPr>
          <w:rFonts w:ascii="Times New Roman"/>
          <w:b w:val="false"/>
          <w:i w:val="false"/>
          <w:color w:val="000000"/>
          <w:sz w:val="28"/>
        </w:rPr>
        <w:t>
      13) осы қаулының 1-тармағының 16) тармақшасында көзделген есепті –есепті тоқсаннан кейінгі айдың отызыншы күнінен кешіктірмей, тоқсан сайын;</w:t>
      </w:r>
    </w:p>
    <w:bookmarkEnd w:id="33"/>
    <w:bookmarkStart w:name="z748" w:id="34"/>
    <w:p>
      <w:pPr>
        <w:spacing w:after="0"/>
        <w:ind w:left="0"/>
        <w:jc w:val="both"/>
      </w:pPr>
      <w:r>
        <w:rPr>
          <w:rFonts w:ascii="Times New Roman"/>
          <w:b w:val="false"/>
          <w:i w:val="false"/>
          <w:color w:val="000000"/>
          <w:sz w:val="28"/>
        </w:rPr>
        <w:t>
      14) осы қаулының 1-тармағының 17) тармақшасында көзделген есепті –қаржы жылының аяқталуы бойынша күнтізбелік отыз алты күннен кешіктірмей, жыл сайын;</w:t>
      </w:r>
    </w:p>
    <w:bookmarkEnd w:id="34"/>
    <w:bookmarkStart w:name="z749" w:id="35"/>
    <w:p>
      <w:pPr>
        <w:spacing w:after="0"/>
        <w:ind w:left="0"/>
        <w:jc w:val="both"/>
      </w:pPr>
      <w:r>
        <w:rPr>
          <w:rFonts w:ascii="Times New Roman"/>
          <w:b w:val="false"/>
          <w:i w:val="false"/>
          <w:color w:val="000000"/>
          <w:sz w:val="28"/>
        </w:rPr>
        <w:t>
      15) осы қаулының 1-тармағының 18) тармақшасында көзделген есепті – қаржы жылының аяқталуы бойынша күнтізбелік отыз алты күннен кешіктірілмей, жыл сайын ұсынады.</w:t>
      </w:r>
    </w:p>
    <w:bookmarkEnd w:id="35"/>
    <w:p>
      <w:pPr>
        <w:spacing w:after="0"/>
        <w:ind w:left="0"/>
        <w:jc w:val="both"/>
      </w:pPr>
      <w:r>
        <w:rPr>
          <w:rFonts w:ascii="Times New Roman"/>
          <w:b w:val="false"/>
          <w:i w:val="false"/>
          <w:color w:val="000000"/>
          <w:sz w:val="28"/>
        </w:rPr>
        <w:t>
      Екінші деңгейдегі банктер осы қаулының 1-тармағының 5), 6), 7), 9), 12) және 15) тармақшаларында көзделген желтоқсан айы (банкішілік операциялар бойынша қорытынды айналымдарды есепке алғанда) үшін қосымша есептерді (есепті айда банкішілік операциялар бойынша айналымдар болған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xml:space="preserve">
      3.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17313 болып тіркелген, 2018 жылғы 7 қыркүйекте Қазақстан Республикасы нормативтік құқықтық актілерінің эталондық бақылау банкінде жарияланған) күші жойылды деп танылсын.</w:t>
      </w:r>
    </w:p>
    <w:bookmarkEnd w:id="36"/>
    <w:bookmarkStart w:name="z30" w:id="37"/>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37"/>
    <w:bookmarkStart w:name="z31" w:id="3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8"/>
    <w:bookmarkStart w:name="z32" w:id="3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9"/>
    <w:bookmarkStart w:name="z33" w:id="4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40"/>
    <w:bookmarkStart w:name="z34" w:id="41"/>
    <w:p>
      <w:pPr>
        <w:spacing w:after="0"/>
        <w:ind w:left="0"/>
        <w:jc w:val="both"/>
      </w:pPr>
      <w:r>
        <w:rPr>
          <w:rFonts w:ascii="Times New Roman"/>
          <w:b w:val="false"/>
          <w:i w:val="false"/>
          <w:color w:val="000000"/>
          <w:sz w:val="28"/>
        </w:rPr>
        <w:t>
      5.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1"/>
    <w:bookmarkStart w:name="z35" w:id="42"/>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жетекшілік ететін орынбасарына жүктелсін.</w:t>
      </w:r>
    </w:p>
    <w:bookmarkEnd w:id="42"/>
    <w:bookmarkStart w:name="z36" w:id="43"/>
    <w:p>
      <w:pPr>
        <w:spacing w:after="0"/>
        <w:ind w:left="0"/>
        <w:jc w:val="both"/>
      </w:pPr>
      <w:r>
        <w:rPr>
          <w:rFonts w:ascii="Times New Roman"/>
          <w:b w:val="false"/>
          <w:i w:val="false"/>
          <w:color w:val="000000"/>
          <w:sz w:val="28"/>
        </w:rPr>
        <w:t>
      7. Осы қаулы 2020 жылғы 1 шілдеден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1-қосымша</w:t>
            </w:r>
          </w:p>
        </w:tc>
      </w:tr>
    </w:tbl>
    <w:bookmarkStart w:name="z750" w:id="44"/>
    <w:p>
      <w:pPr>
        <w:spacing w:after="0"/>
        <w:ind w:left="0"/>
        <w:jc w:val="left"/>
      </w:pPr>
      <w:r>
        <w:rPr>
          <w:rFonts w:ascii="Times New Roman"/>
          <w:b/>
          <w:i w:val="false"/>
          <w:color w:val="000000"/>
        </w:rPr>
        <w:t xml:space="preserve"> Екінші деңгейдегі банктер есептілігінің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Екінші деңгейдегі банктердің есептілігінде мыналар қамтылады:</w:t>
      </w:r>
    </w:p>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 қызметінің жекелеген көрсеткіштері туралы есеп;</w:t>
      </w:r>
    </w:p>
    <w:p>
      <w:pPr>
        <w:spacing w:after="0"/>
        <w:ind w:left="0"/>
        <w:jc w:val="both"/>
      </w:pPr>
      <w:r>
        <w:rPr>
          <w:rFonts w:ascii="Times New Roman"/>
          <w:b w:val="false"/>
          <w:i w:val="false"/>
          <w:color w:val="000000"/>
          <w:sz w:val="28"/>
        </w:rPr>
        <w:t>
      3) шетел валютасымен биржадан тыс операциялар туралы есеп;</w:t>
      </w:r>
    </w:p>
    <w:p>
      <w:pPr>
        <w:spacing w:after="0"/>
        <w:ind w:left="0"/>
        <w:jc w:val="both"/>
      </w:pPr>
      <w:r>
        <w:rPr>
          <w:rFonts w:ascii="Times New Roman"/>
          <w:b w:val="false"/>
          <w:i w:val="false"/>
          <w:color w:val="000000"/>
          <w:sz w:val="28"/>
        </w:rPr>
        <w:t>
      4) банкаралық активтер және міндеттемелер бойынша есеп;</w:t>
      </w:r>
    </w:p>
    <w:p>
      <w:pPr>
        <w:spacing w:after="0"/>
        <w:ind w:left="0"/>
        <w:jc w:val="both"/>
      </w:pPr>
      <w:r>
        <w:rPr>
          <w:rFonts w:ascii="Times New Roman"/>
          <w:b w:val="false"/>
          <w:i w:val="false"/>
          <w:color w:val="000000"/>
          <w:sz w:val="28"/>
        </w:rPr>
        <w:t>
      5) бағалы қағаздар портфелінің құрылымы туралы есеп;</w:t>
      </w:r>
    </w:p>
    <w:p>
      <w:pPr>
        <w:spacing w:after="0"/>
        <w:ind w:left="0"/>
        <w:jc w:val="both"/>
      </w:pPr>
      <w:r>
        <w:rPr>
          <w:rFonts w:ascii="Times New Roman"/>
          <w:b w:val="false"/>
          <w:i w:val="false"/>
          <w:color w:val="000000"/>
          <w:sz w:val="28"/>
        </w:rPr>
        <w:t>
      6)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7) өзге сыныпталатын активтер мен ірі дебиторлар туралы есеп;</w:t>
      </w:r>
    </w:p>
    <w:p>
      <w:pPr>
        <w:spacing w:after="0"/>
        <w:ind w:left="0"/>
        <w:jc w:val="both"/>
      </w:pPr>
      <w:r>
        <w:rPr>
          <w:rFonts w:ascii="Times New Roman"/>
          <w:b w:val="false"/>
          <w:i w:val="false"/>
          <w:color w:val="000000"/>
          <w:sz w:val="28"/>
        </w:rPr>
        <w:t>
      8)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9)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10) қолма-қол ақшамен операциялар туралы есеп;</w:t>
      </w:r>
    </w:p>
    <w:p>
      <w:pPr>
        <w:spacing w:after="0"/>
        <w:ind w:left="0"/>
        <w:jc w:val="both"/>
      </w:pPr>
      <w:r>
        <w:rPr>
          <w:rFonts w:ascii="Times New Roman"/>
          <w:b w:val="false"/>
          <w:i w:val="false"/>
          <w:color w:val="000000"/>
          <w:sz w:val="28"/>
        </w:rPr>
        <w:t>
      11) резидент-клиенттердің шоттары мен салымдары бойынша есеп;</w:t>
      </w:r>
    </w:p>
    <w:p>
      <w:pPr>
        <w:spacing w:after="0"/>
        <w:ind w:left="0"/>
        <w:jc w:val="both"/>
      </w:pPr>
      <w:r>
        <w:rPr>
          <w:rFonts w:ascii="Times New Roman"/>
          <w:b w:val="false"/>
          <w:i w:val="false"/>
          <w:color w:val="000000"/>
          <w:sz w:val="28"/>
        </w:rPr>
        <w:t>
      12) тартылған ақшаның негізгі көздері туралы есеп;</w:t>
      </w:r>
    </w:p>
    <w:p>
      <w:pPr>
        <w:spacing w:after="0"/>
        <w:ind w:left="0"/>
        <w:jc w:val="both"/>
      </w:pPr>
      <w:r>
        <w:rPr>
          <w:rFonts w:ascii="Times New Roman"/>
          <w:b w:val="false"/>
          <w:i w:val="false"/>
          <w:color w:val="000000"/>
          <w:sz w:val="28"/>
        </w:rPr>
        <w:t>
      13) жеке тұлғалар депозиттерінің көлемі және сыйақы мөлшерлемелері бойынша есеп;</w:t>
      </w:r>
    </w:p>
    <w:p>
      <w:pPr>
        <w:spacing w:after="0"/>
        <w:ind w:left="0"/>
        <w:jc w:val="both"/>
      </w:pPr>
      <w:r>
        <w:rPr>
          <w:rFonts w:ascii="Times New Roman"/>
          <w:b w:val="false"/>
          <w:i w:val="false"/>
          <w:color w:val="000000"/>
          <w:sz w:val="28"/>
        </w:rPr>
        <w:t>
      14)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000000"/>
          <w:sz w:val="28"/>
        </w:rPr>
        <w:t>
      15)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16) банктің басшы қызметкерлеріне төленген кіріс туралы есеп;</w:t>
      </w:r>
    </w:p>
    <w:p>
      <w:pPr>
        <w:spacing w:after="0"/>
        <w:ind w:left="0"/>
        <w:jc w:val="both"/>
      </w:pPr>
      <w:r>
        <w:rPr>
          <w:rFonts w:ascii="Times New Roman"/>
          <w:b w:val="false"/>
          <w:i w:val="false"/>
          <w:color w:val="000000"/>
          <w:sz w:val="28"/>
        </w:rPr>
        <w:t>
      17)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pPr>
        <w:spacing w:after="0"/>
        <w:ind w:left="0"/>
        <w:jc w:val="both"/>
      </w:pPr>
      <w:r>
        <w:rPr>
          <w:rFonts w:ascii="Times New Roman"/>
          <w:b w:val="false"/>
          <w:i w:val="false"/>
          <w:color w:val="000000"/>
          <w:sz w:val="28"/>
        </w:rPr>
        <w:t>
      18)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2-қосымша</w:t>
            </w:r>
          </w:p>
        </w:tc>
      </w:tr>
    </w:tbl>
    <w:bookmarkStart w:name="z751" w:id="45"/>
    <w:p>
      <w:pPr>
        <w:spacing w:after="0"/>
        <w:ind w:left="0"/>
        <w:jc w:val="left"/>
      </w:pPr>
      <w:r>
        <w:rPr>
          <w:rFonts w:ascii="Times New Roman"/>
          <w:b/>
          <w:i w:val="false"/>
          <w:color w:val="000000"/>
        </w:rPr>
        <w:t xml:space="preserve"> Әкімшілік деректерді жинауға арналған нысан</w:t>
      </w:r>
    </w:p>
    <w:bookmarkEnd w:id="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52" w:id="46"/>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4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(оның ішінде банкішілік операциялар бойынша айналымдар болмаған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54" w:id="47"/>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- 700-N(D), кезеңділігі - күн сайын) 1-тарау. Жалпы ережелер</w:t>
      </w:r>
    </w:p>
    <w:bookmarkEnd w:id="47"/>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күн сайын жасалады, есепті күнінің соңындағы жағдай бойынша толтырылады.</w:t>
      </w:r>
    </w:p>
    <w:p>
      <w:pPr>
        <w:spacing w:after="0"/>
        <w:ind w:left="0"/>
        <w:jc w:val="both"/>
      </w:pPr>
      <w:r>
        <w:rPr>
          <w:rFonts w:ascii="Times New Roman"/>
          <w:b w:val="false"/>
          <w:i w:val="false"/>
          <w:color w:val="000000"/>
          <w:sz w:val="28"/>
        </w:rPr>
        <w:t>
      Қосымша есеп жыл сайын (оның ішінде банкішілік операциялар бойынша айналымдар болмаған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55" w:id="48"/>
    <w:p>
      <w:pPr>
        <w:spacing w:after="0"/>
        <w:ind w:left="0"/>
        <w:jc w:val="left"/>
      </w:pPr>
      <w:r>
        <w:rPr>
          <w:rFonts w:ascii="Times New Roman"/>
          <w:b/>
          <w:i w:val="false"/>
          <w:color w:val="000000"/>
        </w:rPr>
        <w:t xml:space="preserve"> 2-тарау. Нысанды толтыру бойынша түсіндірме</w:t>
      </w:r>
    </w:p>
    <w:bookmarkEnd w:id="48"/>
    <w:p>
      <w:pPr>
        <w:spacing w:after="0"/>
        <w:ind w:left="0"/>
        <w:jc w:val="both"/>
      </w:pPr>
      <w:r>
        <w:rPr>
          <w:rFonts w:ascii="Times New Roman"/>
          <w:b w:val="false"/>
          <w:i w:val="false"/>
          <w:color w:val="000000"/>
          <w:sz w:val="28"/>
        </w:rPr>
        <w:t>
      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p>
      <w:pPr>
        <w:spacing w:after="0"/>
        <w:ind w:left="0"/>
        <w:jc w:val="both"/>
      </w:pPr>
      <w:r>
        <w:rPr>
          <w:rFonts w:ascii="Times New Roman"/>
          <w:b w:val="false"/>
          <w:i w:val="false"/>
          <w:color w:val="000000"/>
          <w:sz w:val="28"/>
        </w:rPr>
        <w:t>
      10. 1, 2, 3 және 4-жолдарда мәндер кодтар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2, 3 және 4-жолдарда резиденттік белгісіне, экономика секторына және валюталар тобына сәйкес келетін кодтар осы түсіндірменің 18, 19, 20 және 21-тармақтарына сәйкес ерекшеліктерді ескере отырып, осындай нақтылау қолданылатын шоттар үшін көрсетіледі.</w:t>
      </w:r>
    </w:p>
    <w:p>
      <w:pPr>
        <w:spacing w:after="0"/>
        <w:ind w:left="0"/>
        <w:jc w:val="both"/>
      </w:pPr>
      <w:r>
        <w:rPr>
          <w:rFonts w:ascii="Times New Roman"/>
          <w:b w:val="false"/>
          <w:i w:val="false"/>
          <w:color w:val="000000"/>
          <w:sz w:val="28"/>
        </w:rPr>
        <w:t>
      12. 1-жолда Банктер шоттарының үлгі жоспарына сәйкес келетін шоттың төрт таңбалы нөмірі көрсетіледі.</w:t>
      </w:r>
    </w:p>
    <w:p>
      <w:pPr>
        <w:spacing w:after="0"/>
        <w:ind w:left="0"/>
        <w:jc w:val="both"/>
      </w:pPr>
      <w:r>
        <w:rPr>
          <w:rFonts w:ascii="Times New Roman"/>
          <w:b w:val="false"/>
          <w:i w:val="false"/>
          <w:color w:val="000000"/>
          <w:sz w:val="28"/>
        </w:rPr>
        <w:t>
      13. 2-жолда мынадай кодтарға сәйкес резиденттік белгісі көрсетіледі:</w:t>
      </w:r>
    </w:p>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p>
      <w:pPr>
        <w:spacing w:after="0"/>
        <w:ind w:left="0"/>
        <w:jc w:val="both"/>
      </w:pPr>
      <w:r>
        <w:rPr>
          <w:rFonts w:ascii="Times New Roman"/>
          <w:b w:val="false"/>
          <w:i w:val="false"/>
          <w:color w:val="000000"/>
          <w:sz w:val="28"/>
        </w:rPr>
        <w:t>
      15. 4-жолда мынадай кодтарға сәйкес валюталар тобының коды көрсетіледі:</w:t>
      </w:r>
    </w:p>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p>
      <w:pPr>
        <w:spacing w:after="0"/>
        <w:ind w:left="0"/>
        <w:jc w:val="both"/>
      </w:pPr>
      <w:r>
        <w:rPr>
          <w:rFonts w:ascii="Times New Roman"/>
          <w:b w:val="false"/>
          <w:i w:val="false"/>
          <w:color w:val="000000"/>
          <w:sz w:val="28"/>
        </w:rPr>
        <w:t>
      16. 2 және 3-жолдарда:</w:t>
      </w:r>
    </w:p>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резиденттік белгісі және вексель берушінің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шоттары үшін резиденттік белгісі және экономика секторының коды көрсетіледі Эмитент;</w:t>
      </w:r>
    </w:p>
    <w:p>
      <w:pPr>
        <w:spacing w:after="0"/>
        <w:ind w:left="0"/>
        <w:jc w:val="both"/>
      </w:pPr>
      <w:r>
        <w:rPr>
          <w:rFonts w:ascii="Times New Roman"/>
          <w:b w:val="false"/>
          <w:i w:val="false"/>
          <w:color w:val="000000"/>
          <w:sz w:val="28"/>
        </w:rPr>
        <w:t>
      2301, 2303, 2306, 2401, 2402, 2405 және 2406 шоттар үшін бағалы қағазды ұстаушының резиденттік белгісі және экономика секторының коды, бағалы қағазды ұстаушыны анықтау мүмкіндігі болмаған кезде – резиденттік белгісі және бағалы қағаздың номиналды ұстаушысының (сенімгерлік меншік иесінің) экономика секторының коды көрсетіледі.</w:t>
      </w:r>
    </w:p>
    <w:p>
      <w:pPr>
        <w:spacing w:after="0"/>
        <w:ind w:left="0"/>
        <w:jc w:val="both"/>
      </w:pPr>
      <w:r>
        <w:rPr>
          <w:rFonts w:ascii="Times New Roman"/>
          <w:b w:val="false"/>
          <w:i w:val="false"/>
          <w:color w:val="000000"/>
          <w:sz w:val="28"/>
        </w:rPr>
        <w:t>
      17. 3-жолда банк операцияларының жекелеген түрлерін жүзеге асыратын ұйымда немесе Ұлттық пошта операторында орналастырылған және 1250-топтың "Басқа банктерде орналастырылған салымдар" шоттарында көрсетілген салымдар бойынша экономика секторының "5" коды көрсетіледі.</w:t>
      </w:r>
    </w:p>
    <w:p>
      <w:pPr>
        <w:spacing w:after="0"/>
        <w:ind w:left="0"/>
        <w:jc w:val="both"/>
      </w:pPr>
      <w:r>
        <w:rPr>
          <w:rFonts w:ascii="Times New Roman"/>
          <w:b w:val="false"/>
          <w:i w:val="false"/>
          <w:color w:val="000000"/>
          <w:sz w:val="28"/>
        </w:rPr>
        <w:t>
      18. 1007, 1009, 1603 және 1604 шоттары үшін:</w:t>
      </w:r>
    </w:p>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және ұлттық валютадағы коллекциялық монеталардан жасалған монеталар үшін "1" коды, бағалы металдардан жасалған монеталар мен Қазақстан Республикасының бейрезидент эмитенттерінің коллекциялық монеталары үшін –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p>
      <w:pPr>
        <w:spacing w:after="0"/>
        <w:ind w:left="0"/>
        <w:jc w:val="both"/>
      </w:pPr>
      <w:r>
        <w:rPr>
          <w:rFonts w:ascii="Times New Roman"/>
          <w:b w:val="false"/>
          <w:i w:val="false"/>
          <w:color w:val="000000"/>
          <w:sz w:val="28"/>
        </w:rPr>
        <w:t>
      19.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pPr>
        <w:spacing w:after="0"/>
        <w:ind w:left="0"/>
        <w:jc w:val="both"/>
      </w:pPr>
      <w:r>
        <w:rPr>
          <w:rFonts w:ascii="Times New Roman"/>
          <w:b w:val="false"/>
          <w:i w:val="false"/>
          <w:color w:val="000000"/>
          <w:sz w:val="28"/>
        </w:rPr>
        <w:t>
      20. 4-жолда көрсеткіш 1013, 1727, 2016, 2126, 2212, 2216, 2708 және 2717 шоттар бойынша ұсынылмайды.</w:t>
      </w:r>
    </w:p>
    <w:p>
      <w:pPr>
        <w:spacing w:after="0"/>
        <w:ind w:left="0"/>
        <w:jc w:val="both"/>
      </w:pPr>
      <w:r>
        <w:rPr>
          <w:rFonts w:ascii="Times New Roman"/>
          <w:b w:val="false"/>
          <w:i w:val="false"/>
          <w:color w:val="000000"/>
          <w:sz w:val="28"/>
        </w:rPr>
        <w:t>
      21. 2, 3 және 4-жолдарда көрсеткіштер 1011, 1012, 1601, 1602, 1610, 1651, 1652, 1653, 1654, 1655, 1656, 1657, 1658, 1659, 1660, 1661, 1662, 1691, 1692, 1693, 1694, 1695, 1696, 1697, 1698, 1699, 1854, 1857, 1858, 1859, 1873, 1874, 2854, 2857, 2858, 2859, 2861, 2872, 2873, 3001, 3003, 3025, 3027, 3101, 3200, 3400, 3510, 3540, 3580, 3589 және 3599 шоттар, 4 (төртінші) шоттарға, Үлгілік Шоттар жоспарының 5 (бесінші), 6 (алтыншы) және 7 (жетінші) сыныптары бойынша ұсынылмайды.</w:t>
      </w:r>
    </w:p>
    <w:p>
      <w:pPr>
        <w:spacing w:after="0"/>
        <w:ind w:left="0"/>
        <w:jc w:val="both"/>
      </w:pPr>
      <w:r>
        <w:rPr>
          <w:rFonts w:ascii="Times New Roman"/>
          <w:b w:val="false"/>
          <w:i w:val="false"/>
          <w:color w:val="000000"/>
          <w:sz w:val="28"/>
        </w:rPr>
        <w:t>
      22. 5-жолда теңгедегі сома үтірден кейін екі белгісі бар сан форматында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3-қосымша</w:t>
            </w:r>
          </w:p>
        </w:tc>
      </w:tr>
    </w:tbl>
    <w:bookmarkStart w:name="z756"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орналастырылған</w:t>
      </w:r>
    </w:p>
    <w:bookmarkStart w:name="z757" w:id="50"/>
    <w:p>
      <w:pPr>
        <w:spacing w:after="0"/>
        <w:ind w:left="0"/>
        <w:jc w:val="left"/>
      </w:pPr>
      <w:r>
        <w:rPr>
          <w:rFonts w:ascii="Times New Roman"/>
          <w:b/>
          <w:i w:val="false"/>
          <w:color w:val="000000"/>
        </w:rPr>
        <w:t xml:space="preserve"> Банк қызметінің жекелеген көрсеткіштері туралы есеп</w:t>
      </w:r>
    </w:p>
    <w:bookmarkEnd w:id="50"/>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ADD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қызметінің жекелеген көрсеткіштері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w:t>
            </w:r>
            <w:r>
              <w:br/>
            </w:r>
            <w:r>
              <w:rPr>
                <w:rFonts w:ascii="Times New Roman"/>
                <w:b w:val="false"/>
                <w:i w:val="false"/>
                <w:color w:val="000000"/>
                <w:sz w:val="20"/>
              </w:rPr>
              <w:t>жекелеген көрсеткіштері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59" w:id="51"/>
    <w:p>
      <w:pPr>
        <w:spacing w:after="0"/>
        <w:ind w:left="0"/>
        <w:jc w:val="left"/>
      </w:pPr>
      <w:r>
        <w:rPr>
          <w:rFonts w:ascii="Times New Roman"/>
          <w:b/>
          <w:i w:val="false"/>
          <w:color w:val="000000"/>
        </w:rPr>
        <w:t xml:space="preserve"> Әкімшілік деректер нысанын толтыру бойынша түсіндірме Банк қызметінің жекелеген көрсеткіштері туралы есеп (индексі - ADD, кезеңділігі - ай сайын)</w:t>
      </w:r>
    </w:p>
    <w:bookmarkEnd w:id="51"/>
    <w:bookmarkStart w:name="z760" w:id="52"/>
    <w:p>
      <w:pPr>
        <w:spacing w:after="0"/>
        <w:ind w:left="0"/>
        <w:jc w:val="left"/>
      </w:pPr>
      <w:r>
        <w:rPr>
          <w:rFonts w:ascii="Times New Roman"/>
          <w:b/>
          <w:i w:val="false"/>
          <w:color w:val="000000"/>
        </w:rPr>
        <w:t xml:space="preserve"> 1-тарау. Жалпы ережелер</w:t>
      </w:r>
    </w:p>
    <w:bookmarkEnd w:id="52"/>
    <w:p>
      <w:pPr>
        <w:spacing w:after="0"/>
        <w:ind w:left="0"/>
        <w:jc w:val="both"/>
      </w:pPr>
      <w:r>
        <w:rPr>
          <w:rFonts w:ascii="Times New Roman"/>
          <w:b w:val="false"/>
          <w:i w:val="false"/>
          <w:color w:val="000000"/>
          <w:sz w:val="28"/>
        </w:rPr>
        <w:t>
      1. Осы түсіндірме "Банк қызметінің жекелеген көрсеткіштері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әрбір жұмыс күнінің соңындағы жағдай бойынша жасайды және ай сайын, есепті айдан кейінгі айдың жетінші жұмыс күнінен кешіктірмей ұсынады.</w:t>
      </w:r>
    </w:p>
    <w:p>
      <w:pPr>
        <w:spacing w:after="0"/>
        <w:ind w:left="0"/>
        <w:jc w:val="both"/>
      </w:pPr>
      <w:r>
        <w:rPr>
          <w:rFonts w:ascii="Times New Roman"/>
          <w:b w:val="false"/>
          <w:i w:val="false"/>
          <w:color w:val="000000"/>
          <w:sz w:val="28"/>
        </w:rPr>
        <w:t>
      Қосымша есеп жыл сайын (банкішілік операциялар бойынша айналымдар болған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61" w:id="53"/>
    <w:p>
      <w:pPr>
        <w:spacing w:after="0"/>
        <w:ind w:left="0"/>
        <w:jc w:val="left"/>
      </w:pPr>
      <w:r>
        <w:rPr>
          <w:rFonts w:ascii="Times New Roman"/>
          <w:b/>
          <w:i w:val="false"/>
          <w:color w:val="000000"/>
        </w:rPr>
        <w:t xml:space="preserve"> 2-тарау. Нысанды толтыру бойынша түсіндірме</w:t>
      </w:r>
    </w:p>
    <w:bookmarkEnd w:id="53"/>
    <w:p>
      <w:pPr>
        <w:spacing w:after="0"/>
        <w:ind w:left="0"/>
        <w:jc w:val="both"/>
      </w:pPr>
      <w:r>
        <w:rPr>
          <w:rFonts w:ascii="Times New Roman"/>
          <w:b w:val="false"/>
          <w:i w:val="false"/>
          <w:color w:val="000000"/>
          <w:sz w:val="28"/>
        </w:rPr>
        <w:t>
      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p>
      <w:pPr>
        <w:spacing w:after="0"/>
        <w:ind w:left="0"/>
        <w:jc w:val="both"/>
      </w:pPr>
      <w:r>
        <w:rPr>
          <w:rFonts w:ascii="Times New Roman"/>
          <w:b w:val="false"/>
          <w:i w:val="false"/>
          <w:color w:val="000000"/>
          <w:sz w:val="28"/>
        </w:rPr>
        <w:t>
      9. 1-жолда мән "Қазақстан Республикасы Ұлттық Банкінің Веб-порталы" ақпараттық жүйесінде жасалған және орналастырылған анықтамалықтан таңдалады.</w:t>
      </w:r>
    </w:p>
    <w:p>
      <w:pPr>
        <w:spacing w:after="0"/>
        <w:ind w:left="0"/>
        <w:jc w:val="both"/>
      </w:pPr>
      <w:r>
        <w:rPr>
          <w:rFonts w:ascii="Times New Roman"/>
          <w:b w:val="false"/>
          <w:i w:val="false"/>
          <w:color w:val="000000"/>
          <w:sz w:val="28"/>
        </w:rPr>
        <w:t>
      10. 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 8713 және 8714-кодтар бойынша күн (кезең) соңындағы сома Үлгі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p>
      <w:pPr>
        <w:spacing w:after="0"/>
        <w:ind w:left="0"/>
        <w:jc w:val="both"/>
      </w:pPr>
      <w:r>
        <w:rPr>
          <w:rFonts w:ascii="Times New Roman"/>
          <w:b w:val="false"/>
          <w:i w:val="false"/>
          <w:color w:val="000000"/>
          <w:sz w:val="28"/>
        </w:rPr>
        <w:t>
      11. 8713, 8714, 8721, 8722, 8723, 8724, 8725, 8726, 8727, 8728, 8729, 8730, 8731, 8732, 8733, 8734, 8735, 8736, 8737, 8738, 8739, 8740, 8741, 8742, 8743 және 8744-кодтар бойынша деректер есепті айдың соңғы жұмыс күні үшін ғана, басқа кодтар бойынша - есепті айдың әрбір жұмыс күні үшін көрсетіледі.</w:t>
      </w:r>
    </w:p>
    <w:p>
      <w:pPr>
        <w:spacing w:after="0"/>
        <w:ind w:left="0"/>
        <w:jc w:val="both"/>
      </w:pPr>
      <w:r>
        <w:rPr>
          <w:rFonts w:ascii="Times New Roman"/>
          <w:b w:val="false"/>
          <w:i w:val="false"/>
          <w:color w:val="000000"/>
          <w:sz w:val="28"/>
        </w:rPr>
        <w:t>
      12. 8715, 8716, 8717, 8718, 8719, 8720, 8732, 8733, 8734 және 8735-кодтар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қаулысымен бекітілген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әдістемесіне сәйкес қалыптастырылады.</w:t>
      </w:r>
    </w:p>
    <w:p>
      <w:pPr>
        <w:spacing w:after="0"/>
        <w:ind w:left="0"/>
        <w:jc w:val="both"/>
      </w:pPr>
      <w:r>
        <w:rPr>
          <w:rFonts w:ascii="Times New Roman"/>
          <w:b w:val="false"/>
          <w:i w:val="false"/>
          <w:color w:val="000000"/>
          <w:sz w:val="28"/>
        </w:rPr>
        <w:t>
      13. 8715 және 8716-кодтарына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қағаздарын қамтиды.</w:t>
      </w:r>
    </w:p>
    <w:p>
      <w:pPr>
        <w:spacing w:after="0"/>
        <w:ind w:left="0"/>
        <w:jc w:val="both"/>
      </w:pPr>
      <w:r>
        <w:rPr>
          <w:rFonts w:ascii="Times New Roman"/>
          <w:b w:val="false"/>
          <w:i w:val="false"/>
          <w:color w:val="000000"/>
          <w:sz w:val="28"/>
        </w:rPr>
        <w:t>
      14. 8717-код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pPr>
        <w:spacing w:after="0"/>
        <w:ind w:left="0"/>
        <w:jc w:val="both"/>
      </w:pPr>
      <w:r>
        <w:rPr>
          <w:rFonts w:ascii="Times New Roman"/>
          <w:b w:val="false"/>
          <w:i w:val="false"/>
          <w:color w:val="000000"/>
          <w:sz w:val="28"/>
        </w:rPr>
        <w:t>
      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8716 және 8717-кодтар бойынша қалдықтар үлгі шот жоспарының 3562 шотында көрсетілген, әділ құны бойынша басқа жиынтық кіріс арқылы ескерілетін бағалы қағаздар бойынша күтілетін кредиттік залалдарға арналған резервтердің (провизиялардың) сомаларын есепке алмағанда осы қаулыға 6-қосымшаға сәйкес нысан бойынша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p>
      <w:pPr>
        <w:spacing w:after="0"/>
        <w:ind w:left="0"/>
        <w:jc w:val="both"/>
      </w:pPr>
      <w:r>
        <w:rPr>
          <w:rFonts w:ascii="Times New Roman"/>
          <w:b w:val="false"/>
          <w:i w:val="false"/>
          <w:color w:val="000000"/>
          <w:sz w:val="28"/>
        </w:rPr>
        <w:t>
      16. 8718 және 8719-кодтар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p>
      <w:pPr>
        <w:spacing w:after="0"/>
        <w:ind w:left="0"/>
        <w:jc w:val="both"/>
      </w:pPr>
      <w:r>
        <w:rPr>
          <w:rFonts w:ascii="Times New Roman"/>
          <w:b w:val="false"/>
          <w:i w:val="false"/>
          <w:color w:val="000000"/>
          <w:sz w:val="28"/>
        </w:rPr>
        <w:t>
      17. 8721, 8722, 8723, 8726 және 8727-кодтар бойынша баланстық және баланстан тыс шоттарда ескерілетін сомалар көрсетіледі.</w:t>
      </w:r>
    </w:p>
    <w:p>
      <w:pPr>
        <w:spacing w:after="0"/>
        <w:ind w:left="0"/>
        <w:jc w:val="both"/>
      </w:pPr>
      <w:r>
        <w:rPr>
          <w:rFonts w:ascii="Times New Roman"/>
          <w:b w:val="false"/>
          <w:i w:val="false"/>
          <w:color w:val="000000"/>
          <w:sz w:val="28"/>
        </w:rPr>
        <w:t>
      18. 8728 және 8731-кодтар бойынша есепті күнгі жағдай бойынша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p>
      <w:pPr>
        <w:spacing w:after="0"/>
        <w:ind w:left="0"/>
        <w:jc w:val="both"/>
      </w:pPr>
      <w:r>
        <w:rPr>
          <w:rFonts w:ascii="Times New Roman"/>
          <w:b w:val="false"/>
          <w:i w:val="false"/>
          <w:color w:val="000000"/>
          <w:sz w:val="28"/>
        </w:rPr>
        <w:t>
      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pPr>
        <w:spacing w:after="0"/>
        <w:ind w:left="0"/>
        <w:jc w:val="both"/>
      </w:pPr>
      <w:r>
        <w:rPr>
          <w:rFonts w:ascii="Times New Roman"/>
          <w:b w:val="false"/>
          <w:i w:val="false"/>
          <w:color w:val="000000"/>
          <w:sz w:val="28"/>
        </w:rPr>
        <w:t>
      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p>
      <w:pPr>
        <w:spacing w:after="0"/>
        <w:ind w:left="0"/>
        <w:jc w:val="both"/>
      </w:pPr>
      <w:r>
        <w:rPr>
          <w:rFonts w:ascii="Times New Roman"/>
          <w:b w:val="false"/>
          <w:i w:val="false"/>
          <w:color w:val="000000"/>
          <w:sz w:val="28"/>
        </w:rPr>
        <w:t>
      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pPr>
        <w:spacing w:after="0"/>
        <w:ind w:left="0"/>
        <w:jc w:val="both"/>
      </w:pPr>
      <w:r>
        <w:rPr>
          <w:rFonts w:ascii="Times New Roman"/>
          <w:b w:val="false"/>
          <w:i w:val="false"/>
          <w:color w:val="000000"/>
          <w:sz w:val="28"/>
        </w:rPr>
        <w:t>
      Сыныпталған қарыздар деп бухгалтерлік есептің деректеріне сәйкес 10 (он) пайыздан астам деңгейде резервтер қалыптастырылған қарыздар бойынша негізгі борыш сомасы түсініледі.</w:t>
      </w:r>
    </w:p>
    <w:p>
      <w:pPr>
        <w:spacing w:after="0"/>
        <w:ind w:left="0"/>
        <w:jc w:val="both"/>
      </w:pPr>
      <w:r>
        <w:rPr>
          <w:rFonts w:ascii="Times New Roman"/>
          <w:b w:val="false"/>
          <w:i w:val="false"/>
          <w:color w:val="000000"/>
          <w:sz w:val="28"/>
        </w:rPr>
        <w:t>
      22. 8735-код бойынша ол бойынша қалыптастырылған резервтерді есепке алмағанда, сыныпталған дебиторлық берешек бойынша сома көрсетіледі.</w:t>
      </w:r>
    </w:p>
    <w:p>
      <w:pPr>
        <w:spacing w:after="0"/>
        <w:ind w:left="0"/>
        <w:jc w:val="both"/>
      </w:pPr>
      <w:r>
        <w:rPr>
          <w:rFonts w:ascii="Times New Roman"/>
          <w:b w:val="false"/>
          <w:i w:val="false"/>
          <w:color w:val="000000"/>
          <w:sz w:val="28"/>
        </w:rPr>
        <w:t>
      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p>
      <w:pPr>
        <w:spacing w:after="0"/>
        <w:ind w:left="0"/>
        <w:jc w:val="both"/>
      </w:pPr>
      <w:r>
        <w:rPr>
          <w:rFonts w:ascii="Times New Roman"/>
          <w:b w:val="false"/>
          <w:i w:val="false"/>
          <w:color w:val="000000"/>
          <w:sz w:val="28"/>
        </w:rPr>
        <w:t>
      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p>
      <w:pPr>
        <w:spacing w:after="0"/>
        <w:ind w:left="0"/>
        <w:jc w:val="both"/>
      </w:pPr>
      <w:r>
        <w:rPr>
          <w:rFonts w:ascii="Times New Roman"/>
          <w:b w:val="false"/>
          <w:i w:val="false"/>
          <w:color w:val="000000"/>
          <w:sz w:val="28"/>
        </w:rPr>
        <w:t>
      24. 8741 және 8742-кодтар бойынша "Қаржы құралдары" 9 (International Financial Reporting Standards –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p>
      <w:pPr>
        <w:spacing w:after="0"/>
        <w:ind w:left="0"/>
        <w:jc w:val="both"/>
      </w:pPr>
      <w:r>
        <w:rPr>
          <w:rFonts w:ascii="Times New Roman"/>
          <w:b w:val="false"/>
          <w:i w:val="false"/>
          <w:color w:val="000000"/>
          <w:sz w:val="28"/>
        </w:rPr>
        <w:t>
      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p>
      <w:pPr>
        <w:spacing w:after="0"/>
        <w:ind w:left="0"/>
        <w:jc w:val="both"/>
      </w:pPr>
      <w:r>
        <w:rPr>
          <w:rFonts w:ascii="Times New Roman"/>
          <w:b w:val="false"/>
          <w:i w:val="false"/>
          <w:color w:val="000000"/>
          <w:sz w:val="28"/>
        </w:rPr>
        <w:t>
      заңды және жеке тұлғаларға берілген қарыздар (резервтерді (провизияларды) шегергенде);</w:t>
      </w:r>
    </w:p>
    <w:p>
      <w:pPr>
        <w:spacing w:after="0"/>
        <w:ind w:left="0"/>
        <w:jc w:val="both"/>
      </w:pPr>
      <w:r>
        <w:rPr>
          <w:rFonts w:ascii="Times New Roman"/>
          <w:b w:val="false"/>
          <w:i w:val="false"/>
          <w:color w:val="000000"/>
          <w:sz w:val="28"/>
        </w:rPr>
        <w:t>
      банктерге қойылатын талаптар (резервтерді (провизияларды) шегергенде);</w:t>
      </w:r>
    </w:p>
    <w:p>
      <w:pPr>
        <w:spacing w:after="0"/>
        <w:ind w:left="0"/>
        <w:jc w:val="both"/>
      </w:pPr>
      <w:r>
        <w:rPr>
          <w:rFonts w:ascii="Times New Roman"/>
          <w:b w:val="false"/>
          <w:i w:val="false"/>
          <w:color w:val="000000"/>
          <w:sz w:val="28"/>
        </w:rPr>
        <w:t>
      Қазақстан Республикасының Ұлттық Банкіне қойылатын талаптар;</w:t>
      </w:r>
    </w:p>
    <w:p>
      <w:pPr>
        <w:spacing w:after="0"/>
        <w:ind w:left="0"/>
        <w:jc w:val="both"/>
      </w:pPr>
      <w:r>
        <w:rPr>
          <w:rFonts w:ascii="Times New Roman"/>
          <w:b w:val="false"/>
          <w:i w:val="false"/>
          <w:color w:val="000000"/>
          <w:sz w:val="28"/>
        </w:rPr>
        <w:t>
      бағалы қағаздар (резервтерді (провизияларды) шегергенде);</w:t>
      </w:r>
    </w:p>
    <w:p>
      <w:pPr>
        <w:spacing w:after="0"/>
        <w:ind w:left="0"/>
        <w:jc w:val="both"/>
      </w:pPr>
      <w:r>
        <w:rPr>
          <w:rFonts w:ascii="Times New Roman"/>
          <w:b w:val="false"/>
          <w:i w:val="false"/>
          <w:color w:val="000000"/>
          <w:sz w:val="28"/>
        </w:rPr>
        <w:t>
      кері репо операциялары (резервтерді (провизияларды) шегергенде);</w:t>
      </w:r>
    </w:p>
    <w:p>
      <w:pPr>
        <w:spacing w:after="0"/>
        <w:ind w:left="0"/>
        <w:jc w:val="both"/>
      </w:pPr>
      <w:r>
        <w:rPr>
          <w:rFonts w:ascii="Times New Roman"/>
          <w:b w:val="false"/>
          <w:i w:val="false"/>
          <w:color w:val="000000"/>
          <w:sz w:val="28"/>
        </w:rPr>
        <w:t>
      реттелген борыш (резервтерді (провизияларды) шегергенде);</w:t>
      </w:r>
    </w:p>
    <w:p>
      <w:pPr>
        <w:spacing w:after="0"/>
        <w:ind w:left="0"/>
        <w:jc w:val="both"/>
      </w:pPr>
      <w:r>
        <w:rPr>
          <w:rFonts w:ascii="Times New Roman"/>
          <w:b w:val="false"/>
          <w:i w:val="false"/>
          <w:color w:val="000000"/>
          <w:sz w:val="28"/>
        </w:rPr>
        <w:t>
      өзге қаржы активтері.</w:t>
      </w:r>
    </w:p>
    <w:p>
      <w:pPr>
        <w:spacing w:after="0"/>
        <w:ind w:left="0"/>
        <w:jc w:val="both"/>
      </w:pPr>
      <w:r>
        <w:rPr>
          <w:rFonts w:ascii="Times New Roman"/>
          <w:b w:val="false"/>
          <w:i w:val="false"/>
          <w:color w:val="000000"/>
          <w:sz w:val="28"/>
        </w:rPr>
        <w:t>
      Өзге қаржы активтеріне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1890 "Туынды қаржы құралдарымен жасалған операциялар мен дилинг операциялары бойынша талаптар" шоттар тобы.</w:t>
      </w:r>
    </w:p>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pPr>
        <w:spacing w:after="0"/>
        <w:ind w:left="0"/>
        <w:jc w:val="both"/>
      </w:pPr>
      <w:r>
        <w:rPr>
          <w:rFonts w:ascii="Times New Roman"/>
          <w:b w:val="false"/>
          <w:i w:val="false"/>
          <w:color w:val="000000"/>
          <w:sz w:val="28"/>
        </w:rPr>
        <w:t>
      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pPr>
        <w:spacing w:after="0"/>
        <w:ind w:left="0"/>
        <w:jc w:val="both"/>
      </w:pPr>
      <w:r>
        <w:rPr>
          <w:rFonts w:ascii="Times New Roman"/>
          <w:b w:val="false"/>
          <w:i w:val="false"/>
          <w:color w:val="000000"/>
          <w:sz w:val="28"/>
        </w:rPr>
        <w:t>
      26. 8744-код бойынша 1 (бір) жылға дейінгі өтелгенге дейінгі мерзімі бар міндеттемелер мыналарды қоса алғанда көрсетіледі:</w:t>
      </w:r>
    </w:p>
    <w:p>
      <w:pPr>
        <w:spacing w:after="0"/>
        <w:ind w:left="0"/>
        <w:jc w:val="both"/>
      </w:pPr>
      <w:r>
        <w:rPr>
          <w:rFonts w:ascii="Times New Roman"/>
          <w:b w:val="false"/>
          <w:i w:val="false"/>
          <w:color w:val="000000"/>
          <w:sz w:val="28"/>
        </w:rPr>
        <w:t>
      клиенттердің салымдары;</w:t>
      </w:r>
    </w:p>
    <w:p>
      <w:pPr>
        <w:spacing w:after="0"/>
        <w:ind w:left="0"/>
        <w:jc w:val="both"/>
      </w:pPr>
      <w:r>
        <w:rPr>
          <w:rFonts w:ascii="Times New Roman"/>
          <w:b w:val="false"/>
          <w:i w:val="false"/>
          <w:color w:val="000000"/>
          <w:sz w:val="28"/>
        </w:rPr>
        <w:t>
      Қазақстан Республикасының бейрезидент-клиенттерінің салымдары;</w:t>
      </w:r>
    </w:p>
    <w:p>
      <w:pPr>
        <w:spacing w:after="0"/>
        <w:ind w:left="0"/>
        <w:jc w:val="both"/>
      </w:pPr>
      <w:r>
        <w:rPr>
          <w:rFonts w:ascii="Times New Roman"/>
          <w:b w:val="false"/>
          <w:i w:val="false"/>
          <w:color w:val="000000"/>
          <w:sz w:val="28"/>
        </w:rPr>
        <w:t>
      банктер алдындағы міндеттемелер;</w:t>
      </w:r>
    </w:p>
    <w:p>
      <w:pPr>
        <w:spacing w:after="0"/>
        <w:ind w:left="0"/>
        <w:jc w:val="both"/>
      </w:pPr>
      <w:r>
        <w:rPr>
          <w:rFonts w:ascii="Times New Roman"/>
          <w:b w:val="false"/>
          <w:i w:val="false"/>
          <w:color w:val="000000"/>
          <w:sz w:val="28"/>
        </w:rPr>
        <w:t>
      Қазақстан Республикасы Ұлттық Банкінің алдындағы міндеттемелер;</w:t>
      </w:r>
    </w:p>
    <w:p>
      <w:pPr>
        <w:spacing w:after="0"/>
        <w:ind w:left="0"/>
        <w:jc w:val="both"/>
      </w:pPr>
      <w:r>
        <w:rPr>
          <w:rFonts w:ascii="Times New Roman"/>
          <w:b w:val="false"/>
          <w:i w:val="false"/>
          <w:color w:val="000000"/>
          <w:sz w:val="28"/>
        </w:rPr>
        <w:t>
      айналысқа шығарылған бағалы қағаздар;</w:t>
      </w:r>
    </w:p>
    <w:p>
      <w:pPr>
        <w:spacing w:after="0"/>
        <w:ind w:left="0"/>
        <w:jc w:val="both"/>
      </w:pPr>
      <w:r>
        <w:rPr>
          <w:rFonts w:ascii="Times New Roman"/>
          <w:b w:val="false"/>
          <w:i w:val="false"/>
          <w:color w:val="000000"/>
          <w:sz w:val="28"/>
        </w:rPr>
        <w:t>
      халықаралық қаржы ұйымдарынан алынған қарыздар;</w:t>
      </w:r>
    </w:p>
    <w:p>
      <w:pPr>
        <w:spacing w:after="0"/>
        <w:ind w:left="0"/>
        <w:jc w:val="both"/>
      </w:pPr>
      <w:r>
        <w:rPr>
          <w:rFonts w:ascii="Times New Roman"/>
          <w:b w:val="false"/>
          <w:i w:val="false"/>
          <w:color w:val="000000"/>
          <w:sz w:val="28"/>
        </w:rPr>
        <w:t>
      Қазақстан Республикасының Үкіметінен және Қазақстан Республикасының жергілікті билік органдарынан алынған қарыздар;</w:t>
      </w:r>
    </w:p>
    <w:p>
      <w:pPr>
        <w:spacing w:after="0"/>
        <w:ind w:left="0"/>
        <w:jc w:val="both"/>
      </w:pPr>
      <w:r>
        <w:rPr>
          <w:rFonts w:ascii="Times New Roman"/>
          <w:b w:val="false"/>
          <w:i w:val="false"/>
          <w:color w:val="000000"/>
          <w:sz w:val="28"/>
        </w:rPr>
        <w:t>
      репо операциялары;</w:t>
      </w:r>
    </w:p>
    <w:p>
      <w:pPr>
        <w:spacing w:after="0"/>
        <w:ind w:left="0"/>
        <w:jc w:val="both"/>
      </w:pPr>
      <w:r>
        <w:rPr>
          <w:rFonts w:ascii="Times New Roman"/>
          <w:b w:val="false"/>
          <w:i w:val="false"/>
          <w:color w:val="000000"/>
          <w:sz w:val="28"/>
        </w:rPr>
        <w:t>
      реттелген борыш;</w:t>
      </w:r>
    </w:p>
    <w:p>
      <w:pPr>
        <w:spacing w:after="0"/>
        <w:ind w:left="0"/>
        <w:jc w:val="both"/>
      </w:pPr>
      <w:r>
        <w:rPr>
          <w:rFonts w:ascii="Times New Roman"/>
          <w:b w:val="false"/>
          <w:i w:val="false"/>
          <w:color w:val="000000"/>
          <w:sz w:val="28"/>
        </w:rPr>
        <w:t>
      арнайы мақсаттағы еншілес ұйымдардың салымдары;</w:t>
      </w:r>
    </w:p>
    <w:p>
      <w:pPr>
        <w:spacing w:after="0"/>
        <w:ind w:left="0"/>
        <w:jc w:val="both"/>
      </w:pPr>
      <w:r>
        <w:rPr>
          <w:rFonts w:ascii="Times New Roman"/>
          <w:b w:val="false"/>
          <w:i w:val="false"/>
          <w:color w:val="000000"/>
          <w:sz w:val="28"/>
        </w:rPr>
        <w:t>
      өзге қаржы міндеттемелері.</w:t>
      </w:r>
    </w:p>
    <w:p>
      <w:pPr>
        <w:spacing w:after="0"/>
        <w:ind w:left="0"/>
        <w:jc w:val="both"/>
      </w:pPr>
      <w:r>
        <w:rPr>
          <w:rFonts w:ascii="Times New Roman"/>
          <w:b w:val="false"/>
          <w:i w:val="false"/>
          <w:color w:val="000000"/>
          <w:sz w:val="28"/>
        </w:rPr>
        <w:t>
      Өзге қаржы міндеттемелеріне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"Туынды қаржы құралдарымен жасалған операциялар мен дилинг операциялары бойынша міндеттемелер" шоттар тобы.</w:t>
      </w:r>
    </w:p>
    <w:p>
      <w:pPr>
        <w:spacing w:after="0"/>
        <w:ind w:left="0"/>
        <w:jc w:val="both"/>
      </w:pPr>
      <w:r>
        <w:rPr>
          <w:rFonts w:ascii="Times New Roman"/>
          <w:b w:val="false"/>
          <w:i w:val="false"/>
          <w:color w:val="000000"/>
          <w:sz w:val="28"/>
        </w:rPr>
        <w:t>
      Барлық міндеттемелер өтелгенге дейінгі түпкілікті мерзім бойынша бөлінеді (өзге қаржы міндеттемелерін қосқанда).</w:t>
      </w:r>
    </w:p>
    <w:p>
      <w:pPr>
        <w:spacing w:after="0"/>
        <w:ind w:left="0"/>
        <w:jc w:val="both"/>
      </w:pPr>
      <w:r>
        <w:rPr>
          <w:rFonts w:ascii="Times New Roman"/>
          <w:b w:val="false"/>
          <w:i w:val="false"/>
          <w:color w:val="000000"/>
          <w:sz w:val="28"/>
        </w:rPr>
        <w:t>
      Міндеттемелер сомасы есептелген шығыстар, оң (теріс) түзетулер, дисконттар мен сыйлықақылар ескеріле отырып көрсетіледі.</w:t>
      </w:r>
    </w:p>
    <w:p>
      <w:pPr>
        <w:spacing w:after="0"/>
        <w:ind w:left="0"/>
        <w:jc w:val="both"/>
      </w:pPr>
      <w:r>
        <w:rPr>
          <w:rFonts w:ascii="Times New Roman"/>
          <w:b w:val="false"/>
          <w:i w:val="false"/>
          <w:color w:val="000000"/>
          <w:sz w:val="28"/>
        </w:rPr>
        <w:t>
      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pPr>
        <w:spacing w:after="0"/>
        <w:ind w:left="0"/>
        <w:jc w:val="both"/>
      </w:pPr>
      <w:r>
        <w:rPr>
          <w:rFonts w:ascii="Times New Roman"/>
          <w:b w:val="false"/>
          <w:i w:val="false"/>
          <w:color w:val="000000"/>
          <w:sz w:val="28"/>
        </w:rPr>
        <w:t>
      8743 және 8744-кодтар бойынша сомалар талап етілгенге дейінгі активтер мен міндеттемелерді қамтиды.</w:t>
      </w:r>
    </w:p>
    <w:p>
      <w:pPr>
        <w:spacing w:after="0"/>
        <w:ind w:left="0"/>
        <w:jc w:val="both"/>
      </w:pPr>
      <w:r>
        <w:rPr>
          <w:rFonts w:ascii="Times New Roman"/>
          <w:b w:val="false"/>
          <w:i w:val="false"/>
          <w:color w:val="000000"/>
          <w:sz w:val="28"/>
        </w:rPr>
        <w:t>
      28. Деректер болмаған кезде тиісті жолдардың көрсеткіштері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4-қосымша</w:t>
            </w:r>
          </w:p>
        </w:tc>
      </w:tr>
    </w:tbl>
    <w:bookmarkStart w:name="z762"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63" w:id="55"/>
    <w:p>
      <w:pPr>
        <w:spacing w:after="0"/>
        <w:ind w:left="0"/>
        <w:jc w:val="left"/>
      </w:pPr>
      <w:r>
        <w:rPr>
          <w:rFonts w:ascii="Times New Roman"/>
          <w:b/>
          <w:i w:val="false"/>
          <w:color w:val="000000"/>
        </w:rPr>
        <w:t xml:space="preserve"> Шетел валютасымен биржадан тыс операциялар туралы есеп</w:t>
      </w:r>
    </w:p>
    <w:bookmarkEnd w:id="55"/>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OTC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күн сайын, есепті күннен кейінгі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Шетел валютасымен биржадан тыс операциялар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биржадан тыс операциялар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65" w:id="56"/>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валютасымен биржадан тыс операциялар туралы есеп (индексі – OTC, кезеңділігі – күн сайын)</w:t>
      </w:r>
    </w:p>
    <w:bookmarkEnd w:id="56"/>
    <w:bookmarkStart w:name="z766"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"Шетел валютасымен биржадан тыс операциялар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Start w:name="z767"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7. 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p>
      <w:pPr>
        <w:spacing w:after="0"/>
        <w:ind w:left="0"/>
        <w:jc w:val="both"/>
      </w:pPr>
      <w:r>
        <w:rPr>
          <w:rFonts w:ascii="Times New Roman"/>
          <w:b w:val="false"/>
          <w:i w:val="false"/>
          <w:color w:val="000000"/>
          <w:sz w:val="28"/>
        </w:rPr>
        <w:t>
      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p>
      <w:pPr>
        <w:spacing w:after="0"/>
        <w:ind w:left="0"/>
        <w:jc w:val="both"/>
      </w:pPr>
      <w:r>
        <w:rPr>
          <w:rFonts w:ascii="Times New Roman"/>
          <w:b w:val="false"/>
          <w:i w:val="false"/>
          <w:color w:val="000000"/>
          <w:sz w:val="28"/>
        </w:rPr>
        <w:t>
      8. 1.2, 1.4, 2.1, 2.2, 2.3, 3.1 және 4.1-жолдарда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p>
      <w:pPr>
        <w:spacing w:after="0"/>
        <w:ind w:left="0"/>
        <w:jc w:val="both"/>
      </w:pPr>
      <w:r>
        <w:rPr>
          <w:rFonts w:ascii="Times New Roman"/>
          <w:b w:val="false"/>
          <w:i w:val="false"/>
          <w:color w:val="000000"/>
          <w:sz w:val="28"/>
        </w:rPr>
        <w:t>
      Своп операциялары бойынша мәміленің екі бөлігі бойынша деректер жеке көрсетіледі.</w:t>
      </w:r>
    </w:p>
    <w:p>
      <w:pPr>
        <w:spacing w:after="0"/>
        <w:ind w:left="0"/>
        <w:jc w:val="both"/>
      </w:pPr>
      <w:r>
        <w:rPr>
          <w:rFonts w:ascii="Times New Roman"/>
          <w:b w:val="false"/>
          <w:i w:val="false"/>
          <w:color w:val="000000"/>
          <w:sz w:val="28"/>
        </w:rPr>
        <w:t>
      10. 1.1-жолда банк жүргізетін контрагенттердің анықтамалығына сәйкес контрагенттің атауы көрсетіледі.</w:t>
      </w:r>
    </w:p>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беретін балама сәйкестендіру нөмірі.</w:t>
      </w:r>
    </w:p>
    <w:p>
      <w:pPr>
        <w:spacing w:after="0"/>
        <w:ind w:left="0"/>
        <w:jc w:val="both"/>
      </w:pPr>
      <w:r>
        <w:rPr>
          <w:rFonts w:ascii="Times New Roman"/>
          <w:b w:val="false"/>
          <w:i w:val="false"/>
          <w:color w:val="000000"/>
          <w:sz w:val="28"/>
        </w:rPr>
        <w:t>
      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p>
      <w:pPr>
        <w:spacing w:after="0"/>
        <w:ind w:left="0"/>
        <w:jc w:val="both"/>
      </w:pPr>
      <w:r>
        <w:rPr>
          <w:rFonts w:ascii="Times New Roman"/>
          <w:b w:val="false"/>
          <w:i w:val="false"/>
          <w:color w:val="000000"/>
          <w:sz w:val="28"/>
        </w:rPr>
        <w:t>
      2.5-жолда мәмілені валюталау күні (есептеу күні) көрсетіледі. Сплит мәмілесі бойынша осы жолда мәмілені валюталандырудың соңғы күні көрсетіледі.</w:t>
      </w:r>
    </w:p>
    <w:p>
      <w:pPr>
        <w:spacing w:after="0"/>
        <w:ind w:left="0"/>
        <w:jc w:val="both"/>
      </w:pPr>
      <w:r>
        <w:rPr>
          <w:rFonts w:ascii="Times New Roman"/>
          <w:b w:val="false"/>
          <w:i w:val="false"/>
          <w:color w:val="000000"/>
          <w:sz w:val="28"/>
        </w:rPr>
        <w:t>
      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p>
      <w:pPr>
        <w:spacing w:after="0"/>
        <w:ind w:left="0"/>
        <w:jc w:val="both"/>
      </w:pPr>
      <w:r>
        <w:rPr>
          <w:rFonts w:ascii="Times New Roman"/>
          <w:b w:val="false"/>
          <w:i w:val="false"/>
          <w:color w:val="000000"/>
          <w:sz w:val="28"/>
        </w:rPr>
        <w:t>
      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p>
      <w:pPr>
        <w:spacing w:after="0"/>
        <w:ind w:left="0"/>
        <w:jc w:val="both"/>
      </w:pPr>
      <w:r>
        <w:rPr>
          <w:rFonts w:ascii="Times New Roman"/>
          <w:b w:val="false"/>
          <w:i w:val="false"/>
          <w:color w:val="000000"/>
          <w:sz w:val="28"/>
        </w:rPr>
        <w:t>
      13. 5-жол банктің шетел валютасымен биржадан тыс операциялары туралы мәліметтер берілетін күнді көрсетуге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5-қосымша</w:t>
            </w:r>
          </w:p>
        </w:tc>
      </w:tr>
    </w:tbl>
    <w:bookmarkStart w:name="z768"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69" w:id="60"/>
    <w:p>
      <w:pPr>
        <w:spacing w:after="0"/>
        <w:ind w:left="0"/>
        <w:jc w:val="left"/>
      </w:pPr>
      <w:r>
        <w:rPr>
          <w:rFonts w:ascii="Times New Roman"/>
          <w:b/>
          <w:i w:val="false"/>
          <w:color w:val="000000"/>
        </w:rPr>
        <w:t xml:space="preserve"> Банкаралық активтер және міндеттемелер бойынша есеп</w:t>
      </w:r>
    </w:p>
    <w:bookmarkEnd w:id="6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INTERBNK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және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w:t>
            </w:r>
            <w:r>
              <w:br/>
            </w:r>
            <w:r>
              <w:rPr>
                <w:rFonts w:ascii="Times New Roman"/>
                <w:b w:val="false"/>
                <w:i w:val="false"/>
                <w:color w:val="000000"/>
                <w:sz w:val="20"/>
              </w:rPr>
              <w:t>мен міндеттемелер</w:t>
            </w:r>
            <w:r>
              <w:br/>
            </w:r>
            <w:r>
              <w:rPr>
                <w:rFonts w:ascii="Times New Roman"/>
                <w:b w:val="false"/>
                <w:i w:val="false"/>
                <w:color w:val="000000"/>
                <w:sz w:val="20"/>
              </w:rPr>
              <w:t>бойынша есептің нысанына</w:t>
            </w:r>
            <w:r>
              <w:br/>
            </w:r>
            <w:r>
              <w:rPr>
                <w:rFonts w:ascii="Times New Roman"/>
                <w:b w:val="false"/>
                <w:i w:val="false"/>
                <w:color w:val="000000"/>
                <w:sz w:val="20"/>
              </w:rPr>
              <w:t>қосымша</w:t>
            </w:r>
          </w:p>
        </w:tc>
      </w:tr>
    </w:tbl>
    <w:bookmarkStart w:name="z771" w:id="61"/>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INTERBNK, кезеңділігі – ай сайын)</w:t>
      </w:r>
    </w:p>
    <w:bookmarkEnd w:id="61"/>
    <w:bookmarkStart w:name="z772" w:id="62"/>
    <w:p>
      <w:pPr>
        <w:spacing w:after="0"/>
        <w:ind w:left="0"/>
        <w:jc w:val="left"/>
      </w:pPr>
      <w:r>
        <w:rPr>
          <w:rFonts w:ascii="Times New Roman"/>
          <w:b/>
          <w:i w:val="false"/>
          <w:color w:val="000000"/>
        </w:rPr>
        <w:t xml:space="preserve"> 1-тарау. Жалпы ережелер</w:t>
      </w:r>
    </w:p>
    <w:bookmarkEnd w:id="62"/>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шартты және ықтимал талаптарын қамтиды.</w:t>
      </w:r>
    </w:p>
    <w:p>
      <w:pPr>
        <w:spacing w:after="0"/>
        <w:ind w:left="0"/>
        <w:jc w:val="both"/>
      </w:pPr>
      <w:r>
        <w:rPr>
          <w:rFonts w:ascii="Times New Roman"/>
          <w:b w:val="false"/>
          <w:i w:val="false"/>
          <w:color w:val="000000"/>
          <w:sz w:val="28"/>
        </w:rPr>
        <w:t>
      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шартты және ықтимал міндеттемелерін қамтиды.</w:t>
      </w:r>
    </w:p>
    <w:p>
      <w:pPr>
        <w:spacing w:after="0"/>
        <w:ind w:left="0"/>
        <w:jc w:val="both"/>
      </w:pPr>
      <w:r>
        <w:rPr>
          <w:rFonts w:ascii="Times New Roman"/>
          <w:b w:val="false"/>
          <w:i w:val="false"/>
          <w:color w:val="000000"/>
          <w:sz w:val="28"/>
        </w:rPr>
        <w:t>
      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p>
      <w:pPr>
        <w:spacing w:after="0"/>
        <w:ind w:left="0"/>
        <w:jc w:val="both"/>
      </w:pPr>
      <w:r>
        <w:rPr>
          <w:rFonts w:ascii="Times New Roman"/>
          <w:b w:val="false"/>
          <w:i w:val="false"/>
          <w:color w:val="000000"/>
          <w:sz w:val="28"/>
        </w:rPr>
        <w:t>
      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толтырылуы міндетті болып табылады.</w:t>
      </w:r>
    </w:p>
    <w:bookmarkStart w:name="z773" w:id="63"/>
    <w:p>
      <w:pPr>
        <w:spacing w:after="0"/>
        <w:ind w:left="0"/>
        <w:jc w:val="left"/>
      </w:pPr>
      <w:r>
        <w:rPr>
          <w:rFonts w:ascii="Times New Roman"/>
          <w:b/>
          <w:i w:val="false"/>
          <w:color w:val="000000"/>
        </w:rPr>
        <w:t xml:space="preserve"> 2-тарау. Нысанды толтыру бойынша түсіндірме</w:t>
      </w:r>
    </w:p>
    <w:bookmarkEnd w:id="63"/>
    <w:p>
      <w:pPr>
        <w:spacing w:after="0"/>
        <w:ind w:left="0"/>
        <w:jc w:val="both"/>
      </w:pPr>
      <w:r>
        <w:rPr>
          <w:rFonts w:ascii="Times New Roman"/>
          <w:b w:val="false"/>
          <w:i w:val="false"/>
          <w:color w:val="000000"/>
          <w:sz w:val="28"/>
        </w:rPr>
        <w:t>
      9. Нысанда мынадай контрагенттер бойынша банкаралық активтер және банкаралық міндеттемелер бойынша мәліметтер көрсетіледі:</w:t>
      </w:r>
    </w:p>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бейрезидент-қаржы ұйымдары.</w:t>
      </w:r>
    </w:p>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банктің контрагенттері бойынша Үлгі шот жоспарына сәйкес 1052, 1054, 1259, 1264 және 1267 баланстық шоттардағы қалдықтар бойынша ғана мәліметтер ашылады.</w:t>
      </w:r>
    </w:p>
    <w:p>
      <w:pPr>
        <w:spacing w:after="0"/>
        <w:ind w:left="0"/>
        <w:jc w:val="both"/>
      </w:pPr>
      <w:r>
        <w:rPr>
          <w:rFonts w:ascii="Times New Roman"/>
          <w:b w:val="false"/>
          <w:i w:val="false"/>
          <w:color w:val="000000"/>
          <w:sz w:val="28"/>
        </w:rPr>
        <w:t>
      12. 1.1-жолда екінші деңгейдегі банк жүргізетін контрагенттердің анықтамалығына сәйкес контрагенттің атауы көрсетіледі.</w:t>
      </w:r>
    </w:p>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банктің контрагентіне берілген банктік сәйкестендіру коды.</w:t>
      </w:r>
    </w:p>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контрагенттің экономика секторының коды – "3", "4" немесе "5" көрсетіледі</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p>
      <w:pPr>
        <w:spacing w:after="0"/>
        <w:ind w:left="0"/>
        <w:jc w:val="both"/>
      </w:pPr>
      <w:r>
        <w:rPr>
          <w:rFonts w:ascii="Times New Roman"/>
          <w:b w:val="false"/>
          <w:i w:val="false"/>
          <w:color w:val="000000"/>
          <w:sz w:val="28"/>
        </w:rPr>
        <w:t>
      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p>
      <w:pPr>
        <w:spacing w:after="0"/>
        <w:ind w:left="0"/>
        <w:jc w:val="both"/>
      </w:pPr>
      <w:r>
        <w:rPr>
          <w:rFonts w:ascii="Times New Roman"/>
          <w:b w:val="false"/>
          <w:i w:val="false"/>
          <w:color w:val="000000"/>
          <w:sz w:val="28"/>
        </w:rPr>
        <w:t>
      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p>
      <w:pPr>
        <w:spacing w:after="0"/>
        <w:ind w:left="0"/>
        <w:jc w:val="both"/>
      </w:pPr>
      <w:r>
        <w:rPr>
          <w:rFonts w:ascii="Times New Roman"/>
          <w:b w:val="false"/>
          <w:i w:val="false"/>
          <w:color w:val="000000"/>
          <w:sz w:val="28"/>
        </w:rPr>
        <w:t>
      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pPr>
        <w:spacing w:after="0"/>
        <w:ind w:left="0"/>
        <w:jc w:val="both"/>
      </w:pPr>
      <w:r>
        <w:rPr>
          <w:rFonts w:ascii="Times New Roman"/>
          <w:b w:val="false"/>
          <w:i w:val="false"/>
          <w:color w:val="000000"/>
          <w:sz w:val="28"/>
        </w:rPr>
        <w:t>
      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pPr>
        <w:spacing w:after="0"/>
        <w:ind w:left="0"/>
        <w:jc w:val="both"/>
      </w:pPr>
      <w:r>
        <w:rPr>
          <w:rFonts w:ascii="Times New Roman"/>
          <w:b w:val="false"/>
          <w:i w:val="false"/>
          <w:color w:val="000000"/>
          <w:sz w:val="28"/>
        </w:rPr>
        <w:t>
      7.1 және 7.2-жолдарда деректер болмаған кезде көрсеткіштер ұсынылмайды.</w:t>
      </w:r>
    </w:p>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pPr>
        <w:spacing w:after="0"/>
        <w:ind w:left="0"/>
        <w:jc w:val="both"/>
      </w:pPr>
      <w:r>
        <w:rPr>
          <w:rFonts w:ascii="Times New Roman"/>
          <w:b w:val="false"/>
          <w:i w:val="false"/>
          <w:color w:val="000000"/>
          <w:sz w:val="28"/>
        </w:rPr>
        <w:t>
      Көрсеткіш бойынша үтірден кейін екі таңбамен пайыздық мәндегі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p>
      <w:pPr>
        <w:spacing w:after="0"/>
        <w:ind w:left="0"/>
        <w:jc w:val="both"/>
      </w:pPr>
      <w:r>
        <w:rPr>
          <w:rFonts w:ascii="Times New Roman"/>
          <w:b w:val="false"/>
          <w:i w:val="false"/>
          <w:color w:val="000000"/>
          <w:sz w:val="28"/>
        </w:rPr>
        <w:t>
      19. 9.2. және 9.3-жолдарда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9.3 және 10-жолдар бойынша көрсеткіштер ұсынылмайды.</w:t>
      </w:r>
    </w:p>
    <w:p>
      <w:pPr>
        <w:spacing w:after="0"/>
        <w:ind w:left="0"/>
        <w:jc w:val="both"/>
      </w:pPr>
      <w:r>
        <w:rPr>
          <w:rFonts w:ascii="Times New Roman"/>
          <w:b w:val="false"/>
          <w:i w:val="false"/>
          <w:color w:val="000000"/>
          <w:sz w:val="28"/>
        </w:rPr>
        <w:t>
      20. 10-жолда 9 "Қаржы құралдары" халықаралық қаржылық есептілік стандартына (International Financial Reporting Standards –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p>
      <w:pPr>
        <w:spacing w:after="0"/>
        <w:ind w:left="0"/>
        <w:jc w:val="both"/>
      </w:pPr>
      <w:r>
        <w:rPr>
          <w:rFonts w:ascii="Times New Roman"/>
          <w:b w:val="false"/>
          <w:i w:val="false"/>
          <w:color w:val="000000"/>
          <w:sz w:val="28"/>
        </w:rPr>
        <w:t>
      10-жолдағы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6-қосымша</w:t>
            </w:r>
          </w:p>
        </w:tc>
      </w:tr>
    </w:tbl>
    <w:bookmarkStart w:name="z774" w:id="64"/>
    <w:p>
      <w:pPr>
        <w:spacing w:after="0"/>
        <w:ind w:left="0"/>
        <w:jc w:val="left"/>
      </w:pPr>
      <w:r>
        <w:rPr>
          <w:rFonts w:ascii="Times New Roman"/>
          <w:b/>
          <w:i w:val="false"/>
          <w:color w:val="000000"/>
        </w:rPr>
        <w:t xml:space="preserve"> Әкімшілік деректерді жинауға арналған нысан</w:t>
      </w:r>
    </w:p>
    <w:bookmarkEnd w:id="6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75" w:id="65"/>
    <w:p>
      <w:pPr>
        <w:spacing w:after="0"/>
        <w:ind w:left="0"/>
        <w:jc w:val="left"/>
      </w:pPr>
      <w:r>
        <w:rPr>
          <w:rFonts w:ascii="Times New Roman"/>
          <w:b/>
          <w:i w:val="false"/>
          <w:color w:val="000000"/>
        </w:rPr>
        <w:t xml:space="preserve"> Бағалы қағаздар портфелінің құрылымы туралы есеп</w:t>
      </w:r>
    </w:p>
    <w:bookmarkEnd w:id="65"/>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PORTF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өткен бағалы қағаздарға сәйкестік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ауыртпалықтағы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77" w:id="66"/>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PORTF, кезеңділігі – ай сайын) 1-тарау. Жалпы ережелер</w:t>
      </w:r>
    </w:p>
    <w:bookmarkEnd w:id="66"/>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78"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p>
      <w:pPr>
        <w:spacing w:after="0"/>
        <w:ind w:left="0"/>
        <w:jc w:val="both"/>
      </w:pPr>
      <w:r>
        <w:rPr>
          <w:rFonts w:ascii="Times New Roman"/>
          <w:b w:val="false"/>
          <w:i w:val="false"/>
          <w:color w:val="000000"/>
          <w:sz w:val="28"/>
        </w:rPr>
        <w:t>
      9. 1-кестенің 1, 3, 4 және 8-жолдарында және 2-кестенің 1, 2, 4.1, 4.2, 7, 8 және 9-жолдарында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p>
      <w:pPr>
        <w:spacing w:after="0"/>
        <w:ind w:left="0"/>
        <w:jc w:val="both"/>
      </w:pPr>
      <w:r>
        <w:rPr>
          <w:rFonts w:ascii="Times New Roman"/>
          <w:b w:val="false"/>
          <w:i w:val="false"/>
          <w:color w:val="000000"/>
          <w:sz w:val="28"/>
        </w:rPr>
        <w:t>
      Нысанның 2-кестесі есепті айдың соңында банк портфеліндегі әрбір бағалы қағаз бойынша жеке толтырылады.</w:t>
      </w:r>
    </w:p>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коды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екінші деңгейдегі банктер ұсынатын мәліметтер негізінде жүргізеді.</w:t>
      </w:r>
    </w:p>
    <w:p>
      <w:pPr>
        <w:spacing w:after="0"/>
        <w:ind w:left="0"/>
        <w:jc w:val="both"/>
      </w:pPr>
      <w:r>
        <w:rPr>
          <w:rFonts w:ascii="Times New Roman"/>
          <w:b w:val="false"/>
          <w:i w:val="false"/>
          <w:color w:val="000000"/>
          <w:sz w:val="28"/>
        </w:rPr>
        <w:t>
      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p>
      <w:pPr>
        <w:spacing w:after="0"/>
        <w:ind w:left="0"/>
        <w:jc w:val="both"/>
      </w:pPr>
      <w:r>
        <w:rPr>
          <w:rFonts w:ascii="Times New Roman"/>
          <w:b w:val="false"/>
          <w:i w:val="false"/>
          <w:color w:val="000000"/>
          <w:sz w:val="28"/>
        </w:rPr>
        <w:t>
      13. 1-кестенің 3-жолында Ұлттық Банк жүргізетін сәйкес операциялардың түрлері көрсетіледі.</w:t>
      </w:r>
    </w:p>
    <w:p>
      <w:pPr>
        <w:spacing w:after="0"/>
        <w:ind w:left="0"/>
        <w:jc w:val="both"/>
      </w:pPr>
      <w:r>
        <w:rPr>
          <w:rFonts w:ascii="Times New Roman"/>
          <w:b w:val="false"/>
          <w:i w:val="false"/>
          <w:color w:val="000000"/>
          <w:sz w:val="28"/>
        </w:rPr>
        <w:t>
      14. 1-кестенің 4-жолында бұрын кепіл ретінде қабылданған және банктің меншігіне өткен бағалы қағаздар бойынша "1" мәні, өзге жағдайларда "0" мәні көрсетіледі.</w:t>
      </w:r>
    </w:p>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бағалы қағаздардың есептілікті ұсынатын банктің меншігіне өту күні көрсетіледі.</w:t>
      </w:r>
    </w:p>
    <w:p>
      <w:pPr>
        <w:spacing w:after="0"/>
        <w:ind w:left="0"/>
        <w:jc w:val="both"/>
      </w:pPr>
      <w:r>
        <w:rPr>
          <w:rFonts w:ascii="Times New Roman"/>
          <w:b w:val="false"/>
          <w:i w:val="false"/>
          <w:color w:val="000000"/>
          <w:sz w:val="28"/>
        </w:rPr>
        <w:t>
      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pPr>
        <w:spacing w:after="0"/>
        <w:ind w:left="0"/>
        <w:jc w:val="both"/>
      </w:pPr>
      <w:r>
        <w:rPr>
          <w:rFonts w:ascii="Times New Roman"/>
          <w:b w:val="false"/>
          <w:i w:val="false"/>
          <w:color w:val="000000"/>
          <w:sz w:val="28"/>
        </w:rPr>
        <w:t>
      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p>
      <w:pPr>
        <w:spacing w:after="0"/>
        <w:ind w:left="0"/>
        <w:jc w:val="both"/>
      </w:pPr>
      <w:r>
        <w:rPr>
          <w:rFonts w:ascii="Times New Roman"/>
          <w:b w:val="false"/>
          <w:i w:val="false"/>
          <w:color w:val="000000"/>
          <w:sz w:val="28"/>
        </w:rPr>
        <w:t>
      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pPr>
        <w:spacing w:after="0"/>
        <w:ind w:left="0"/>
        <w:jc w:val="both"/>
      </w:pPr>
      <w:r>
        <w:rPr>
          <w:rFonts w:ascii="Times New Roman"/>
          <w:b w:val="false"/>
          <w:i w:val="false"/>
          <w:color w:val="000000"/>
          <w:sz w:val="28"/>
        </w:rPr>
        <w:t>
      Егер құндық мән нөлге тең болса, 2-кестенің 4.1, 4.2 және 4.3-жолдары бойынша көрсеткіштер ұсынылмайды.</w:t>
      </w:r>
    </w:p>
    <w:p>
      <w:pPr>
        <w:spacing w:after="0"/>
        <w:ind w:left="0"/>
        <w:jc w:val="both"/>
      </w:pPr>
      <w:r>
        <w:rPr>
          <w:rFonts w:ascii="Times New Roman"/>
          <w:b w:val="false"/>
          <w:i w:val="false"/>
          <w:color w:val="000000"/>
          <w:sz w:val="28"/>
        </w:rPr>
        <w:t>
      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p>
      <w:pPr>
        <w:spacing w:after="0"/>
        <w:ind w:left="0"/>
        <w:jc w:val="both"/>
      </w:pPr>
      <w:r>
        <w:rPr>
          <w:rFonts w:ascii="Times New Roman"/>
          <w:b w:val="false"/>
          <w:i w:val="false"/>
          <w:color w:val="000000"/>
          <w:sz w:val="28"/>
        </w:rPr>
        <w:t>
      21. 2-кестенің 9-жолында 9 "Қаржы құралдары" Халықаралық қаржылық есептілік стандартына (International Financial Reporting Standards – IFRS) сөйкес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22. 2-кестенің 10-жолы бойынша тиісті деректер ұсынылатын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7-қосымша</w:t>
            </w:r>
          </w:p>
        </w:tc>
      </w:tr>
    </w:tbl>
    <w:bookmarkStart w:name="z779" w:id="68"/>
    <w:p>
      <w:pPr>
        <w:spacing w:after="0"/>
        <w:ind w:left="0"/>
        <w:jc w:val="left"/>
      </w:pPr>
      <w:r>
        <w:rPr>
          <w:rFonts w:ascii="Times New Roman"/>
          <w:b/>
          <w:i w:val="false"/>
          <w:color w:val="000000"/>
        </w:rPr>
        <w:t xml:space="preserve"> Әкімшілік деректерді жинауға арналған нысан</w:t>
      </w:r>
    </w:p>
    <w:bookmarkEnd w:id="6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80" w:id="69"/>
    <w:p>
      <w:pPr>
        <w:spacing w:after="0"/>
        <w:ind w:left="0"/>
        <w:jc w:val="left"/>
      </w:pPr>
      <w:r>
        <w:rPr>
          <w:rFonts w:ascii="Times New Roman"/>
          <w:b/>
          <w:i w:val="false"/>
          <w:color w:val="000000"/>
        </w:rPr>
        <w:t xml:space="preserve"> Банктің басқа заңды тұлғалардың капиталына инвестициялары туралы есеп</w:t>
      </w:r>
    </w:p>
    <w:bookmarkEnd w:id="69"/>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INVEST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82" w:id="70"/>
    <w:p>
      <w:pPr>
        <w:spacing w:after="0"/>
        <w:ind w:left="0"/>
        <w:jc w:val="left"/>
      </w:pPr>
      <w:r>
        <w:rPr>
          <w:rFonts w:ascii="Times New Roman"/>
          <w:b/>
          <w:i w:val="false"/>
          <w:color w:val="000000"/>
        </w:rPr>
        <w:t xml:space="preserve"> Әкімшілік деректерді толтыру бойынша түсіндірме Банктің басқа заңды тұлғалардың капиталына инвестициялары туралы есеп (индексі - INVEST, кезеңділігі - ай сайын)</w:t>
      </w:r>
    </w:p>
    <w:bookmarkEnd w:id="70"/>
    <w:bookmarkStart w:name="z783" w:id="71"/>
    <w:p>
      <w:pPr>
        <w:spacing w:after="0"/>
        <w:ind w:left="0"/>
        <w:jc w:val="left"/>
      </w:pPr>
      <w:r>
        <w:rPr>
          <w:rFonts w:ascii="Times New Roman"/>
          <w:b/>
          <w:i w:val="false"/>
          <w:color w:val="000000"/>
        </w:rPr>
        <w:t xml:space="preserve"> 1-тарау. Жалпы ережелер</w:t>
      </w:r>
    </w:p>
    <w:bookmarkEnd w:id="71"/>
    <w:p>
      <w:pPr>
        <w:spacing w:after="0"/>
        <w:ind w:left="0"/>
        <w:jc w:val="both"/>
      </w:pPr>
      <w:r>
        <w:rPr>
          <w:rFonts w:ascii="Times New Roman"/>
          <w:b w:val="false"/>
          <w:i w:val="false"/>
          <w:color w:val="000000"/>
          <w:sz w:val="28"/>
        </w:rPr>
        <w:t>
      1. Осы түсіндірме "Банктің басқа заңды тұлғалардың капиталына инвестициялары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оның ішінде ислам банктері ай сайын есепті айдың соңындағы жағдай бойынша жасайды.</w:t>
      </w:r>
    </w:p>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(бұдан әрі – Үлгі шот жоспары) сәйкес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84" w:id="72"/>
    <w:p>
      <w:pPr>
        <w:spacing w:after="0"/>
        <w:ind w:left="0"/>
        <w:jc w:val="left"/>
      </w:pPr>
      <w:r>
        <w:rPr>
          <w:rFonts w:ascii="Times New Roman"/>
          <w:b/>
          <w:i w:val="false"/>
          <w:color w:val="000000"/>
        </w:rPr>
        <w:t xml:space="preserve"> 2-тарау. Нысанды толтыру бойынша түсіндірме</w:t>
      </w:r>
    </w:p>
    <w:bookmarkEnd w:id="72"/>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11. 2.1-жолда есеп беретін банк жүргізетін контрагенттердің анықтамалығына сәйкес капиталына банк қатысатын заңды тұлғаның атауы көрсетіледі.</w:t>
      </w:r>
    </w:p>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беретін банк қатысатын заңды тұлғаның тіркелген (инкорпорация) елі көрсетіледі.</w:t>
      </w:r>
    </w:p>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p>
      <w:pPr>
        <w:spacing w:after="0"/>
        <w:ind w:left="0"/>
        <w:jc w:val="both"/>
      </w:pPr>
      <w:r>
        <w:rPr>
          <w:rFonts w:ascii="Times New Roman"/>
          <w:b w:val="false"/>
          <w:i w:val="false"/>
          <w:color w:val="000000"/>
          <w:sz w:val="28"/>
        </w:rPr>
        <w:t>
      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(International Financial Reporting Standards – IFRS) сәйкес есепті күндегі жағдай бойынша есеп беретін банк инвестицияларды жатқызған кредиттік тәуекелдің сатысы көрсетіледі.</w:t>
      </w:r>
    </w:p>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8-қосымша</w:t>
            </w:r>
          </w:p>
        </w:tc>
      </w:tr>
    </w:tbl>
    <w:bookmarkStart w:name="z785"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86" w:id="74"/>
    <w:p>
      <w:pPr>
        <w:spacing w:after="0"/>
        <w:ind w:left="0"/>
        <w:jc w:val="left"/>
      </w:pPr>
      <w:r>
        <w:rPr>
          <w:rFonts w:ascii="Times New Roman"/>
          <w:b/>
          <w:i w:val="false"/>
          <w:color w:val="000000"/>
        </w:rPr>
        <w:t xml:space="preserve"> Өзге сыныпталатын активтер мен ірі дебиторлар туралы есеп</w:t>
      </w:r>
    </w:p>
    <w:bookmarkEnd w:id="74"/>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DEBTORS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w:t>
      </w:r>
    </w:p>
    <w:p>
      <w:pPr>
        <w:spacing w:after="0"/>
        <w:ind w:left="0"/>
        <w:jc w:val="both"/>
      </w:pPr>
      <w:r>
        <w:rPr>
          <w:rFonts w:ascii="Times New Roman"/>
          <w:b w:val="false"/>
          <w:i w:val="false"/>
          <w:color w:val="000000"/>
          <w:sz w:val="28"/>
        </w:rPr>
        <w:t>
      өзге сыныпталатын активтер туралы мәліметтер бөлігінде –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айындағы өзге сыныпталатын активтер туралы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Өзге сыныпталатын активтер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мен ірі дебиторлар туралы есеп</w:t>
            </w:r>
            <w:r>
              <w:br/>
            </w:r>
            <w:r>
              <w:rPr>
                <w:rFonts w:ascii="Times New Roman"/>
                <w:b w:val="false"/>
                <w:i w:val="false"/>
                <w:color w:val="000000"/>
                <w:sz w:val="20"/>
              </w:rPr>
              <w:t>нысанына қосымша</w:t>
            </w:r>
          </w:p>
        </w:tc>
      </w:tr>
    </w:tbl>
    <w:bookmarkStart w:name="z788" w:id="75"/>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мен ірі дебиторлар туралы есеп (индексі – DEBTORS, кезеңділігі – ай сайын, тоқсан сайын)</w:t>
      </w:r>
    </w:p>
    <w:bookmarkEnd w:id="75"/>
    <w:bookmarkStart w:name="z789" w:id="76"/>
    <w:p>
      <w:pPr>
        <w:spacing w:after="0"/>
        <w:ind w:left="0"/>
        <w:jc w:val="left"/>
      </w:pPr>
      <w:r>
        <w:rPr>
          <w:rFonts w:ascii="Times New Roman"/>
          <w:b/>
          <w:i w:val="false"/>
          <w:color w:val="000000"/>
        </w:rPr>
        <w:t xml:space="preserve"> 1-тарау. Жалпы ережелер</w:t>
      </w:r>
    </w:p>
    <w:bookmarkEnd w:id="76"/>
    <w:p>
      <w:pPr>
        <w:spacing w:after="0"/>
        <w:ind w:left="0"/>
        <w:jc w:val="both"/>
      </w:pPr>
      <w:r>
        <w:rPr>
          <w:rFonts w:ascii="Times New Roman"/>
          <w:b w:val="false"/>
          <w:i w:val="false"/>
          <w:color w:val="000000"/>
          <w:sz w:val="28"/>
        </w:rPr>
        <w:t>
      1. Осы түсіндірме "Өзге сыныпталатын активтер мен ірі дебиторлар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90" w:id="77"/>
    <w:p>
      <w:pPr>
        <w:spacing w:after="0"/>
        <w:ind w:left="0"/>
        <w:jc w:val="left"/>
      </w:pPr>
      <w:r>
        <w:rPr>
          <w:rFonts w:ascii="Times New Roman"/>
          <w:b/>
          <w:i w:val="false"/>
          <w:color w:val="000000"/>
        </w:rPr>
        <w:t xml:space="preserve"> 2-тарау. Нысанды толтыру бойынша түсіндірме</w:t>
      </w:r>
    </w:p>
    <w:bookmarkEnd w:id="77"/>
    <w:p>
      <w:pPr>
        <w:spacing w:after="0"/>
        <w:ind w:left="0"/>
        <w:jc w:val="both"/>
      </w:pPr>
      <w:r>
        <w:rPr>
          <w:rFonts w:ascii="Times New Roman"/>
          <w:b w:val="false"/>
          <w:i w:val="false"/>
          <w:color w:val="000000"/>
          <w:sz w:val="28"/>
        </w:rPr>
        <w:t>
      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p>
      <w:pPr>
        <w:spacing w:after="0"/>
        <w:ind w:left="0"/>
        <w:jc w:val="both"/>
      </w:pPr>
      <w:r>
        <w:rPr>
          <w:rFonts w:ascii="Times New Roman"/>
          <w:b w:val="false"/>
          <w:i w:val="false"/>
          <w:color w:val="000000"/>
          <w:sz w:val="28"/>
        </w:rPr>
        <w:t>
      9. 1-кестенің 2.1, 2.2 және 3-жолдарында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1-кестенің 2.2 және 2.3-жолдарында өзге сыныпталатын активтердің сомалары есепке алынатын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p>
      <w:pPr>
        <w:spacing w:after="0"/>
        <w:ind w:left="0"/>
        <w:jc w:val="both"/>
      </w:pPr>
      <w:r>
        <w:rPr>
          <w:rFonts w:ascii="Times New Roman"/>
          <w:b w:val="false"/>
          <w:i w:val="false"/>
          <w:color w:val="000000"/>
          <w:sz w:val="28"/>
        </w:rPr>
        <w:t>
      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p>
      <w:pPr>
        <w:spacing w:after="0"/>
        <w:ind w:left="0"/>
        <w:jc w:val="both"/>
      </w:pPr>
      <w:r>
        <w:rPr>
          <w:rFonts w:ascii="Times New Roman"/>
          <w:b w:val="false"/>
          <w:i w:val="false"/>
          <w:color w:val="000000"/>
          <w:sz w:val="28"/>
        </w:rPr>
        <w:t>
      12. 2-кестенің 2.2, 2.4, 2.5, 3, 6.1, 6.2 және 7-жолдарында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13. 2-кестеде банктің мынадай талаптарға сәйкес келетін ірі дебиторлары туралы мәліметтер көрсетіледі:</w:t>
      </w:r>
    </w:p>
    <w:p>
      <w:pPr>
        <w:spacing w:after="0"/>
        <w:ind w:left="0"/>
        <w:jc w:val="both"/>
      </w:pPr>
      <w:r>
        <w:rPr>
          <w:rFonts w:ascii="Times New Roman"/>
          <w:b w:val="false"/>
          <w:i w:val="false"/>
          <w:color w:val="000000"/>
          <w:sz w:val="28"/>
        </w:rPr>
        <w:t>
      есепті күнге дебиторлық берешек бойынша контрагент анықталған;</w:t>
      </w:r>
    </w:p>
    <w:p>
      <w:pPr>
        <w:spacing w:after="0"/>
        <w:ind w:left="0"/>
        <w:jc w:val="both"/>
      </w:pPr>
      <w:r>
        <w:rPr>
          <w:rFonts w:ascii="Times New Roman"/>
          <w:b w:val="false"/>
          <w:i w:val="false"/>
          <w:color w:val="000000"/>
          <w:sz w:val="28"/>
        </w:rPr>
        <w:t>
      контрагент банкпен ерекше қатынастармен байланысты тұлға болып табылмайды;</w:t>
      </w:r>
    </w:p>
    <w:p>
      <w:pPr>
        <w:spacing w:after="0"/>
        <w:ind w:left="0"/>
        <w:jc w:val="both"/>
      </w:pPr>
      <w:r>
        <w:rPr>
          <w:rFonts w:ascii="Times New Roman"/>
          <w:b w:val="false"/>
          <w:i w:val="false"/>
          <w:color w:val="000000"/>
          <w:sz w:val="28"/>
        </w:rPr>
        <w:t>
      контрагентке қойылатын талаптар мынадай операциялардың біреуін немесе бірнешеуін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қайта беру;</w:t>
      </w:r>
    </w:p>
    <w:p>
      <w:pPr>
        <w:spacing w:after="0"/>
        <w:ind w:left="0"/>
        <w:jc w:val="both"/>
      </w:pPr>
      <w:r>
        <w:rPr>
          <w:rFonts w:ascii="Times New Roman"/>
          <w:b w:val="false"/>
          <w:i w:val="false"/>
          <w:color w:val="000000"/>
          <w:sz w:val="28"/>
        </w:rPr>
        <w:t>
      қарызды дебиторлық берешекке қайта жіктеу;</w:t>
      </w:r>
    </w:p>
    <w:p>
      <w:pPr>
        <w:spacing w:after="0"/>
        <w:ind w:left="0"/>
        <w:jc w:val="both"/>
      </w:pPr>
      <w:r>
        <w:rPr>
          <w:rFonts w:ascii="Times New Roman"/>
          <w:b w:val="false"/>
          <w:i w:val="false"/>
          <w:color w:val="000000"/>
          <w:sz w:val="28"/>
        </w:rPr>
        <w:t>
      өндіріп алынған кепіл мүлкін сату;</w:t>
      </w:r>
    </w:p>
    <w:p>
      <w:pPr>
        <w:spacing w:after="0"/>
        <w:ind w:left="0"/>
        <w:jc w:val="both"/>
      </w:pPr>
      <w:r>
        <w:rPr>
          <w:rFonts w:ascii="Times New Roman"/>
          <w:b w:val="false"/>
          <w:i w:val="false"/>
          <w:color w:val="000000"/>
          <w:sz w:val="28"/>
        </w:rPr>
        <w:t>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pPr>
        <w:spacing w:after="0"/>
        <w:ind w:left="0"/>
        <w:jc w:val="both"/>
      </w:pPr>
      <w:r>
        <w:rPr>
          <w:rFonts w:ascii="Times New Roman"/>
          <w:b w:val="false"/>
          <w:i w:val="false"/>
          <w:color w:val="000000"/>
          <w:sz w:val="28"/>
        </w:rPr>
        <w:t>
      екінші деңгейдегі банктің шығарылған және расталған кепілдіктер мен аккредитивтер бойынша міндеттемелерді орындауы.</w:t>
      </w:r>
    </w:p>
    <w:p>
      <w:pPr>
        <w:spacing w:after="0"/>
        <w:ind w:left="0"/>
        <w:jc w:val="both"/>
      </w:pPr>
      <w:r>
        <w:rPr>
          <w:rFonts w:ascii="Times New Roman"/>
          <w:b w:val="false"/>
          <w:i w:val="false"/>
          <w:color w:val="000000"/>
          <w:sz w:val="28"/>
        </w:rPr>
        <w:t>
      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14-тармағында баяндалған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"Өзгелері" мәні көрсетіледі.</w:t>
      </w:r>
    </w:p>
    <w:p>
      <w:pPr>
        <w:spacing w:after="0"/>
        <w:ind w:left="0"/>
        <w:jc w:val="both"/>
      </w:pPr>
      <w:r>
        <w:rPr>
          <w:rFonts w:ascii="Times New Roman"/>
          <w:b w:val="false"/>
          <w:i w:val="false"/>
          <w:color w:val="000000"/>
          <w:sz w:val="28"/>
        </w:rPr>
        <w:t>
      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pPr>
        <w:spacing w:after="0"/>
        <w:ind w:left="0"/>
        <w:jc w:val="both"/>
      </w:pPr>
      <w:r>
        <w:rPr>
          <w:rFonts w:ascii="Times New Roman"/>
          <w:b w:val="false"/>
          <w:i w:val="false"/>
          <w:color w:val="000000"/>
          <w:sz w:val="28"/>
        </w:rPr>
        <w:t>
      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pPr>
        <w:spacing w:after="0"/>
        <w:ind w:left="0"/>
        <w:jc w:val="both"/>
      </w:pPr>
      <w:r>
        <w:rPr>
          <w:rFonts w:ascii="Times New Roman"/>
          <w:b w:val="false"/>
          <w:i w:val="false"/>
          <w:color w:val="000000"/>
          <w:sz w:val="28"/>
        </w:rPr>
        <w:t>
      16. 2-кестенің 2.1-жолында екінші деңгейдегі банк жүргізетін анықтамалыққа сәйкес дебитордың атауы көрсетіледі.</w:t>
      </w:r>
    </w:p>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p>
      <w:pPr>
        <w:spacing w:after="0"/>
        <w:ind w:left="0"/>
        <w:jc w:val="both"/>
      </w:pPr>
      <w:r>
        <w:rPr>
          <w:rFonts w:ascii="Times New Roman"/>
          <w:b w:val="false"/>
          <w:i w:val="false"/>
          <w:color w:val="000000"/>
          <w:sz w:val="28"/>
        </w:rPr>
        <w:t>
      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pPr>
        <w:spacing w:after="0"/>
        <w:ind w:left="0"/>
        <w:jc w:val="both"/>
      </w:pPr>
      <w:r>
        <w:rPr>
          <w:rFonts w:ascii="Times New Roman"/>
          <w:b w:val="false"/>
          <w:i w:val="false"/>
          <w:color w:val="000000"/>
          <w:sz w:val="28"/>
        </w:rPr>
        <w:t>
      18. 2-кестенің 4-жолында шетел валютамен көрсетілген дебиторлық берешек бойынша "1" мәні көрсетіледі, өзге жағдайларда "0" көрсетіледі.</w:t>
      </w:r>
    </w:p>
    <w:p>
      <w:pPr>
        <w:spacing w:after="0"/>
        <w:ind w:left="0"/>
        <w:jc w:val="both"/>
      </w:pPr>
      <w:r>
        <w:rPr>
          <w:rFonts w:ascii="Times New Roman"/>
          <w:b w:val="false"/>
          <w:i w:val="false"/>
          <w:color w:val="000000"/>
          <w:sz w:val="28"/>
        </w:rPr>
        <w:t>
      19. 2-кестенің 6.2 және 6.3-жолдарында дебиторлық берешек сомалары және есепті күнгі оларға сәйкес келетін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p>
      <w:pPr>
        <w:spacing w:after="0"/>
        <w:ind w:left="0"/>
        <w:jc w:val="both"/>
      </w:pPr>
      <w:r>
        <w:rPr>
          <w:rFonts w:ascii="Times New Roman"/>
          <w:b w:val="false"/>
          <w:i w:val="false"/>
          <w:color w:val="000000"/>
          <w:sz w:val="28"/>
        </w:rPr>
        <w:t>
      20. 2-кестенің 7-жолында "Қаржы құралдары" 9 Халықаралық қаржылық есептілік стандартына (International Financial Reporting Standards – IFRS) сәйкес есепті күнгі жағдай бойынша дебиторлық берешек жатқызылған кредиттік тәуекелдің сатысы көрсетіледі.</w:t>
      </w:r>
    </w:p>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9-қосымша</w:t>
            </w:r>
          </w:p>
        </w:tc>
      </w:tr>
    </w:tbl>
    <w:bookmarkStart w:name="z791" w:id="78"/>
    <w:p>
      <w:pPr>
        <w:spacing w:after="0"/>
        <w:ind w:left="0"/>
        <w:jc w:val="left"/>
      </w:pPr>
      <w:r>
        <w:rPr>
          <w:rFonts w:ascii="Times New Roman"/>
          <w:b/>
          <w:i w:val="false"/>
          <w:color w:val="000000"/>
        </w:rPr>
        <w:t xml:space="preserve"> Әкімшілік деректерді жинауға арналған нысан</w:t>
      </w:r>
    </w:p>
    <w:bookmarkEnd w:id="7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92" w:id="79"/>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79"/>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LOANS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Берілген қарыздар және олар бойынша сыйақы мөлшерлемелері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94" w:id="80"/>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LOANS, кезеңділігі – ай сайын)</w:t>
      </w:r>
    </w:p>
    <w:bookmarkEnd w:id="80"/>
    <w:bookmarkStart w:name="z795"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96" w:id="82"/>
    <w:p>
      <w:pPr>
        <w:spacing w:after="0"/>
        <w:ind w:left="0"/>
        <w:jc w:val="left"/>
      </w:pPr>
      <w:r>
        <w:rPr>
          <w:rFonts w:ascii="Times New Roman"/>
          <w:b/>
          <w:i w:val="false"/>
          <w:color w:val="000000"/>
        </w:rPr>
        <w:t xml:space="preserve"> 2-тарау. Нысанды толтыру бойынша түсіндірме</w:t>
      </w:r>
    </w:p>
    <w:bookmarkEnd w:id="82"/>
    <w:p>
      <w:pPr>
        <w:spacing w:after="0"/>
        <w:ind w:left="0"/>
        <w:jc w:val="both"/>
      </w:pPr>
      <w:r>
        <w:rPr>
          <w:rFonts w:ascii="Times New Roman"/>
          <w:b w:val="false"/>
          <w:i w:val="false"/>
          <w:color w:val="000000"/>
          <w:sz w:val="28"/>
        </w:rPr>
        <w:t>
      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14. Төлем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Rср - Орташа алынған сыйақы мөлшерлемесі;</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Ислам банктері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pPr>
        <w:spacing w:after="0"/>
        <w:ind w:left="0"/>
        <w:jc w:val="both"/>
      </w:pPr>
      <w:r>
        <w:rPr>
          <w:rFonts w:ascii="Times New Roman"/>
          <w:b w:val="false"/>
          <w:i w:val="false"/>
          <w:color w:val="000000"/>
          <w:sz w:val="28"/>
        </w:rPr>
        <w:t>
      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Банктің, ұлттық даму институтының мәртебесіне ие тұрғын үй құрылыс жинақ банкінің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AFFIL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Банкпен ерекше қатынастар арқылы байланысты тұлғалар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Банкпен ерекше қатынастар арқылы байланысты тұлғалар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арсқылы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Банкпен ерекше қатынастар арқылы байланысты тұлғалармен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анықтамасы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(адамның)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Банкпен ерекше қатынастар арқылы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798" w:id="83"/>
    <w:p>
      <w:pPr>
        <w:spacing w:after="0"/>
        <w:ind w:left="0"/>
        <w:jc w:val="left"/>
      </w:pPr>
      <w:r>
        <w:rPr>
          <w:rFonts w:ascii="Times New Roman"/>
          <w:b/>
          <w:i w:val="false"/>
          <w:color w:val="000000"/>
        </w:rPr>
        <w:t xml:space="preserve"> Әкімшілік деректерді толтыру бойынша түсіндірме Банкпен ерекше қатынастар арқылы байланысты тұлғалар және олармен жасалған мәмілелер туралы есеп (индексі – AFFIL, кезеңділігі – ай сайын)</w:t>
      </w:r>
    </w:p>
    <w:bookmarkEnd w:id="83"/>
    <w:bookmarkStart w:name="z799" w:id="84"/>
    <w:p>
      <w:pPr>
        <w:spacing w:after="0"/>
        <w:ind w:left="0"/>
        <w:jc w:val="left"/>
      </w:pPr>
      <w:r>
        <w:rPr>
          <w:rFonts w:ascii="Times New Roman"/>
          <w:b/>
          <w:i w:val="false"/>
          <w:color w:val="000000"/>
        </w:rPr>
        <w:t xml:space="preserve"> 1-тарау. Жалпы ережелер</w:t>
      </w:r>
    </w:p>
    <w:bookmarkEnd w:id="84"/>
    <w:p>
      <w:pPr>
        <w:spacing w:after="0"/>
        <w:ind w:left="0"/>
        <w:jc w:val="both"/>
      </w:pPr>
      <w:r>
        <w:rPr>
          <w:rFonts w:ascii="Times New Roman"/>
          <w:b w:val="false"/>
          <w:i w:val="false"/>
          <w:color w:val="000000"/>
          <w:sz w:val="28"/>
        </w:rPr>
        <w:t>
      1. Осы түсіндірме "Банкпен ерекше қатынастар арқылы байланысты тұлғалар және олармен жасалған мәмілелер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00" w:id="85"/>
    <w:p>
      <w:pPr>
        <w:spacing w:after="0"/>
        <w:ind w:left="0"/>
        <w:jc w:val="left"/>
      </w:pPr>
      <w:r>
        <w:rPr>
          <w:rFonts w:ascii="Times New Roman"/>
          <w:b/>
          <w:i w:val="false"/>
          <w:color w:val="000000"/>
        </w:rPr>
        <w:t xml:space="preserve"> 2-тарау. Нысанды толтыру бойынша түсіндірме</w:t>
      </w:r>
    </w:p>
    <w:bookmarkEnd w:id="85"/>
    <w:p>
      <w:pPr>
        <w:spacing w:after="0"/>
        <w:ind w:left="0"/>
        <w:jc w:val="both"/>
      </w:pPr>
      <w:r>
        <w:rPr>
          <w:rFonts w:ascii="Times New Roman"/>
          <w:b w:val="false"/>
          <w:i w:val="false"/>
          <w:color w:val="000000"/>
          <w:sz w:val="28"/>
        </w:rPr>
        <w:t>
      8. Нысанында:</w:t>
      </w:r>
    </w:p>
    <w:p>
      <w:pPr>
        <w:spacing w:after="0"/>
        <w:ind w:left="0"/>
        <w:jc w:val="both"/>
      </w:pPr>
      <w:r>
        <w:rPr>
          <w:rFonts w:ascii="Times New Roman"/>
          <w:b w:val="false"/>
          <w:i w:val="false"/>
          <w:color w:val="000000"/>
          <w:sz w:val="28"/>
        </w:rPr>
        <w:t>
      1-кестеде – банкпен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банкпен ерекше қатынастар арқылы байланысты тұлғалар және олармен жасалатын мәмілелер туралы есепке қосымша мәліметтер көрсетіледі.</w:t>
      </w:r>
    </w:p>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xml:space="preserve">
      10. Тұлғаның екінші деңгейдегі банкпен ерекше қатынастар арқылы байланысуының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Екінші деңгейдегі банкпен байланысты тұлғаларда ерекше қатынастармен бірнеше сәйкестендіргіштер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p>
      <w:pPr>
        <w:spacing w:after="0"/>
        <w:ind w:left="0"/>
        <w:jc w:val="both"/>
      </w:pPr>
      <w:r>
        <w:rPr>
          <w:rFonts w:ascii="Times New Roman"/>
          <w:b w:val="false"/>
          <w:i w:val="false"/>
          <w:color w:val="000000"/>
          <w:sz w:val="28"/>
        </w:rPr>
        <w:t>
      14. 1-кестенің 7-жолында тұлғаның банкпен ерекше қатынастармен байланысы белгісінің (белгілерінің) бар екендігі туралы банкке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банкпен ерекше қатынастармен байланысты тұлғалардың тізілімінен тұлғаларды қосу немесе алып тастау фактісі бойынша толтырылады.</w:t>
      </w:r>
    </w:p>
    <w:p>
      <w:pPr>
        <w:spacing w:after="0"/>
        <w:ind w:left="0"/>
        <w:jc w:val="both"/>
      </w:pPr>
      <w:r>
        <w:rPr>
          <w:rFonts w:ascii="Times New Roman"/>
          <w:b w:val="false"/>
          <w:i w:val="false"/>
          <w:color w:val="000000"/>
          <w:sz w:val="28"/>
        </w:rPr>
        <w:t>
      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p>
      <w:pPr>
        <w:spacing w:after="0"/>
        <w:ind w:left="0"/>
        <w:jc w:val="both"/>
      </w:pPr>
      <w:r>
        <w:rPr>
          <w:rFonts w:ascii="Times New Roman"/>
          <w:b w:val="false"/>
          <w:i w:val="false"/>
          <w:color w:val="000000"/>
          <w:sz w:val="28"/>
        </w:rPr>
        <w:t>
      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p>
      <w:pPr>
        <w:spacing w:after="0"/>
        <w:ind w:left="0"/>
        <w:jc w:val="both"/>
      </w:pPr>
      <w:r>
        <w:rPr>
          <w:rFonts w:ascii="Times New Roman"/>
          <w:b w:val="false"/>
          <w:i w:val="false"/>
          <w:color w:val="000000"/>
          <w:sz w:val="28"/>
        </w:rPr>
        <w:t>
      2-кестеде Банкпен ерекше қатынастармен байланысты тұлғамен банктің Директорлар кеңесінің шешімі бойынша жасалған шарт шеңберінде банк банктік шот бойынша жүргізетін шетел валютасын (қолма-қол және қолма-қол ақшасыз) айырбастау жөніндегі операциялар, сондай-ақ банкпен ерекше қатынастармен байланысты бір тұлғаның меншікті шоттары арасындағы аударым операциялары жөніндегі мәліметтер көрсетілмейді.</w:t>
      </w:r>
    </w:p>
    <w:p>
      <w:pPr>
        <w:spacing w:after="0"/>
        <w:ind w:left="0"/>
        <w:jc w:val="both"/>
      </w:pPr>
      <w:r>
        <w:rPr>
          <w:rFonts w:ascii="Times New Roman"/>
          <w:b w:val="false"/>
          <w:i w:val="false"/>
          <w:color w:val="000000"/>
          <w:sz w:val="28"/>
        </w:rPr>
        <w:t>
      16. 2-кестенің 2.1-жолында банктің ақпараттық жүйесінде осы мәміленің бірегей сәйкестендіргіші болып табылатын мәміленің референсі (коды) көрсетіледі.</w:t>
      </w:r>
    </w:p>
    <w:p>
      <w:pPr>
        <w:spacing w:after="0"/>
        <w:ind w:left="0"/>
        <w:jc w:val="both"/>
      </w:pPr>
      <w:r>
        <w:rPr>
          <w:rFonts w:ascii="Times New Roman"/>
          <w:b w:val="false"/>
          <w:i w:val="false"/>
          <w:color w:val="000000"/>
          <w:sz w:val="28"/>
        </w:rPr>
        <w:t>
      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2.5-жолындағы операция түрін таңдаған кезде 2-кестенің 2.3-жолында тиісінше дивидендтерді төлеу күні мен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pPr>
        <w:spacing w:after="0"/>
        <w:ind w:left="0"/>
        <w:jc w:val="both"/>
      </w:pPr>
      <w:r>
        <w:rPr>
          <w:rFonts w:ascii="Times New Roman"/>
          <w:b w:val="false"/>
          <w:i w:val="false"/>
          <w:color w:val="000000"/>
          <w:sz w:val="28"/>
        </w:rPr>
        <w:t>
      18. Шарттың қолданылуы ұзартылса, 2-кестенің 2.4-жолында шарттың қолданылуы ұзартылған тиісті күн көрсетіледі, 2-кестенің 5.3-жолында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pPr>
        <w:spacing w:after="0"/>
        <w:ind w:left="0"/>
        <w:jc w:val="both"/>
      </w:pPr>
      <w:r>
        <w:rPr>
          <w:rFonts w:ascii="Times New Roman"/>
          <w:b w:val="false"/>
          <w:i w:val="false"/>
          <w:color w:val="000000"/>
          <w:sz w:val="28"/>
        </w:rPr>
        <w:t>
      19. 2-кестенің 2.6-жолында банк жүргізетін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22. 2.9-жолда шарт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p>
      <w:pPr>
        <w:spacing w:after="0"/>
        <w:ind w:left="0"/>
        <w:jc w:val="both"/>
      </w:pPr>
      <w:r>
        <w:rPr>
          <w:rFonts w:ascii="Times New Roman"/>
          <w:b w:val="false"/>
          <w:i w:val="false"/>
          <w:color w:val="000000"/>
          <w:sz w:val="28"/>
        </w:rPr>
        <w:t>
      Егер 2-кестенің 4-жолындағы көрсеткіш бойынша "1" мәні көрсетілсе, 2-кестенің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банкпен ерекше қатынастар арқылы байланысу белгісі болмаса, 2-кестенің 3.1 және 3.2-жолдарындағы мәндер ұсынылмайды.</w:t>
      </w:r>
    </w:p>
    <w:p>
      <w:pPr>
        <w:spacing w:after="0"/>
        <w:ind w:left="0"/>
        <w:jc w:val="both"/>
      </w:pPr>
      <w:r>
        <w:rPr>
          <w:rFonts w:ascii="Times New Roman"/>
          <w:b w:val="false"/>
          <w:i w:val="false"/>
          <w:color w:val="000000"/>
          <w:sz w:val="28"/>
        </w:rPr>
        <w:t>
      24. 2-кестенің 4-жолында банктің Директорлар кеңесі бекіткен және банкпен ерекше қатынастар арқылы байланысты тұлға болып табылмайтын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p>
      <w:pPr>
        <w:spacing w:after="0"/>
        <w:ind w:left="0"/>
        <w:jc w:val="both"/>
      </w:pPr>
      <w:r>
        <w:rPr>
          <w:rFonts w:ascii="Times New Roman"/>
          <w:b w:val="false"/>
          <w:i w:val="false"/>
          <w:color w:val="000000"/>
          <w:sz w:val="28"/>
        </w:rPr>
        <w:t>
      25. 5.2 және 5.3-жолдарда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5.1, 5.2 және 5.3-жолдар бойынша көрсеткіштер ұсынылмайды.</w:t>
      </w:r>
    </w:p>
    <w:p>
      <w:pPr>
        <w:spacing w:after="0"/>
        <w:ind w:left="0"/>
        <w:jc w:val="both"/>
      </w:pPr>
      <w:r>
        <w:rPr>
          <w:rFonts w:ascii="Times New Roman"/>
          <w:b w:val="false"/>
          <w:i w:val="false"/>
          <w:color w:val="000000"/>
          <w:sz w:val="28"/>
        </w:rPr>
        <w:t>
      26. "Кірістер, шығыстар" деген 2-кестенің 5.1-жолындағы құндық көрсеткіштің түрі бойынша 5.3-жолда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11-қосымша</w:t>
            </w:r>
          </w:p>
        </w:tc>
      </w:tr>
    </w:tbl>
    <w:bookmarkStart w:name="z801" w:id="86"/>
    <w:p>
      <w:pPr>
        <w:spacing w:after="0"/>
        <w:ind w:left="0"/>
        <w:jc w:val="left"/>
      </w:pPr>
      <w:r>
        <w:rPr>
          <w:rFonts w:ascii="Times New Roman"/>
          <w:b/>
          <w:i w:val="false"/>
          <w:color w:val="000000"/>
        </w:rPr>
        <w:t xml:space="preserve"> Әкімшілік деректерді жинауға арналған нысан</w:t>
      </w:r>
    </w:p>
    <w:bookmarkEnd w:id="8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02" w:id="87"/>
    <w:p>
      <w:pPr>
        <w:spacing w:after="0"/>
        <w:ind w:left="0"/>
        <w:jc w:val="left"/>
      </w:pPr>
      <w:r>
        <w:rPr>
          <w:rFonts w:ascii="Times New Roman"/>
          <w:b/>
          <w:i w:val="false"/>
          <w:color w:val="000000"/>
        </w:rPr>
        <w:t xml:space="preserve"> Қолма-қол ақшамен операциялар туралы есеп</w:t>
      </w:r>
    </w:p>
    <w:bookmarkEnd w:id="87"/>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1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отызынан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4" w:id="88"/>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88"/>
    <w:bookmarkStart w:name="z805"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ай сайын жасайды.</w:t>
      </w:r>
    </w:p>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Нысанның мақсаты үшін мына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06" w:id="90"/>
    <w:p>
      <w:pPr>
        <w:spacing w:after="0"/>
        <w:ind w:left="0"/>
        <w:jc w:val="left"/>
      </w:pPr>
      <w:r>
        <w:rPr>
          <w:rFonts w:ascii="Times New Roman"/>
          <w:b/>
          <w:i w:val="false"/>
          <w:color w:val="000000"/>
        </w:rPr>
        <w:t xml:space="preserve"> 2-тарау. Нысанды толтыру бойынша түсіндірме</w:t>
      </w:r>
    </w:p>
    <w:bookmarkEnd w:id="90"/>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pPr>
        <w:spacing w:after="0"/>
        <w:ind w:left="0"/>
        <w:jc w:val="both"/>
      </w:pPr>
      <w:r>
        <w:rPr>
          <w:rFonts w:ascii="Times New Roman"/>
          <w:b w:val="false"/>
          <w:i w:val="false"/>
          <w:color w:val="000000"/>
          <w:sz w:val="28"/>
        </w:rPr>
        <w:t>
      9. 1 және 2-кестелердің 1-жолы есептілікті жинауға арналған "Қазақстан Республикасы Ұлттық Банкінің Веб-порталы"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жүйеде орналастырылған анықтамалықтардың кодтарына сәйкес толтырылады.</w:t>
      </w:r>
    </w:p>
    <w:p>
      <w:pPr>
        <w:spacing w:after="0"/>
        <w:ind w:left="0"/>
        <w:jc w:val="both"/>
      </w:pPr>
      <w:r>
        <w:rPr>
          <w:rFonts w:ascii="Times New Roman"/>
          <w:b w:val="false"/>
          <w:i w:val="false"/>
          <w:color w:val="000000"/>
          <w:sz w:val="28"/>
        </w:rPr>
        <w:t>
      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көрсетіледі.</w:t>
      </w:r>
    </w:p>
    <w:p>
      <w:pPr>
        <w:spacing w:after="0"/>
        <w:ind w:left="0"/>
        <w:jc w:val="both"/>
      </w:pPr>
      <w:r>
        <w:rPr>
          <w:rFonts w:ascii="Times New Roman"/>
          <w:b w:val="false"/>
          <w:i w:val="false"/>
          <w:color w:val="000000"/>
          <w:sz w:val="28"/>
        </w:rPr>
        <w:t>
      14. 1-кестенің 8-жолы мынадай кіріс және шығыс баптарына жіктеледі:</w:t>
      </w:r>
    </w:p>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pPr>
        <w:spacing w:after="0"/>
        <w:ind w:left="0"/>
        <w:jc w:val="both"/>
      </w:pPr>
      <w:r>
        <w:rPr>
          <w:rFonts w:ascii="Times New Roman"/>
          <w:b w:val="false"/>
          <w:i w:val="false"/>
          <w:color w:val="000000"/>
          <w:sz w:val="28"/>
        </w:rPr>
        <w:t>
      15. 2-кестенің 4-жолы мынадай кіріс және шығыс баптарына жіктеледі:</w:t>
      </w:r>
    </w:p>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pPr>
        <w:spacing w:after="0"/>
        <w:ind w:left="0"/>
        <w:jc w:val="both"/>
      </w:pPr>
      <w:r>
        <w:rPr>
          <w:rFonts w:ascii="Times New Roman"/>
          <w:b w:val="false"/>
          <w:i w:val="false"/>
          <w:color w:val="000000"/>
          <w:sz w:val="28"/>
        </w:rPr>
        <w:t>
      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pPr>
        <w:spacing w:after="0"/>
        <w:ind w:left="0"/>
        <w:jc w:val="both"/>
      </w:pPr>
      <w:r>
        <w:rPr>
          <w:rFonts w:ascii="Times New Roman"/>
          <w:b w:val="false"/>
          <w:i w:val="false"/>
          <w:color w:val="000000"/>
          <w:sz w:val="28"/>
        </w:rPr>
        <w:t>
      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12-қосымша</w:t>
            </w:r>
          </w:p>
        </w:tc>
      </w:tr>
    </w:tbl>
    <w:bookmarkStart w:name="z807" w:id="91"/>
    <w:p>
      <w:pPr>
        <w:spacing w:after="0"/>
        <w:ind w:left="0"/>
        <w:jc w:val="left"/>
      </w:pPr>
      <w:r>
        <w:rPr>
          <w:rFonts w:ascii="Times New Roman"/>
          <w:b/>
          <w:i w:val="false"/>
          <w:color w:val="000000"/>
        </w:rPr>
        <w:t xml:space="preserve"> Әкімшілік деректерді жинауға арналған нысан</w:t>
      </w:r>
    </w:p>
    <w:bookmarkEnd w:id="9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08" w:id="92"/>
    <w:p>
      <w:pPr>
        <w:spacing w:after="0"/>
        <w:ind w:left="0"/>
        <w:jc w:val="left"/>
      </w:pPr>
      <w:r>
        <w:rPr>
          <w:rFonts w:ascii="Times New Roman"/>
          <w:b/>
          <w:i w:val="false"/>
          <w:color w:val="000000"/>
        </w:rPr>
        <w:t xml:space="preserve"> Резидент-клиенттердің шоттары мен салымдары бойынша есеп</w:t>
      </w:r>
    </w:p>
    <w:bookmarkEnd w:id="92"/>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RESDEP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Резидент-клиенттердің шоттары мен салымдары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w:t>
            </w:r>
            <w:r>
              <w:br/>
            </w:r>
            <w:r>
              <w:rPr>
                <w:rFonts w:ascii="Times New Roman"/>
                <w:b w:val="false"/>
                <w:i w:val="false"/>
                <w:color w:val="000000"/>
                <w:sz w:val="20"/>
              </w:rPr>
              <w:t>нысанына қосымша</w:t>
            </w:r>
          </w:p>
        </w:tc>
      </w:tr>
    </w:tbl>
    <w:bookmarkStart w:name="z810" w:id="93"/>
    <w:p>
      <w:pPr>
        <w:spacing w:after="0"/>
        <w:ind w:left="0"/>
        <w:jc w:val="left"/>
      </w:pPr>
      <w:r>
        <w:rPr>
          <w:rFonts w:ascii="Times New Roman"/>
          <w:b/>
          <w:i w:val="false"/>
          <w:color w:val="000000"/>
        </w:rPr>
        <w:t xml:space="preserve"> Резидент-клиенттердің шоттары мен салымдары бойынша есеп әкімшілік деректер нысанын толтыру бойынша түсіндірме (индексі - RESDEP, кезеңділігі - ай сайын)</w:t>
      </w:r>
    </w:p>
    <w:bookmarkEnd w:id="93"/>
    <w:bookmarkStart w:name="z811"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w:t>
      </w:r>
    </w:p>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Start w:name="z812" w:id="95"/>
    <w:p>
      <w:pPr>
        <w:spacing w:after="0"/>
        <w:ind w:left="0"/>
        <w:jc w:val="left"/>
      </w:pPr>
      <w:r>
        <w:rPr>
          <w:rFonts w:ascii="Times New Roman"/>
          <w:b/>
          <w:i w:val="false"/>
          <w:color w:val="000000"/>
        </w:rPr>
        <w:t xml:space="preserve"> 2-тарау. Нысанды толтыру бойынша түсіндірме</w:t>
      </w:r>
    </w:p>
    <w:bookmarkEnd w:id="95"/>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"6", "7", "8" немесе "9" экономика секторларына жататын Қазақстан Республикасының резидент-клиенттерінің шоттары мен салымдары туралы мәліметтерді ашады.</w:t>
      </w:r>
    </w:p>
    <w:p>
      <w:pPr>
        <w:spacing w:after="0"/>
        <w:ind w:left="0"/>
        <w:jc w:val="both"/>
      </w:pPr>
      <w:r>
        <w:rPr>
          <w:rFonts w:ascii="Times New Roman"/>
          <w:b w:val="false"/>
          <w:i w:val="false"/>
          <w:color w:val="000000"/>
          <w:sz w:val="28"/>
        </w:rPr>
        <w:t>
      9. 2.1-жолда егер контрагент (салымшы) заңды тұлға болса "1" коды, егер жеке тұлға (дара кәсіпкерлерді қоса алғанда) контрагент (салымшы) болып табылса "2" коды көрсетіледі.</w:t>
      </w:r>
    </w:p>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p>
      <w:pPr>
        <w:spacing w:after="0"/>
        <w:ind w:left="0"/>
        <w:jc w:val="both"/>
      </w:pPr>
      <w:r>
        <w:rPr>
          <w:rFonts w:ascii="Times New Roman"/>
          <w:b w:val="false"/>
          <w:i w:val="false"/>
          <w:color w:val="000000"/>
          <w:sz w:val="28"/>
        </w:rPr>
        <w:t>
      Шартты салымдар бойынша 3.3-жолда салым мерзімінің коды "06" көрсетіледі.</w:t>
      </w:r>
    </w:p>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p>
      <w:pPr>
        <w:spacing w:after="0"/>
        <w:ind w:left="0"/>
        <w:jc w:val="both"/>
      </w:pPr>
      <w:r>
        <w:rPr>
          <w:rFonts w:ascii="Times New Roman"/>
          <w:b w:val="false"/>
          <w:i w:val="false"/>
          <w:color w:val="000000"/>
          <w:sz w:val="28"/>
        </w:rPr>
        <w:t>
      3.7 – жол бойынша-есепті күнге.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13-қосымша</w:t>
            </w:r>
          </w:p>
        </w:tc>
      </w:tr>
    </w:tbl>
    <w:bookmarkStart w:name="z813"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4" w:id="97"/>
    <w:p>
      <w:pPr>
        <w:spacing w:after="0"/>
        <w:ind w:left="0"/>
        <w:jc w:val="left"/>
      </w:pPr>
      <w:r>
        <w:rPr>
          <w:rFonts w:ascii="Times New Roman"/>
          <w:b/>
          <w:i w:val="false"/>
          <w:color w:val="000000"/>
        </w:rPr>
        <w:t xml:space="preserve"> Тартылған ақшаның негізгі көздері туралы есеп</w:t>
      </w:r>
    </w:p>
    <w:bookmarkEnd w:id="97"/>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FUND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он бесінен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 (минус белгісімен)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816" w:id="98"/>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FUND, кезеңділігі – ай сайын) 1-тарау. Жалпы ережелер</w:t>
      </w:r>
    </w:p>
    <w:bookmarkEnd w:id="98"/>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17" w:id="99"/>
    <w:p>
      <w:pPr>
        <w:spacing w:after="0"/>
        <w:ind w:left="0"/>
        <w:jc w:val="left"/>
      </w:pPr>
      <w:r>
        <w:rPr>
          <w:rFonts w:ascii="Times New Roman"/>
          <w:b/>
          <w:i w:val="false"/>
          <w:color w:val="000000"/>
        </w:rPr>
        <w:t xml:space="preserve"> 2-тарау. Нысанды толтыру бойынша түсіндірме</w:t>
      </w:r>
    </w:p>
    <w:bookmarkEnd w:id="99"/>
    <w:p>
      <w:pPr>
        <w:spacing w:after="0"/>
        <w:ind w:left="0"/>
        <w:jc w:val="both"/>
      </w:pPr>
      <w:r>
        <w:rPr>
          <w:rFonts w:ascii="Times New Roman"/>
          <w:b w:val="false"/>
          <w:i w:val="false"/>
          <w:color w:val="000000"/>
          <w:sz w:val="28"/>
        </w:rPr>
        <w:t>
      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p>
      <w:pPr>
        <w:spacing w:after="0"/>
        <w:ind w:left="0"/>
        <w:jc w:val="both"/>
      </w:pPr>
      <w:r>
        <w:rPr>
          <w:rFonts w:ascii="Times New Roman"/>
          <w:b w:val="false"/>
          <w:i w:val="false"/>
          <w:color w:val="000000"/>
          <w:sz w:val="28"/>
        </w:rPr>
        <w:t>
      10. 2.2, 2.4, 2.5, 2.6, 3, 5.2 және 5.4-жолдарда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p>
      <w:pPr>
        <w:spacing w:after="0"/>
        <w:ind w:left="0"/>
        <w:jc w:val="both"/>
      </w:pPr>
      <w:r>
        <w:rPr>
          <w:rFonts w:ascii="Times New Roman"/>
          <w:b w:val="false"/>
          <w:i w:val="false"/>
          <w:color w:val="000000"/>
          <w:sz w:val="28"/>
        </w:rPr>
        <w:t>
      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pPr>
        <w:spacing w:after="0"/>
        <w:ind w:left="0"/>
        <w:jc w:val="both"/>
      </w:pPr>
      <w:r>
        <w:rPr>
          <w:rFonts w:ascii="Times New Roman"/>
          <w:b w:val="false"/>
          <w:i w:val="false"/>
          <w:color w:val="000000"/>
          <w:sz w:val="28"/>
        </w:rPr>
        <w:t>
      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жеке тұлға-клиенттердің шартты белгілеуімен ауыстырылуы мүмкін, мысалы, жеке тұлға 1, жеке тұлға 2 және т.б.</w:t>
      </w:r>
    </w:p>
    <w:p>
      <w:pPr>
        <w:spacing w:after="0"/>
        <w:ind w:left="0"/>
        <w:jc w:val="both"/>
      </w:pPr>
      <w:r>
        <w:rPr>
          <w:rFonts w:ascii="Times New Roman"/>
          <w:b w:val="false"/>
          <w:i w:val="false"/>
          <w:color w:val="000000"/>
          <w:sz w:val="28"/>
        </w:rPr>
        <w:t>
      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банктің клиенті болып табылса, онда 2.7-жолда тиісінше компанияның атауы немесе жеке тұлғаның тегі, аты және әкесінің аты (ол болған кезде) не шартты белгісі (осы түсіндірменің 14-тармағында келтірілген мысалға ұқсас) көрсетіледі.</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банктің клиенті болып табылмаса, 2.7-жолда банк-заңды тұлға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банктің клиенті болып табылмаса да көрсетіледі.</w:t>
      </w:r>
    </w:p>
    <w:p>
      <w:pPr>
        <w:spacing w:after="0"/>
        <w:ind w:left="0"/>
        <w:jc w:val="both"/>
      </w:pPr>
      <w:r>
        <w:rPr>
          <w:rFonts w:ascii="Times New Roman"/>
          <w:b w:val="false"/>
          <w:i w:val="false"/>
          <w:color w:val="000000"/>
          <w:sz w:val="28"/>
        </w:rPr>
        <w:t>
      Егер банк-заңды тұлға депозиторының (кредиторының) екі және одан да көп ірі қатысушылары болса және топтың жоғарғы деңгейдегі компаниясы болмаса, онда 2.7-жолда банктің алдында міндеттемелері бар (заңды тұлғаның басқа ірі қатысушылары алдында міндеттемелері болмаған кезде) заңды тұлға көрсетіледі.</w:t>
      </w:r>
    </w:p>
    <w:p>
      <w:pPr>
        <w:spacing w:after="0"/>
        <w:ind w:left="0"/>
        <w:jc w:val="both"/>
      </w:pPr>
      <w:r>
        <w:rPr>
          <w:rFonts w:ascii="Times New Roman"/>
          <w:b w:val="false"/>
          <w:i w:val="false"/>
          <w:color w:val="000000"/>
          <w:sz w:val="28"/>
        </w:rPr>
        <w:t>
      Егер банктің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есепті күндегі жағдай бойынша алдындағы міндеттемелерінің сомасы көп болатын ірі қатысушы көрсетіледі.</w:t>
      </w:r>
    </w:p>
    <w:p>
      <w:pPr>
        <w:spacing w:after="0"/>
        <w:ind w:left="0"/>
        <w:jc w:val="both"/>
      </w:pPr>
      <w:r>
        <w:rPr>
          <w:rFonts w:ascii="Times New Roman"/>
          <w:b w:val="false"/>
          <w:i w:val="false"/>
          <w:color w:val="000000"/>
          <w:sz w:val="28"/>
        </w:rPr>
        <w:t>
      18. 4-жолда міндеттемелер бойынша ұлттық валютада "1" мәні көрсетіледі, өзге жағдайларда "0" көрсетіледі.</w:t>
      </w:r>
    </w:p>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банк тартқан ақшаның баланстық құны көрсетіледі.</w:t>
      </w:r>
    </w:p>
    <w:p>
      <w:pPr>
        <w:spacing w:after="0"/>
        <w:ind w:left="0"/>
        <w:jc w:val="both"/>
      </w:pPr>
      <w:r>
        <w:rPr>
          <w:rFonts w:ascii="Times New Roman"/>
          <w:b w:val="false"/>
          <w:i w:val="false"/>
          <w:color w:val="000000"/>
          <w:sz w:val="28"/>
        </w:rPr>
        <w:t>
      20. 5-жолдағы мән 5.1-жолдағы мәнді қамтиды.</w:t>
      </w:r>
    </w:p>
    <w:p>
      <w:pPr>
        <w:spacing w:after="0"/>
        <w:ind w:left="0"/>
        <w:jc w:val="both"/>
      </w:pPr>
      <w:r>
        <w:rPr>
          <w:rFonts w:ascii="Times New Roman"/>
          <w:b w:val="false"/>
          <w:i w:val="false"/>
          <w:color w:val="000000"/>
          <w:sz w:val="28"/>
        </w:rPr>
        <w:t>
      21. Ислам банктері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01.12.2023 дейін қолданыста болды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23.09.2024 </w:t>
      </w:r>
      <w:r>
        <w:rPr>
          <w:rFonts w:ascii="Times New Roman"/>
          <w:b w:val="false"/>
          <w:i w:val="false"/>
          <w:color w:val="ff0000"/>
          <w:sz w:val="28"/>
        </w:rPr>
        <w:t>№ 54</w:t>
      </w:r>
      <w:r>
        <w:rPr>
          <w:rFonts w:ascii="Times New Roman"/>
          <w:b w:val="false"/>
          <w:i w:val="false"/>
          <w:color w:val="ff0000"/>
          <w:sz w:val="28"/>
        </w:rPr>
        <w:t xml:space="preserve"> (01.10.2024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INDDEP-1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ай сайын, есепті айдан кейінгі айдың он екінші жұмыс күнінен кешіктірмей;</w:t>
      </w:r>
    </w:p>
    <w:p>
      <w:pPr>
        <w:spacing w:after="0"/>
        <w:ind w:left="0"/>
        <w:jc w:val="both"/>
      </w:pPr>
      <w:r>
        <w:rPr>
          <w:rFonts w:ascii="Times New Roman"/>
          <w:b w:val="false"/>
          <w:i w:val="false"/>
          <w:color w:val="000000"/>
          <w:sz w:val="28"/>
        </w:rPr>
        <w:t>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p>
      <w:pPr>
        <w:spacing w:after="0"/>
        <w:ind w:left="0"/>
        <w:jc w:val="both"/>
      </w:pPr>
      <w:r>
        <w:rPr>
          <w:rFonts w:ascii="Times New Roman"/>
          <w:b w:val="false"/>
          <w:i w:val="false"/>
          <w:color w:val="000000"/>
          <w:sz w:val="28"/>
        </w:rPr>
        <w:t>
      1-кесте. Жеке тұлғалардың депозиттері бойынша мәлімет</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қатынастармен байланысты тұлғалардың толықтыру құқығымен, мерзімділік талаптарына сәйкес келетін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банкпен ерекше қатынастар арқылы байланысты тұлғалардың тұрғын үй құрылыс жинақ ақшасы, мемлекеттік білім беру жинақтау жүйесі, шеңберінде ашылған ұлттық валютадағы салымдары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Жеке тұлғалардың депозиттерінің айналымы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w:t>
            </w:r>
          </w:p>
          <w:p>
            <w:pPr>
              <w:spacing w:after="20"/>
              <w:ind w:left="20"/>
              <w:jc w:val="both"/>
            </w:pPr>
            <w:r>
              <w:rPr>
                <w:rFonts w:ascii="Times New Roman"/>
                <w:b w:val="false"/>
                <w:i w:val="false"/>
                <w:color w:val="000000"/>
                <w:sz w:val="20"/>
              </w:rPr>
              <w:t>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Өтеу сомасы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(екінші деңгейдегі банктің депозиторларға қарсы талаптарын есепке алмағанда)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(екінші деңгейдегі банктің депозиторларға қарсы талаптарын есепке алғанда)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4-кесте. Өңірлер бөлігінде жеке тұлғалардың депозиттері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республикалық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p>
            <w:pPr>
              <w:spacing w:after="20"/>
              <w:ind w:left="20"/>
              <w:jc w:val="both"/>
            </w:pPr>
            <w:r>
              <w:rPr>
                <w:rFonts w:ascii="Times New Roman"/>
                <w:b w:val="false"/>
                <w:i w:val="false"/>
                <w:color w:val="000000"/>
                <w:sz w:val="20"/>
              </w:rPr>
              <w:t>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5-кесте. Жеке тұлғалардың белгіленген пайыздық мөлшерлемесі бар тартылған депозиттері (белгіленген пайыздық мөлшерлемесі бар депозиттер) бойынша есепті айдағы сыйақы мөлшерлемелері және тарту көлемі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жинақтары, мемлекеттік білім беру жинақтау жүйесі шеңберінде ашылған ұлттық валютадағы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ұзартылған депозиттер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өзгертілген ұзақ мерзімді депозиттер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өзгеріссіз қалған ұзақ мерзімді депозиттер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депозиттерді қоспағанда, сыйақы мөлшерлемесі есепті айда өзгертілген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тартылған депозиттері (өзгермелі пайыздық мөлшерлемесі бар ұлттық валютадағы депозиттер) бойынша есепті айдағы сыйақы мөлшерлемелері мен тарту көлемі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7-кесте. Жеке тұлғалардың депозиттерін тарту үшін агенттік желінің болуы немесе болмауы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p>
            <w:pPr>
              <w:spacing w:after="20"/>
              <w:ind w:left="20"/>
              <w:jc w:val="both"/>
            </w:pPr>
            <w:r>
              <w:rPr>
                <w:rFonts w:ascii="Times New Roman"/>
                <w:b w:val="false"/>
                <w:i w:val="false"/>
                <w:color w:val="000000"/>
                <w:sz w:val="20"/>
              </w:rPr>
              <w:t>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 қоспағанда, өзге делдалдардың қызметі арқылы жеке тұлғалардың депозиттерін тарту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8-кесте. Белгіленген пайыздық мөлшерлемесі бар жеке тұлғалардың тартылған салымдары бойынша ең жоғары мөлшерлемелер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салым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"Жеке тұлғалар депозиттерінің сыйақыларының көлемі және мөлшерлемелері (оның ішінде сыйақының ең жоғары мөлшерлемелері) бойынша есеп" әкімшілік деректер нысанын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15-қосымшаның</w:t>
            </w:r>
            <w:r>
              <w:br/>
            </w: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(оның ішінде</w:t>
            </w:r>
            <w:r>
              <w:br/>
            </w:r>
            <w:r>
              <w:rPr>
                <w:rFonts w:ascii="Times New Roman"/>
                <w:b w:val="false"/>
                <w:i w:val="false"/>
                <w:color w:val="000000"/>
                <w:sz w:val="20"/>
              </w:rPr>
              <w:t>сыйақының ең жоғары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жоғары мөлшерлемелері) бойынша есеп (индексі – INDDEP-1, кезеңділігі – ай сайын) әкімшілік деректер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"Жеке тұлғалар депозиттерінің көлемі және сыйақы мөлшерлемелері (оның ішінде сыйақының ең жоғары мөлшерлемелері) бойынша есептің нысаны"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жиырмасыншы күнінің соңындағы жағдай бойынша жасалатын 8-кесте бойынша нысанды қоспағанда, есепті айдың соңындағы жағдай бойынша ай сайын толтырады, егер жиырмасыншы күн жұмыс істемейтін күнге келсе, онда 8-кесте бойынша нысан алдыңғы жұмыс күнінің соңындағы жағдай бойынша жасалады.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таңбасы бар сандарда көрсетіледі.</w:t>
      </w:r>
    </w:p>
    <w:p>
      <w:pPr>
        <w:spacing w:after="0"/>
        <w:ind w:left="0"/>
        <w:jc w:val="both"/>
      </w:pPr>
      <w:r>
        <w:rPr>
          <w:rFonts w:ascii="Times New Roman"/>
          <w:b w:val="false"/>
          <w:i w:val="false"/>
          <w:color w:val="000000"/>
          <w:sz w:val="28"/>
        </w:rPr>
        <w:t>
      4. Салымдар клиенттермен банктік салым шарттары негізінде мерзімдер бойынша бөлінеді. Салымдар мерзімдері бойынша мынадай салымдарға сыныпталады:</w:t>
      </w:r>
    </w:p>
    <w:p>
      <w:pPr>
        <w:spacing w:after="0"/>
        <w:ind w:left="0"/>
        <w:jc w:val="both"/>
      </w:pPr>
      <w:r>
        <w:rPr>
          <w:rFonts w:ascii="Times New Roman"/>
          <w:b w:val="false"/>
          <w:i w:val="false"/>
          <w:color w:val="000000"/>
          <w:sz w:val="28"/>
        </w:rPr>
        <w:t>
      1 (бір) айға дейін қоса алғанда;</w:t>
      </w:r>
    </w:p>
    <w:p>
      <w:pPr>
        <w:spacing w:after="0"/>
        <w:ind w:left="0"/>
        <w:jc w:val="both"/>
      </w:pPr>
      <w:r>
        <w:rPr>
          <w:rFonts w:ascii="Times New Roman"/>
          <w:b w:val="false"/>
          <w:i w:val="false"/>
          <w:color w:val="000000"/>
          <w:sz w:val="28"/>
        </w:rPr>
        <w:t>
      1 (бір) айдан аса 3 (үш) айға дейін қоса алғанда;</w:t>
      </w:r>
    </w:p>
    <w:p>
      <w:pPr>
        <w:spacing w:after="0"/>
        <w:ind w:left="0"/>
        <w:jc w:val="both"/>
      </w:pPr>
      <w:r>
        <w:rPr>
          <w:rFonts w:ascii="Times New Roman"/>
          <w:b w:val="false"/>
          <w:i w:val="false"/>
          <w:color w:val="000000"/>
          <w:sz w:val="28"/>
        </w:rPr>
        <w:t>
      3 (үш) айдан аса 6 (алты) айға дейін қоса алғанда;</w:t>
      </w:r>
    </w:p>
    <w:p>
      <w:pPr>
        <w:spacing w:after="0"/>
        <w:ind w:left="0"/>
        <w:jc w:val="both"/>
      </w:pPr>
      <w:r>
        <w:rPr>
          <w:rFonts w:ascii="Times New Roman"/>
          <w:b w:val="false"/>
          <w:i w:val="false"/>
          <w:color w:val="000000"/>
          <w:sz w:val="28"/>
        </w:rPr>
        <w:t>
      6 (алты) айдан аса 12 (он екі) айға дейін қоса алғанда;</w:t>
      </w:r>
    </w:p>
    <w:p>
      <w:pPr>
        <w:spacing w:after="0"/>
        <w:ind w:left="0"/>
        <w:jc w:val="both"/>
      </w:pPr>
      <w:r>
        <w:rPr>
          <w:rFonts w:ascii="Times New Roman"/>
          <w:b w:val="false"/>
          <w:i w:val="false"/>
          <w:color w:val="000000"/>
          <w:sz w:val="28"/>
        </w:rPr>
        <w:t>
      12 (он екі) айдан аса 24 (жиырма төрт) айға дейін қоса алғанда;</w:t>
      </w:r>
    </w:p>
    <w:p>
      <w:pPr>
        <w:spacing w:after="0"/>
        <w:ind w:left="0"/>
        <w:jc w:val="both"/>
      </w:pPr>
      <w:r>
        <w:rPr>
          <w:rFonts w:ascii="Times New Roman"/>
          <w:b w:val="false"/>
          <w:i w:val="false"/>
          <w:color w:val="000000"/>
          <w:sz w:val="28"/>
        </w:rPr>
        <w:t>
      24 (жиырма төрт) айдан астам;</w:t>
      </w:r>
    </w:p>
    <w:p>
      <w:pPr>
        <w:spacing w:after="0"/>
        <w:ind w:left="0"/>
        <w:jc w:val="both"/>
      </w:pPr>
      <w:r>
        <w:rPr>
          <w:rFonts w:ascii="Times New Roman"/>
          <w:b w:val="false"/>
          <w:i w:val="false"/>
          <w:color w:val="000000"/>
          <w:sz w:val="28"/>
        </w:rPr>
        <w:t>
      белгіленген мерзімсіз (талап етілгенге дейінгі салымдар, шартты салымдар).</w:t>
      </w:r>
    </w:p>
    <w:p>
      <w:pPr>
        <w:spacing w:after="0"/>
        <w:ind w:left="0"/>
        <w:jc w:val="both"/>
      </w:pPr>
      <w:r>
        <w:rPr>
          <w:rFonts w:ascii="Times New Roman"/>
          <w:b w:val="false"/>
          <w:i w:val="false"/>
          <w:color w:val="000000"/>
          <w:sz w:val="28"/>
        </w:rPr>
        <w:t>
      Мерзімі бойынша ағымдағы шоттар мерзімі белгіленбеген депозиттер ретінде сыныпталады.</w:t>
      </w:r>
    </w:p>
    <w:p>
      <w:pPr>
        <w:spacing w:after="0"/>
        <w:ind w:left="0"/>
        <w:jc w:val="both"/>
      </w:pPr>
      <w:r>
        <w:rPr>
          <w:rFonts w:ascii="Times New Roman"/>
          <w:b w:val="false"/>
          <w:i w:val="false"/>
          <w:color w:val="000000"/>
          <w:sz w:val="28"/>
        </w:rPr>
        <w:t>
      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депозиттер туралы мәліметтерді жария етеді.</w:t>
      </w:r>
    </w:p>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p>
      <w:pPr>
        <w:spacing w:after="0"/>
        <w:ind w:left="0"/>
        <w:jc w:val="both"/>
      </w:pPr>
      <w:r>
        <w:rPr>
          <w:rFonts w:ascii="Times New Roman"/>
          <w:b w:val="false"/>
          <w:i w:val="false"/>
          <w:color w:val="000000"/>
          <w:sz w:val="28"/>
        </w:rPr>
        <w:t>
      9. 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p>
    <w:p>
      <w:pPr>
        <w:spacing w:after="0"/>
        <w:ind w:left="0"/>
        <w:jc w:val="both"/>
      </w:pPr>
      <w:r>
        <w:rPr>
          <w:rFonts w:ascii="Times New Roman"/>
          <w:b w:val="false"/>
          <w:i w:val="false"/>
          <w:color w:val="000000"/>
          <w:sz w:val="28"/>
        </w:rPr>
        <w:t>
      10. 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бөлінісінде көрсетіледі.</w:t>
      </w:r>
    </w:p>
    <w:p>
      <w:pPr>
        <w:spacing w:after="0"/>
        <w:ind w:left="0"/>
        <w:jc w:val="both"/>
      </w:pPr>
      <w:r>
        <w:rPr>
          <w:rFonts w:ascii="Times New Roman"/>
          <w:b w:val="false"/>
          <w:i w:val="false"/>
          <w:color w:val="000000"/>
          <w:sz w:val="28"/>
        </w:rPr>
        <w:t>
      11. 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pPr>
        <w:spacing w:after="0"/>
        <w:ind w:left="0"/>
        <w:jc w:val="both"/>
      </w:pPr>
      <w:r>
        <w:rPr>
          <w:rFonts w:ascii="Times New Roman"/>
          <w:b w:val="false"/>
          <w:i w:val="false"/>
          <w:color w:val="000000"/>
          <w:sz w:val="28"/>
        </w:rPr>
        <w:t xml:space="preserve">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 </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p>
      <w:pPr>
        <w:spacing w:after="0"/>
        <w:ind w:left="0"/>
        <w:jc w:val="both"/>
      </w:pPr>
      <w:r>
        <w:rPr>
          <w:rFonts w:ascii="Times New Roman"/>
          <w:b w:val="false"/>
          <w:i w:val="false"/>
          <w:color w:val="000000"/>
          <w:sz w:val="28"/>
        </w:rPr>
        <w:t>
      14. Банкпен ерекше қатынастармен байланысты тұлғалардың депозиттері бойынша жолдардағы деректер 1-кестенің тиісті 1.1.1.1, 1.1.1.2, 1.1.2.1, 1.1.2.2., 1.1.3.1, 1.1.3.2, 1.1.4, 1.1.5, 2.1.1, 2.1.2, 2.2.1, 2.2.2, 2.3.1, 2.3.2, 2.4, 2.5, 3, 4.1 және 4.2-жолдарына қосылып қойған.</w:t>
      </w:r>
    </w:p>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 </w:t>
      </w:r>
    </w:p>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мерзімін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p>
      <w:pPr>
        <w:spacing w:after="0"/>
        <w:ind w:left="0"/>
        <w:jc w:val="both"/>
      </w:pPr>
      <w:r>
        <w:rPr>
          <w:rFonts w:ascii="Times New Roman"/>
          <w:b w:val="false"/>
          <w:i w:val="false"/>
          <w:color w:val="000000"/>
          <w:sz w:val="28"/>
        </w:rPr>
        <w:t>
      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p>
      <w:pPr>
        <w:spacing w:after="0"/>
        <w:ind w:left="0"/>
        <w:jc w:val="both"/>
      </w:pPr>
      <w:r>
        <w:rPr>
          <w:rFonts w:ascii="Times New Roman"/>
          <w:b w:val="false"/>
          <w:i w:val="false"/>
          <w:color w:val="000000"/>
          <w:sz w:val="28"/>
        </w:rPr>
        <w:t>
      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мерзімін ұзарту сәтіндегі депозит сомасын көрсету қажет.</w:t>
      </w:r>
    </w:p>
    <w:p>
      <w:pPr>
        <w:spacing w:after="0"/>
        <w:ind w:left="0"/>
        <w:jc w:val="both"/>
      </w:pPr>
      <w:r>
        <w:rPr>
          <w:rFonts w:ascii="Times New Roman"/>
          <w:b w:val="false"/>
          <w:i w:val="false"/>
          <w:color w:val="000000"/>
          <w:sz w:val="28"/>
        </w:rPr>
        <w:t>
      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p>
      <w:pPr>
        <w:spacing w:after="0"/>
        <w:ind w:left="0"/>
        <w:jc w:val="both"/>
      </w:pPr>
      <w:r>
        <w:rPr>
          <w:rFonts w:ascii="Times New Roman"/>
          <w:b w:val="false"/>
          <w:i w:val="false"/>
          <w:color w:val="000000"/>
          <w:sz w:val="28"/>
        </w:rPr>
        <w:t>
      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акцептсіз тәртіппен есептен шығарылған екінші деңгейдегі банк клиентінің шоттарына ақшаны қайтару көрсетілмейді.</w:t>
      </w:r>
    </w:p>
    <w:p>
      <w:pPr>
        <w:spacing w:after="0"/>
        <w:ind w:left="0"/>
        <w:jc w:val="both"/>
      </w:pPr>
      <w:r>
        <w:rPr>
          <w:rFonts w:ascii="Times New Roman"/>
          <w:b w:val="false"/>
          <w:i w:val="false"/>
          <w:color w:val="000000"/>
          <w:sz w:val="28"/>
        </w:rPr>
        <w:t>
      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p>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w:t>
      </w:r>
    </w:p>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pPr>
        <w:spacing w:after="0"/>
        <w:ind w:left="0"/>
        <w:jc w:val="both"/>
      </w:pPr>
      <w:r>
        <w:rPr>
          <w:rFonts w:ascii="Times New Roman"/>
          <w:b w:val="false"/>
          <w:i w:val="false"/>
          <w:color w:val="000000"/>
          <w:sz w:val="28"/>
        </w:rPr>
        <w:t>
      22. 2-кестенің 13 және 14-бағандарында есепті айда мерзімінен бұрын жабылған шоттардың саны және депозиттердің сомасы көрсетіледі.</w:t>
      </w:r>
    </w:p>
    <w:p>
      <w:pPr>
        <w:spacing w:after="0"/>
        <w:ind w:left="0"/>
        <w:jc w:val="both"/>
      </w:pPr>
      <w:r>
        <w:rPr>
          <w:rFonts w:ascii="Times New Roman"/>
          <w:b w:val="false"/>
          <w:i w:val="false"/>
          <w:color w:val="000000"/>
          <w:sz w:val="28"/>
        </w:rPr>
        <w:t>
      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p>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 және республикалық маңызы бар қалалар ұлттық Әкімшілік-аумақтық объектілер жіктеуішіне (ӘАОЖ) сәйкес толтырылады. Филиалдарда депозиттер болмаған кезде есептің тиісті ұяшықтар толтырылмайды.</w:t>
      </w:r>
    </w:p>
    <w:p>
      <w:pPr>
        <w:spacing w:after="0"/>
        <w:ind w:left="0"/>
        <w:jc w:val="both"/>
      </w:pPr>
      <w:r>
        <w:rPr>
          <w:rFonts w:ascii="Times New Roman"/>
          <w:b w:val="false"/>
          <w:i w:val="false"/>
          <w:color w:val="000000"/>
          <w:sz w:val="28"/>
        </w:rPr>
        <w:t>
      29. 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p>
      <w:pPr>
        <w:spacing w:after="0"/>
        <w:ind w:left="0"/>
        <w:jc w:val="both"/>
      </w:pPr>
      <w:r>
        <w:rPr>
          <w:rFonts w:ascii="Times New Roman"/>
          <w:b w:val="false"/>
          <w:i w:val="false"/>
          <w:color w:val="000000"/>
          <w:sz w:val="28"/>
        </w:rPr>
        <w:t>
      Жаңадан тартылған депозит - депозит:</w:t>
      </w:r>
    </w:p>
    <w:p>
      <w:pPr>
        <w:spacing w:after="0"/>
        <w:ind w:left="0"/>
        <w:jc w:val="both"/>
      </w:pPr>
      <w:r>
        <w:rPr>
          <w:rFonts w:ascii="Times New Roman"/>
          <w:b w:val="false"/>
          <w:i w:val="false"/>
          <w:color w:val="000000"/>
          <w:sz w:val="28"/>
        </w:rPr>
        <w:t>
      қатысушы банк есепті ай ішінде банктік шот және (немесе) банктік салым шарты бойынша қабылдаған;</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w:t>
      </w:r>
    </w:p>
    <w:p>
      <w:pPr>
        <w:spacing w:after="0"/>
        <w:ind w:left="0"/>
        <w:jc w:val="both"/>
      </w:pPr>
      <w:r>
        <w:rPr>
          <w:rFonts w:ascii="Times New Roman"/>
          <w:b w:val="false"/>
          <w:i w:val="false"/>
          <w:color w:val="000000"/>
          <w:sz w:val="28"/>
        </w:rPr>
        <w:t>
      есепті ай ішінде өзгертілген сыйақы мөлшерлемесі.</w:t>
      </w:r>
    </w:p>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pPr>
        <w:spacing w:after="0"/>
        <w:ind w:left="0"/>
        <w:jc w:val="both"/>
      </w:pPr>
      <w:r>
        <w:rPr>
          <w:rFonts w:ascii="Times New Roman"/>
          <w:b w:val="false"/>
          <w:i w:val="false"/>
          <w:color w:val="000000"/>
          <w:sz w:val="28"/>
        </w:rPr>
        <w:t>
      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pPr>
        <w:spacing w:after="0"/>
        <w:ind w:left="0"/>
        <w:jc w:val="both"/>
      </w:pPr>
      <w:r>
        <w:rPr>
          <w:rFonts w:ascii="Times New Roman"/>
          <w:b w:val="false"/>
          <w:i w:val="false"/>
          <w:color w:val="000000"/>
          <w:sz w:val="28"/>
        </w:rPr>
        <w:t>
      32.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p>
      <w:pPr>
        <w:spacing w:after="0"/>
        <w:ind w:left="0"/>
        <w:jc w:val="both"/>
      </w:pPr>
      <w:r>
        <w:rPr>
          <w:rFonts w:ascii="Times New Roman"/>
          <w:b w:val="false"/>
          <w:i w:val="false"/>
          <w:color w:val="000000"/>
          <w:sz w:val="28"/>
        </w:rPr>
        <w:t>
      Ағындарда клиенттер және (немесе) үшінші тұлғалар есепті айда жасаған депозит бойынша барлық толықтыруларды (капиталдандыруды қоспағанда), оның ішінде банктік салым шартына сәйкес есепті айда енгізілген салым бойынша кейінге қалдырылған бастапқы жарнаның сомаларын көрсету қажет.</w:t>
      </w:r>
    </w:p>
    <w:p>
      <w:pPr>
        <w:spacing w:after="0"/>
        <w:ind w:left="0"/>
        <w:jc w:val="both"/>
      </w:pPr>
      <w:r>
        <w:rPr>
          <w:rFonts w:ascii="Times New Roman"/>
          <w:b w:val="false"/>
          <w:i w:val="false"/>
          <w:color w:val="000000"/>
          <w:sz w:val="28"/>
        </w:rPr>
        <w:t>
      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мөлшерлемелердің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34.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 депозиттерінің сыйақысының тиісінше көлемі, ең жоғары жылдық тиімді және орташа мөлшерленген жылдық тиімді мөлшерлемесі көрсетіледі. Егер мерзімі ұзартылған депозит бойынша сыйақы мөлшерлемесі есепті ай ішінде қайта өзгертілген жағдайда, 5-кестенің 7-бағанында оның өзгеруін ескере отырып, депозиттің мерзімі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мерзімін ұзарту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ағындар ескеріледі.</w:t>
      </w:r>
    </w:p>
    <w:p>
      <w:pPr>
        <w:spacing w:after="0"/>
        <w:ind w:left="0"/>
        <w:jc w:val="both"/>
      </w:pPr>
      <w:r>
        <w:rPr>
          <w:rFonts w:ascii="Times New Roman"/>
          <w:b w:val="false"/>
          <w:i w:val="false"/>
          <w:color w:val="000000"/>
          <w:sz w:val="28"/>
        </w:rPr>
        <w:t>
      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w:t>
      </w:r>
    </w:p>
    <w:p>
      <w:pPr>
        <w:spacing w:after="0"/>
        <w:ind w:left="0"/>
        <w:jc w:val="both"/>
      </w:pPr>
      <w:r>
        <w:rPr>
          <w:rFonts w:ascii="Times New Roman"/>
          <w:b w:val="false"/>
          <w:i w:val="false"/>
          <w:color w:val="000000"/>
          <w:sz w:val="28"/>
        </w:rPr>
        <w:t>
      5-кестенің 6, 7, 8, 9, 10 және 11-бағандары осы түсіндірменің 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pPr>
        <w:spacing w:after="0"/>
        <w:ind w:left="0"/>
        <w:jc w:val="both"/>
      </w:pPr>
      <w:r>
        <w:rPr>
          <w:rFonts w:ascii="Times New Roman"/>
          <w:b w:val="false"/>
          <w:i w:val="false"/>
          <w:color w:val="000000"/>
          <w:sz w:val="28"/>
        </w:rPr>
        <w:t>
      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pPr>
        <w:spacing w:after="0"/>
        <w:ind w:left="0"/>
        <w:jc w:val="both"/>
      </w:pPr>
      <w:r>
        <w:rPr>
          <w:rFonts w:ascii="Times New Roman"/>
          <w:b w:val="false"/>
          <w:i w:val="false"/>
          <w:color w:val="000000"/>
          <w:sz w:val="28"/>
        </w:rPr>
        <w:t>
      Есепті айда 1 реттен артық мерзімі ұзартылатын депозиттер (1 (бір) айды қоса алғандағы мерзімге дейінгі депозиттер) бастапқыда мерзімі ұзартылатын көлем бойынша бірінші рет мерзімінің ұзартылуы ғана көрсетіледі, бұл ретте осы депозиттің мерзімін ұзарту кезінде есепті ай ішінде болған барлық мөлшерлемелердің ең жоғары сыйақы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ағындар бастапқы мерзімін ұзарту күнінен бастап енгізіледі.</w:t>
      </w:r>
    </w:p>
    <w:p>
      <w:pPr>
        <w:spacing w:after="0"/>
        <w:ind w:left="0"/>
        <w:jc w:val="both"/>
      </w:pPr>
      <w:r>
        <w:rPr>
          <w:rFonts w:ascii="Times New Roman"/>
          <w:b w:val="false"/>
          <w:i w:val="false"/>
          <w:color w:val="000000"/>
          <w:sz w:val="28"/>
        </w:rPr>
        <w:t xml:space="preserve">
      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мөлшерленген жылдық тиімді мөлшерлемелері, мерзімі ұзартылған депозиттерді және мөлшерлемелері өзгертілген жаңадан тартылған депозиттерді қоспағанда, белгіленген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 </w:t>
      </w:r>
    </w:p>
    <w:p>
      <w:pPr>
        <w:spacing w:after="0"/>
        <w:ind w:left="0"/>
        <w:jc w:val="both"/>
      </w:pPr>
      <w:r>
        <w:rPr>
          <w:rFonts w:ascii="Times New Roman"/>
          <w:b w:val="false"/>
          <w:i w:val="false"/>
          <w:color w:val="000000"/>
          <w:sz w:val="28"/>
        </w:rPr>
        <w:t>
      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p>
      <w:pPr>
        <w:spacing w:after="0"/>
        <w:ind w:left="0"/>
        <w:jc w:val="both"/>
      </w:pPr>
      <w:r>
        <w:rPr>
          <w:rFonts w:ascii="Times New Roman"/>
          <w:b w:val="false"/>
          <w:i w:val="false"/>
          <w:color w:val="000000"/>
          <w:sz w:val="28"/>
        </w:rPr>
        <w:t>
      36. Әрбір жаңадан тартылған депозит 29-тармақта көрсетілген жаңадан тартылған депозиттер түрлерінің біріне ғана жатқызылуы тиіс.</w:t>
      </w:r>
    </w:p>
    <w:p>
      <w:pPr>
        <w:spacing w:after="0"/>
        <w:ind w:left="0"/>
        <w:jc w:val="both"/>
      </w:pPr>
      <w:r>
        <w:rPr>
          <w:rFonts w:ascii="Times New Roman"/>
          <w:b w:val="false"/>
          <w:i w:val="false"/>
          <w:color w:val="000000"/>
          <w:sz w:val="28"/>
        </w:rPr>
        <w:t>
      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p>
      <w:pPr>
        <w:spacing w:after="0"/>
        <w:ind w:left="0"/>
        <w:jc w:val="both"/>
      </w:pPr>
      <w:r>
        <w:rPr>
          <w:rFonts w:ascii="Times New Roman"/>
          <w:b w:val="false"/>
          <w:i w:val="false"/>
          <w:color w:val="000000"/>
          <w:sz w:val="28"/>
        </w:rPr>
        <w:t xml:space="preserve">
      37. Есепті ай ішінде тартылған салымның әрбір санаты бойынша, оның ішінде салымның мерзіміне байланысты (бұл көрсетілген жерде) жеке есептелетін орташа мөлшерленген жылдық тиімді сыйақы мөлшерлемесі мынадай формула бойынша көрсетіледі: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салымның белгілі бір санаты бойынша орташа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салымның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pPr>
        <w:spacing w:after="0"/>
        <w:ind w:left="0"/>
        <w:jc w:val="both"/>
      </w:pPr>
      <w:r>
        <w:rPr>
          <w:rFonts w:ascii="Times New Roman"/>
          <w:b w:val="false"/>
          <w:i w:val="false"/>
          <w:color w:val="000000"/>
          <w:sz w:val="28"/>
        </w:rPr>
        <w:t>
      Есепті айда жаңадан тартылған салымдардың сомасын есептеу кезінде осы түсіндірменің 29-тармағында көрсетілген есепті айда жаңадан тартылған салым бойынша барлық ағындар ескеріледі.</w:t>
      </w:r>
    </w:p>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p>
      <w:pPr>
        <w:spacing w:after="0"/>
        <w:ind w:left="0"/>
        <w:jc w:val="both"/>
      </w:pPr>
      <w:r>
        <w:rPr>
          <w:rFonts w:ascii="Times New Roman"/>
          <w:b w:val="false"/>
          <w:i w:val="false"/>
          <w:color w:val="000000"/>
          <w:sz w:val="28"/>
        </w:rPr>
        <w:t>
      41.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ағындар ескеріледі.</w:t>
      </w:r>
    </w:p>
    <w:p>
      <w:pPr>
        <w:spacing w:after="0"/>
        <w:ind w:left="0"/>
        <w:jc w:val="both"/>
      </w:pPr>
      <w:r>
        <w:rPr>
          <w:rFonts w:ascii="Times New Roman"/>
          <w:b w:val="false"/>
          <w:i w:val="false"/>
          <w:color w:val="000000"/>
          <w:sz w:val="28"/>
        </w:rPr>
        <w:t xml:space="preserve">
      42. 6-кестенің 5-бағанында өзгермелі пайыздық мөлшерлемесі бар салымның әрбір санаты бойынша екінші деңгейдегі банк дербес есептейтін және белгілейтін пайыздық спред мөлшерлемесінің мәні көрсетіледі. </w:t>
      </w:r>
    </w:p>
    <w:p>
      <w:pPr>
        <w:spacing w:after="0"/>
        <w:ind w:left="0"/>
        <w:jc w:val="both"/>
      </w:pPr>
      <w:r>
        <w:rPr>
          <w:rFonts w:ascii="Times New Roman"/>
          <w:b w:val="false"/>
          <w:i w:val="false"/>
          <w:color w:val="000000"/>
          <w:sz w:val="28"/>
        </w:rPr>
        <w:t>
      Егер бір бенчмаркілі өзгермелі пайыздық мөлшерлемесі бар салымдар бойынша пайыздық спред мөлшерлемесінің әртүрлі мәндері қолданылған жағдайда, пайыздық спредтің қолданылған ең жоғары мөлшерлемесі көрсетіледі.</w:t>
      </w:r>
    </w:p>
    <w:p>
      <w:pPr>
        <w:spacing w:after="0"/>
        <w:ind w:left="0"/>
        <w:jc w:val="both"/>
      </w:pPr>
      <w:r>
        <w:rPr>
          <w:rFonts w:ascii="Times New Roman"/>
          <w:b w:val="false"/>
          <w:i w:val="false"/>
          <w:color w:val="000000"/>
          <w:sz w:val="28"/>
        </w:rPr>
        <w:t>
      43. 6-кестенің 6-бағанында есепті ай ішінде тартылған салымның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44. Бір немесе бірнеше санат бойынша салымдар болмаса бағандар мен тиісті жолдар толтырылмайды.</w:t>
      </w:r>
    </w:p>
    <w:p>
      <w:pPr>
        <w:spacing w:after="0"/>
        <w:ind w:left="0"/>
        <w:jc w:val="both"/>
      </w:pPr>
      <w:r>
        <w:rPr>
          <w:rFonts w:ascii="Times New Roman"/>
          <w:b w:val="false"/>
          <w:i w:val="false"/>
          <w:color w:val="000000"/>
          <w:sz w:val="28"/>
        </w:rPr>
        <w:t>
      45. 7-кестенің 1-бағанында жеке тұлғалардың депозиттерін тарту үшін агенттік желінің болуы немесе болмауы (иә немесе жоқ) көрсетіледі.</w:t>
      </w:r>
    </w:p>
    <w:p>
      <w:pPr>
        <w:spacing w:after="0"/>
        <w:ind w:left="0"/>
        <w:jc w:val="both"/>
      </w:pPr>
      <w:r>
        <w:rPr>
          <w:rFonts w:ascii="Times New Roman"/>
          <w:b w:val="false"/>
          <w:i w:val="false"/>
          <w:color w:val="000000"/>
          <w:sz w:val="28"/>
        </w:rPr>
        <w:t>
      46. Мәліметтер болмаса (яғни 7-кестенің 1-жолында "жоқ" деп көрсету) 7-кестенің 2 және 3-бағандары толтырылмайды.</w:t>
      </w:r>
    </w:p>
    <w:p>
      <w:pPr>
        <w:spacing w:after="0"/>
        <w:ind w:left="0"/>
        <w:jc w:val="both"/>
      </w:pPr>
      <w:r>
        <w:rPr>
          <w:rFonts w:ascii="Times New Roman"/>
          <w:b w:val="false"/>
          <w:i w:val="false"/>
          <w:color w:val="000000"/>
          <w:sz w:val="28"/>
        </w:rPr>
        <w:t xml:space="preserve">
      47. 7-кестенің 2-жолында екінші деңгейдегі банктің Ұлттық пошта операторы арқылы жеке тұлғалардың депозиттерін тарту фактілерінің болуы немесе болмауы туралы деректер (иә немесе жоқ) көрсетіледі. </w:t>
      </w:r>
    </w:p>
    <w:p>
      <w:pPr>
        <w:spacing w:after="0"/>
        <w:ind w:left="0"/>
        <w:jc w:val="both"/>
      </w:pPr>
      <w:r>
        <w:rPr>
          <w:rFonts w:ascii="Times New Roman"/>
          <w:b w:val="false"/>
          <w:i w:val="false"/>
          <w:color w:val="000000"/>
          <w:sz w:val="28"/>
        </w:rPr>
        <w:t>
      48. 7-кестенің 3-жолында екінші деңгейдегі банктің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p>
      <w:pPr>
        <w:spacing w:after="0"/>
        <w:ind w:left="0"/>
        <w:jc w:val="both"/>
      </w:pPr>
      <w:r>
        <w:rPr>
          <w:rFonts w:ascii="Times New Roman"/>
          <w:b w:val="false"/>
          <w:i w:val="false"/>
          <w:color w:val="000000"/>
          <w:sz w:val="28"/>
        </w:rPr>
        <w:t>
      49. 8-кесте есепті айдың күнтізбелік бірінші – жиырмасыншы (қоса алғанда) күні аралығындағы кезеңде екінші деңгейдегі банктердің белгіленген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p>
      <w:pPr>
        <w:spacing w:after="0"/>
        <w:ind w:left="0"/>
        <w:jc w:val="both"/>
      </w:pPr>
      <w:r>
        <w:rPr>
          <w:rFonts w:ascii="Times New Roman"/>
          <w:b w:val="false"/>
          <w:i w:val="false"/>
          <w:color w:val="000000"/>
          <w:sz w:val="28"/>
        </w:rPr>
        <w:t>
      Есепті айда жаңадан тартылған салымдар болмаған кезде 8-кесте толтырылмайды.</w:t>
      </w:r>
    </w:p>
    <w:p>
      <w:pPr>
        <w:spacing w:after="0"/>
        <w:ind w:left="0"/>
        <w:jc w:val="both"/>
      </w:pPr>
      <w:r>
        <w:rPr>
          <w:rFonts w:ascii="Times New Roman"/>
          <w:b w:val="false"/>
          <w:i w:val="false"/>
          <w:color w:val="000000"/>
          <w:sz w:val="28"/>
        </w:rPr>
        <w:t>
      50.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p>
      <w:pPr>
        <w:spacing w:after="0"/>
        <w:ind w:left="0"/>
        <w:jc w:val="both"/>
      </w:pPr>
      <w:r>
        <w:rPr>
          <w:rFonts w:ascii="Times New Roman"/>
          <w:b w:val="false"/>
          <w:i w:val="false"/>
          <w:color w:val="000000"/>
          <w:sz w:val="28"/>
        </w:rPr>
        <w:t>
      қатысушы банк есепті ай ішінде банктік салым шарты бойынша қабылдаған салым;</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 салым;</w:t>
      </w:r>
    </w:p>
    <w:p>
      <w:pPr>
        <w:spacing w:after="0"/>
        <w:ind w:left="0"/>
        <w:jc w:val="both"/>
      </w:pPr>
      <w:r>
        <w:rPr>
          <w:rFonts w:ascii="Times New Roman"/>
          <w:b w:val="false"/>
          <w:i w:val="false"/>
          <w:color w:val="000000"/>
          <w:sz w:val="28"/>
        </w:rPr>
        <w:t>
      сыйақы мөлшерлемесі есепті ай ішінде өзгертілген салым.</w:t>
      </w:r>
    </w:p>
    <w:p>
      <w:pPr>
        <w:spacing w:after="0"/>
        <w:ind w:left="0"/>
        <w:jc w:val="both"/>
      </w:pPr>
      <w:r>
        <w:rPr>
          <w:rFonts w:ascii="Times New Roman"/>
          <w:b w:val="false"/>
          <w:i w:val="false"/>
          <w:color w:val="000000"/>
          <w:sz w:val="28"/>
        </w:rPr>
        <w:t xml:space="preserve">
      51. 8-кестенің 1.1 және 2.1-жолдарында мерзімділік шарттарына сәйкес келмейтін барлық салымдар арасында сыйақының ең жоғары жылдық тиімді мөлшерлемесі көрсетіледі. </w:t>
      </w:r>
    </w:p>
    <w:p>
      <w:pPr>
        <w:spacing w:after="0"/>
        <w:ind w:left="0"/>
        <w:jc w:val="both"/>
      </w:pPr>
      <w:r>
        <w:rPr>
          <w:rFonts w:ascii="Times New Roman"/>
          <w:b w:val="false"/>
          <w:i w:val="false"/>
          <w:color w:val="000000"/>
          <w:sz w:val="28"/>
        </w:rPr>
        <w:t>
      52. 8-кестенің 1.2.1, 1.2.2, 1.2.3, 1.2.4, 1.2.5, 2.2.1, 2.2.2, 2.2.3, 2.2.4 және 2.2.5-жолдарында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p>
      <w:pPr>
        <w:spacing w:after="0"/>
        <w:ind w:left="0"/>
        <w:jc w:val="both"/>
      </w:pPr>
      <w:r>
        <w:rPr>
          <w:rFonts w:ascii="Times New Roman"/>
          <w:b w:val="false"/>
          <w:i w:val="false"/>
          <w:color w:val="000000"/>
          <w:sz w:val="28"/>
        </w:rPr>
        <w:t>
      53. 8-кестенің 1.3.1, 1.3.2, 1.3.3, 1.3.4, 1.3.5, 2.3.1, 2.3.2, 2.3.3, 2.3.4, 2.3.5-жолдарында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16-қосымша</w:t>
            </w:r>
          </w:p>
        </w:tc>
      </w:tr>
    </w:tbl>
    <w:bookmarkStart w:name="z818" w:id="100"/>
    <w:p>
      <w:pPr>
        <w:spacing w:after="0"/>
        <w:ind w:left="0"/>
        <w:jc w:val="left"/>
      </w:pPr>
      <w:r>
        <w:rPr>
          <w:rFonts w:ascii="Times New Roman"/>
          <w:b/>
          <w:i w:val="false"/>
          <w:color w:val="000000"/>
        </w:rPr>
        <w:t xml:space="preserve"> Әкімшілік деректерді жинауға арналған нысан</w:t>
      </w:r>
    </w:p>
    <w:bookmarkEnd w:id="10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9" w:id="101"/>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w:t>
      </w:r>
    </w:p>
    <w:bookmarkEnd w:id="101"/>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RISK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Зиян келтірген операциялық тәуекел оқиғалары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Зиянға ұшыратуға әкелген операциялық тәуекел оқиғасының сипаты (зияндардың себептері)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Резервтермен өтелмеген өзге зиян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құнын төмендету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арналған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 xml:space="preserve">мониторингі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1" w:id="102"/>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әкімшілік деректер нысанын толтыру бойынша түсіндірме (индексі – RISK, кезеңділігі – тоқсан сайын)</w:t>
      </w:r>
    </w:p>
    <w:bookmarkEnd w:id="102"/>
    <w:bookmarkStart w:name="z822" w:id="103"/>
    <w:p>
      <w:pPr>
        <w:spacing w:after="0"/>
        <w:ind w:left="0"/>
        <w:jc w:val="left"/>
      </w:pPr>
      <w:r>
        <w:rPr>
          <w:rFonts w:ascii="Times New Roman"/>
          <w:b/>
          <w:i w:val="false"/>
          <w:color w:val="000000"/>
        </w:rPr>
        <w:t xml:space="preserve"> 1-тарау. Жалпы ережелер</w:t>
      </w:r>
    </w:p>
    <w:bookmarkEnd w:id="103"/>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тоқсанның соңындағы жағдай бойынша тоқсан сайын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23" w:id="104"/>
    <w:p>
      <w:pPr>
        <w:spacing w:after="0"/>
        <w:ind w:left="0"/>
        <w:jc w:val="left"/>
      </w:pPr>
      <w:r>
        <w:rPr>
          <w:rFonts w:ascii="Times New Roman"/>
          <w:b/>
          <w:i w:val="false"/>
          <w:color w:val="000000"/>
        </w:rPr>
        <w:t xml:space="preserve"> 2-тарау. Нысанды толтыру бойынша түсіндірме</w:t>
      </w:r>
    </w:p>
    <w:bookmarkEnd w:id="104"/>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pPr>
        <w:spacing w:after="0"/>
        <w:ind w:left="0"/>
        <w:jc w:val="both"/>
      </w:pPr>
      <w:r>
        <w:rPr>
          <w:rFonts w:ascii="Times New Roman"/>
          <w:b w:val="false"/>
          <w:i w:val="false"/>
          <w:color w:val="000000"/>
          <w:sz w:val="28"/>
        </w:rPr>
        <w:t>
      Зиян сомасы өтем ескеріле отырып көрсетіледі.</w:t>
      </w:r>
    </w:p>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p>
      <w:pPr>
        <w:spacing w:after="0"/>
        <w:ind w:left="0"/>
        <w:jc w:val="both"/>
      </w:pPr>
      <w:r>
        <w:rPr>
          <w:rFonts w:ascii="Times New Roman"/>
          <w:b w:val="false"/>
          <w:i w:val="false"/>
          <w:color w:val="000000"/>
          <w:sz w:val="28"/>
        </w:rPr>
        <w:t>
      7. Мәліметтер болмаса Нысан нөлдік қалдықтармен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17-қосымша</w:t>
            </w:r>
          </w:p>
        </w:tc>
      </w:tr>
    </w:tbl>
    <w:bookmarkStart w:name="z824" w:id="105"/>
    <w:p>
      <w:pPr>
        <w:spacing w:after="0"/>
        <w:ind w:left="0"/>
        <w:jc w:val="left"/>
      </w:pPr>
      <w:r>
        <w:rPr>
          <w:rFonts w:ascii="Times New Roman"/>
          <w:b/>
          <w:i w:val="false"/>
          <w:color w:val="000000"/>
        </w:rPr>
        <w:t xml:space="preserve"> Әкімшілік деректерді жинауға арналған нысан</w:t>
      </w:r>
    </w:p>
    <w:bookmarkEnd w:id="10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25" w:id="106"/>
    <w:p>
      <w:pPr>
        <w:spacing w:after="0"/>
        <w:ind w:left="0"/>
        <w:jc w:val="left"/>
      </w:pPr>
      <w:r>
        <w:rPr>
          <w:rFonts w:ascii="Times New Roman"/>
          <w:b/>
          <w:i w:val="false"/>
          <w:color w:val="000000"/>
        </w:rPr>
        <w:t xml:space="preserve"> Банктің басшы қызметкерлеріне төленген кіріс туралы есеп</w:t>
      </w:r>
    </w:p>
    <w:bookmarkEnd w:id="106"/>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RExe</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бір жүз жиырма күн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Банктің басшы қызметкерлеріне төленген кіріс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 сыйақы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алдындағы есепті кезеңдерде тоқтатыла тұрған және есепті кезеңде төленген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 қызметкерлеріне</w:t>
            </w:r>
            <w:r>
              <w:br/>
            </w:r>
            <w:r>
              <w:rPr>
                <w:rFonts w:ascii="Times New Roman"/>
                <w:b w:val="false"/>
                <w:i w:val="false"/>
                <w:color w:val="000000"/>
                <w:sz w:val="20"/>
              </w:rPr>
              <w:t>төленген кіріс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7" w:id="107"/>
    <w:p>
      <w:pPr>
        <w:spacing w:after="0"/>
        <w:ind w:left="0"/>
        <w:jc w:val="left"/>
      </w:pPr>
      <w:r>
        <w:rPr>
          <w:rFonts w:ascii="Times New Roman"/>
          <w:b/>
          <w:i w:val="false"/>
          <w:color w:val="000000"/>
        </w:rPr>
        <w:t xml:space="preserve"> Әкімшілік деректер нысанын толтыру бойынша түсіндірме Банктің басшы қызметкерлеріне төленген кіріс туралы есеп (индексі – RExe, кезеңділігі – жыл сайын)</w:t>
      </w:r>
    </w:p>
    <w:bookmarkEnd w:id="107"/>
    <w:bookmarkStart w:name="z828" w:id="108"/>
    <w:p>
      <w:pPr>
        <w:spacing w:after="0"/>
        <w:ind w:left="0"/>
        <w:jc w:val="left"/>
      </w:pPr>
      <w:r>
        <w:rPr>
          <w:rFonts w:ascii="Times New Roman"/>
          <w:b/>
          <w:i w:val="false"/>
          <w:color w:val="000000"/>
        </w:rPr>
        <w:t xml:space="preserve"> 1-тарау. Жалпы ережелер</w:t>
      </w:r>
    </w:p>
    <w:bookmarkEnd w:id="108"/>
    <w:p>
      <w:pPr>
        <w:spacing w:after="0"/>
        <w:ind w:left="0"/>
        <w:jc w:val="both"/>
      </w:pPr>
      <w:r>
        <w:rPr>
          <w:rFonts w:ascii="Times New Roman"/>
          <w:b w:val="false"/>
          <w:i w:val="false"/>
          <w:color w:val="000000"/>
          <w:sz w:val="28"/>
        </w:rPr>
        <w:t>
      1. Осы түсіндірме "Банктің басшы қызметкерлеріне төленген кіріс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29" w:id="109"/>
    <w:p>
      <w:pPr>
        <w:spacing w:after="0"/>
        <w:ind w:left="0"/>
        <w:jc w:val="left"/>
      </w:pPr>
      <w:r>
        <w:rPr>
          <w:rFonts w:ascii="Times New Roman"/>
          <w:b/>
          <w:i w:val="false"/>
          <w:color w:val="000000"/>
        </w:rPr>
        <w:t xml:space="preserve"> 2-тарау. Нысанды толтыру бойынша түсіндірме</w:t>
      </w:r>
    </w:p>
    <w:bookmarkEnd w:id="109"/>
    <w:p>
      <w:pPr>
        <w:spacing w:after="0"/>
        <w:ind w:left="0"/>
        <w:jc w:val="both"/>
      </w:pPr>
      <w:r>
        <w:rPr>
          <w:rFonts w:ascii="Times New Roman"/>
          <w:b w:val="false"/>
          <w:i w:val="false"/>
          <w:color w:val="000000"/>
          <w:sz w:val="28"/>
        </w:rPr>
        <w:t>
      5. Есеп нысанында қаржы жылы ішінде банктің басшы қызметкерлеріне төленген кіріс туралы мәліметтер көрсетіледі.</w:t>
      </w:r>
    </w:p>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p>
      <w:pPr>
        <w:spacing w:after="0"/>
        <w:ind w:left="0"/>
        <w:jc w:val="both"/>
      </w:pPr>
      <w:r>
        <w:rPr>
          <w:rFonts w:ascii="Times New Roman"/>
          <w:b w:val="false"/>
          <w:i w:val="false"/>
          <w:color w:val="000000"/>
          <w:sz w:val="28"/>
        </w:rPr>
        <w:t>
      8. 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 – 2 жыл" - "n" жылының алдындағы жылдар) төлемі тиісті кезеңде тоқтатыла тұрған және есепті кезеңде жүзеге асырылған сыйақы сомалары көрсетіледі. 12-бағаннан басталатын қосымша бағандардың саны есепті кезеңде тоқтатылған сыйақы төлеу жүзеге асырылған "n-2" есепті жылдың алдындағы жылдар санына сәйкес келеді.</w:t>
      </w:r>
    </w:p>
    <w:p>
      <w:pPr>
        <w:spacing w:after="0"/>
        <w:ind w:left="0"/>
        <w:jc w:val="both"/>
      </w:pPr>
      <w:r>
        <w:rPr>
          <w:rFonts w:ascii="Times New Roman"/>
          <w:b w:val="false"/>
          <w:i w:val="false"/>
          <w:color w:val="000000"/>
          <w:sz w:val="28"/>
        </w:rPr>
        <w:t>
      9. Есепте банктің басшы қызметкерлері, оның ішінде есепті кезеңде жұмыстан шығарылғандар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18-қосымша</w:t>
            </w:r>
          </w:p>
        </w:tc>
      </w:tr>
    </w:tbl>
    <w:bookmarkStart w:name="z831"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32" w:id="111"/>
    <w:p>
      <w:pPr>
        <w:spacing w:after="0"/>
        <w:ind w:left="0"/>
        <w:jc w:val="left"/>
      </w:pPr>
      <w:r>
        <w:rPr>
          <w:rFonts w:ascii="Times New Roman"/>
          <w:b/>
          <w:i w:val="false"/>
          <w:color w:val="000000"/>
        </w:rPr>
        <w:t xml:space="preserve">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bookmarkEnd w:id="111"/>
    <w:p>
      <w:pPr>
        <w:spacing w:after="0"/>
        <w:ind w:left="0"/>
        <w:jc w:val="both"/>
      </w:pPr>
      <w:r>
        <w:rPr>
          <w:rFonts w:ascii="Times New Roman"/>
          <w:b w:val="false"/>
          <w:i w:val="false"/>
          <w:color w:val="ff0000"/>
          <w:sz w:val="28"/>
        </w:rPr>
        <w:t xml:space="preserve">
      Ескерту. Қаулы 18-қосымшамен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ff0000"/>
          <w:sz w:val="28"/>
        </w:rPr>
        <w:t>№ 54</w:t>
      </w:r>
      <w:r>
        <w:rPr>
          <w:rFonts w:ascii="Times New Roman"/>
          <w:b w:val="false"/>
          <w:i w:val="false"/>
          <w:color w:val="ff0000"/>
          <w:sz w:val="28"/>
        </w:rPr>
        <w:t xml:space="preserve"> (01.10.2024 бастап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AML_CFT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отыз алты күннен кешіктірмей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Екінші деңгейдегі банк (бұдан әрі - банк)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қамтитын облыстар мен Республикалық маңызы бар қалалардың, сондай-ақ еншілес банктер мен филиалдар арқылы банк ұсынылған шет елдердің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айналымдардың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қолма-қол ақшасыз операциялардың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Банк клиенттері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 және терроризмді қаржыландыру тәуекелдерін басқару бағдарламасына сәйкес банктер мойындаған жоғары тәуекелді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Қаржы мониторингі комитетінің (бұдан әрі – уәкілетті орган) терроризмді және (немесе) экстремизмді қаржыландыруға байланысты ұйымдар мен тұлғалар тізбесінде тұрған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Қауіпсіздік Кеңесінің тізіміндегі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 болып табылатын жеке тұлғалар –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 шетелдік жария лауазымды тұлға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есеп беретін Банк ашқан шоттар бойынша корреспондент-банктердің саны (НОСТРО)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банкте шоттары бар корреспондент-банктердің саны (ЛОРО)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 заңды тұлға клиентінің бірінші басшылары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елдерінің тізбесіне сәйкес сыбайлас жемқорлық деңгейі жоғары елдерден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Action Task Force on Money Laundering тізіміне енгізілген елдердің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Банктің өнімдері мен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алдын ала төленген карталар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артықшылықтарын пайдаланатын тұрақты клиенттер саны (VIP)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қызметтерін пайдаланатын банк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сәйкестендірілген иелерінің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сатып алу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пайдаланбай төлемдер және (немесе)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қатынастарды бастапқы қашықтықтан орнату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Қолма-қол ақша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қолма-қол ақша алуы (зейнетақылар мен жәрдемақыларды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шетелден біржолғы аударым бойынша ақша аударымдары жүйесі арқылы беру (шот ашпай)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тауарларды, көрсетілетін қызметтерді және орындалған жұмыстарды төлеуге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өзге шығыстарға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Шығыс қолма-қол ақшасыз ақша аударымдары (ел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ел ішіндегі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Шығыс қолма-қол ақшасыз ақша аударымдары (шетелге)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 қолма-қол ақшасыз ақша аударымдары (оффшорлық аймақтарға)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Оффшорлық аймақтарда тіркелген клиенттерді қоспағанда,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(жүз сексен)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қаржылық емес компаниялардың филиалдарын (өкілдіктерін) (бұдан әрі –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Оффшорлық аймақтарда тіркелген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шаралар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тоқтатылған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ақшамен немесе өзге де мүлікпен операциялар жүргізуден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банк клиенттері, банктің</w:t>
            </w:r>
            <w:r>
              <w:br/>
            </w:r>
            <w:r>
              <w:rPr>
                <w:rFonts w:ascii="Times New Roman"/>
                <w:b w:val="false"/>
                <w:i w:val="false"/>
                <w:color w:val="000000"/>
                <w:sz w:val="20"/>
              </w:rPr>
              <w:t>өнімдері мен көрсететін</w:t>
            </w:r>
            <w:r>
              <w:br/>
            </w:r>
            <w:r>
              <w:rPr>
                <w:rFonts w:ascii="Times New Roman"/>
                <w:b w:val="false"/>
                <w:i w:val="false"/>
                <w:color w:val="000000"/>
                <w:sz w:val="20"/>
              </w:rPr>
              <w:t>қызметтері, қолма-қол және</w:t>
            </w:r>
            <w:r>
              <w:br/>
            </w:r>
            <w:r>
              <w:rPr>
                <w:rFonts w:ascii="Times New Roman"/>
                <w:b w:val="false"/>
                <w:i w:val="false"/>
                <w:color w:val="000000"/>
                <w:sz w:val="20"/>
              </w:rPr>
              <w:t>қолма-қол ақшасыз</w:t>
            </w:r>
            <w:r>
              <w:br/>
            </w:r>
            <w:r>
              <w:rPr>
                <w:rFonts w:ascii="Times New Roman"/>
                <w:b w:val="false"/>
                <w:i w:val="false"/>
                <w:color w:val="000000"/>
                <w:sz w:val="20"/>
              </w:rPr>
              <w:t>операциялар, банк клиенттерінің</w:t>
            </w:r>
            <w:r>
              <w:br/>
            </w:r>
            <w:r>
              <w:rPr>
                <w:rFonts w:ascii="Times New Roman"/>
                <w:b w:val="false"/>
                <w:i w:val="false"/>
                <w:color w:val="000000"/>
                <w:sz w:val="20"/>
              </w:rPr>
              <w:t>сыртқы экономикалық</w:t>
            </w:r>
            <w:r>
              <w:br/>
            </w:r>
            <w:r>
              <w:rPr>
                <w:rFonts w:ascii="Times New Roman"/>
                <w:b w:val="false"/>
                <w:i w:val="false"/>
                <w:color w:val="000000"/>
                <w:sz w:val="20"/>
              </w:rPr>
              <w:t>келісімшарттары және</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жөніндегі шаралар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34" w:id="112"/>
    <w:p>
      <w:pPr>
        <w:spacing w:after="0"/>
        <w:ind w:left="0"/>
        <w:jc w:val="left"/>
      </w:pPr>
      <w:r>
        <w:rPr>
          <w:rFonts w:ascii="Times New Roman"/>
          <w:b/>
          <w:i w:val="false"/>
          <w:color w:val="000000"/>
        </w:rPr>
        <w:t xml:space="preserve"> Әкімшілік деректер нысанын толтыру бойынша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(индексі – AML_CFT, кезеңділігі – жыл сайын)</w:t>
      </w:r>
    </w:p>
    <w:bookmarkEnd w:id="112"/>
    <w:bookmarkStart w:name="z835" w:id="113"/>
    <w:p>
      <w:pPr>
        <w:spacing w:after="0"/>
        <w:ind w:left="0"/>
        <w:jc w:val="left"/>
      </w:pPr>
      <w:r>
        <w:rPr>
          <w:rFonts w:ascii="Times New Roman"/>
          <w:b/>
          <w:i w:val="false"/>
          <w:color w:val="000000"/>
        </w:rPr>
        <w:t xml:space="preserve"> 1-тарау. Жалпы ережелер</w:t>
      </w:r>
    </w:p>
    <w:bookmarkEnd w:id="113"/>
    <w:p>
      <w:pPr>
        <w:spacing w:after="0"/>
        <w:ind w:left="0"/>
        <w:jc w:val="both"/>
      </w:pPr>
      <w:r>
        <w:rPr>
          <w:rFonts w:ascii="Times New Roman"/>
          <w:b w:val="false"/>
          <w:i w:val="false"/>
          <w:color w:val="000000"/>
          <w:sz w:val="28"/>
        </w:rPr>
        <w:t>
      1. Осы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xml:space="preserve">
      Шетел валютасындағы операциялар бойынша сомалар операцияны жүргізудің соңғы күніне не есепті кезеңнің соңғы күніне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 олар бойынша қайта есептеу бұзылған келісімшарттарды қоспағанда есепті айдың соңғы күніне жүргізіледі.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36" w:id="114"/>
    <w:p>
      <w:pPr>
        <w:spacing w:after="0"/>
        <w:ind w:left="0"/>
        <w:jc w:val="left"/>
      </w:pPr>
      <w:r>
        <w:rPr>
          <w:rFonts w:ascii="Times New Roman"/>
          <w:b/>
          <w:i w:val="false"/>
          <w:color w:val="000000"/>
        </w:rPr>
        <w:t xml:space="preserve"> 2-тарау. Нысанды толтыру бойынша түсіндірме</w:t>
      </w:r>
    </w:p>
    <w:bookmarkEnd w:id="114"/>
    <w:p>
      <w:pPr>
        <w:spacing w:after="0"/>
        <w:ind w:left="0"/>
        <w:jc w:val="both"/>
      </w:pPr>
      <w:r>
        <w:rPr>
          <w:rFonts w:ascii="Times New Roman"/>
          <w:b w:val="false"/>
          <w:i w:val="false"/>
          <w:color w:val="000000"/>
          <w:sz w:val="28"/>
        </w:rPr>
        <w:t>
      5. Нысанда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мәліметтер көрсетіледі</w:t>
      </w:r>
    </w:p>
    <w:p>
      <w:pPr>
        <w:spacing w:after="0"/>
        <w:ind w:left="0"/>
        <w:jc w:val="both"/>
      </w:pPr>
      <w:r>
        <w:rPr>
          <w:rFonts w:ascii="Times New Roman"/>
          <w:b w:val="false"/>
          <w:i w:val="false"/>
          <w:color w:val="000000"/>
          <w:sz w:val="28"/>
        </w:rPr>
        <w:t>
      6. 1.1, 1.2, 1.3, 2.1, 2.2, 2.3, 2.4, 2.5, 2.6, 2.7, 2.8, 2.9, 2.10, 2.11, 2.12, 3.2, 3.3, 3.4 және 3.5-жолдардағы мәндер есепті қаржы жылының соңындағы жағдай бойынша толтырылады. Нысанның өзге жолдарындағы мәндер есепті жыл үшін толтырылады.</w:t>
      </w:r>
    </w:p>
    <w:p>
      <w:pPr>
        <w:spacing w:after="0"/>
        <w:ind w:left="0"/>
        <w:jc w:val="both"/>
      </w:pPr>
      <w:r>
        <w:rPr>
          <w:rFonts w:ascii="Times New Roman"/>
          <w:b w:val="false"/>
          <w:i w:val="false"/>
          <w:color w:val="000000"/>
          <w:sz w:val="28"/>
        </w:rPr>
        <w:t>
      7. 1.1, 1.4, 1.5, 1.6, 3.6, 3.7, 3.8-жолдар мен 4, 5, 6, 7, 8 және 9-бөлімдердегі мәндер мың теңгемен көрсетіледі. 1.2, 1.3, 3.1, 3.2, 3.3, 3.4, 3.5, 3.9 жолдар мен 2 және 10-бөлімдердегі сандық деректер бірліктерде көрсетіледі.</w:t>
      </w:r>
    </w:p>
    <w:p>
      <w:pPr>
        <w:spacing w:after="0"/>
        <w:ind w:left="0"/>
        <w:jc w:val="both"/>
      </w:pPr>
      <w:r>
        <w:rPr>
          <w:rFonts w:ascii="Times New Roman"/>
          <w:b w:val="false"/>
          <w:i w:val="false"/>
          <w:color w:val="000000"/>
          <w:sz w:val="28"/>
        </w:rPr>
        <w:t>
      8. 1.1-жолда осы қаулының 2-қосымшасының баланстық және баланстан тыс шоттарындағы қалдықтар туралы есеп кестесіне сәйкес ұсынылатын активтердің мөлшері туралы ақпарат көрсетіледі.</w:t>
      </w:r>
    </w:p>
    <w:p>
      <w:pPr>
        <w:spacing w:after="0"/>
        <w:ind w:left="0"/>
        <w:jc w:val="both"/>
      </w:pPr>
      <w:r>
        <w:rPr>
          <w:rFonts w:ascii="Times New Roman"/>
          <w:b w:val="false"/>
          <w:i w:val="false"/>
          <w:color w:val="000000"/>
          <w:sz w:val="28"/>
        </w:rPr>
        <w:t>
      9. 1.3-жолда банктік шот ашумен де, банктік шот ашпай да банкте қызмет көрсететін клиенттердің саны туралы ақпарат көрсетіледі.</w:t>
      </w:r>
    </w:p>
    <w:p>
      <w:pPr>
        <w:spacing w:after="0"/>
        <w:ind w:left="0"/>
        <w:jc w:val="both"/>
      </w:pPr>
      <w:r>
        <w:rPr>
          <w:rFonts w:ascii="Times New Roman"/>
          <w:b w:val="false"/>
          <w:i w:val="false"/>
          <w:color w:val="000000"/>
          <w:sz w:val="28"/>
        </w:rPr>
        <w:t>
      10. 1.4-жолда есепті жылдағы 1, 2, 3, 4 және 5-сыныптар (баланстық айналымдар) бойынша айналым сальдосы бойынша ақпарат көрсетіледі.</w:t>
      </w:r>
    </w:p>
    <w:p>
      <w:pPr>
        <w:spacing w:after="0"/>
        <w:ind w:left="0"/>
        <w:jc w:val="both"/>
      </w:pPr>
      <w:r>
        <w:rPr>
          <w:rFonts w:ascii="Times New Roman"/>
          <w:b w:val="false"/>
          <w:i w:val="false"/>
          <w:color w:val="000000"/>
          <w:sz w:val="28"/>
        </w:rPr>
        <w:t>
      11. 1.5-жолда Нормативтік құқықтық актілерді мемлекеттік тіркеу тізілімінде № 14339 болып тіркелген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қаулысының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операциялар) жалпы сомасы, оның ішінде халықаралық ақша аударымдары және Қазақстан Республикасының аумағында жасалған аударымдар көрсетіледі.</w:t>
      </w:r>
    </w:p>
    <w:p>
      <w:pPr>
        <w:spacing w:after="0"/>
        <w:ind w:left="0"/>
        <w:jc w:val="both"/>
      </w:pPr>
      <w:r>
        <w:rPr>
          <w:rFonts w:ascii="Times New Roman"/>
          <w:b w:val="false"/>
          <w:i w:val="false"/>
          <w:color w:val="000000"/>
          <w:sz w:val="28"/>
        </w:rPr>
        <w:t>
      12. 1.6-жолда осы қаулының 11-қосымшасына сәйкес қолма-қол ақшамен жасалатын операциялар туралы есептің нысанына және № 213 қағидалардың 3-қосымшасына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p>
      <w:pPr>
        <w:spacing w:after="0"/>
        <w:ind w:left="0"/>
        <w:jc w:val="both"/>
      </w:pPr>
      <w:r>
        <w:rPr>
          <w:rFonts w:ascii="Times New Roman"/>
          <w:b w:val="false"/>
          <w:i w:val="false"/>
          <w:color w:val="000000"/>
          <w:sz w:val="28"/>
        </w:rPr>
        <w:t>
      13. 2.1-жолда банк белгілеген критерийлерге сәйкес есепті қаржы жылының соңындағы жағдай бойынша жоғары тәуекелді клиенттердің саны көрсетіледі. Бұл ретте осы тармақ 2.2, 2.3, 2.4, 2.5, 2.6, 2.7, 2.8, 2.9, 2.10, 2.11 және 2.12-жолдар бойынша ақпаратты қамтымайды.</w:t>
      </w:r>
    </w:p>
    <w:p>
      <w:pPr>
        <w:spacing w:after="0"/>
        <w:ind w:left="0"/>
        <w:jc w:val="both"/>
      </w:pPr>
      <w:r>
        <w:rPr>
          <w:rFonts w:ascii="Times New Roman"/>
          <w:b w:val="false"/>
          <w:i w:val="false"/>
          <w:color w:val="000000"/>
          <w:sz w:val="28"/>
        </w:rPr>
        <w:t>
      14.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p>
      <w:pPr>
        <w:spacing w:after="0"/>
        <w:ind w:left="0"/>
        <w:jc w:val="both"/>
      </w:pPr>
      <w:r>
        <w:rPr>
          <w:rFonts w:ascii="Times New Roman"/>
          <w:b w:val="false"/>
          <w:i w:val="false"/>
          <w:color w:val="000000"/>
          <w:sz w:val="28"/>
        </w:rPr>
        <w:t>
      15. 2.9-жолда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p>
    <w:p>
      <w:pPr>
        <w:spacing w:after="0"/>
        <w:ind w:left="0"/>
        <w:jc w:val="both"/>
      </w:pPr>
      <w:r>
        <w:rPr>
          <w:rFonts w:ascii="Times New Roman"/>
          <w:b w:val="false"/>
          <w:i w:val="false"/>
          <w:color w:val="000000"/>
          <w:sz w:val="28"/>
        </w:rPr>
        <w:t>
      16. 2.10-жолда Transparency International халықаралық үкіметтік емес ұйымы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w:t>
      </w:r>
    </w:p>
    <w:p>
      <w:pPr>
        <w:spacing w:after="0"/>
        <w:ind w:left="0"/>
        <w:jc w:val="both"/>
      </w:pPr>
      <w:r>
        <w:rPr>
          <w:rFonts w:ascii="Times New Roman"/>
          <w:b w:val="false"/>
          <w:i w:val="false"/>
          <w:color w:val="000000"/>
          <w:sz w:val="28"/>
        </w:rPr>
        <w:t>
      17. 2.11-жолда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p>
      <w:pPr>
        <w:spacing w:after="0"/>
        <w:ind w:left="0"/>
        <w:jc w:val="both"/>
      </w:pPr>
      <w:r>
        <w:rPr>
          <w:rFonts w:ascii="Times New Roman"/>
          <w:b w:val="false"/>
          <w:i w:val="false"/>
          <w:color w:val="000000"/>
          <w:sz w:val="28"/>
        </w:rPr>
        <w:t>
      1) ақшаны жылыстатуға қарсы күрестің қаржылық шараларын әзірлеу тобымен (ФАТФ) ынтымақтаспайтын;</w:t>
      </w:r>
    </w:p>
    <w:p>
      <w:pPr>
        <w:spacing w:after="0"/>
        <w:ind w:left="0"/>
        <w:jc w:val="both"/>
      </w:pPr>
      <w:r>
        <w:rPr>
          <w:rFonts w:ascii="Times New Roman"/>
          <w:b w:val="false"/>
          <w:i w:val="false"/>
          <w:color w:val="000000"/>
          <w:sz w:val="28"/>
        </w:rPr>
        <w:t>
      2) ақшаны жылыстатуға және терроризмді қаржыландыруға қарсы іс қимыл жөніндегі ұлттық жүйелерде стратегиялық кемшіліктері бар.</w:t>
      </w:r>
    </w:p>
    <w:p>
      <w:pPr>
        <w:spacing w:after="0"/>
        <w:ind w:left="0"/>
        <w:jc w:val="both"/>
      </w:pPr>
      <w:r>
        <w:rPr>
          <w:rFonts w:ascii="Times New Roman"/>
          <w:b w:val="false"/>
          <w:i w:val="false"/>
          <w:color w:val="000000"/>
          <w:sz w:val="28"/>
        </w:rPr>
        <w:t>
      18. 3.1-жолда № 213 қағидаларға 2-қосымшаға сәйкес "Төлем карточкалары бойынша мәліметтер" әкімшілік деректер нысанына сәйкес ұсынылатын шығарылған алдын ала төленген карталардың саны туралы ақпарат көрсетіледі.</w:t>
      </w:r>
    </w:p>
    <w:p>
      <w:pPr>
        <w:spacing w:after="0"/>
        <w:ind w:left="0"/>
        <w:jc w:val="both"/>
      </w:pPr>
      <w:r>
        <w:rPr>
          <w:rFonts w:ascii="Times New Roman"/>
          <w:b w:val="false"/>
          <w:i w:val="false"/>
          <w:color w:val="000000"/>
          <w:sz w:val="28"/>
        </w:rPr>
        <w:t>
      19. 3.3-жолда кастодиандық қызмет көрсету қызметтерін пайдаланатын банк клиенттерінің саны туралы ақпарат көрсетіледі.</w:t>
      </w:r>
    </w:p>
    <w:p>
      <w:pPr>
        <w:spacing w:after="0"/>
        <w:ind w:left="0"/>
        <w:jc w:val="both"/>
      </w:pPr>
      <w:r>
        <w:rPr>
          <w:rFonts w:ascii="Times New Roman"/>
          <w:b w:val="false"/>
          <w:i w:val="false"/>
          <w:color w:val="000000"/>
          <w:sz w:val="28"/>
        </w:rPr>
        <w:t>
      20. 3.4-жолда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w:t>
      </w:r>
    </w:p>
    <w:p>
      <w:pPr>
        <w:spacing w:after="0"/>
        <w:ind w:left="0"/>
        <w:jc w:val="both"/>
      </w:pPr>
      <w:r>
        <w:rPr>
          <w:rFonts w:ascii="Times New Roman"/>
          <w:b w:val="false"/>
          <w:i w:val="false"/>
          <w:color w:val="000000"/>
          <w:sz w:val="28"/>
        </w:rPr>
        <w:t xml:space="preserve">
      21. 3.5 – 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резиденттік белгісіне – 2 және экономика секторының кодына-5 сәйкес келетін шетелдік қаржы ұйымдары клиенттерінің саны туралы ақпарат көрсетіледі </w:t>
      </w:r>
    </w:p>
    <w:p>
      <w:pPr>
        <w:spacing w:after="0"/>
        <w:ind w:left="0"/>
        <w:jc w:val="both"/>
      </w:pPr>
      <w:r>
        <w:rPr>
          <w:rFonts w:ascii="Times New Roman"/>
          <w:b w:val="false"/>
          <w:i w:val="false"/>
          <w:color w:val="000000"/>
          <w:sz w:val="28"/>
        </w:rPr>
        <w:t>
      22. 3.6 және 3.7-жолдарда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қаулысына 12-қосымшаға сәйкес айырбастау пункттері арқылы жүргізілген айырбастау операциялары туралы есеп нысанына сәйкес ұсынылатын айырбастау пункттері арқылы қолма-қол шетел валютасын сатып алу, сату жөніндегі клиенттердің операцияларының жалпы сомасы көрсетіледі.</w:t>
      </w:r>
    </w:p>
    <w:p>
      <w:pPr>
        <w:spacing w:after="0"/>
        <w:ind w:left="0"/>
        <w:jc w:val="both"/>
      </w:pPr>
      <w:r>
        <w:rPr>
          <w:rFonts w:ascii="Times New Roman"/>
          <w:b w:val="false"/>
          <w:i w:val="false"/>
          <w:color w:val="000000"/>
          <w:sz w:val="28"/>
        </w:rPr>
        <w:t>
      23. 3.8-жолда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коммуналдық төлемдер мен бюджетке төленетін төлемдерді қоспағанда, банктік шотты пайдаланбай операциялар, сондай-ақ оффшорлық аймақтарға операциялар бойынша жалпы сома көрсетіледі</w:t>
      </w:r>
    </w:p>
    <w:p>
      <w:pPr>
        <w:spacing w:after="0"/>
        <w:ind w:left="0"/>
        <w:jc w:val="both"/>
      </w:pPr>
      <w:r>
        <w:rPr>
          <w:rFonts w:ascii="Times New Roman"/>
          <w:b w:val="false"/>
          <w:i w:val="false"/>
          <w:color w:val="000000"/>
          <w:sz w:val="28"/>
        </w:rPr>
        <w:t>
      24.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p>
      <w:pPr>
        <w:spacing w:after="0"/>
        <w:ind w:left="0"/>
        <w:jc w:val="both"/>
      </w:pPr>
      <w:r>
        <w:rPr>
          <w:rFonts w:ascii="Times New Roman"/>
          <w:b w:val="false"/>
          <w:i w:val="false"/>
          <w:color w:val="000000"/>
          <w:sz w:val="28"/>
        </w:rPr>
        <w:t>
      25. 4.3 және 4.4-жолдарда заңды тұлғалардың тауарларды төлеуге, қызметтерді төлеуге және өзге де шығыстарға қолма-қол ақша алуы туралы ақпарат көрсетіледі.</w:t>
      </w:r>
    </w:p>
    <w:p>
      <w:pPr>
        <w:spacing w:after="0"/>
        <w:ind w:left="0"/>
        <w:jc w:val="both"/>
      </w:pPr>
      <w:r>
        <w:rPr>
          <w:rFonts w:ascii="Times New Roman"/>
          <w:b w:val="false"/>
          <w:i w:val="false"/>
          <w:color w:val="000000"/>
          <w:sz w:val="28"/>
        </w:rPr>
        <w:t>
      26. 5.1, 6.1 және 7.1-жолдарда Экономика секторларының және төлемдер белгілеу кодтарын қолдану қағидаларына сәйкес-858 және 859 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p>
      <w:pPr>
        <w:spacing w:after="0"/>
        <w:ind w:left="0"/>
        <w:jc w:val="both"/>
      </w:pPr>
      <w:r>
        <w:rPr>
          <w:rFonts w:ascii="Times New Roman"/>
          <w:b w:val="false"/>
          <w:i w:val="false"/>
          <w:color w:val="000000"/>
          <w:sz w:val="28"/>
        </w:rPr>
        <w:t>
      27. 5.2, 6.2 және 7.2-жолдарда Экономика секторларының және төлемдер белгілеу кодтарын қолдану қағидаларына сәйкес – 811, 812, 814 және 816 төлем тағайындау кодтары бойынша жүзеге асырылатын сақтау, тасымалдау қызметтері үшін қолма-қол ақшасыз ақша аударымдары бойынша ақпарат көрсетіледі.</w:t>
      </w:r>
    </w:p>
    <w:p>
      <w:pPr>
        <w:spacing w:after="0"/>
        <w:ind w:left="0"/>
        <w:jc w:val="both"/>
      </w:pPr>
      <w:r>
        <w:rPr>
          <w:rFonts w:ascii="Times New Roman"/>
          <w:b w:val="false"/>
          <w:i w:val="false"/>
          <w:color w:val="000000"/>
          <w:sz w:val="28"/>
        </w:rPr>
        <w:t>
      28. 5.4-жолда өтеусіз аударымдар, оның ішінде Экономика секторларының және төлемдер белгілеу кодтарын қолдану қағидаларына сәйкес – 111, 112 және 119 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мақсаты бар ақша аударымдарын іріктеу мынадай түйінді сөздер мен сөздердің үзінділері бойынша жүргізіледі: "материалдық", "көмек", "демеушілік", "support", "aid", "қайырымдылық", "қайырымдылық", "gifts", "сыйлықтар", "залалды өтеу", "компенсация".</w:t>
      </w:r>
    </w:p>
    <w:p>
      <w:pPr>
        <w:spacing w:after="0"/>
        <w:ind w:left="0"/>
        <w:jc w:val="both"/>
      </w:pPr>
      <w:r>
        <w:rPr>
          <w:rFonts w:ascii="Times New Roman"/>
          <w:b w:val="false"/>
          <w:i w:val="false"/>
          <w:color w:val="000000"/>
          <w:sz w:val="28"/>
        </w:rPr>
        <w:t>
      29. 5.3, 6.3 және 7.3-жолдарда Экономика секторларының және төлемдер белгілеу кодтарын қолдану қағидаларына сәйкес – 821 төлем тағайындау коды бойынша жүзеге асырылатын құрылыс-монтаждау жұмыстары үшін қолма-қол ақшасыз ақша аударымдары бойынша ақпарат көрсетіледі.</w:t>
      </w:r>
    </w:p>
    <w:p>
      <w:pPr>
        <w:spacing w:after="0"/>
        <w:ind w:left="0"/>
        <w:jc w:val="both"/>
      </w:pPr>
      <w:r>
        <w:rPr>
          <w:rFonts w:ascii="Times New Roman"/>
          <w:b w:val="false"/>
          <w:i w:val="false"/>
          <w:color w:val="000000"/>
          <w:sz w:val="28"/>
        </w:rPr>
        <w:t>
      30. 6.4 және 7.4-жолдарда Экономика секторларының және төлемдер белгілеу кодтарын қолдану қағидаларына сәйкес-119 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p>
      <w:pPr>
        <w:spacing w:after="0"/>
        <w:ind w:left="0"/>
        <w:jc w:val="both"/>
      </w:pPr>
      <w:r>
        <w:rPr>
          <w:rFonts w:ascii="Times New Roman"/>
          <w:b w:val="false"/>
          <w:i w:val="false"/>
          <w:color w:val="000000"/>
          <w:sz w:val="28"/>
        </w:rPr>
        <w:t>
      31. 7 және 9-бөлімдерде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w:t>
      </w:r>
    </w:p>
    <w:p>
      <w:pPr>
        <w:spacing w:after="0"/>
        <w:ind w:left="0"/>
        <w:jc w:val="both"/>
      </w:pPr>
      <w:r>
        <w:rPr>
          <w:rFonts w:ascii="Times New Roman"/>
          <w:b w:val="false"/>
          <w:i w:val="false"/>
          <w:color w:val="000000"/>
          <w:sz w:val="28"/>
        </w:rPr>
        <w:t xml:space="preserve">
      32. 8.1 және 9.1-жолдарда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 нысанына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p>
      <w:pPr>
        <w:spacing w:after="0"/>
        <w:ind w:left="0"/>
        <w:jc w:val="both"/>
      </w:pPr>
      <w:r>
        <w:rPr>
          <w:rFonts w:ascii="Times New Roman"/>
          <w:b w:val="false"/>
          <w:i w:val="false"/>
          <w:color w:val="000000"/>
          <w:sz w:val="28"/>
        </w:rPr>
        <w:t>
      33. 8.2 және 9.2-жолдарда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w:t>
      </w:r>
    </w:p>
    <w:p>
      <w:pPr>
        <w:spacing w:after="0"/>
        <w:ind w:left="0"/>
        <w:jc w:val="both"/>
      </w:pPr>
      <w:r>
        <w:rPr>
          <w:rFonts w:ascii="Times New Roman"/>
          <w:b w:val="false"/>
          <w:i w:val="false"/>
          <w:color w:val="000000"/>
          <w:sz w:val="28"/>
        </w:rPr>
        <w:t>
      34. 8.3, 8.4, 9.3 және 9.4-жолдарда есепті күнге репатриациялау мерзімі күнтізбелік 360 (үш жүз алпыс) күннен асатын сыртқы экономикалық келісімшарттар бойынша төлемдер мен ақша аударымдары бойынша ақпарат көрсетіледі.</w:t>
      </w:r>
    </w:p>
    <w:p>
      <w:pPr>
        <w:spacing w:after="0"/>
        <w:ind w:left="0"/>
        <w:jc w:val="both"/>
      </w:pPr>
      <w:r>
        <w:rPr>
          <w:rFonts w:ascii="Times New Roman"/>
          <w:b w:val="false"/>
          <w:i w:val="false"/>
          <w:color w:val="000000"/>
          <w:sz w:val="28"/>
        </w:rPr>
        <w:t>
      35. 8.5 және 9.5-жолдарда үшінші тұлғалардың пайдасына төлеуді көздейтін сыртқы экономикалық келісімшарттар бойынша жалпы сома көрсетіледі.</w:t>
      </w:r>
    </w:p>
    <w:p>
      <w:pPr>
        <w:spacing w:after="0"/>
        <w:ind w:left="0"/>
        <w:jc w:val="both"/>
      </w:pPr>
      <w:r>
        <w:rPr>
          <w:rFonts w:ascii="Times New Roman"/>
          <w:b w:val="false"/>
          <w:i w:val="false"/>
          <w:color w:val="000000"/>
          <w:sz w:val="28"/>
        </w:rPr>
        <w:t>
      36.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19-қосымша</w:t>
            </w:r>
          </w:p>
        </w:tc>
      </w:tr>
    </w:tbl>
    <w:bookmarkStart w:name="z838" w:id="115"/>
    <w:p>
      <w:pPr>
        <w:spacing w:after="0"/>
        <w:ind w:left="0"/>
        <w:jc w:val="left"/>
      </w:pPr>
      <w:r>
        <w:rPr>
          <w:rFonts w:ascii="Times New Roman"/>
          <w:b/>
          <w:i w:val="false"/>
          <w:color w:val="000000"/>
        </w:rPr>
        <w:t xml:space="preserve"> Әкімшілік деректерді жинауға арналған нысан</w:t>
      </w:r>
    </w:p>
    <w:bookmarkEnd w:id="11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39" w:id="116"/>
    <w:p>
      <w:pPr>
        <w:spacing w:after="0"/>
        <w:ind w:left="0"/>
        <w:jc w:val="left"/>
      </w:pPr>
      <w:r>
        <w:rPr>
          <w:rFonts w:ascii="Times New Roman"/>
          <w:b/>
          <w:i w:val="false"/>
          <w:color w:val="000000"/>
        </w:rPr>
        <w:t xml:space="preserve"> Талаптар мен міндеттемелерді орындау кестелеріне сәйкес әкету және әкелу туралы есеп</w:t>
      </w:r>
    </w:p>
    <w:bookmarkEnd w:id="116"/>
    <w:p>
      <w:pPr>
        <w:spacing w:after="0"/>
        <w:ind w:left="0"/>
        <w:jc w:val="both"/>
      </w:pPr>
      <w:r>
        <w:rPr>
          <w:rFonts w:ascii="Times New Roman"/>
          <w:b w:val="false"/>
          <w:i w:val="false"/>
          <w:color w:val="ff0000"/>
          <w:sz w:val="28"/>
        </w:rPr>
        <w:t xml:space="preserve">
      Ескерту. Қаулы 19-қосымшамен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GAP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 белгіленбеген активтер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(касса, жолдағы күн, банкоматтар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корреспонденттік шоттар мен салымдар (Қазақстан Республикасының Ұлттық Банкін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корреспонденттік шоттар мен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болжанатын өзге де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және басқа банктердің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мен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 болжанатын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акцияларды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түсімдер мен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есепті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90 (тоқсан)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365 (үш жүз алпыс бес)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Талаптар мен міндеттемелерді</w:t>
            </w:r>
            <w:r>
              <w:br/>
            </w:r>
            <w:r>
              <w:rPr>
                <w:rFonts w:ascii="Times New Roman"/>
                <w:b w:val="false"/>
                <w:i w:val="false"/>
                <w:color w:val="000000"/>
                <w:sz w:val="20"/>
              </w:rPr>
              <w:t>орындау кестелеріне сәйкес</w:t>
            </w:r>
            <w:r>
              <w:br/>
            </w:r>
            <w:r>
              <w:rPr>
                <w:rFonts w:ascii="Times New Roman"/>
                <w:b w:val="false"/>
                <w:i w:val="false"/>
                <w:color w:val="000000"/>
                <w:sz w:val="20"/>
              </w:rPr>
              <w:t>кету және әкелу туралы есеп</w:t>
            </w:r>
            <w:r>
              <w:br/>
            </w:r>
            <w:r>
              <w:rPr>
                <w:rFonts w:ascii="Times New Roman"/>
                <w:b w:val="false"/>
                <w:i w:val="false"/>
                <w:color w:val="000000"/>
                <w:sz w:val="20"/>
              </w:rPr>
              <w:t>нысанына қосымша</w:t>
            </w:r>
          </w:p>
        </w:tc>
      </w:tr>
    </w:tbl>
    <w:bookmarkStart w:name="z841" w:id="117"/>
    <w:p>
      <w:pPr>
        <w:spacing w:after="0"/>
        <w:ind w:left="0"/>
        <w:jc w:val="left"/>
      </w:pPr>
      <w:r>
        <w:rPr>
          <w:rFonts w:ascii="Times New Roman"/>
          <w:b/>
          <w:i w:val="false"/>
          <w:color w:val="000000"/>
        </w:rPr>
        <w:t xml:space="preserve"> Әкімшілік деректер нысанын толтыру бойынша түсіндірме Талаптар мен міндеттемелерді орындау кестелеріне сәйкес әкету және әкелу туралы есеп (индексі – GAP, кезеңділігі – ай сайын)</w:t>
      </w:r>
    </w:p>
    <w:bookmarkEnd w:id="117"/>
    <w:bookmarkStart w:name="z842"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000000"/>
          <w:sz w:val="28"/>
        </w:rPr>
        <w:t>
      1. Осы түсіндірме "Талаптар мен міндеттемелерді орындау кестелеріне сәйкес әкету және әкелу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Алдағы ағын бойынша деректер абсолюттік мәнде оң сан ретінде көрсетіледі, алдағы ағындар бойынша деректер абсолюттік мәнде теріс сан ретінде көрсетіледі.</w:t>
      </w:r>
    </w:p>
    <w:bookmarkStart w:name="z843" w:id="119"/>
    <w:p>
      <w:pPr>
        <w:spacing w:after="0"/>
        <w:ind w:left="0"/>
        <w:jc w:val="left"/>
      </w:pPr>
      <w:r>
        <w:rPr>
          <w:rFonts w:ascii="Times New Roman"/>
          <w:b/>
          <w:i w:val="false"/>
          <w:color w:val="000000"/>
        </w:rPr>
        <w:t xml:space="preserve"> 2-тарау. Нысанды толтыру бойынша түсіндірме</w:t>
      </w:r>
    </w:p>
    <w:bookmarkEnd w:id="119"/>
    <w:p>
      <w:pPr>
        <w:spacing w:after="0"/>
        <w:ind w:left="0"/>
        <w:jc w:val="both"/>
      </w:pPr>
      <w:r>
        <w:rPr>
          <w:rFonts w:ascii="Times New Roman"/>
          <w:b w:val="false"/>
          <w:i w:val="false"/>
          <w:color w:val="000000"/>
          <w:sz w:val="28"/>
        </w:rPr>
        <w:t>
      6. Нысанда талаптар мен міндеттемелерді орындау кестелеріне сәйкес, оның ішінде Қазақстан Республикасының бейрезидент бойынша түсімдер мен кетулер туралы мәліметтер көрсетіледі. Ақшалай қаражаттың түсуі мен шығуы негізгі борыш бойынша да, сыйақы бойынша да көрсетіледі</w:t>
      </w:r>
    </w:p>
    <w:p>
      <w:pPr>
        <w:spacing w:after="0"/>
        <w:ind w:left="0"/>
        <w:jc w:val="both"/>
      </w:pPr>
      <w:r>
        <w:rPr>
          <w:rFonts w:ascii="Times New Roman"/>
          <w:b w:val="false"/>
          <w:i w:val="false"/>
          <w:color w:val="000000"/>
          <w:sz w:val="28"/>
        </w:rPr>
        <w:t>
      7. Негізгі борыш және (немесе) есептелген сыйақы бойынша мерзімі өткен берешегі жоқ, сондай-ақ негізгі борыш және (немесе) есептелген сыйақы бойынша мерзімі өткен берешегі 30 (отыз) күнтізбелік күннен аспайтын барлық активтер алдағы кезеңде талаптарды орындау кестесіне сәйкес бөлінеді.</w:t>
      </w:r>
    </w:p>
    <w:p>
      <w:pPr>
        <w:spacing w:after="0"/>
        <w:ind w:left="0"/>
        <w:jc w:val="both"/>
      </w:pPr>
      <w:r>
        <w:rPr>
          <w:rFonts w:ascii="Times New Roman"/>
          <w:b w:val="false"/>
          <w:i w:val="false"/>
          <w:color w:val="000000"/>
          <w:sz w:val="28"/>
        </w:rPr>
        <w:t xml:space="preserve">
      8. Барлық міндеттемелер мен баланстан тыс құралдар орындау кестесіне сәйкес бөлінеді. </w:t>
      </w:r>
    </w:p>
    <w:p>
      <w:pPr>
        <w:spacing w:after="0"/>
        <w:ind w:left="0"/>
        <w:jc w:val="both"/>
      </w:pPr>
      <w:r>
        <w:rPr>
          <w:rFonts w:ascii="Times New Roman"/>
          <w:b w:val="false"/>
          <w:i w:val="false"/>
          <w:color w:val="000000"/>
          <w:sz w:val="28"/>
        </w:rPr>
        <w:t>
      9. Орындау кестесі белгіленбеген активтер, міндеттемелер және баланстан тыс құралдар бойынша мәліметтер кестенің 1 және 2-бағандарында көрсетіледі.</w:t>
      </w:r>
    </w:p>
    <w:p>
      <w:pPr>
        <w:spacing w:after="0"/>
        <w:ind w:left="0"/>
        <w:jc w:val="both"/>
      </w:pPr>
      <w:r>
        <w:rPr>
          <w:rFonts w:ascii="Times New Roman"/>
          <w:b w:val="false"/>
          <w:i w:val="false"/>
          <w:color w:val="000000"/>
          <w:sz w:val="28"/>
        </w:rPr>
        <w:t>
      10. 4-жолда әділ құны бойынша ескерілетін бағалы қағаздар 1 және 2-бағандарда көрсетіледі. Амортизацияланған құн бойынша ескерілетін бағалы қағаздар орындау кестелеріне сәйкес көрсетіледі.</w:t>
      </w:r>
    </w:p>
    <w:p>
      <w:pPr>
        <w:spacing w:after="0"/>
        <w:ind w:left="0"/>
        <w:jc w:val="both"/>
      </w:pPr>
      <w:r>
        <w:rPr>
          <w:rFonts w:ascii="Times New Roman"/>
          <w:b w:val="false"/>
          <w:i w:val="false"/>
          <w:color w:val="000000"/>
          <w:sz w:val="28"/>
        </w:rPr>
        <w:t>
      11. 6, 13, 16 және 17-жолдарда ақшалай қаражаттың түсуі мен кетуі негізгі борыш пен сыйақыға бөлініп көрсетіледі.</w:t>
      </w:r>
    </w:p>
    <w:p>
      <w:pPr>
        <w:spacing w:after="0"/>
        <w:ind w:left="0"/>
        <w:jc w:val="both"/>
      </w:pPr>
      <w:r>
        <w:rPr>
          <w:rFonts w:ascii="Times New Roman"/>
          <w:b w:val="false"/>
          <w:i w:val="false"/>
          <w:color w:val="000000"/>
          <w:sz w:val="28"/>
        </w:rPr>
        <w:t>
      12. 10-жолда өзге активтер алдыңғы жолдарда көрсетілмеген активтер бойынша ақша қаражатының түсімдері туралы мәліметтер көрсетіледі.</w:t>
      </w:r>
    </w:p>
    <w:p>
      <w:pPr>
        <w:spacing w:after="0"/>
        <w:ind w:left="0"/>
        <w:jc w:val="both"/>
      </w:pPr>
      <w:r>
        <w:rPr>
          <w:rFonts w:ascii="Times New Roman"/>
          <w:b w:val="false"/>
          <w:i w:val="false"/>
          <w:color w:val="000000"/>
          <w:sz w:val="28"/>
        </w:rPr>
        <w:t>
      13. 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p>
      <w:pPr>
        <w:spacing w:after="0"/>
        <w:ind w:left="0"/>
        <w:jc w:val="both"/>
      </w:pPr>
      <w:r>
        <w:rPr>
          <w:rFonts w:ascii="Times New Roman"/>
          <w:b w:val="false"/>
          <w:i w:val="false"/>
          <w:color w:val="000000"/>
          <w:sz w:val="28"/>
        </w:rPr>
        <w:t>
      14. 20-жолда алдыңғы жолдарда көрсетілмеген өзге міндеттемелер бойынша ақша қаражатының кетуі туралы мәліметтер көрсетіледі.</w:t>
      </w:r>
    </w:p>
    <w:p>
      <w:pPr>
        <w:spacing w:after="0"/>
        <w:ind w:left="0"/>
        <w:jc w:val="both"/>
      </w:pPr>
      <w:r>
        <w:rPr>
          <w:rFonts w:ascii="Times New Roman"/>
          <w:b w:val="false"/>
          <w:i w:val="false"/>
          <w:color w:val="000000"/>
          <w:sz w:val="28"/>
        </w:rPr>
        <w:t xml:space="preserve">
      15. Баланстан тыс құралдар бойынша ақша қаражаттарының түсуі мен шығуы арасындағы айырма көрсетіледі. </w:t>
      </w:r>
    </w:p>
    <w:p>
      <w:pPr>
        <w:spacing w:after="0"/>
        <w:ind w:left="0"/>
        <w:jc w:val="both"/>
      </w:pPr>
      <w:r>
        <w:rPr>
          <w:rFonts w:ascii="Times New Roman"/>
          <w:b w:val="false"/>
          <w:i w:val="false"/>
          <w:color w:val="000000"/>
          <w:sz w:val="28"/>
        </w:rPr>
        <w:t>
      16. Деректер болмаған жағдайда тиісті жолдардағы көрсеткіштер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20-қосымша</w:t>
            </w:r>
          </w:p>
        </w:tc>
      </w:tr>
    </w:tbl>
    <w:bookmarkStart w:name="z845" w:id="120"/>
    <w:p>
      <w:pPr>
        <w:spacing w:after="0"/>
        <w:ind w:left="0"/>
        <w:jc w:val="left"/>
      </w:pPr>
      <w:r>
        <w:rPr>
          <w:rFonts w:ascii="Times New Roman"/>
          <w:b/>
          <w:i w:val="false"/>
          <w:color w:val="000000"/>
        </w:rPr>
        <w:t xml:space="preserve"> Екінші деңгейдегі банктердің есептілікті ұсыну қағидалары</w:t>
      </w:r>
    </w:p>
    <w:bookmarkEnd w:id="120"/>
    <w:p>
      <w:pPr>
        <w:spacing w:after="0"/>
        <w:ind w:left="0"/>
        <w:jc w:val="both"/>
      </w:pPr>
      <w:r>
        <w:rPr>
          <w:rFonts w:ascii="Times New Roman"/>
          <w:b w:val="false"/>
          <w:i w:val="false"/>
          <w:color w:val="ff0000"/>
          <w:sz w:val="28"/>
        </w:rPr>
        <w:t xml:space="preserve">
      Ескерту. Қаулы 20-қосымшамен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6" w:id="121"/>
    <w:p>
      <w:pPr>
        <w:spacing w:after="0"/>
        <w:ind w:left="0"/>
        <w:jc w:val="left"/>
      </w:pPr>
      <w:r>
        <w:rPr>
          <w:rFonts w:ascii="Times New Roman"/>
          <w:b/>
          <w:i w:val="false"/>
          <w:color w:val="000000"/>
        </w:rPr>
        <w:t xml:space="preserve"> 1 тарау. Жалпы ережелер</w:t>
      </w:r>
    </w:p>
    <w:bookmarkEnd w:id="121"/>
    <w:p>
      <w:pPr>
        <w:spacing w:after="0"/>
        <w:ind w:left="0"/>
        <w:jc w:val="both"/>
      </w:pPr>
      <w:r>
        <w:rPr>
          <w:rFonts w:ascii="Times New Roman"/>
          <w:b w:val="false"/>
          <w:i w:val="false"/>
          <w:color w:val="000000"/>
          <w:sz w:val="28"/>
        </w:rPr>
        <w:t xml:space="preserve">
      1. Екінші деңгейдегі банктердің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bookmarkStart w:name="z847" w:id="122"/>
    <w:p>
      <w:pPr>
        <w:spacing w:after="0"/>
        <w:ind w:left="0"/>
        <w:jc w:val="left"/>
      </w:pPr>
      <w:r>
        <w:rPr>
          <w:rFonts w:ascii="Times New Roman"/>
          <w:b/>
          <w:i w:val="false"/>
          <w:color w:val="000000"/>
        </w:rPr>
        <w:t xml:space="preserve"> 2 тарау. Есептілікті ұсыну тәртібі</w:t>
      </w:r>
    </w:p>
    <w:bookmarkEnd w:id="122"/>
    <w:p>
      <w:pPr>
        <w:spacing w:after="0"/>
        <w:ind w:left="0"/>
        <w:jc w:val="both"/>
      </w:pPr>
      <w:r>
        <w:rPr>
          <w:rFonts w:ascii="Times New Roman"/>
          <w:b w:val="false"/>
          <w:i w:val="false"/>
          <w:color w:val="000000"/>
          <w:sz w:val="28"/>
        </w:rPr>
        <w:t>
      2. Банк Ұлттық Банкке өзінің барлық филиалдары бойынша деректерді қамтитын есептілікті ұсынады.</w:t>
      </w:r>
    </w:p>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"ЖЖЖЖААКК" форматындағы есепті күн, мұнда "ЖЖЖЖ" - жыл, "АА" - ай, "КК" - күн;</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есептеліп көрсетіледі.</w:t>
      </w:r>
    </w:p>
    <w:p>
      <w:pPr>
        <w:spacing w:after="0"/>
        <w:ind w:left="0"/>
        <w:jc w:val="both"/>
      </w:pPr>
      <w:r>
        <w:rPr>
          <w:rFonts w:ascii="Times New Roman"/>
          <w:b w:val="false"/>
          <w:i w:val="false"/>
          <w:color w:val="000000"/>
          <w:sz w:val="28"/>
        </w:rPr>
        <w:t>
      13.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