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cb73" w14:textId="52fc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20 сәуірдегі № 26/қе бұйрығы. Қазақстан Республикасының Әділет министрлігінде 2020 жылғы 23 сәуірде № 20461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 көрсету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"Шекаралық белдеуге кіруге және онда болуға рұқсаттамалар беру" мемлекеттік қызмет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көрсету қағидалары.</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және Қазақстан Республикасы Ұлттық қауіпсіздік комитеті Шекара қызметінің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қауіпсіздік комитеті Төрағасы кейбір бұйрықтарының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орынбасары – Шекара қызметінің директоры Ділманов Дархан Айтқалиұлына жүктелсін.</w:t>
      </w:r>
    </w:p>
    <w:bookmarkEnd w:id="9"/>
    <w:bookmarkStart w:name="z11" w:id="10"/>
    <w:p>
      <w:pPr>
        <w:spacing w:after="0"/>
        <w:ind w:left="0"/>
        <w:jc w:val="both"/>
      </w:pPr>
      <w:r>
        <w:rPr>
          <w:rFonts w:ascii="Times New Roman"/>
          <w:b w:val="false"/>
          <w:i w:val="false"/>
          <w:color w:val="000000"/>
          <w:sz w:val="28"/>
        </w:rPr>
        <w:t>
      5. Осы бұйрық алғаш рет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Ұлттық қауіпсіздік </w:t>
            </w:r>
          </w:p>
          <w:p>
            <w:pPr>
              <w:spacing w:after="20"/>
              <w:ind w:left="20"/>
              <w:jc w:val="both"/>
            </w:pPr>
          </w:p>
          <w:p>
            <w:pPr>
              <w:spacing w:after="20"/>
              <w:ind w:left="20"/>
              <w:jc w:val="both"/>
            </w:pP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20 сәуірдегі</w:t>
            </w:r>
            <w:r>
              <w:br/>
            </w:r>
            <w:r>
              <w:rPr>
                <w:rFonts w:ascii="Times New Roman"/>
                <w:b w:val="false"/>
                <w:i w:val="false"/>
                <w:color w:val="000000"/>
                <w:sz w:val="20"/>
              </w:rPr>
              <w:t>№ 26/қе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қызметті көрсету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 көрсету тәртібін анықтайды (бұдан әрі – мемлекеттік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Мемлекеттік қызмет Қазақстан Республикасы Ұлттық қауіпсіздік комитеті Шекара қызметінің аумақтық бөлімшелері (бұдан әрі – көрсетілетін қызметті беруші) мемлекеттік қызметті алушы Қазақстан Республикасының жеке және заңды тұлғаларына, сондай-ақ шетел азаматтарына, азаматтығы жоқ тұлғаларға (бұдан әрі – көрсетілетін қызметті алушы) көрсетеді.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көрсетілетін қызметті берушіге көрсетілетін қызметті алушының электронды цифрлық қолы (бұдан әрі – ЭЦҚ) арқылы расталған, электронды нысанда "электрондық үкіметтің" веб-порталына (бұдан әрі – веб-портал)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Мемлекеттік шекарасын бірнеше рет кесіп өтуге рұқсатты беру (ұзарту) туралы өтінішті (бұдан әрі – өтініш) ұсынады.</w:t>
      </w:r>
    </w:p>
    <w:bookmarkEnd w:id="16"/>
    <w:p>
      <w:pPr>
        <w:spacing w:after="0"/>
        <w:ind w:left="0"/>
        <w:jc w:val="both"/>
      </w:pPr>
      <w:r>
        <w:rPr>
          <w:rFonts w:ascii="Times New Roman"/>
          <w:b w:val="false"/>
          <w:i w:val="false"/>
          <w:color w:val="000000"/>
          <w:sz w:val="28"/>
        </w:rPr>
        <w:t xml:space="preserve">
      Веб-порталда өтінішке электронды нысанда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Мемлекеттік қызмет көрсетуге қойылатын негізгі талаптар тізбесінің (бұдан әрі – Тізбе) 8-тармағына сәйкес мемлекеттік қызмет көрсету үшін қажетті құжаттар қоса беріледі.</w:t>
      </w:r>
    </w:p>
    <w:p>
      <w:pPr>
        <w:spacing w:after="0"/>
        <w:ind w:left="0"/>
        <w:jc w:val="both"/>
      </w:pPr>
      <w:r>
        <w:rPr>
          <w:rFonts w:ascii="Times New Roman"/>
          <w:b w:val="false"/>
          <w:i w:val="false"/>
          <w:color w:val="000000"/>
          <w:sz w:val="28"/>
        </w:rPr>
        <w:t>
      Көрсетілетін қызметті алушымен веб-порталға барлық қажетті құжаттарды берілген кезде – көрсетілетін қызметті алушының "жеке кабинетінде" мемлекеттік қызмет көрсетудің нәтижесін шығару күні мен уақыты көрсетілетін сұраныстың қабылдануы туралы мәртебесі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4. Тізбенің </w:t>
      </w:r>
      <w:r>
        <w:rPr>
          <w:rFonts w:ascii="Times New Roman"/>
          <w:b w:val="false"/>
          <w:i w:val="false"/>
          <w:color w:val="000000"/>
          <w:sz w:val="28"/>
        </w:rPr>
        <w:t>7-тармағында</w:t>
      </w:r>
      <w:r>
        <w:rPr>
          <w:rFonts w:ascii="Times New Roman"/>
          <w:b w:val="false"/>
          <w:i w:val="false"/>
          <w:color w:val="000000"/>
          <w:sz w:val="28"/>
        </w:rPr>
        <w:t xml:space="preserve"> көзделген көрсетілетін қызметті берушінің жұмыс кестесіне сәйкес қоса берілген құжаттары бар өтініш (бұдан әрі – құжаттар топтамасы) келіп түскен күні көрсетілетін қызметті берушінің кеңсе қызметкері оларды қабылдауды, тіркеуді жүзеге асырады және көрсетілетін қызметті берушінің бөлімше басшысына қарауға береді, ол көрсетілетін қызметті беруші бөлімшенің жауапты қызметкерін (бұдан әрі – орындаушы) белгілейді және оған орындауға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9"/>
    <w:p>
      <w:pPr>
        <w:spacing w:after="0"/>
        <w:ind w:left="0"/>
        <w:jc w:val="both"/>
      </w:pPr>
      <w:r>
        <w:rPr>
          <w:rFonts w:ascii="Times New Roman"/>
          <w:b w:val="false"/>
          <w:i w:val="false"/>
          <w:color w:val="000000"/>
          <w:sz w:val="28"/>
        </w:rPr>
        <w:t xml:space="preserve">
      5-1. Көрсетілетін қызметті алушы анық емес құжаттар не болмаса көрсетілетін қызметті алушы және (немесе) ұсынылған материалдар, объектілер, мемлекеттік қызмет көрсету үшін қажетті деректер мен мәліметтер Қазақстан Республикасының нормативтік құқықтық актілерінде белгіленген талаптарға сәйкес келмейтін құжаттар топтамасын ұсынған жағдайда, уәкілетті мемлекеттік органның мемлекеттік қызмет көрсету үшін талап етілетін келісімі туралы сұрау салуға берілген теріс жауабы, сараптамалардың, зерттеулердің не болмаса тексерулердің теріс қорытындысы не болмаса көрсетілетін қызметті алушыға қатысты оның қызметіне немесе белгілі бір мемлекеттік қызметті алуды талап ететін жекелеген қызмет түрлеріне тыйым салу туралы соттың заңды күшіне енген шешімі (үкімі) болған кезде, мемлекеттік қызмет көрсетуді алумен байланысты арнайы құқығынан айырылуы,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болмаған кезде орындаушы екі жұмыс күні ішінде көрсетілетін қызметті алушының веб-порталдағы "жеке кабинетіне" көрсетілетін қызметті берушінің уәкілетті адамының расталған ЭЦҚ арқылы электронды құжат түрінде Қазақстан Республикасының Мемлекеттік шекарасын бірнеше рет кесіп өтуге рұқсат беруден (ұзартудан) бас тарту (бұдан әрі – бас тарту) туралы хабарламаны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6. Құжаттар топтамасының толық болған жағдайда, орындаушы тоғыз жұмыс күні ішінде оларды осы Қағидалардың талаптарына сәйкестігін қарастырады және егер рұқсат беру туралы өтініште көрсетілген кәсіпшілік ауданы (аудандары) Қазақстан Республикасының аумақтық суларының (теңіз), ішкі суларының шегінде орналасқан болса, қазақстандық кеменің кәсіпшілік қызметті жүргізуі кезінде Қазақстан Республикасының Мемлекеттік шекарасын бірнеше рет кесіп өту қажеттілігін анықтайды, және үш жұмыс күні ішінде Қазақстан Республикасының Мемлекеттік шекарасын бірнеше рет кесіп өтуге рұқсатты (бұдан әрі – рұқсат беру) немесе бас тарту туралы хабарламаны құрастырады.</w:t>
      </w:r>
    </w:p>
    <w:bookmarkEnd w:id="20"/>
    <w:p>
      <w:pPr>
        <w:spacing w:after="0"/>
        <w:ind w:left="0"/>
        <w:jc w:val="both"/>
      </w:pPr>
      <w:r>
        <w:rPr>
          <w:rFonts w:ascii="Times New Roman"/>
          <w:b w:val="false"/>
          <w:i w:val="false"/>
          <w:color w:val="000000"/>
          <w:sz w:val="28"/>
        </w:rPr>
        <w:t>
      Жануарлар дүниесін пайдалануға рұқсат мерзімін ұзартқан немесе қайтадан алған жағдайда орындаушы, оң шешім қабылданған жағдайда, бір жұмыс күні ішінде тікелей бұрын берілген рұқсатқа қолданылу мерзімін ұзарту туралы өзгеріс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7. Құрастырылған рұқсат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хабарлама, орындаушымен, көрсетілетін қызметті берушінің уәкілетті адамының ЭЦҚ арқылы расталған, электронды құжат түрінде көрсетілетін қызметті алушының веб-порталдағы "жеке кабинетіне" жолданады.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8. Заңның 5-бабы </w:t>
      </w:r>
      <w:r>
        <w:rPr>
          <w:rFonts w:ascii="Times New Roman"/>
          <w:b w:val="false"/>
          <w:i w:val="false"/>
          <w:color w:val="000000"/>
          <w:sz w:val="28"/>
        </w:rPr>
        <w:t>2-тармағы</w:t>
      </w:r>
      <w:r>
        <w:rPr>
          <w:rFonts w:ascii="Times New Roman"/>
          <w:b w:val="false"/>
          <w:i w:val="false"/>
          <w:color w:val="000000"/>
          <w:sz w:val="28"/>
        </w:rPr>
        <w:t xml:space="preserve"> 11)-тармақшасына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2"/>
    <w:bookmarkStart w:name="z24" w:id="23"/>
    <w:p>
      <w:pPr>
        <w:spacing w:after="0"/>
        <w:ind w:left="0"/>
        <w:jc w:val="both"/>
      </w:pPr>
      <w:r>
        <w:rPr>
          <w:rFonts w:ascii="Times New Roman"/>
          <w:b w:val="false"/>
          <w:i w:val="false"/>
          <w:color w:val="000000"/>
          <w:sz w:val="28"/>
        </w:rPr>
        <w:t>
      9. Рұқсат беру және хабардар ету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bookmarkEnd w:id="23"/>
    <w:bookmarkStart w:name="z134" w:id="24"/>
    <w:p>
      <w:pPr>
        <w:spacing w:after="0"/>
        <w:ind w:left="0"/>
        <w:jc w:val="both"/>
      </w:pPr>
      <w:r>
        <w:rPr>
          <w:rFonts w:ascii="Times New Roman"/>
          <w:b w:val="false"/>
          <w:i w:val="false"/>
          <w:color w:val="000000"/>
          <w:sz w:val="28"/>
        </w:rPr>
        <w:t xml:space="preserve">
      9-1. Мемлекеттік қызметтер көрсету тәртібі туралы, сондай-ақ осы Қағидаларға енгізілген өзгерістер және (немесе) толықтырулар туралы ақпарат "Мемлекеттер көрсетілетін қызметтер туралы" Қазақстан Республикасының Заңы 10-бабының </w:t>
      </w:r>
      <w:r>
        <w:rPr>
          <w:rFonts w:ascii="Times New Roman"/>
          <w:b w:val="false"/>
          <w:i w:val="false"/>
          <w:color w:val="000000"/>
          <w:sz w:val="28"/>
        </w:rPr>
        <w:t>13)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үш жұмыс күні ішінде Бірыңғай байланыс орталығына, сондай-ақ өтініштерді қабылдауды және мемлекеттік қызмет көрсету нәтижелерін беруді жүзеге асыратын аумақтық бөлімшелерге және "электрондық үкімет" ақпараттық-коммуникациялық инфрақұрылымының операторына жолданады.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25"/>
    <w:bookmarkStart w:name="z26" w:id="26"/>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(бұдан әрі – шағымды қарайтын орган) берілуі мүмкін.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11. Мемлекеттік қызметті тікелей көрсететін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bookmarkEnd w:id="27"/>
    <w:p>
      <w:pPr>
        <w:spacing w:after="0"/>
        <w:ind w:left="0"/>
        <w:jc w:val="both"/>
      </w:pPr>
      <w:r>
        <w:rPr>
          <w:rFonts w:ascii="Times New Roman"/>
          <w:b w:val="false"/>
          <w:i w:val="false"/>
          <w:color w:val="000000"/>
          <w:sz w:val="28"/>
        </w:rPr>
        <w:t>
      Порталмен жолданым берілген кезде шағым жасау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жөніндегі шағымды сотқа дейінгі тәртіппен қарауды жоғары тұрған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жоғары тұрған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жоғары тұрған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12.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он бес жұмыс күні ішінде қаралуға жатады.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9"/>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рұқсаттар беру (ұзарту) туралы өтініш</w:t>
      </w:r>
    </w:p>
    <w:bookmarkEnd w:id="29"/>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  </w:t>
      </w:r>
    </w:p>
    <w:p>
      <w:pPr>
        <w:spacing w:after="0"/>
        <w:ind w:left="0"/>
        <w:jc w:val="both"/>
      </w:pPr>
      <w:r>
        <w:rPr>
          <w:rFonts w:ascii="Times New Roman"/>
          <w:b w:val="false"/>
          <w:i w:val="false"/>
          <w:color w:val="000000"/>
          <w:sz w:val="28"/>
        </w:rPr>
        <w:t xml:space="preserve">                                  (Шекара қызметінің аумақтық бөлімшесінің атауы) </w:t>
      </w:r>
    </w:p>
    <w:p>
      <w:pPr>
        <w:spacing w:after="0"/>
        <w:ind w:left="0"/>
        <w:jc w:val="both"/>
      </w:pPr>
      <w:r>
        <w:rPr>
          <w:rFonts w:ascii="Times New Roman"/>
          <w:b w:val="false"/>
          <w:i w:val="false"/>
          <w:color w:val="000000"/>
          <w:sz w:val="28"/>
        </w:rPr>
        <w:t xml:space="preserve">
            Кімнен __________________________________________________________ </w:t>
      </w:r>
    </w:p>
    <w:p>
      <w:pPr>
        <w:spacing w:after="0"/>
        <w:ind w:left="0"/>
        <w:jc w:val="both"/>
      </w:pPr>
      <w:r>
        <w:rPr>
          <w:rFonts w:ascii="Times New Roman"/>
          <w:b w:val="false"/>
          <w:i w:val="false"/>
          <w:color w:val="000000"/>
          <w:sz w:val="28"/>
        </w:rPr>
        <w:t xml:space="preserve">              (заңды тұлғаның заңды мекенжайы көрсетілген толық атауы немесе жеке </w:t>
      </w:r>
    </w:p>
    <w:p>
      <w:pPr>
        <w:spacing w:after="0"/>
        <w:ind w:left="0"/>
        <w:jc w:val="both"/>
      </w:pPr>
      <w:r>
        <w:rPr>
          <w:rFonts w:ascii="Times New Roman"/>
          <w:b w:val="false"/>
          <w:i w:val="false"/>
          <w:color w:val="000000"/>
          <w:sz w:val="28"/>
        </w:rPr>
        <w:t xml:space="preserve">              кәсіпкердің тегі, аты, әкесінің аты (ол болған жағдайда), оның мекенжайы</w:t>
      </w:r>
    </w:p>
    <w:p>
      <w:pPr>
        <w:spacing w:after="0"/>
        <w:ind w:left="0"/>
        <w:jc w:val="both"/>
      </w:pPr>
      <w:r>
        <w:rPr>
          <w:rFonts w:ascii="Times New Roman"/>
          <w:b w:val="false"/>
          <w:i w:val="false"/>
          <w:color w:val="000000"/>
          <w:sz w:val="28"/>
        </w:rPr>
        <w:t>
            Мақсаты Қазақстан Республикасының аумағында балық өнімдері мен өзге  де өнімді</w:t>
      </w:r>
    </w:p>
    <w:p>
      <w:pPr>
        <w:spacing w:after="0"/>
        <w:ind w:left="0"/>
        <w:jc w:val="both"/>
      </w:pPr>
      <w:r>
        <w:rPr>
          <w:rFonts w:ascii="Times New Roman"/>
          <w:b w:val="false"/>
          <w:i w:val="false"/>
          <w:color w:val="000000"/>
          <w:sz w:val="28"/>
        </w:rPr>
        <w:t>сату немесе өндіру үшін теңіз кәсіпшілігі өнімдерін жеткізу болып  табылатын кәсіпшілік</w:t>
      </w:r>
    </w:p>
    <w:p>
      <w:pPr>
        <w:spacing w:after="0"/>
        <w:ind w:left="0"/>
        <w:jc w:val="both"/>
      </w:pPr>
      <w:r>
        <w:rPr>
          <w:rFonts w:ascii="Times New Roman"/>
          <w:b w:val="false"/>
          <w:i w:val="false"/>
          <w:color w:val="000000"/>
          <w:sz w:val="28"/>
        </w:rPr>
        <w:t>қызмет жүргізілген жағдайда кәсіпшілік өнімдерін  (объектілерін) шетелдік кемелерге,</w:t>
      </w:r>
    </w:p>
    <w:p>
      <w:pPr>
        <w:spacing w:after="0"/>
        <w:ind w:left="0"/>
        <w:jc w:val="both"/>
      </w:pPr>
      <w:r>
        <w:rPr>
          <w:rFonts w:ascii="Times New Roman"/>
          <w:b w:val="false"/>
          <w:i w:val="false"/>
          <w:color w:val="000000"/>
          <w:sz w:val="28"/>
        </w:rPr>
        <w:t xml:space="preserve">сондай-ақ шекаралық бақылау жүзеге  асырылған қазақстандық кемелерге ауыстырып </w:t>
      </w:r>
    </w:p>
    <w:p>
      <w:pPr>
        <w:spacing w:after="0"/>
        <w:ind w:left="0"/>
        <w:jc w:val="both"/>
      </w:pPr>
      <w:r>
        <w:rPr>
          <w:rFonts w:ascii="Times New Roman"/>
          <w:b w:val="false"/>
          <w:i w:val="false"/>
          <w:color w:val="000000"/>
          <w:sz w:val="28"/>
        </w:rPr>
        <w:t xml:space="preserve">тиемей  _________________________________________________________ ауданында </w:t>
      </w:r>
    </w:p>
    <w:p>
      <w:pPr>
        <w:spacing w:after="0"/>
        <w:ind w:left="0"/>
        <w:jc w:val="both"/>
      </w:pPr>
      <w:r>
        <w:rPr>
          <w:rFonts w:ascii="Times New Roman"/>
          <w:b w:val="false"/>
          <w:i w:val="false"/>
          <w:color w:val="000000"/>
          <w:sz w:val="28"/>
        </w:rPr>
        <w:t xml:space="preserve">                           (балық кәсіпшілігі ауданы көрсетіледі) </w:t>
      </w:r>
    </w:p>
    <w:p>
      <w:pPr>
        <w:spacing w:after="0"/>
        <w:ind w:left="0"/>
        <w:jc w:val="both"/>
      </w:pPr>
      <w:r>
        <w:rPr>
          <w:rFonts w:ascii="Times New Roman"/>
          <w:b w:val="false"/>
          <w:i w:val="false"/>
          <w:color w:val="000000"/>
          <w:sz w:val="28"/>
        </w:rPr>
        <w:t>Қазақстан Республикасының Мемлекеттік шекарасын бірнеше рет кесіп өтуге  рұқсаттар</w:t>
      </w:r>
    </w:p>
    <w:p>
      <w:pPr>
        <w:spacing w:after="0"/>
        <w:ind w:left="0"/>
        <w:jc w:val="both"/>
      </w:pPr>
      <w:r>
        <w:rPr>
          <w:rFonts w:ascii="Times New Roman"/>
          <w:b w:val="false"/>
          <w:i w:val="false"/>
          <w:color w:val="000000"/>
          <w:sz w:val="28"/>
        </w:rPr>
        <w:t>алуға (ұзартуға) өтінішті қарауды сұраймын.</w:t>
      </w:r>
    </w:p>
    <w:p>
      <w:pPr>
        <w:spacing w:after="0"/>
        <w:ind w:left="0"/>
        <w:jc w:val="both"/>
      </w:pPr>
      <w:r>
        <w:rPr>
          <w:rFonts w:ascii="Times New Roman"/>
          <w:b w:val="false"/>
          <w:i w:val="false"/>
          <w:color w:val="000000"/>
          <w:sz w:val="28"/>
        </w:rPr>
        <w:t>Қазақстан Республикасының Мемлекеттік шекарасын бірнеше рет кесіп өтуге рұқсаттар</w:t>
      </w:r>
    </w:p>
    <w:p>
      <w:pPr>
        <w:spacing w:after="0"/>
        <w:ind w:left="0"/>
        <w:jc w:val="both"/>
      </w:pPr>
      <w:r>
        <w:rPr>
          <w:rFonts w:ascii="Times New Roman"/>
          <w:b w:val="false"/>
          <w:i w:val="false"/>
          <w:color w:val="000000"/>
          <w:sz w:val="28"/>
        </w:rPr>
        <w:t>алуға мәлімделген кемелер туралы мәліметтер ______ парақта келтірілген.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(заңды тұлға басшысының немесе жеке кәсіпкердің қолы)</w:t>
      </w:r>
    </w:p>
    <w:p>
      <w:pPr>
        <w:spacing w:after="0"/>
        <w:ind w:left="0"/>
        <w:jc w:val="both"/>
      </w:pPr>
    </w:p>
    <w:p>
      <w:pPr>
        <w:spacing w:after="0"/>
        <w:ind w:left="0"/>
        <w:jc w:val="both"/>
      </w:pPr>
      <w:r>
        <w:rPr>
          <w:rFonts w:ascii="Times New Roman"/>
          <w:b w:val="false"/>
          <w:i w:val="false"/>
          <w:color w:val="000000"/>
          <w:sz w:val="28"/>
        </w:rPr>
        <w:t>
      20 __ жылғы "__" _________</w:t>
      </w:r>
    </w:p>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рұқсаттар алуға мәлімделген қазақстандық кеме туралы өтінішке мәліметтер</w:t>
      </w:r>
    </w:p>
    <w:p>
      <w:pPr>
        <w:spacing w:after="0"/>
        <w:ind w:left="0"/>
        <w:jc w:val="both"/>
      </w:pPr>
      <w:r>
        <w:rPr>
          <w:rFonts w:ascii="Times New Roman"/>
          <w:b w:val="false"/>
          <w:i w:val="false"/>
          <w:color w:val="000000"/>
          <w:sz w:val="28"/>
        </w:rPr>
        <w:t>
            1. Кеменің атауы 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w:t>
      </w:r>
    </w:p>
    <w:p>
      <w:pPr>
        <w:spacing w:after="0"/>
        <w:ind w:left="0"/>
        <w:jc w:val="both"/>
      </w:pPr>
      <w:r>
        <w:rPr>
          <w:rFonts w:ascii="Times New Roman"/>
          <w:b w:val="false"/>
          <w:i w:val="false"/>
          <w:color w:val="000000"/>
          <w:sz w:val="28"/>
        </w:rPr>
        <w:t>      3. Кеменің борттық нөмірі _________________________________________</w:t>
      </w:r>
    </w:p>
    <w:p>
      <w:pPr>
        <w:spacing w:after="0"/>
        <w:ind w:left="0"/>
        <w:jc w:val="both"/>
      </w:pPr>
      <w:r>
        <w:rPr>
          <w:rFonts w:ascii="Times New Roman"/>
          <w:b w:val="false"/>
          <w:i w:val="false"/>
          <w:color w:val="000000"/>
          <w:sz w:val="28"/>
        </w:rPr>
        <w:t>      4. Кеме тіркелген теңіз порты (орналасқан пункті) _____________________</w:t>
      </w:r>
    </w:p>
    <w:p>
      <w:pPr>
        <w:spacing w:after="0"/>
        <w:ind w:left="0"/>
        <w:jc w:val="both"/>
      </w:pPr>
      <w:r>
        <w:rPr>
          <w:rFonts w:ascii="Times New Roman"/>
          <w:b w:val="false"/>
          <w:i w:val="false"/>
          <w:color w:val="000000"/>
          <w:sz w:val="28"/>
        </w:rPr>
        <w:t>      5. Қазақстан Республикасының кемелер тізілімінде кеменің тіркелуі туралы мәліметтер:</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6. Жануарлар дүниесін пайдалануға рұқсаттың нөмірі, алынған орны, күні және оның</w:t>
      </w:r>
    </w:p>
    <w:p>
      <w:pPr>
        <w:spacing w:after="0"/>
        <w:ind w:left="0"/>
        <w:jc w:val="both"/>
      </w:pPr>
      <w:r>
        <w:rPr>
          <w:rFonts w:ascii="Times New Roman"/>
          <w:b w:val="false"/>
          <w:i w:val="false"/>
          <w:color w:val="000000"/>
          <w:sz w:val="28"/>
        </w:rPr>
        <w:t>қолданылу мерзімдері ___________________________________</w:t>
      </w:r>
    </w:p>
    <w:p>
      <w:pPr>
        <w:spacing w:after="0"/>
        <w:ind w:left="0"/>
        <w:jc w:val="both"/>
      </w:pPr>
      <w:r>
        <w:rPr>
          <w:rFonts w:ascii="Times New Roman"/>
          <w:b w:val="false"/>
          <w:i w:val="false"/>
          <w:color w:val="000000"/>
          <w:sz w:val="28"/>
        </w:rPr>
        <w:t>      7. Заңды тұлғаның атауы, оның заңды мекенжайы немесе жеке кәсіпкердің тегі, аты,</w:t>
      </w:r>
    </w:p>
    <w:p>
      <w:pPr>
        <w:spacing w:after="0"/>
        <w:ind w:left="0"/>
        <w:jc w:val="both"/>
      </w:pPr>
      <w:r>
        <w:rPr>
          <w:rFonts w:ascii="Times New Roman"/>
          <w:b w:val="false"/>
          <w:i w:val="false"/>
          <w:color w:val="000000"/>
          <w:sz w:val="28"/>
        </w:rPr>
        <w:t>әкесінің аты (ол болған жағдайда), оның мекенжайы _______________</w:t>
      </w:r>
    </w:p>
    <w:p>
      <w:pPr>
        <w:spacing w:after="0"/>
        <w:ind w:left="0"/>
        <w:jc w:val="both"/>
      </w:pPr>
      <w:r>
        <w:rPr>
          <w:rFonts w:ascii="Times New Roman"/>
          <w:b w:val="false"/>
          <w:i w:val="false"/>
          <w:color w:val="000000"/>
          <w:sz w:val="28"/>
        </w:rPr>
        <w:t>      8. Кеменің меншік иесінің атауы және мекенжайы _____________________</w:t>
      </w:r>
    </w:p>
    <w:p>
      <w:pPr>
        <w:spacing w:after="0"/>
        <w:ind w:left="0"/>
        <w:jc w:val="both"/>
      </w:pPr>
      <w:r>
        <w:rPr>
          <w:rFonts w:ascii="Times New Roman"/>
          <w:b w:val="false"/>
          <w:i w:val="false"/>
          <w:color w:val="000000"/>
          <w:sz w:val="28"/>
        </w:rPr>
        <w:t>      9. Квоталар иесінің атауы және мекенжайы ___________________________</w:t>
      </w:r>
    </w:p>
    <w:p>
      <w:pPr>
        <w:spacing w:after="0"/>
        <w:ind w:left="0"/>
        <w:jc w:val="both"/>
      </w:pPr>
      <w:r>
        <w:rPr>
          <w:rFonts w:ascii="Times New Roman"/>
          <w:b w:val="false"/>
          <w:i w:val="false"/>
          <w:color w:val="000000"/>
          <w:sz w:val="28"/>
        </w:rPr>
        <w:t>      10. Кеме капитанының (иесінің) тегі, аты, әкесінің аты (ол болған жағдайда), оның</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      11. Техникалық бақылау құралдарының типі _________________________</w:t>
      </w:r>
    </w:p>
    <w:p>
      <w:pPr>
        <w:spacing w:after="0"/>
        <w:ind w:left="0"/>
        <w:jc w:val="both"/>
      </w:pPr>
      <w:r>
        <w:rPr>
          <w:rFonts w:ascii="Times New Roman"/>
          <w:b w:val="false"/>
          <w:i w:val="false"/>
          <w:color w:val="000000"/>
          <w:sz w:val="28"/>
        </w:rPr>
        <w:t>      12. Кәсіпшілік қызмет жүргізу ауданы (аудандары) ____________________</w:t>
      </w:r>
    </w:p>
    <w:p>
      <w:pPr>
        <w:spacing w:after="0"/>
        <w:ind w:left="0"/>
        <w:jc w:val="both"/>
      </w:pPr>
      <w:r>
        <w:rPr>
          <w:rFonts w:ascii="Times New Roman"/>
          <w:b w:val="false"/>
          <w:i w:val="false"/>
          <w:color w:val="000000"/>
          <w:sz w:val="28"/>
        </w:rPr>
        <w:t>      13. Кеме кәсіпшілік ауданына баратын кезде Қазақстан Республикасының</w:t>
      </w:r>
    </w:p>
    <w:p>
      <w:pPr>
        <w:spacing w:after="0"/>
        <w:ind w:left="0"/>
        <w:jc w:val="both"/>
      </w:pPr>
      <w:r>
        <w:rPr>
          <w:rFonts w:ascii="Times New Roman"/>
          <w:b w:val="false"/>
          <w:i w:val="false"/>
          <w:color w:val="000000"/>
          <w:sz w:val="28"/>
        </w:rPr>
        <w:t xml:space="preserve">Мемлекеттік шекарасын кесіп өтуінің болжамды координаталары мен мерзімдері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Кеме кәсіпшілік ауданына шығатын және кәсіпшілік өнімдерін (объектілерін) жеткізуі</w:t>
      </w:r>
    </w:p>
    <w:p>
      <w:pPr>
        <w:spacing w:after="0"/>
        <w:ind w:left="0"/>
        <w:jc w:val="both"/>
      </w:pPr>
      <w:r>
        <w:rPr>
          <w:rFonts w:ascii="Times New Roman"/>
          <w:b w:val="false"/>
          <w:i w:val="false"/>
          <w:color w:val="000000"/>
          <w:sz w:val="28"/>
        </w:rPr>
        <w:t>мен түсіруі үшін кіретін Қазақстан Республикасының теңіз порты (орналасу пункті)</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(заңды тұлға басшысының немесе жеке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ішкі </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28.12.2023 </w:t>
      </w:r>
      <w:r>
        <w:rPr>
          <w:rFonts w:ascii="Times New Roman"/>
          <w:b w:val="false"/>
          <w:i w:val="false"/>
          <w:color w:val="ff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бірнеше рет кесіп өтуіне рұқсаттар беру бойынша – 15 (он бес) жұмыс күні; Қазақстан Республикасының Мемлекеттік шекарасын бірнеше рет кесіп өтуіне рұқсатты ұзартуға немесе қайтадан алуға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бірнеше рет кесіп өтуіне рұқсаттар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сағат13-00-ден 15-00-ге дейін, сенбі күні сағат 9-00-ден 13-00-ге дейін). Мемлекеттік қызмет көрсету орындарының мекенжайлары:</w:t>
            </w:r>
          </w:p>
          <w:p>
            <w:pPr>
              <w:spacing w:after="20"/>
              <w:ind w:left="20"/>
              <w:jc w:val="both"/>
            </w:pPr>
            <w:r>
              <w:rPr>
                <w:rFonts w:ascii="Times New Roman"/>
                <w:b w:val="false"/>
                <w:i w:val="false"/>
                <w:color w:val="000000"/>
                <w:sz w:val="20"/>
              </w:rPr>
              <w:t>
1) Шекара қызметінің интернет-қорында: gov.egov.kz/memleket/entitis/shekaraknb;</w:t>
            </w:r>
          </w:p>
          <w:p>
            <w:pPr>
              <w:spacing w:after="20"/>
              <w:ind w:left="20"/>
              <w:jc w:val="both"/>
            </w:pPr>
            <w:r>
              <w:rPr>
                <w:rFonts w:ascii="Times New Roman"/>
                <w:b w:val="false"/>
                <w:i w:val="false"/>
                <w:color w:val="000000"/>
                <w:sz w:val="20"/>
              </w:rPr>
              <w:t>
2) веб-порталда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алу үшін:</w:t>
            </w:r>
          </w:p>
          <w:p>
            <w:pPr>
              <w:spacing w:after="20"/>
              <w:ind w:left="20"/>
              <w:jc w:val="both"/>
            </w:pPr>
            <w:r>
              <w:rPr>
                <w:rFonts w:ascii="Times New Roman"/>
                <w:b w:val="false"/>
                <w:i w:val="false"/>
                <w:color w:val="000000"/>
                <w:sz w:val="20"/>
              </w:rPr>
              <w:t>
1) қазақстандық кеменің капитаны (иесі) жасаған кеменің рөлі қоса берілген рұқсат беру туралы өтініш;</w:t>
            </w:r>
          </w:p>
          <w:p>
            <w:pPr>
              <w:spacing w:after="20"/>
              <w:ind w:left="20"/>
              <w:jc w:val="both"/>
            </w:pPr>
            <w:r>
              <w:rPr>
                <w:rFonts w:ascii="Times New Roman"/>
                <w:b w:val="false"/>
                <w:i w:val="false"/>
                <w:color w:val="000000"/>
                <w:sz w:val="20"/>
              </w:rPr>
              <w:t>
2) қазақстандық кемеге меншік құқығы туралы куәліктің электронды көшірмесі немесе қазақстандық кемені жалға алу шартының көшірмесі (теңіз кемелері үшін);</w:t>
            </w:r>
          </w:p>
          <w:p>
            <w:pPr>
              <w:spacing w:after="20"/>
              <w:ind w:left="20"/>
              <w:jc w:val="both"/>
            </w:pPr>
            <w:r>
              <w:rPr>
                <w:rFonts w:ascii="Times New Roman"/>
                <w:b w:val="false"/>
                <w:i w:val="false"/>
                <w:color w:val="000000"/>
                <w:sz w:val="20"/>
              </w:rPr>
              <w:t>
3) Қазақстан Республикасының Мемлекеттік Туын көтеріп жүзу құқығы туралы куәліктің электронды көшірмесі (теңіз кемелері үшін);</w:t>
            </w:r>
          </w:p>
          <w:p>
            <w:pPr>
              <w:spacing w:after="20"/>
              <w:ind w:left="20"/>
              <w:jc w:val="both"/>
            </w:pPr>
            <w:r>
              <w:rPr>
                <w:rFonts w:ascii="Times New Roman"/>
                <w:b w:val="false"/>
                <w:i w:val="false"/>
                <w:color w:val="000000"/>
                <w:sz w:val="20"/>
              </w:rPr>
              <w:t>
4) жануарлар дүниесін пайдалануға рұқсаттың электронды көшірмесі;</w:t>
            </w:r>
          </w:p>
          <w:p>
            <w:pPr>
              <w:spacing w:after="20"/>
              <w:ind w:left="20"/>
              <w:jc w:val="both"/>
            </w:pPr>
            <w:r>
              <w:rPr>
                <w:rFonts w:ascii="Times New Roman"/>
                <w:b w:val="false"/>
                <w:i w:val="false"/>
                <w:color w:val="000000"/>
                <w:sz w:val="20"/>
              </w:rPr>
              <w:t>
5) шетелдіктер мен азаматтығы жоқ адамдар үшін жұмыс істеуге рұқсаттың электронды көшірмесі;</w:t>
            </w:r>
          </w:p>
          <w:p>
            <w:pPr>
              <w:spacing w:after="20"/>
              <w:ind w:left="20"/>
              <w:jc w:val="both"/>
            </w:pPr>
            <w:r>
              <w:rPr>
                <w:rFonts w:ascii="Times New Roman"/>
                <w:b w:val="false"/>
                <w:i w:val="false"/>
                <w:color w:val="000000"/>
                <w:sz w:val="20"/>
              </w:rPr>
              <w:t>
6) кеме куәлігінің электронды көшірмесі (Қазақстан Республикасының Мемлекеттік кемелер тізілімінде тіркелген кемелер үшін);</w:t>
            </w:r>
          </w:p>
          <w:p>
            <w:pPr>
              <w:spacing w:after="20"/>
              <w:ind w:left="20"/>
              <w:jc w:val="both"/>
            </w:pPr>
            <w:r>
              <w:rPr>
                <w:rFonts w:ascii="Times New Roman"/>
                <w:b w:val="false"/>
                <w:i w:val="false"/>
                <w:color w:val="000000"/>
                <w:sz w:val="20"/>
              </w:rPr>
              <w:t>
7) жеке басын куәландыратын құжаттар, мемлекеттік тіркеу (заңды тұлғаны қайта тіркеу) туралы мәліметтер қызмет берушіге "электрондық үкімет" шлюзі арқылы тиісті мемлекеттік ақпараттық жүйелерден ұсынылады.</w:t>
            </w:r>
          </w:p>
          <w:p>
            <w:pPr>
              <w:spacing w:after="20"/>
              <w:ind w:left="20"/>
              <w:jc w:val="both"/>
            </w:pPr>
            <w:r>
              <w:rPr>
                <w:rFonts w:ascii="Times New Roman"/>
                <w:b w:val="false"/>
                <w:i w:val="false"/>
                <w:color w:val="000000"/>
                <w:sz w:val="20"/>
              </w:rPr>
              <w:t>
Рұқсатты ұзарту немесе қайтадан алу үшін:</w:t>
            </w:r>
          </w:p>
          <w:p>
            <w:pPr>
              <w:spacing w:after="20"/>
              <w:ind w:left="20"/>
              <w:jc w:val="both"/>
            </w:pPr>
            <w:r>
              <w:rPr>
                <w:rFonts w:ascii="Times New Roman"/>
                <w:b w:val="false"/>
                <w:i w:val="false"/>
                <w:color w:val="000000"/>
                <w:sz w:val="20"/>
              </w:rPr>
              <w:t>
1) қазақстандық кеменің капитаны (иесі) жасаған кеменің рөлі қоса берілген рұқсат беру туралы өтініш;</w:t>
            </w:r>
          </w:p>
          <w:p>
            <w:pPr>
              <w:spacing w:after="20"/>
              <w:ind w:left="20"/>
              <w:jc w:val="both"/>
            </w:pPr>
            <w:r>
              <w:rPr>
                <w:rFonts w:ascii="Times New Roman"/>
                <w:b w:val="false"/>
                <w:i w:val="false"/>
                <w:color w:val="000000"/>
                <w:sz w:val="20"/>
              </w:rPr>
              <w:t>
2) жануарлар дүниесін пайдалануға рұқсаттың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 (тоқтата тұру, жою)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рұқсат беру туралы өтініште көрсетілген кәсіпшілік ауданы (аудандары) Қазақстан Республикасының аумақтық суларының (теңіз), ішкі суларының шегінде орналасқан болса, қазақстандық кеменің кәсіпшілік қызметті жүргізуі кезінде Қазақстан Республикасының Мемлекеттік шекарасын бірнеше рет кесіп өту қажеттілігінің болмауы;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ескерілетін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тиіс.</w:t>
            </w:r>
          </w:p>
          <w:p>
            <w:pPr>
              <w:spacing w:after="20"/>
              <w:ind w:left="20"/>
              <w:jc w:val="both"/>
            </w:pPr>
            <w:r>
              <w:rPr>
                <w:rFonts w:ascii="Times New Roman"/>
                <w:b w:val="false"/>
                <w:i w:val="false"/>
                <w:color w:val="000000"/>
                <w:sz w:val="20"/>
              </w:rPr>
              <w:t>
Көрсетілетін қызметті алушы қашықтықтан шығу мүмкіндігі режимінде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орталығының телефоны: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0"/>
    <w:p>
      <w:pPr>
        <w:spacing w:after="0"/>
        <w:ind w:left="0"/>
        <w:jc w:val="left"/>
      </w:pPr>
      <w:r>
        <w:rPr>
          <w:rFonts w:ascii="Times New Roman"/>
          <w:b/>
          <w:i w:val="false"/>
          <w:color w:val="000000"/>
        </w:rPr>
        <w:t xml:space="preserve"> Сериясы _______ № ___________</w:t>
      </w:r>
      <w:r>
        <w:br/>
      </w:r>
      <w:r>
        <w:rPr>
          <w:rFonts w:ascii="Times New Roman"/>
          <w:b/>
          <w:i w:val="false"/>
          <w:color w:val="000000"/>
        </w:rPr>
        <w:t>Қазақстан Республикасының Мемлекеттік шекарасын бірнеше рет кесіп өтуге  рұқсат</w:t>
      </w:r>
    </w:p>
    <w:bookmarkEnd w:id="30"/>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Заңды тұлғаның атауы, оның заңды мекенжайы немесе жеке кәсіпкердің тегі, аты,</w:t>
      </w:r>
    </w:p>
    <w:p>
      <w:pPr>
        <w:spacing w:after="0"/>
        <w:ind w:left="0"/>
        <w:jc w:val="both"/>
      </w:pPr>
      <w:r>
        <w:rPr>
          <w:rFonts w:ascii="Times New Roman"/>
          <w:b w:val="false"/>
          <w:i w:val="false"/>
          <w:color w:val="000000"/>
          <w:sz w:val="28"/>
        </w:rPr>
        <w:t>әкесінің аты (ол болған жағдайда), оның мекенжайы______________</w:t>
      </w:r>
    </w:p>
    <w:p>
      <w:pPr>
        <w:spacing w:after="0"/>
        <w:ind w:left="0"/>
        <w:jc w:val="both"/>
      </w:pPr>
      <w:r>
        <w:rPr>
          <w:rFonts w:ascii="Times New Roman"/>
          <w:b w:val="false"/>
          <w:i w:val="false"/>
          <w:color w:val="000000"/>
          <w:sz w:val="28"/>
        </w:rPr>
        <w:t>      2. Кеме иесінің атауы және мекенжайы ___________________________</w:t>
      </w:r>
    </w:p>
    <w:p>
      <w:pPr>
        <w:spacing w:after="0"/>
        <w:ind w:left="0"/>
        <w:jc w:val="both"/>
      </w:pPr>
      <w:r>
        <w:rPr>
          <w:rFonts w:ascii="Times New Roman"/>
          <w:b w:val="false"/>
          <w:i w:val="false"/>
          <w:color w:val="000000"/>
          <w:sz w:val="28"/>
        </w:rPr>
        <w:t>      3. Кеменің атауы ______________________________________________</w:t>
      </w:r>
    </w:p>
    <w:p>
      <w:pPr>
        <w:spacing w:after="0"/>
        <w:ind w:left="0"/>
        <w:jc w:val="both"/>
      </w:pPr>
      <w:r>
        <w:rPr>
          <w:rFonts w:ascii="Times New Roman"/>
          <w:b w:val="false"/>
          <w:i w:val="false"/>
          <w:color w:val="000000"/>
          <w:sz w:val="28"/>
        </w:rPr>
        <w:t>      4. Кеменің түрі 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w:t>
      </w:r>
    </w:p>
    <w:p>
      <w:pPr>
        <w:spacing w:after="0"/>
        <w:ind w:left="0"/>
        <w:jc w:val="both"/>
      </w:pPr>
      <w:r>
        <w:rPr>
          <w:rFonts w:ascii="Times New Roman"/>
          <w:b w:val="false"/>
          <w:i w:val="false"/>
          <w:color w:val="000000"/>
          <w:sz w:val="28"/>
        </w:rPr>
        <w:t>      7. Кеме капитанының тегі, аты, әкесінің аты (ол болған жағдайда), оның мекенжайы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түрі ________________________</w:t>
      </w:r>
    </w:p>
    <w:p>
      <w:pPr>
        <w:spacing w:after="0"/>
        <w:ind w:left="0"/>
        <w:jc w:val="both"/>
      </w:pPr>
      <w:r>
        <w:rPr>
          <w:rFonts w:ascii="Times New Roman"/>
          <w:b w:val="false"/>
          <w:i w:val="false"/>
          <w:color w:val="000000"/>
          <w:sz w:val="28"/>
        </w:rPr>
        <w:t>      9. Қазақстан Республикасының кемелер тізілімінде кеменің тіркелуі туралы мәлімет</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10. Рұқсаттың қолданылу мерзімі ________________________________</w:t>
      </w:r>
    </w:p>
    <w:p>
      <w:pPr>
        <w:spacing w:after="0"/>
        <w:ind w:left="0"/>
        <w:jc w:val="both"/>
      </w:pPr>
      <w:r>
        <w:rPr>
          <w:rFonts w:ascii="Times New Roman"/>
          <w:b w:val="false"/>
          <w:i w:val="false"/>
          <w:color w:val="000000"/>
          <w:sz w:val="28"/>
        </w:rPr>
        <w:t>      11. Теңіз кәсіпшілігінің ауданы (аудандары) _______________________</w:t>
      </w:r>
    </w:p>
    <w:p>
      <w:pPr>
        <w:spacing w:after="0"/>
        <w:ind w:left="0"/>
        <w:jc w:val="both"/>
      </w:pPr>
      <w:r>
        <w:rPr>
          <w:rFonts w:ascii="Times New Roman"/>
          <w:b w:val="false"/>
          <w:i w:val="false"/>
          <w:color w:val="000000"/>
          <w:sz w:val="28"/>
        </w:rPr>
        <w:t xml:space="preserve">      12. Теңіз кәсіпшілігі өнімдерін кіргізу және түсіру үшін Қазақстан Республикасы теңіз </w:t>
      </w:r>
    </w:p>
    <w:p>
      <w:pPr>
        <w:spacing w:after="0"/>
        <w:ind w:left="0"/>
        <w:jc w:val="both"/>
      </w:pPr>
      <w:r>
        <w:rPr>
          <w:rFonts w:ascii="Times New Roman"/>
          <w:b w:val="false"/>
          <w:i w:val="false"/>
          <w:color w:val="000000"/>
          <w:sz w:val="28"/>
        </w:rPr>
        <w:t xml:space="preserve">порттарының (орналасу пункттерінің) тізбесі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(Шекара қызметінің аумақтық бөлімшесі бастығының қолы)</w:t>
      </w:r>
    </w:p>
    <w:p>
      <w:pPr>
        <w:spacing w:after="0"/>
        <w:ind w:left="0"/>
        <w:jc w:val="both"/>
      </w:pPr>
      <w:r>
        <w:rPr>
          <w:rFonts w:ascii="Times New Roman"/>
          <w:b w:val="false"/>
          <w:i w:val="false"/>
          <w:color w:val="000000"/>
          <w:sz w:val="28"/>
        </w:rPr>
        <w:t xml:space="preserve">20__ жылғы "___" _________ </w:t>
      </w:r>
    </w:p>
    <w:p>
      <w:pPr>
        <w:spacing w:after="0"/>
        <w:ind w:left="0"/>
        <w:jc w:val="left"/>
      </w:pPr>
      <w:r>
        <w:rPr>
          <w:rFonts w:ascii="Times New Roman"/>
          <w:b/>
          <w:i w:val="false"/>
          <w:color w:val="000000"/>
        </w:rPr>
        <w:t xml:space="preserve"> Парақтың сыртқы жағы</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1. Рұқсаттың тоқтатылған күні ____________________________________</w:t>
      </w:r>
    </w:p>
    <w:p>
      <w:pPr>
        <w:spacing w:after="0"/>
        <w:ind w:left="0"/>
        <w:jc w:val="both"/>
      </w:pPr>
      <w:r>
        <w:rPr>
          <w:rFonts w:ascii="Times New Roman"/>
          <w:b w:val="false"/>
          <w:i w:val="false"/>
          <w:color w:val="000000"/>
          <w:sz w:val="28"/>
        </w:rPr>
        <w:t>
      2. Рұқсатты тоқтатудың себептері 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Рұқсат қайта жаңартылған күн __________________________________</w:t>
      </w:r>
    </w:p>
    <w:p>
      <w:pPr>
        <w:spacing w:after="0"/>
        <w:ind w:left="0"/>
        <w:jc w:val="both"/>
      </w:pPr>
      <w:r>
        <w:rPr>
          <w:rFonts w:ascii="Times New Roman"/>
          <w:b w:val="false"/>
          <w:i w:val="false"/>
          <w:color w:val="000000"/>
          <w:sz w:val="28"/>
        </w:rPr>
        <w:t>
      Рұқсаттың күші жойылғаны туралы белгі</w:t>
      </w:r>
    </w:p>
    <w:p>
      <w:pPr>
        <w:spacing w:after="0"/>
        <w:ind w:left="0"/>
        <w:jc w:val="both"/>
      </w:pPr>
      <w:r>
        <w:rPr>
          <w:rFonts w:ascii="Times New Roman"/>
          <w:b w:val="false"/>
          <w:i w:val="false"/>
          <w:color w:val="000000"/>
          <w:sz w:val="28"/>
        </w:rPr>
        <w:t>
      1. Рұқсаттың күші жойылған күні _________________________________</w:t>
      </w:r>
    </w:p>
    <w:p>
      <w:pPr>
        <w:spacing w:after="0"/>
        <w:ind w:left="0"/>
        <w:jc w:val="both"/>
      </w:pPr>
      <w:r>
        <w:rPr>
          <w:rFonts w:ascii="Times New Roman"/>
          <w:b w:val="false"/>
          <w:i w:val="false"/>
          <w:color w:val="000000"/>
          <w:sz w:val="28"/>
        </w:rPr>
        <w:t>
      2. Рұқсаттың күшін жою себептері 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 қызметінің аумақтық бөлімшесінің белгілері 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1"/>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рұқсаттар беруден (ұзартудан) бас тарту туралы хабарлама</w:t>
      </w:r>
    </w:p>
    <w:bookmarkEnd w:id="31"/>
    <w:p>
      <w:pPr>
        <w:spacing w:after="0"/>
        <w:ind w:left="0"/>
        <w:jc w:val="both"/>
      </w:pPr>
      <w:r>
        <w:rPr>
          <w:rFonts w:ascii="Times New Roman"/>
          <w:b w:val="false"/>
          <w:i w:val="false"/>
          <w:color w:val="ff0000"/>
          <w:sz w:val="28"/>
        </w:rPr>
        <w:t xml:space="preserve">
      Ескерту. 4-қосымша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Заңды тұлғаның атауы, оның заңды мекенжайы немесе жеке кәсіпкердің тегі, аты, әкесінің</w:t>
      </w:r>
    </w:p>
    <w:p>
      <w:pPr>
        <w:spacing w:after="0"/>
        <w:ind w:left="0"/>
        <w:jc w:val="both"/>
      </w:pPr>
      <w:r>
        <w:rPr>
          <w:rFonts w:ascii="Times New Roman"/>
          <w:b w:val="false"/>
          <w:i w:val="false"/>
          <w:color w:val="000000"/>
          <w:sz w:val="28"/>
        </w:rPr>
        <w:t>аты (ол болған жағдайда), оның мекенжайы ___________________</w:t>
      </w:r>
    </w:p>
    <w:p>
      <w:pPr>
        <w:spacing w:after="0"/>
        <w:ind w:left="0"/>
        <w:jc w:val="both"/>
      </w:pPr>
      <w:r>
        <w:rPr>
          <w:rFonts w:ascii="Times New Roman"/>
          <w:b w:val="false"/>
          <w:i w:val="false"/>
          <w:color w:val="000000"/>
          <w:sz w:val="28"/>
        </w:rPr>
        <w:t>2. Кеме иесінің атауы және мекенжайы _______________________________</w:t>
      </w:r>
    </w:p>
    <w:p>
      <w:pPr>
        <w:spacing w:after="0"/>
        <w:ind w:left="0"/>
        <w:jc w:val="both"/>
      </w:pPr>
      <w:r>
        <w:rPr>
          <w:rFonts w:ascii="Times New Roman"/>
          <w:b w:val="false"/>
          <w:i w:val="false"/>
          <w:color w:val="000000"/>
          <w:sz w:val="28"/>
        </w:rPr>
        <w:t>
      3. Кеменің атауы 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w:t>
      </w:r>
    </w:p>
    <w:p>
      <w:pPr>
        <w:spacing w:after="0"/>
        <w:ind w:left="0"/>
        <w:jc w:val="both"/>
      </w:pPr>
      <w:r>
        <w:rPr>
          <w:rFonts w:ascii="Times New Roman"/>
          <w:b w:val="false"/>
          <w:i w:val="false"/>
          <w:color w:val="000000"/>
          <w:sz w:val="28"/>
        </w:rPr>
        <w:t>
      7. Кеме капитанының тегі, аты, әкесінің аты (ол болған жағдайда), оның мекенжайы</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8. Қазақстан Республикасының Мемлекеттік шекарасын бірнеше рет кесіп</w:t>
      </w:r>
    </w:p>
    <w:p>
      <w:pPr>
        <w:spacing w:after="0"/>
        <w:ind w:left="0"/>
        <w:jc w:val="both"/>
      </w:pPr>
      <w:r>
        <w:rPr>
          <w:rFonts w:ascii="Times New Roman"/>
          <w:b w:val="false"/>
          <w:i w:val="false"/>
          <w:color w:val="000000"/>
          <w:sz w:val="28"/>
        </w:rPr>
        <w:t>өтуге рұқсат беруден (ұзартудан) бас тарту себептері 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(Шекара қызметінің аумақтық бөлімше бастығының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20 сәуірдегі</w:t>
            </w:r>
            <w:r>
              <w:br/>
            </w:r>
            <w:r>
              <w:rPr>
                <w:rFonts w:ascii="Times New Roman"/>
                <w:b w:val="false"/>
                <w:i w:val="false"/>
                <w:color w:val="000000"/>
                <w:sz w:val="20"/>
              </w:rPr>
              <w:t>№ 26/қе бұйрығына</w:t>
            </w:r>
            <w:r>
              <w:br/>
            </w:r>
            <w:r>
              <w:rPr>
                <w:rFonts w:ascii="Times New Roman"/>
                <w:b w:val="false"/>
                <w:i w:val="false"/>
                <w:color w:val="000000"/>
                <w:sz w:val="20"/>
              </w:rPr>
              <w:t>2-қосымша</w:t>
            </w:r>
          </w:p>
        </w:tc>
      </w:tr>
    </w:tbl>
    <w:bookmarkStart w:name="z71" w:id="32"/>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қызмет көрсету қағидалары</w:t>
      </w:r>
    </w:p>
    <w:bookmarkEnd w:id="32"/>
    <w:bookmarkStart w:name="z72" w:id="33"/>
    <w:p>
      <w:pPr>
        <w:spacing w:after="0"/>
        <w:ind w:left="0"/>
        <w:jc w:val="left"/>
      </w:pPr>
      <w:r>
        <w:rPr>
          <w:rFonts w:ascii="Times New Roman"/>
          <w:b/>
          <w:i w:val="false"/>
          <w:color w:val="000000"/>
        </w:rPr>
        <w:t xml:space="preserve"> 1-тарау. Жалпы ережелер</w:t>
      </w:r>
    </w:p>
    <w:bookmarkEnd w:id="33"/>
    <w:bookmarkStart w:name="z73" w:id="34"/>
    <w:p>
      <w:pPr>
        <w:spacing w:after="0"/>
        <w:ind w:left="0"/>
        <w:jc w:val="both"/>
      </w:pPr>
      <w:r>
        <w:rPr>
          <w:rFonts w:ascii="Times New Roman"/>
          <w:b w:val="false"/>
          <w:i w:val="false"/>
          <w:color w:val="000000"/>
          <w:sz w:val="28"/>
        </w:rPr>
        <w:t xml:space="preserve">
      1. Осы Мемлекеттік қызметті көрсету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"Шекаралық белдеуге кіруге және онда болуға рұқсаттамалар беру" мемлекеттік қызмет көрсету тәртібін анықтайды (бұдан әрі – мемлекеттік қызмет).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35"/>
    <w:p>
      <w:pPr>
        <w:spacing w:after="0"/>
        <w:ind w:left="0"/>
        <w:jc w:val="both"/>
      </w:pPr>
      <w:r>
        <w:rPr>
          <w:rFonts w:ascii="Times New Roman"/>
          <w:b w:val="false"/>
          <w:i w:val="false"/>
          <w:color w:val="000000"/>
          <w:sz w:val="28"/>
        </w:rPr>
        <w:t>
      2. Мемлекеттік қызмет Қазақстан Республикасы Ұлттық қауіпсіздік комитеті Шекара қызметінің аумақтық бөлімшелері (бұдан әрі – көрсетілетін қызметті беруші) мемлекеттік қызметті алушы Қазақстан Республикасының жеке және заңды тұлғаларына, сондай-ақ шетел азаматтарына, азаматтығы жоқ тұлғаларға (бұдан әрі – көрсетілетін қызметті алушы) көрсетеді.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36"/>
    <w:p>
      <w:pPr>
        <w:spacing w:after="0"/>
        <w:ind w:left="0"/>
        <w:jc w:val="left"/>
      </w:pPr>
      <w:r>
        <w:rPr>
          <w:rFonts w:ascii="Times New Roman"/>
          <w:b/>
          <w:i w:val="false"/>
          <w:color w:val="000000"/>
        </w:rPr>
        <w:t xml:space="preserve"> 2-тарау. Мемлекеттік қызмет көрсету тәртібі</w:t>
      </w:r>
    </w:p>
    <w:bookmarkEnd w:id="36"/>
    <w:bookmarkStart w:name="z76" w:id="37"/>
    <w:p>
      <w:pPr>
        <w:spacing w:after="0"/>
        <w:ind w:left="0"/>
        <w:jc w:val="both"/>
      </w:pPr>
      <w:r>
        <w:rPr>
          <w:rFonts w:ascii="Times New Roman"/>
          <w:b w:val="false"/>
          <w:i w:val="false"/>
          <w:color w:val="000000"/>
          <w:sz w:val="28"/>
        </w:rPr>
        <w:t>
      3. Мемлекеттік қызметті алу үшін көрсетілетін қызметті алушы көрсетілетін қызметті берушіге көрсетілетін қызметті алушының электронды цифрлық қолы (бұдан әрі – ЭЦҚ) арқылы расталған, электронды нысанда "электрондық үкіметтің" веб-порталы (бұдан әрі – веб-портал) арқылы:</w:t>
      </w:r>
    </w:p>
    <w:bookmarkEnd w:id="37"/>
    <w:p>
      <w:pPr>
        <w:spacing w:after="0"/>
        <w:ind w:left="0"/>
        <w:jc w:val="both"/>
      </w:pPr>
      <w:r>
        <w:rPr>
          <w:rFonts w:ascii="Times New Roman"/>
          <w:b w:val="false"/>
          <w:i w:val="false"/>
          <w:color w:val="000000"/>
          <w:sz w:val="28"/>
        </w:rPr>
        <w:t xml:space="preserve">
      жеке тұлға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жеке және заңды тұлғалар – шекаралық белдеуде шаруашылық, кәсіпшілік немесе өзге де қызметті жүргізуге, қоғамдық-саяси, мәдени немесе өзге де іс-шараларды өткізуге рұқсаттама алуға, онда жұмыс жүргізудің немесе іс-шаралар өткізудің сипаты, орны, қатысушылары, уақыты, кәсіпшілік және өзге де кемелерде пайдаланылатын көлік және өзге де техникалық құралдар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 көрсетілетін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ұсыныс береді.</w:t>
      </w:r>
    </w:p>
    <w:p>
      <w:pPr>
        <w:spacing w:after="0"/>
        <w:ind w:left="0"/>
        <w:jc w:val="both"/>
      </w:pPr>
      <w:r>
        <w:rPr>
          <w:rFonts w:ascii="Times New Roman"/>
          <w:b w:val="false"/>
          <w:i w:val="false"/>
          <w:color w:val="000000"/>
          <w:sz w:val="28"/>
        </w:rPr>
        <w:t xml:space="preserve">
      Веб-порталда ұсынуға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Мемлекеттік қызмет көрсетуге қойылатын негізгі талаптар тізбесінің (бұдан әрі – Тізбе) 8-тармағына сәйкес мемлекеттік қызмет көрсету үшін қажетті құжаттар электрондық форматта қоса беріледі.</w:t>
      </w:r>
    </w:p>
    <w:p>
      <w:pPr>
        <w:spacing w:after="0"/>
        <w:ind w:left="0"/>
        <w:jc w:val="both"/>
      </w:pPr>
      <w:r>
        <w:rPr>
          <w:rFonts w:ascii="Times New Roman"/>
          <w:b w:val="false"/>
          <w:i w:val="false"/>
          <w:color w:val="000000"/>
          <w:sz w:val="28"/>
        </w:rPr>
        <w:t>
      Көрсетілетін қызметті алушымен веб-порталға барлық қажетті құжаттарды берілген кезде – көрсетілетін қызметті алушының "жеке кабинетінде" мемлекеттік қызмет көрсетудің нәтижесін шығару күні мен уақыты көрсетілетін сұраныстың қабылдануы туралы мәртебесі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8"/>
    <w:p>
      <w:pPr>
        <w:spacing w:after="0"/>
        <w:ind w:left="0"/>
        <w:jc w:val="both"/>
      </w:pPr>
      <w:r>
        <w:rPr>
          <w:rFonts w:ascii="Times New Roman"/>
          <w:b w:val="false"/>
          <w:i w:val="false"/>
          <w:color w:val="000000"/>
          <w:sz w:val="28"/>
        </w:rPr>
        <w:t>
      4. Тізбенің 7-тармағында қарастырылған көрсетілетін қызметті берушінің жұмыс кестесіне сәйкес қоса берілген құжаттары бар өтініш (бұдан әрі – құжаттар топтамасы) келіп түскен күні көрсетілетін қызметті берушінің кеңсе қызметкері оларды қабылдауды, тіркеуді жүзеге асырады және көрсетілетін қызметті берушінің бөлімше басшысына қарастыруға береді, ол көрсетілетін қызметті беруші бөлімшенің жауапты қызметкерін (бұдан әрі – орындаушы) белгілейді және оған орындауға жібереді.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9"/>
    <w:p>
      <w:pPr>
        <w:spacing w:after="0"/>
        <w:ind w:left="0"/>
        <w:jc w:val="both"/>
      </w:pPr>
      <w:r>
        <w:rPr>
          <w:rFonts w:ascii="Times New Roman"/>
          <w:b w:val="false"/>
          <w:i w:val="false"/>
          <w:color w:val="000000"/>
          <w:sz w:val="28"/>
        </w:rPr>
        <w:t>
      5.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Көрсетілетін қызметті алушы анық емес құжаттар не болмаса көрсетілетін қызметті алушы және (немесе) ұсынылған материалдар, объектілер, мемлекеттік қызмет көрсету үшін қажетті деректер мен мәліметтер Қазақстан Республикасының нормативтік құқықтық актілерінде белгіленген талаптарға сәйкес келмейтін құжаттар топтамасын ұсынған жағдайда, уәкілетті мемлекеттік органның мемлекеттік қызмет көрсету үшін талап етілетін келісімі туралы сұрау салуға берілген теріс жауабы, сараптамалардың, зерттеулердің не болмаса тексерулердің теріс қорытындысы не болмаса көрсетілетін қызметті алушыға қатысты оның қызметіне немесе белгілі бір мемлекеттік қызметті алуды талап ететін жекелеген қызмет түрлеріне тыйым салу туралы соттың заңды күшіне енген шешімі (үкімі) болған кезде, мемлекеттік қызмет көрсетуді алумен байланысты арнайы құқығынан айырылуы,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болмаған кезде орындаушы екі жұмыс күні ішінде көрсетілетін қызметті алушының веб-порталдағы "жеке кабинетіне" көрсетілетін қызметті берушінің уәкілетті адамының расталған ЭЦҚ арқылы электронды құжат түрінде Қазақстан Республикасының Мемлекеттік шекарасын бірнеше рет кесіп өтуге рұқсат беруден (ұзартудан) бас тарту (бұдан әрі – бас тарту) туралы хабарламаны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0"/>
    <w:p>
      <w:pPr>
        <w:spacing w:after="0"/>
        <w:ind w:left="0"/>
        <w:jc w:val="both"/>
      </w:pPr>
      <w:r>
        <w:rPr>
          <w:rFonts w:ascii="Times New Roman"/>
          <w:b w:val="false"/>
          <w:i w:val="false"/>
          <w:color w:val="000000"/>
          <w:sz w:val="28"/>
        </w:rPr>
        <w:t>
      6. Құжаттар топтамасының толық болған жағдайда, орындаушы үш жұмыс күні ішінде оларды осы Қағидалардың талаптарына сәйкестігін қарастырады.</w:t>
      </w:r>
    </w:p>
    <w:bookmarkEnd w:id="40"/>
    <w:p>
      <w:pPr>
        <w:spacing w:after="0"/>
        <w:ind w:left="0"/>
        <w:jc w:val="both"/>
      </w:pPr>
      <w:r>
        <w:rPr>
          <w:rFonts w:ascii="Times New Roman"/>
          <w:b w:val="false"/>
          <w:i w:val="false"/>
          <w:color w:val="000000"/>
          <w:sz w:val="28"/>
        </w:rPr>
        <w:t>
      Осы Қағидалардың талаптарына сәйкес келмейтіні анықталған жағдайда, көрсетілетін қызметті беруші мемлекеттік қызметті көрсетуден бас тарту туралы алдын ала шешімі, сондай-ақ алдын ала шешім бойынша көрсетілетін қызметті алушыға ұстанымын білдіру мүмкіндігі үшін тыңдауды өткізу уақыты мен орны (тәсілі) туралы көрсетілетін қызметті алушыны мемлекеттік қызмет көрсету мерзімі аяқталғанға дейін үш жұмыс күнінен кешіктірмей алдын ала хабардар етеді. Тыңдау хабардар етілген күннен бастап екі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1"/>
    <w:p>
      <w:pPr>
        <w:spacing w:after="0"/>
        <w:ind w:left="0"/>
        <w:jc w:val="both"/>
      </w:pPr>
      <w:r>
        <w:rPr>
          <w:rFonts w:ascii="Times New Roman"/>
          <w:b w:val="false"/>
          <w:i w:val="false"/>
          <w:color w:val="000000"/>
          <w:sz w:val="28"/>
        </w:rPr>
        <w:t xml:space="preserve">
      7. Құжаттар топтамасын қарастырғаннан кейін орындаушы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шекаралық белдеуге кіруге және онда болуға рұқсаттаманы (бұдан әрі – рұқсаттама)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бас тарту туралы хабарламаны құрастырады және көрсетілетін қызметті берушінің уәкілетті адамының ЭЦҚ арқылы расталған, электронды құжат түрінде көрсетілетін қызметті алушының веб-порталдағы "жеке кабинетіне" жолдайды.</w:t>
      </w:r>
    </w:p>
    <w:bookmarkEnd w:id="41"/>
    <w:bookmarkStart w:name="z81" w:id="42"/>
    <w:p>
      <w:pPr>
        <w:spacing w:after="0"/>
        <w:ind w:left="0"/>
        <w:jc w:val="both"/>
      </w:pPr>
      <w:r>
        <w:rPr>
          <w:rFonts w:ascii="Times New Roman"/>
          <w:b w:val="false"/>
          <w:i w:val="false"/>
          <w:color w:val="000000"/>
          <w:sz w:val="28"/>
        </w:rPr>
        <w:t>
      8. Рұқсаттама тиісті уәкілетті органдар шаруашылық, кәсіпшілік немесе өзге де қызметті, қоғамдық-саяси, мәдени немесе өзге іс-шараларды жүргізуге берген рұқсаттың қолданылу мерзімдерін ескере отырып, өтініште (ұсыныста) көрсетілген, бірақ күнтізбелік бір жылдан аспайтын мерзімге беріледі.</w:t>
      </w:r>
    </w:p>
    <w:bookmarkEnd w:id="42"/>
    <w:bookmarkStart w:name="z82" w:id="43"/>
    <w:p>
      <w:pPr>
        <w:spacing w:after="0"/>
        <w:ind w:left="0"/>
        <w:jc w:val="both"/>
      </w:pPr>
      <w:r>
        <w:rPr>
          <w:rFonts w:ascii="Times New Roman"/>
          <w:b w:val="false"/>
          <w:i w:val="false"/>
          <w:color w:val="000000"/>
          <w:sz w:val="28"/>
        </w:rPr>
        <w:t>
      9. Шекаралық белдеуге ата-анасымен немесе өздерімен бірге жүретін адамдармен кіретін 16 жасқа дейінгі балалар туралы мәліметтер осы адамдардың рұқсаттамасына енгізіледі.</w:t>
      </w:r>
    </w:p>
    <w:bookmarkEnd w:id="43"/>
    <w:bookmarkStart w:name="z83" w:id="44"/>
    <w:p>
      <w:pPr>
        <w:spacing w:after="0"/>
        <w:ind w:left="0"/>
        <w:jc w:val="both"/>
      </w:pPr>
      <w:r>
        <w:rPr>
          <w:rFonts w:ascii="Times New Roman"/>
          <w:b w:val="false"/>
          <w:i w:val="false"/>
          <w:color w:val="000000"/>
          <w:sz w:val="28"/>
        </w:rPr>
        <w:t xml:space="preserve">
      10. Заңның 5-бабы </w:t>
      </w:r>
      <w:r>
        <w:rPr>
          <w:rFonts w:ascii="Times New Roman"/>
          <w:b w:val="false"/>
          <w:i w:val="false"/>
          <w:color w:val="000000"/>
          <w:sz w:val="28"/>
        </w:rPr>
        <w:t>2-тармағы</w:t>
      </w:r>
      <w:r>
        <w:rPr>
          <w:rFonts w:ascii="Times New Roman"/>
          <w:b w:val="false"/>
          <w:i w:val="false"/>
          <w:color w:val="000000"/>
          <w:sz w:val="28"/>
        </w:rPr>
        <w:t xml:space="preserve"> 11)-тармақшасына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44"/>
    <w:bookmarkStart w:name="z84" w:id="45"/>
    <w:p>
      <w:pPr>
        <w:spacing w:after="0"/>
        <w:ind w:left="0"/>
        <w:jc w:val="both"/>
      </w:pPr>
      <w:r>
        <w:rPr>
          <w:rFonts w:ascii="Times New Roman"/>
          <w:b w:val="false"/>
          <w:i w:val="false"/>
          <w:color w:val="000000"/>
          <w:sz w:val="28"/>
        </w:rPr>
        <w:t>
      11. Рұқсат беру және хабардар ету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bookmarkEnd w:id="45"/>
    <w:bookmarkStart w:name="z135" w:id="46"/>
    <w:p>
      <w:pPr>
        <w:spacing w:after="0"/>
        <w:ind w:left="0"/>
        <w:jc w:val="both"/>
      </w:pPr>
      <w:r>
        <w:rPr>
          <w:rFonts w:ascii="Times New Roman"/>
          <w:b w:val="false"/>
          <w:i w:val="false"/>
          <w:color w:val="000000"/>
          <w:sz w:val="28"/>
        </w:rPr>
        <w:t xml:space="preserve">
      11-1. Мемлекеттік қызметтер көрсету тәртібі туралы, сондай-ақ осы Қағидаларға енгізілген өзгерістер және (немесе) толықтырулар туралы ақпарат "Мемлекеттер көрсетілетін қызметтер туралы" Қазақстан Республикасының Заңы 10-бабының </w:t>
      </w:r>
      <w:r>
        <w:rPr>
          <w:rFonts w:ascii="Times New Roman"/>
          <w:b w:val="false"/>
          <w:i w:val="false"/>
          <w:color w:val="000000"/>
          <w:sz w:val="28"/>
        </w:rPr>
        <w:t>13)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үш жұмыс күні ішінде Бірыңғай байланыс орталығына, сондай-ақ өтініштерді қабылдауды және мемлекеттік қызмет көрсету нәтижелерін беруді жүзеге асыратын аумақтық бөлімшелерге және "электрондық үкімет" ақпараттық-коммуникациялық инфрақұрылымының операторына жолданады.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47"/>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47"/>
    <w:bookmarkStart w:name="z86" w:id="48"/>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(бұдан әрі – шағымды қарайтын орган) берілуі мүмкін.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49"/>
    <w:p>
      <w:pPr>
        <w:spacing w:after="0"/>
        <w:ind w:left="0"/>
        <w:jc w:val="both"/>
      </w:pPr>
      <w:r>
        <w:rPr>
          <w:rFonts w:ascii="Times New Roman"/>
          <w:b w:val="false"/>
          <w:i w:val="false"/>
          <w:color w:val="000000"/>
          <w:sz w:val="28"/>
        </w:rPr>
        <w:t xml:space="preserve">
      13. Мемлекеттік қызметті тікелей көрсететін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bookmarkEnd w:id="49"/>
    <w:p>
      <w:pPr>
        <w:spacing w:after="0"/>
        <w:ind w:left="0"/>
        <w:jc w:val="both"/>
      </w:pPr>
      <w:r>
        <w:rPr>
          <w:rFonts w:ascii="Times New Roman"/>
          <w:b w:val="false"/>
          <w:i w:val="false"/>
          <w:color w:val="000000"/>
          <w:sz w:val="28"/>
        </w:rPr>
        <w:t>
      Порталмен жолданым берілген кезде шағым жасау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жөніндегі шағымды сотқа дейінгі тәртіппен қарауды жоғары тұрған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жоғары тұрған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жоғары тұрған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50"/>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он бес жұмыс күні ішінде қаралуға жатады.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51"/>
    <w:p>
      <w:pPr>
        <w:spacing w:after="0"/>
        <w:ind w:left="0"/>
        <w:jc w:val="left"/>
      </w:pPr>
      <w:r>
        <w:rPr>
          <w:rFonts w:ascii="Times New Roman"/>
          <w:b/>
          <w:i w:val="false"/>
          <w:color w:val="000000"/>
        </w:rPr>
        <w:t xml:space="preserve"> ӨТІНІШ  (ЗАЯВЛЕНИЕ)</w:t>
      </w:r>
    </w:p>
    <w:bookmarkEnd w:id="51"/>
    <w:p>
      <w:pPr>
        <w:spacing w:after="0"/>
        <w:ind w:left="0"/>
        <w:jc w:val="both"/>
      </w:pPr>
      <w:r>
        <w:rPr>
          <w:rFonts w:ascii="Times New Roman"/>
          <w:b w:val="false"/>
          <w:i w:val="false"/>
          <w:color w:val="000000"/>
          <w:sz w:val="28"/>
        </w:rPr>
        <w:t xml:space="preserve">
      Шекаралық белдеуге кіруге және онда болуға рұқсаттама беруді сұраймын </w:t>
      </w:r>
    </w:p>
    <w:p>
      <w:pPr>
        <w:spacing w:after="0"/>
        <w:ind w:left="0"/>
        <w:jc w:val="both"/>
      </w:pPr>
      <w:r>
        <w:rPr>
          <w:rFonts w:ascii="Times New Roman"/>
          <w:b w:val="false"/>
          <w:i w:val="false"/>
          <w:color w:val="000000"/>
          <w:sz w:val="28"/>
        </w:rPr>
        <w:t xml:space="preserve">
      (Прошу выдать пропуск на въезд и пребывание в пограничную полосу)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(елді мекен, аудан, облыс) (населенный пункт, район, область) </w:t>
      </w:r>
    </w:p>
    <w:p>
      <w:pPr>
        <w:spacing w:after="0"/>
        <w:ind w:left="0"/>
        <w:jc w:val="both"/>
      </w:pPr>
      <w:r>
        <w:rPr>
          <w:rFonts w:ascii="Times New Roman"/>
          <w:b w:val="false"/>
          <w:i w:val="false"/>
          <w:color w:val="000000"/>
          <w:sz w:val="28"/>
        </w:rPr>
        <w:t xml:space="preserve">
      Мақсаты (цель) ____________________________________________________________ </w:t>
      </w:r>
    </w:p>
    <w:p>
      <w:pPr>
        <w:spacing w:after="0"/>
        <w:ind w:left="0"/>
        <w:jc w:val="both"/>
      </w:pPr>
      <w:r>
        <w:rPr>
          <w:rFonts w:ascii="Times New Roman"/>
          <w:b w:val="false"/>
          <w:i w:val="false"/>
          <w:color w:val="000000"/>
          <w:sz w:val="28"/>
        </w:rPr>
        <w:t xml:space="preserve">
      Уақыты (время) ___________________________________________________________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(о себе сообщаю следующие сведения) </w:t>
      </w:r>
    </w:p>
    <w:p>
      <w:pPr>
        <w:spacing w:after="0"/>
        <w:ind w:left="0"/>
        <w:jc w:val="both"/>
      </w:pPr>
      <w:r>
        <w:rPr>
          <w:rFonts w:ascii="Times New Roman"/>
          <w:b w:val="false"/>
          <w:i w:val="false"/>
          <w:color w:val="000000"/>
          <w:sz w:val="28"/>
        </w:rPr>
        <w:t xml:space="preserve">
      Тегі (фамилия) ____________________________________________________________ </w:t>
      </w:r>
    </w:p>
    <w:p>
      <w:pPr>
        <w:spacing w:after="0"/>
        <w:ind w:left="0"/>
        <w:jc w:val="both"/>
      </w:pPr>
      <w:r>
        <w:rPr>
          <w:rFonts w:ascii="Times New Roman"/>
          <w:b w:val="false"/>
          <w:i w:val="false"/>
          <w:color w:val="000000"/>
          <w:sz w:val="28"/>
        </w:rPr>
        <w:t xml:space="preserve">
      Аты (имя) ________________________________________________________________ </w:t>
      </w:r>
    </w:p>
    <w:p>
      <w:pPr>
        <w:spacing w:after="0"/>
        <w:ind w:left="0"/>
        <w:jc w:val="both"/>
      </w:pPr>
      <w:r>
        <w:rPr>
          <w:rFonts w:ascii="Times New Roman"/>
          <w:b w:val="false"/>
          <w:i w:val="false"/>
          <w:color w:val="000000"/>
          <w:sz w:val="28"/>
        </w:rPr>
        <w:t xml:space="preserve">
      Әкесінің аты (болған жағдайда) (отчество, при его наличии) _____________________ </w:t>
      </w:r>
    </w:p>
    <w:p>
      <w:pPr>
        <w:spacing w:after="0"/>
        <w:ind w:left="0"/>
        <w:jc w:val="both"/>
      </w:pPr>
      <w:r>
        <w:rPr>
          <w:rFonts w:ascii="Times New Roman"/>
          <w:b w:val="false"/>
          <w:i w:val="false"/>
          <w:color w:val="000000"/>
          <w:sz w:val="28"/>
        </w:rPr>
        <w:t xml:space="preserve">
      Туған жылы мен жері (год и место рождения) __________________________________ </w:t>
      </w:r>
    </w:p>
    <w:p>
      <w:pPr>
        <w:spacing w:after="0"/>
        <w:ind w:left="0"/>
        <w:jc w:val="both"/>
      </w:pPr>
      <w:r>
        <w:rPr>
          <w:rFonts w:ascii="Times New Roman"/>
          <w:b w:val="false"/>
          <w:i w:val="false"/>
          <w:color w:val="000000"/>
          <w:sz w:val="28"/>
        </w:rPr>
        <w:t xml:space="preserve">
      Жұмыс орны (место работы) ________________________________________________ </w:t>
      </w:r>
    </w:p>
    <w:p>
      <w:pPr>
        <w:spacing w:after="0"/>
        <w:ind w:left="0"/>
        <w:jc w:val="both"/>
      </w:pPr>
      <w:r>
        <w:rPr>
          <w:rFonts w:ascii="Times New Roman"/>
          <w:b w:val="false"/>
          <w:i w:val="false"/>
          <w:color w:val="000000"/>
          <w:sz w:val="28"/>
        </w:rPr>
        <w:t xml:space="preserve">
      (ұйымның атауы және лауазымы) (наименование организации и должность) </w:t>
      </w:r>
    </w:p>
    <w:p>
      <w:pPr>
        <w:spacing w:after="0"/>
        <w:ind w:left="0"/>
        <w:jc w:val="both"/>
      </w:pPr>
      <w:r>
        <w:rPr>
          <w:rFonts w:ascii="Times New Roman"/>
          <w:b w:val="false"/>
          <w:i w:val="false"/>
          <w:color w:val="000000"/>
          <w:sz w:val="28"/>
        </w:rPr>
        <w:t xml:space="preserve">
      Жеке басын куәландыратын құжаты (документ, удостоверяющий личность) _________ </w:t>
      </w:r>
    </w:p>
    <w:p>
      <w:pPr>
        <w:spacing w:after="0"/>
        <w:ind w:left="0"/>
        <w:jc w:val="both"/>
      </w:pPr>
      <w:r>
        <w:rPr>
          <w:rFonts w:ascii="Times New Roman"/>
          <w:b w:val="false"/>
          <w:i w:val="false"/>
          <w:color w:val="000000"/>
          <w:sz w:val="28"/>
        </w:rPr>
        <w:t xml:space="preserve">
      № __________________ 20__ ж. "______"__________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 берген органның атауы және күні) </w:t>
      </w:r>
    </w:p>
    <w:p>
      <w:pPr>
        <w:spacing w:after="0"/>
        <w:ind w:left="0"/>
        <w:jc w:val="both"/>
      </w:pPr>
      <w:r>
        <w:rPr>
          <w:rFonts w:ascii="Times New Roman"/>
          <w:b w:val="false"/>
          <w:i w:val="false"/>
          <w:color w:val="000000"/>
          <w:sz w:val="28"/>
        </w:rPr>
        <w:t xml:space="preserve">
      (дата и наименование органа, выдавшего документ, удостоверяющий личность) </w:t>
      </w:r>
    </w:p>
    <w:p>
      <w:pPr>
        <w:spacing w:after="0"/>
        <w:ind w:left="0"/>
        <w:jc w:val="both"/>
      </w:pPr>
      <w:r>
        <w:rPr>
          <w:rFonts w:ascii="Times New Roman"/>
          <w:b w:val="false"/>
          <w:i w:val="false"/>
          <w:color w:val="000000"/>
          <w:sz w:val="28"/>
        </w:rPr>
        <w:t xml:space="preserve">
      Тұрғылықты жері (местожительство) __________________________________________ </w:t>
      </w:r>
    </w:p>
    <w:p>
      <w:pPr>
        <w:spacing w:after="0"/>
        <w:ind w:left="0"/>
        <w:jc w:val="both"/>
      </w:pPr>
      <w:r>
        <w:rPr>
          <w:rFonts w:ascii="Times New Roman"/>
          <w:b w:val="false"/>
          <w:i w:val="false"/>
          <w:color w:val="000000"/>
          <w:sz w:val="28"/>
        </w:rPr>
        <w:t xml:space="preserve">
      Өзіммен бірге балаларым барады (со мной следуют дети)_________________________ </w:t>
      </w:r>
    </w:p>
    <w:p>
      <w:pPr>
        <w:spacing w:after="0"/>
        <w:ind w:left="0"/>
        <w:jc w:val="both"/>
      </w:pPr>
      <w:r>
        <w:rPr>
          <w:rFonts w:ascii="Times New Roman"/>
          <w:b w:val="false"/>
          <w:i w:val="false"/>
          <w:color w:val="000000"/>
          <w:sz w:val="28"/>
        </w:rPr>
        <w:t xml:space="preserve">
      (аты және жасы) (имя и возраст)______________________________________________ </w:t>
      </w:r>
    </w:p>
    <w:p>
      <w:pPr>
        <w:spacing w:after="0"/>
        <w:ind w:left="0"/>
        <w:jc w:val="both"/>
      </w:pPr>
      <w:r>
        <w:rPr>
          <w:rFonts w:ascii="Times New Roman"/>
          <w:b w:val="false"/>
          <w:i w:val="false"/>
          <w:color w:val="000000"/>
          <w:sz w:val="28"/>
        </w:rPr>
        <w:t xml:space="preserve">
      Өтініш білдірушінің электрондық мекенжайы (электронный адрес заявителя) ________ </w:t>
      </w:r>
    </w:p>
    <w:p>
      <w:pPr>
        <w:spacing w:after="0"/>
        <w:ind w:left="0"/>
        <w:jc w:val="both"/>
      </w:pPr>
      <w:r>
        <w:rPr>
          <w:rFonts w:ascii="Times New Roman"/>
          <w:b w:val="false"/>
          <w:i w:val="false"/>
          <w:color w:val="000000"/>
          <w:sz w:val="28"/>
        </w:rPr>
        <w:t xml:space="preserve">
      Мен ұсынылған деректердің дұрыстығына дербес жауап беремін (я несу персональную </w:t>
      </w:r>
    </w:p>
    <w:p>
      <w:pPr>
        <w:spacing w:after="0"/>
        <w:ind w:left="0"/>
        <w:jc w:val="both"/>
      </w:pPr>
      <w:r>
        <w:rPr>
          <w:rFonts w:ascii="Times New Roman"/>
          <w:b w:val="false"/>
          <w:i w:val="false"/>
          <w:color w:val="000000"/>
          <w:sz w:val="28"/>
        </w:rPr>
        <w:t xml:space="preserve">
      ответственность за достоверность представленных данных)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(Күні, айы,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52"/>
    <w:p>
      <w:pPr>
        <w:spacing w:after="0"/>
        <w:ind w:left="0"/>
        <w:jc w:val="left"/>
      </w:pPr>
      <w:r>
        <w:rPr>
          <w:rFonts w:ascii="Times New Roman"/>
          <w:b/>
          <w:i w:val="false"/>
          <w:color w:val="000000"/>
        </w:rPr>
        <w:t xml:space="preserve"> ҰСЫНЫС  (ПРЕДСТАВЛЕНИЕ)</w:t>
      </w:r>
    </w:p>
    <w:bookmarkEnd w:id="52"/>
    <w:p>
      <w:pPr>
        <w:spacing w:after="0"/>
        <w:ind w:left="0"/>
        <w:jc w:val="both"/>
      </w:pPr>
      <w:r>
        <w:rPr>
          <w:rFonts w:ascii="Times New Roman"/>
          <w:b w:val="false"/>
          <w:i w:val="false"/>
          <w:color w:val="000000"/>
          <w:sz w:val="28"/>
        </w:rPr>
        <w:t>
      Тізімге сәйкес Қазақстан Республикасының азаматтарына (шетелдіктерге және азаматтығы жоқ адамдарға) _____________________________________________ (елді мекен, аудан, облыс) шекаралық белдеуге кіруге және онда болуға рұқсаттама (лар) беруді сұраймын</w:t>
      </w:r>
    </w:p>
    <w:p>
      <w:pPr>
        <w:spacing w:after="0"/>
        <w:ind w:left="0"/>
        <w:jc w:val="both"/>
      </w:pPr>
      <w:r>
        <w:rPr>
          <w:rFonts w:ascii="Times New Roman"/>
          <w:b w:val="false"/>
          <w:i w:val="false"/>
          <w:color w:val="000000"/>
          <w:sz w:val="28"/>
        </w:rPr>
        <w:t xml:space="preserve">
      (Прошу выдать пропуск (а) на въезд и пребывание в пограничную полосу гражданам Республики Казахстан (иностранцам и лицам без гражданства) согласно списку)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Мақсаты (цель) ___________________________________________________________</w:t>
      </w:r>
    </w:p>
    <w:p>
      <w:pPr>
        <w:spacing w:after="0"/>
        <w:ind w:left="0"/>
        <w:jc w:val="both"/>
      </w:pPr>
      <w:r>
        <w:rPr>
          <w:rFonts w:ascii="Times New Roman"/>
          <w:b w:val="false"/>
          <w:i w:val="false"/>
          <w:color w:val="000000"/>
          <w:sz w:val="28"/>
        </w:rPr>
        <w:t>
      Уақыты (время) __________________________________________________________</w:t>
      </w:r>
    </w:p>
    <w:p>
      <w:pPr>
        <w:spacing w:after="0"/>
        <w:ind w:left="0"/>
        <w:jc w:val="left"/>
      </w:pPr>
      <w:r>
        <w:rPr>
          <w:rFonts w:ascii="Times New Roman"/>
          <w:b/>
          <w:i w:val="false"/>
          <w:color w:val="000000"/>
        </w:rPr>
        <w:t xml:space="preserve"> Шекаралық белдеуге рұқсаттамалар алатын Қазақстан Республикасы азаматтарының (шетелдіктердің, азаматтығы жоқ адамдардың) тізімі (Список граждан Республики Казахстан (иностранцев, лиц без гражданства) на получение пропуска в пограничную полосу)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Шекара белдеуінде техникалық құралдар жұмылдырылады: </w:t>
      </w:r>
    </w:p>
    <w:p>
      <w:pPr>
        <w:spacing w:after="0"/>
        <w:ind w:left="0"/>
        <w:jc w:val="both"/>
      </w:pPr>
      <w:r>
        <w:rPr>
          <w:rFonts w:ascii="Times New Roman"/>
          <w:b w:val="false"/>
          <w:i w:val="false"/>
          <w:color w:val="000000"/>
          <w:sz w:val="28"/>
        </w:rPr>
        <w:t>
      (В пограничной полосе будут задействованы технические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p>
            <w:pPr>
              <w:spacing w:after="20"/>
              <w:ind w:left="20"/>
              <w:jc w:val="both"/>
            </w:pPr>
            <w:r>
              <w:rPr>
                <w:rFonts w:ascii="Times New Roman"/>
                <w:b w:val="false"/>
                <w:i w:val="false"/>
                <w:color w:val="000000"/>
                <w:sz w:val="20"/>
              </w:rPr>
              <w:t>
(Наименование технического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номері</w:t>
            </w:r>
          </w:p>
          <w:p>
            <w:pPr>
              <w:spacing w:after="20"/>
              <w:ind w:left="20"/>
              <w:jc w:val="both"/>
            </w:pPr>
            <w:r>
              <w:rPr>
                <w:rFonts w:ascii="Times New Roman"/>
                <w:b w:val="false"/>
                <w:i w:val="false"/>
                <w:color w:val="000000"/>
                <w:sz w:val="20"/>
              </w:rPr>
              <w:t>
(Государственный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водителя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p>
            <w:pPr>
              <w:spacing w:after="20"/>
              <w:ind w:left="20"/>
              <w:jc w:val="both"/>
            </w:pPr>
            <w:r>
              <w:rPr>
                <w:rFonts w:ascii="Times New Roman"/>
                <w:b w:val="false"/>
                <w:i w:val="false"/>
                <w:color w:val="000000"/>
                <w:sz w:val="20"/>
              </w:rPr>
              <w:t>
(Владелец)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Ұсынысқа мынадай құжаттар қоса беріледі </w:t>
      </w:r>
    </w:p>
    <w:p>
      <w:pPr>
        <w:spacing w:after="0"/>
        <w:ind w:left="0"/>
        <w:jc w:val="both"/>
      </w:pPr>
      <w:r>
        <w:rPr>
          <w:rFonts w:ascii="Times New Roman"/>
          <w:b w:val="false"/>
          <w:i w:val="false"/>
          <w:color w:val="000000"/>
          <w:sz w:val="28"/>
        </w:rPr>
        <w:t xml:space="preserve">
      (К представлению прилагаются следующие документы)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білдірушінің электрондық мекенжайы </w:t>
      </w:r>
    </w:p>
    <w:p>
      <w:pPr>
        <w:spacing w:after="0"/>
        <w:ind w:left="0"/>
        <w:jc w:val="both"/>
      </w:pPr>
      <w:r>
        <w:rPr>
          <w:rFonts w:ascii="Times New Roman"/>
          <w:b w:val="false"/>
          <w:i w:val="false"/>
          <w:color w:val="000000"/>
          <w:sz w:val="28"/>
        </w:rPr>
        <w:t xml:space="preserve">
      (электронный адрес заявителя)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Мен ұсынылған деректердің дұрыстығына дербес жауап беремін </w:t>
      </w:r>
    </w:p>
    <w:p>
      <w:pPr>
        <w:spacing w:after="0"/>
        <w:ind w:left="0"/>
        <w:jc w:val="both"/>
      </w:pPr>
      <w:r>
        <w:rPr>
          <w:rFonts w:ascii="Times New Roman"/>
          <w:b w:val="false"/>
          <w:i w:val="false"/>
          <w:color w:val="000000"/>
          <w:sz w:val="28"/>
        </w:rPr>
        <w:t xml:space="preserve">
      (я несу персональную ответственность за достоверность представленных данных)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(должность)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28.12.2023 </w:t>
      </w:r>
      <w:r>
        <w:rPr>
          <w:rFonts w:ascii="Times New Roman"/>
          <w:b w:val="false"/>
          <w:i w:val="false"/>
          <w:color w:val="ff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"Шекаралық белдеуге кіруге және онда болуға рұқсаттамалар беру"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алушыдан мемлекеттік қызмет көрсеткен кезде алынатын төлемақының көлемі және оларды Қазақстан Республикасының заңнамаларында қарастырылған жағдайларда төлеу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 Мемлекеттік қызмет көрсетудің мекенжайлары:</w:t>
            </w:r>
          </w:p>
          <w:p>
            <w:pPr>
              <w:spacing w:after="20"/>
              <w:ind w:left="20"/>
              <w:jc w:val="both"/>
            </w:pPr>
            <w:r>
              <w:rPr>
                <w:rFonts w:ascii="Times New Roman"/>
                <w:b w:val="false"/>
                <w:i w:val="false"/>
                <w:color w:val="000000"/>
                <w:sz w:val="20"/>
              </w:rPr>
              <w:t>
1) Шекара қызметінің интернет-ресурсында: gov. egov.kz/mem leket/ entitis/shekaraknb;</w:t>
            </w:r>
          </w:p>
          <w:p>
            <w:pPr>
              <w:spacing w:after="20"/>
              <w:ind w:left="20"/>
              <w:jc w:val="both"/>
            </w:pPr>
            <w:r>
              <w:rPr>
                <w:rFonts w:ascii="Times New Roman"/>
                <w:b w:val="false"/>
                <w:i w:val="false"/>
                <w:color w:val="000000"/>
                <w:sz w:val="20"/>
              </w:rPr>
              <w:t>
2) веб-порталда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рұқсаттама алу үшін өтініш. жеке және заңды тұлғадан – шекаралық белдеуде шаруашылық, кәсіпшілік немесе өзге де қызметті жүргізуге, қоғамдық-саяси, мәдени немесе өзге де іс-шараларды өткізуге рұқсаттама алу үшін:</w:t>
            </w:r>
          </w:p>
          <w:p>
            <w:pPr>
              <w:spacing w:after="20"/>
              <w:ind w:left="20"/>
              <w:jc w:val="both"/>
            </w:pPr>
            <w:r>
              <w:rPr>
                <w:rFonts w:ascii="Times New Roman"/>
                <w:b w:val="false"/>
                <w:i w:val="false"/>
                <w:color w:val="000000"/>
                <w:sz w:val="20"/>
              </w:rPr>
              <w:t>
1) ұсыну, онда жұмыс жүргізудің немесе іс-шаралар өткізудің сипаты, орны, қатысушылары, уақыты, кәсіпшілік және өзге де кемелерде пайдаланылатын көлік және өзге де техникалық құралдар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 көрсетіледі;</w:t>
            </w:r>
          </w:p>
          <w:p>
            <w:pPr>
              <w:spacing w:after="20"/>
              <w:ind w:left="20"/>
              <w:jc w:val="both"/>
            </w:pPr>
            <w:r>
              <w:rPr>
                <w:rFonts w:ascii="Times New Roman"/>
                <w:b w:val="false"/>
                <w:i w:val="false"/>
                <w:color w:val="000000"/>
                <w:sz w:val="20"/>
              </w:rPr>
              <w:t>
2) тиісті уәкілетті органдардың шекаралық белдеуде шаруашылық, кәсіпшілік немесе өзге де қызметті жүргізуге, қоғамдық-саяси, мәдени немесе өзге іс-шараларды өткізуге рұқсат құжаттарының электронды көшірмесі;</w:t>
            </w:r>
          </w:p>
          <w:p>
            <w:pPr>
              <w:spacing w:after="20"/>
              <w:ind w:left="20"/>
              <w:jc w:val="both"/>
            </w:pPr>
            <w:r>
              <w:rPr>
                <w:rFonts w:ascii="Times New Roman"/>
                <w:b w:val="false"/>
                <w:i w:val="false"/>
                <w:color w:val="000000"/>
                <w:sz w:val="20"/>
              </w:rPr>
              <w:t>
3) жеке басын куәландыратын құжаттар, мемлекеттік тіркеу (заңды тұлғаны қайта тіркеу) туралы мәліметтер қызмет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бекітілген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қажет.</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53"/>
    <w:p>
      <w:pPr>
        <w:spacing w:after="0"/>
        <w:ind w:left="0"/>
        <w:jc w:val="left"/>
      </w:pPr>
      <w:r>
        <w:rPr>
          <w:rFonts w:ascii="Times New Roman"/>
          <w:b/>
          <w:i w:val="false"/>
          <w:color w:val="000000"/>
        </w:rPr>
        <w:t xml:space="preserve"> Шекаралық белдеуге кіруге және онда болуға рұқсаттама</w:t>
      </w:r>
    </w:p>
    <w:bookmarkEnd w:id="53"/>
    <w:p>
      <w:pPr>
        <w:spacing w:after="0"/>
        <w:ind w:left="0"/>
        <w:jc w:val="both"/>
      </w:pPr>
      <w:r>
        <w:rPr>
          <w:rFonts w:ascii="Times New Roman"/>
          <w:b w:val="false"/>
          <w:i w:val="false"/>
          <w:color w:val="ff0000"/>
          <w:sz w:val="28"/>
        </w:rPr>
        <w:t xml:space="preserve">
      Ескерту. 4-қосымша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(корешок пропуска)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(пропуск)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(выдан)__________________________</w:t>
            </w:r>
          </w:p>
          <w:p>
            <w:pPr>
              <w:spacing w:after="20"/>
              <w:ind w:left="20"/>
              <w:jc w:val="both"/>
            </w:pPr>
            <w:r>
              <w:rPr>
                <w:rFonts w:ascii="Times New Roman"/>
                <w:b w:val="false"/>
                <w:i w:val="false"/>
                <w:color w:val="000000"/>
                <w:sz w:val="20"/>
              </w:rPr>
              <w:t>
Тұрушы (жителю)_________________________</w:t>
            </w:r>
          </w:p>
          <w:p>
            <w:pPr>
              <w:spacing w:after="20"/>
              <w:ind w:left="20"/>
              <w:jc w:val="both"/>
            </w:pPr>
            <w:r>
              <w:rPr>
                <w:rFonts w:ascii="Times New Roman"/>
                <w:b w:val="false"/>
                <w:i w:val="false"/>
                <w:color w:val="000000"/>
                <w:sz w:val="20"/>
              </w:rPr>
              <w:t>
Шекаралық белдеу аумағына кіруге және онда болуға рұқсат берілген (разрешен въезд и пребывание в пограничной полосе в районе)</w:t>
            </w:r>
          </w:p>
          <w:p>
            <w:pPr>
              <w:spacing w:after="20"/>
              <w:ind w:left="20"/>
              <w:jc w:val="both"/>
            </w:pPr>
            <w:r>
              <w:rPr>
                <w:rFonts w:ascii="Times New Roman"/>
                <w:b w:val="false"/>
                <w:i w:val="false"/>
                <w:color w:val="000000"/>
                <w:sz w:val="20"/>
              </w:rPr>
              <w:t xml:space="preserve">
Кіру мақсаты (цель въезда) </w:t>
            </w:r>
          </w:p>
          <w:p>
            <w:pPr>
              <w:spacing w:after="20"/>
              <w:ind w:left="20"/>
              <w:jc w:val="both"/>
            </w:pPr>
            <w:r>
              <w:rPr>
                <w:rFonts w:ascii="Times New Roman"/>
                <w:b w:val="false"/>
                <w:i w:val="false"/>
                <w:color w:val="000000"/>
                <w:sz w:val="20"/>
              </w:rPr>
              <w:t>
Болу мерзімі (срок пребывания)</w:t>
            </w:r>
          </w:p>
          <w:p>
            <w:pPr>
              <w:spacing w:after="20"/>
              <w:ind w:left="20"/>
              <w:jc w:val="both"/>
            </w:pPr>
            <w:r>
              <w:rPr>
                <w:rFonts w:ascii="Times New Roman"/>
                <w:b w:val="false"/>
                <w:i w:val="false"/>
                <w:color w:val="000000"/>
                <w:sz w:val="20"/>
              </w:rPr>
              <w:t xml:space="preserve">
Болу уақыты (время пребывания) </w:t>
            </w:r>
          </w:p>
          <w:p>
            <w:pPr>
              <w:spacing w:after="20"/>
              <w:ind w:left="20"/>
              <w:jc w:val="both"/>
            </w:pPr>
            <w:r>
              <w:rPr>
                <w:rFonts w:ascii="Times New Roman"/>
                <w:b w:val="false"/>
                <w:i w:val="false"/>
                <w:color w:val="000000"/>
                <w:sz w:val="20"/>
              </w:rPr>
              <w:t>
Негіздеме (основание)</w:t>
            </w:r>
          </w:p>
          <w:p>
            <w:pPr>
              <w:spacing w:after="20"/>
              <w:ind w:left="20"/>
              <w:jc w:val="both"/>
            </w:pPr>
            <w:r>
              <w:rPr>
                <w:rFonts w:ascii="Times New Roman"/>
                <w:b w:val="false"/>
                <w:i w:val="false"/>
                <w:color w:val="000000"/>
                <w:sz w:val="20"/>
              </w:rPr>
              <w:t>
Берілген күні (дата выдачи)</w:t>
            </w:r>
          </w:p>
          <w:p>
            <w:pPr>
              <w:spacing w:after="20"/>
              <w:ind w:left="20"/>
              <w:jc w:val="both"/>
            </w:pPr>
            <w:r>
              <w:rPr>
                <w:rFonts w:ascii="Times New Roman"/>
                <w:b w:val="false"/>
                <w:i w:val="false"/>
                <w:color w:val="000000"/>
                <w:sz w:val="20"/>
              </w:rPr>
              <w:t>
"___________" 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(выдан)___________________________</w:t>
            </w:r>
          </w:p>
          <w:p>
            <w:pPr>
              <w:spacing w:after="20"/>
              <w:ind w:left="20"/>
              <w:jc w:val="both"/>
            </w:pPr>
            <w:r>
              <w:rPr>
                <w:rFonts w:ascii="Times New Roman"/>
                <w:b w:val="false"/>
                <w:i w:val="false"/>
                <w:color w:val="000000"/>
                <w:sz w:val="20"/>
              </w:rPr>
              <w:t>
Тұрушы (жителю)_________________________</w:t>
            </w:r>
          </w:p>
          <w:p>
            <w:pPr>
              <w:spacing w:after="20"/>
              <w:ind w:left="20"/>
              <w:jc w:val="both"/>
            </w:pPr>
            <w:r>
              <w:rPr>
                <w:rFonts w:ascii="Times New Roman"/>
                <w:b w:val="false"/>
                <w:i w:val="false"/>
                <w:color w:val="000000"/>
                <w:sz w:val="20"/>
              </w:rPr>
              <w:t>
Шекаралық белдеу аумағына кіруге және онда болуға рұқсат берілген (разрешен въезд и пребывание в пограничной полосе в районе)</w:t>
            </w:r>
          </w:p>
          <w:p>
            <w:pPr>
              <w:spacing w:after="20"/>
              <w:ind w:left="20"/>
              <w:jc w:val="both"/>
            </w:pPr>
            <w:r>
              <w:rPr>
                <w:rFonts w:ascii="Times New Roman"/>
                <w:b w:val="false"/>
                <w:i w:val="false"/>
                <w:color w:val="000000"/>
                <w:sz w:val="20"/>
              </w:rPr>
              <w:t xml:space="preserve">
Кіру мақсаты (цель въезда) </w:t>
            </w:r>
          </w:p>
          <w:p>
            <w:pPr>
              <w:spacing w:after="20"/>
              <w:ind w:left="20"/>
              <w:jc w:val="both"/>
            </w:pPr>
            <w:r>
              <w:rPr>
                <w:rFonts w:ascii="Times New Roman"/>
                <w:b w:val="false"/>
                <w:i w:val="false"/>
                <w:color w:val="000000"/>
                <w:sz w:val="20"/>
              </w:rPr>
              <w:t>
Болу мерзімі (срок пребывания)</w:t>
            </w:r>
          </w:p>
          <w:p>
            <w:pPr>
              <w:spacing w:after="20"/>
              <w:ind w:left="20"/>
              <w:jc w:val="both"/>
            </w:pPr>
            <w:r>
              <w:rPr>
                <w:rFonts w:ascii="Times New Roman"/>
                <w:b w:val="false"/>
                <w:i w:val="false"/>
                <w:color w:val="000000"/>
                <w:sz w:val="20"/>
              </w:rPr>
              <w:t xml:space="preserve">
Болу уақыты (время пребывания) </w:t>
            </w:r>
          </w:p>
          <w:p>
            <w:pPr>
              <w:spacing w:after="20"/>
              <w:ind w:left="20"/>
              <w:jc w:val="both"/>
            </w:pPr>
            <w:r>
              <w:rPr>
                <w:rFonts w:ascii="Times New Roman"/>
                <w:b w:val="false"/>
                <w:i w:val="false"/>
                <w:color w:val="000000"/>
                <w:sz w:val="20"/>
              </w:rPr>
              <w:t>
Негіздеме (основание)</w:t>
            </w:r>
          </w:p>
          <w:p>
            <w:pPr>
              <w:spacing w:after="20"/>
              <w:ind w:left="20"/>
              <w:jc w:val="both"/>
            </w:pPr>
            <w:r>
              <w:rPr>
                <w:rFonts w:ascii="Times New Roman"/>
                <w:b w:val="false"/>
                <w:i w:val="false"/>
                <w:color w:val="000000"/>
                <w:sz w:val="20"/>
              </w:rPr>
              <w:t>
Берілген күні (дата выдачи)</w:t>
            </w:r>
          </w:p>
          <w:p>
            <w:pPr>
              <w:spacing w:after="20"/>
              <w:ind w:left="20"/>
              <w:jc w:val="both"/>
            </w:pPr>
            <w:r>
              <w:rPr>
                <w:rFonts w:ascii="Times New Roman"/>
                <w:b w:val="false"/>
                <w:i w:val="false"/>
                <w:color w:val="000000"/>
                <w:sz w:val="20"/>
              </w:rPr>
              <w:t xml:space="preserve">
Рұқсаттама жеке басын куәландыратын құжат ұсынылған жағдайда жарамды (пропуск действителен при предъявлении документа, удостоверяющего личность) </w:t>
            </w:r>
          </w:p>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"___________" 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
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(Куда)</w:t>
            </w:r>
            <w:r>
              <w:br/>
            </w:r>
            <w:r>
              <w:rPr>
                <w:rFonts w:ascii="Times New Roman"/>
                <w:b w:val="false"/>
                <w:i w:val="false"/>
                <w:color w:val="000000"/>
                <w:sz w:val="20"/>
              </w:rPr>
              <w:t>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Кімге (Кому)</w:t>
            </w:r>
            <w:r>
              <w:br/>
            </w:r>
            <w:r>
              <w:rPr>
                <w:rFonts w:ascii="Times New Roman"/>
                <w:b w:val="false"/>
                <w:i w:val="false"/>
                <w:color w:val="000000"/>
                <w:sz w:val="20"/>
              </w:rPr>
              <w:t>___________________</w:t>
            </w:r>
            <w:r>
              <w:br/>
            </w:r>
            <w:r>
              <w:rPr>
                <w:rFonts w:ascii="Times New Roman"/>
                <w:b w:val="false"/>
                <w:i w:val="false"/>
                <w:color w:val="000000"/>
                <w:sz w:val="20"/>
              </w:rPr>
              <w:t>Бастамашының мекенжайы</w:t>
            </w:r>
            <w:r>
              <w:br/>
            </w:r>
            <w:r>
              <w:rPr>
                <w:rFonts w:ascii="Times New Roman"/>
                <w:b w:val="false"/>
                <w:i w:val="false"/>
                <w:color w:val="000000"/>
                <w:sz w:val="20"/>
              </w:rPr>
              <w:t>және анықтамалық деректері</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97" w:id="54"/>
    <w:p>
      <w:pPr>
        <w:spacing w:after="0"/>
        <w:ind w:left="0"/>
        <w:jc w:val="left"/>
      </w:pPr>
      <w:r>
        <w:rPr>
          <w:rFonts w:ascii="Times New Roman"/>
          <w:b/>
          <w:i w:val="false"/>
          <w:color w:val="000000"/>
        </w:rPr>
        <w:t xml:space="preserve"> ХАБАРЛАМА (УВЕДОМЛЕНИЕ)</w:t>
      </w:r>
    </w:p>
    <w:bookmarkEnd w:id="54"/>
    <w:p>
      <w:pPr>
        <w:spacing w:after="0"/>
        <w:ind w:left="0"/>
        <w:jc w:val="both"/>
      </w:pPr>
      <w:r>
        <w:rPr>
          <w:rFonts w:ascii="Times New Roman"/>
          <w:b w:val="false"/>
          <w:i w:val="false"/>
          <w:color w:val="ff0000"/>
          <w:sz w:val="28"/>
        </w:rPr>
        <w:t xml:space="preserve">
      Ескерту. 5-қосымша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Сіздің 20___ жылғы ____ __________ өтінішіңізге (ұсынысыңызға), құжаттарды</w:t>
      </w:r>
    </w:p>
    <w:p>
      <w:pPr>
        <w:spacing w:after="0"/>
        <w:ind w:left="0"/>
        <w:jc w:val="both"/>
      </w:pPr>
      <w:r>
        <w:rPr>
          <w:rFonts w:ascii="Times New Roman"/>
          <w:b w:val="false"/>
          <w:i w:val="false"/>
          <w:color w:val="000000"/>
          <w:sz w:val="28"/>
        </w:rPr>
        <w:t>толық көлемде ұсынбауға немесе өтініште (ұсыныста) дұрыс емес мәліметтерді: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көрсетуге байланысты шекаралық белдеуге кіруге және онда болуға рұқсаттама беруден бас</w:t>
      </w:r>
    </w:p>
    <w:p>
      <w:pPr>
        <w:spacing w:after="0"/>
        <w:ind w:left="0"/>
        <w:jc w:val="both"/>
      </w:pPr>
      <w:r>
        <w:rPr>
          <w:rFonts w:ascii="Times New Roman"/>
          <w:b w:val="false"/>
          <w:i w:val="false"/>
          <w:color w:val="000000"/>
          <w:sz w:val="28"/>
        </w:rPr>
        <w:t>тартатынымыз туралы хабарлаймыз.</w:t>
      </w:r>
    </w:p>
    <w:p>
      <w:pPr>
        <w:spacing w:after="0"/>
        <w:ind w:left="0"/>
        <w:jc w:val="both"/>
      </w:pPr>
      <w:r>
        <w:rPr>
          <w:rFonts w:ascii="Times New Roman"/>
          <w:b w:val="false"/>
          <w:i w:val="false"/>
          <w:color w:val="000000"/>
          <w:sz w:val="28"/>
        </w:rPr>
        <w:t>(На Ваше заявление (представление) от __ _____ 20 ___ года уведомляем об отказе в выдаче</w:t>
      </w:r>
    </w:p>
    <w:p>
      <w:pPr>
        <w:spacing w:after="0"/>
        <w:ind w:left="0"/>
        <w:jc w:val="both"/>
      </w:pPr>
      <w:r>
        <w:rPr>
          <w:rFonts w:ascii="Times New Roman"/>
          <w:b w:val="false"/>
          <w:i w:val="false"/>
          <w:color w:val="000000"/>
          <w:sz w:val="28"/>
        </w:rPr>
        <w:t>пропуска на въезд и пребывание в пограничной полосе в связи представлением докуметов не</w:t>
      </w:r>
    </w:p>
    <w:p>
      <w:pPr>
        <w:spacing w:after="0"/>
        <w:ind w:left="0"/>
        <w:jc w:val="both"/>
      </w:pPr>
      <w:r>
        <w:rPr>
          <w:rFonts w:ascii="Times New Roman"/>
          <w:b w:val="false"/>
          <w:i w:val="false"/>
          <w:color w:val="000000"/>
          <w:sz w:val="28"/>
        </w:rPr>
        <w:t>полном объеме либо указание в заявлении (представлении) не достоверных сведений: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Аумақтық бөлімшенің бастығы (начальник территориального подразделения)</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лауазымды тұлғаның тегі, аты, әкесінің аты (ол болған жағдайда), қолы (подпись, фамилия,</w:t>
      </w:r>
    </w:p>
    <w:p>
      <w:pPr>
        <w:spacing w:after="0"/>
        <w:ind w:left="0"/>
        <w:jc w:val="both"/>
      </w:pPr>
      <w:r>
        <w:rPr>
          <w:rFonts w:ascii="Times New Roman"/>
          <w:b w:val="false"/>
          <w:i w:val="false"/>
          <w:color w:val="000000"/>
          <w:sz w:val="28"/>
        </w:rPr>
        <w:t>имя, отчество (при его наличии), должностного лица)</w:t>
      </w:r>
    </w:p>
    <w:p>
      <w:pPr>
        <w:spacing w:after="0"/>
        <w:ind w:left="0"/>
        <w:jc w:val="both"/>
      </w:pPr>
      <w:r>
        <w:rPr>
          <w:rFonts w:ascii="Times New Roman"/>
          <w:b w:val="false"/>
          <w:i w:val="false"/>
          <w:color w:val="000000"/>
          <w:sz w:val="28"/>
        </w:rPr>
        <w:t>"_____" _____________ 20 ___ жыл (года).   күні, айы және жылы  (дата, месяц и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20 сәуірдегі</w:t>
            </w:r>
            <w:r>
              <w:br/>
            </w:r>
            <w:r>
              <w:rPr>
                <w:rFonts w:ascii="Times New Roman"/>
                <w:b w:val="false"/>
                <w:i w:val="false"/>
                <w:color w:val="000000"/>
                <w:sz w:val="20"/>
              </w:rPr>
              <w:t>№ 26/қе бұйрығына</w:t>
            </w:r>
            <w:r>
              <w:br/>
            </w:r>
            <w:r>
              <w:rPr>
                <w:rFonts w:ascii="Times New Roman"/>
                <w:b w:val="false"/>
                <w:i w:val="false"/>
                <w:color w:val="000000"/>
                <w:sz w:val="20"/>
              </w:rPr>
              <w:t>3-қосымша</w:t>
            </w:r>
          </w:p>
        </w:tc>
      </w:tr>
    </w:tbl>
    <w:bookmarkStart w:name="z99" w:id="55"/>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беру"мемлекеттік қызмет көрсету қағидалары</w:t>
      </w:r>
    </w:p>
    <w:bookmarkEnd w:id="55"/>
    <w:bookmarkStart w:name="z100" w:id="56"/>
    <w:p>
      <w:pPr>
        <w:spacing w:after="0"/>
        <w:ind w:left="0"/>
        <w:jc w:val="left"/>
      </w:pPr>
      <w:r>
        <w:rPr>
          <w:rFonts w:ascii="Times New Roman"/>
          <w:b/>
          <w:i w:val="false"/>
          <w:color w:val="000000"/>
        </w:rPr>
        <w:t xml:space="preserve"> 1-тарау. Жалпы ережелер</w:t>
      </w:r>
    </w:p>
    <w:bookmarkEnd w:id="56"/>
    <w:bookmarkStart w:name="z101" w:id="57"/>
    <w:p>
      <w:pPr>
        <w:spacing w:after="0"/>
        <w:ind w:left="0"/>
        <w:jc w:val="both"/>
      </w:pPr>
      <w:r>
        <w:rPr>
          <w:rFonts w:ascii="Times New Roman"/>
          <w:b w:val="false"/>
          <w:i w:val="false"/>
          <w:color w:val="000000"/>
          <w:sz w:val="28"/>
        </w:rPr>
        <w:t xml:space="preserve">
      1. Осы Мемлекеттік қызметті көрсету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көрсету тәртібін анықтайды (бұдан әрі – мемлекеттік қызмет).</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58"/>
    <w:p>
      <w:pPr>
        <w:spacing w:after="0"/>
        <w:ind w:left="0"/>
        <w:jc w:val="both"/>
      </w:pPr>
      <w:r>
        <w:rPr>
          <w:rFonts w:ascii="Times New Roman"/>
          <w:b w:val="false"/>
          <w:i w:val="false"/>
          <w:color w:val="000000"/>
          <w:sz w:val="28"/>
        </w:rPr>
        <w:t>
      2. Мемлекеттік қызмет Қазақстан Республикасы Ұлттық қауіпсіздік комитеті Шекара қызметінің аумақтық бөлімшелері (бұдан әрі – көрсетілетін қызметті беруші) мемлекеттік қызметті алушы Қазақстан Республикасының жеке және заңды тұлғаларына, сондай-ақ шетел азаматтарына, азаматтығы жоқ тұлғаларға (бұдан әрі – көрсетілетін қызметті алушы) көрсетеді.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59"/>
    <w:p>
      <w:pPr>
        <w:spacing w:after="0"/>
        <w:ind w:left="0"/>
        <w:jc w:val="left"/>
      </w:pPr>
      <w:r>
        <w:rPr>
          <w:rFonts w:ascii="Times New Roman"/>
          <w:b/>
          <w:i w:val="false"/>
          <w:color w:val="000000"/>
        </w:rPr>
        <w:t xml:space="preserve"> 2-тарау. Мемлекеттік қызмет көрсету тәртібі</w:t>
      </w:r>
    </w:p>
    <w:bookmarkEnd w:id="59"/>
    <w:bookmarkStart w:name="z104" w:id="60"/>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көрсетілетін қызметті берушіге көрсетілетін қызметті алушының электронды цифрлық қолы (бұдан әрі – ЭЦҚ) арқылы расталған, электронды нысанда "электрондық үкіметтің" веб-порталына (бұдан әрі – веб-портал)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 үшін рұқсаттамалар алуға ұсыныс (бұдан әрі – ұсыныс) береді.</w:t>
      </w:r>
    </w:p>
    <w:bookmarkEnd w:id="60"/>
    <w:p>
      <w:pPr>
        <w:spacing w:after="0"/>
        <w:ind w:left="0"/>
        <w:jc w:val="both"/>
      </w:pPr>
      <w:r>
        <w:rPr>
          <w:rFonts w:ascii="Times New Roman"/>
          <w:b w:val="false"/>
          <w:i w:val="false"/>
          <w:color w:val="000000"/>
          <w:sz w:val="28"/>
        </w:rPr>
        <w:t xml:space="preserve">
      Веб-порталда өтінішке электрондық форматта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Мемлекеттік қызмет көрсетуге қойылатын негізгі талаптар тізбесінің (бұдан әрі – Тізбе) 8-тармағына сәйкес мемлекеттік қызмет көрсету үшін қажетті құжаттар қоса беріледі.</w:t>
      </w:r>
    </w:p>
    <w:p>
      <w:pPr>
        <w:spacing w:after="0"/>
        <w:ind w:left="0"/>
        <w:jc w:val="both"/>
      </w:pPr>
      <w:r>
        <w:rPr>
          <w:rFonts w:ascii="Times New Roman"/>
          <w:b w:val="false"/>
          <w:i w:val="false"/>
          <w:color w:val="000000"/>
          <w:sz w:val="28"/>
        </w:rPr>
        <w:t>
      Көрсетілетін қызметті алушымен веб-порталға барлық қажетті құжаттарды берілген кезде – көрсетілетін қызметті алушының "жеке кабинетінде" мемлекеттік қызмет көрсетудің нәтижесін шығару күні мен уақыты көрсетілетін сұраныстың қабылдануы туралы мәртебесі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61"/>
    <w:p>
      <w:pPr>
        <w:spacing w:after="0"/>
        <w:ind w:left="0"/>
        <w:jc w:val="both"/>
      </w:pPr>
      <w:r>
        <w:rPr>
          <w:rFonts w:ascii="Times New Roman"/>
          <w:b w:val="false"/>
          <w:i w:val="false"/>
          <w:color w:val="000000"/>
          <w:sz w:val="28"/>
        </w:rPr>
        <w:t>
      4. Көрсетілетін қызметті алушымен енгізілетін ұсыныс Қазақстан Республикасы Ұлттық қауіпсіздік комитетінің және Қазақстан Республикасы ішкі істер органдарының аумақтық бөлімшелерімен келісілген болуы тиіс.</w:t>
      </w:r>
    </w:p>
    <w:bookmarkEnd w:id="61"/>
    <w:p>
      <w:pPr>
        <w:spacing w:after="0"/>
        <w:ind w:left="0"/>
        <w:jc w:val="both"/>
      </w:pPr>
      <w:r>
        <w:rPr>
          <w:rFonts w:ascii="Times New Roman"/>
          <w:b w:val="false"/>
          <w:i w:val="false"/>
          <w:color w:val="000000"/>
          <w:sz w:val="28"/>
        </w:rPr>
        <w:t>
      Келісу мерзімдері ұсыну алынған сәттен бастап он жұмыс күнінен аспауға тиіс.</w:t>
      </w:r>
    </w:p>
    <w:bookmarkStart w:name="z106" w:id="62"/>
    <w:p>
      <w:pPr>
        <w:spacing w:after="0"/>
        <w:ind w:left="0"/>
        <w:jc w:val="both"/>
      </w:pPr>
      <w:r>
        <w:rPr>
          <w:rFonts w:ascii="Times New Roman"/>
          <w:b w:val="false"/>
          <w:i w:val="false"/>
          <w:color w:val="000000"/>
          <w:sz w:val="28"/>
        </w:rPr>
        <w:t>
      5. Аумақтық суларда (теңізде) теңіздегі ғылыми зерттеулер және (немесе) іздестіру қызметін жүргізуге ниеттенген көрсетілетін қызметті алушы веб-портал арқылы көрсетілетін қызметті берушіге ұсыну енгізген кезде:</w:t>
      </w:r>
    </w:p>
    <w:bookmarkEnd w:id="62"/>
    <w:p>
      <w:pPr>
        <w:spacing w:after="0"/>
        <w:ind w:left="0"/>
        <w:jc w:val="both"/>
      </w:pPr>
      <w:r>
        <w:rPr>
          <w:rFonts w:ascii="Times New Roman"/>
          <w:b w:val="false"/>
          <w:i w:val="false"/>
          <w:color w:val="000000"/>
          <w:sz w:val="28"/>
        </w:rPr>
        <w:t>
      1) жобаның сипаты және мақсаты, ғылыми жабдықтардың сипаттамасы;</w:t>
      </w:r>
    </w:p>
    <w:p>
      <w:pPr>
        <w:spacing w:after="0"/>
        <w:ind w:left="0"/>
        <w:jc w:val="both"/>
      </w:pPr>
      <w:r>
        <w:rPr>
          <w:rFonts w:ascii="Times New Roman"/>
          <w:b w:val="false"/>
          <w:i w:val="false"/>
          <w:color w:val="000000"/>
          <w:sz w:val="28"/>
        </w:rPr>
        <w:t>
      2) кемелердің атауын, типін және сыныбын, жоба жүргізілетін аудан бойынша географиялық мәліметтерін қоса алғанда, пайдаланылатын әдіс пен құралдар;</w:t>
      </w:r>
    </w:p>
    <w:p>
      <w:pPr>
        <w:spacing w:after="0"/>
        <w:ind w:left="0"/>
        <w:jc w:val="both"/>
      </w:pPr>
      <w:r>
        <w:rPr>
          <w:rFonts w:ascii="Times New Roman"/>
          <w:b w:val="false"/>
          <w:i w:val="false"/>
          <w:color w:val="000000"/>
          <w:sz w:val="28"/>
        </w:rPr>
        <w:t>
      3) зерттеу жүргізетін кемелер келетін және кететін немесе тиісті жағдайларда жабдықтар орналастырылатын және алып тасталатын күні;</w:t>
      </w:r>
    </w:p>
    <w:p>
      <w:pPr>
        <w:spacing w:after="0"/>
        <w:ind w:left="0"/>
        <w:jc w:val="both"/>
      </w:pPr>
      <w:r>
        <w:rPr>
          <w:rFonts w:ascii="Times New Roman"/>
          <w:b w:val="false"/>
          <w:i w:val="false"/>
          <w:color w:val="000000"/>
          <w:sz w:val="28"/>
        </w:rPr>
        <w:t>
      4) жобаға жауапты ұйымның атауы, басшы немесе адам туралы толық ақпаратты қосымша ұсынады.</w:t>
      </w:r>
    </w:p>
    <w:bookmarkStart w:name="z107" w:id="63"/>
    <w:p>
      <w:pPr>
        <w:spacing w:after="0"/>
        <w:ind w:left="0"/>
        <w:jc w:val="both"/>
      </w:pPr>
      <w:r>
        <w:rPr>
          <w:rFonts w:ascii="Times New Roman"/>
          <w:b w:val="false"/>
          <w:i w:val="false"/>
          <w:color w:val="000000"/>
          <w:sz w:val="28"/>
        </w:rPr>
        <w:t>
      6. Тізбенің 7-тармағында көзделген көрсетілетін қызметті берушінің жұмыс кестесіне сәйкес қоса берілген құжаттары бар өтініш (бұдан әрі – құжаттар топтамасы) келіп түскен күні көрсетілетін қызметті берушінің кеңсе қызметкері оларды қабылдауды, тіркеуді жүзеге асырады және көрсетілетін қызметті берушінің бөлімше басшысына қарастыруға береді, ол көрсетілетін қызметті беруші бөлімшенің жауапты қызметкерін (бұдан әрі – орындаушы) белгілейді және оған орындауға жібереді.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64"/>
    <w:p>
      <w:pPr>
        <w:spacing w:after="0"/>
        <w:ind w:left="0"/>
        <w:jc w:val="both"/>
      </w:pPr>
      <w:r>
        <w:rPr>
          <w:rFonts w:ascii="Times New Roman"/>
          <w:b w:val="false"/>
          <w:i w:val="false"/>
          <w:color w:val="000000"/>
          <w:sz w:val="28"/>
        </w:rPr>
        <w:t>
      7.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65"/>
    <w:p>
      <w:pPr>
        <w:spacing w:after="0"/>
        <w:ind w:left="0"/>
        <w:jc w:val="both"/>
      </w:pPr>
      <w:r>
        <w:rPr>
          <w:rFonts w:ascii="Times New Roman"/>
          <w:b w:val="false"/>
          <w:i w:val="false"/>
          <w:color w:val="000000"/>
          <w:sz w:val="28"/>
        </w:rPr>
        <w:t xml:space="preserve">
      7-1. "Көрсетілетін қызметті алушы анық емес құжаттар не болмаса көрсетілетін қызметті алушы және (немесе) ұсынылған материалдар, объектілер, мемлекеттік қызмет көрсету үшін қажетті деректер мен мәліметтер Қазақстан Республикасының нормативтік құқықтық актілерінде белгіленген талаптарға сәйкес келмейтін құжаттар топтамасын ұсынған жағдайда, уәкілетті мемлекеттік органның мемлекеттік қызмет көрсету үшін талап етілетін келісімі туралы сұрау салуға берілген теріс жауабы, сараптамалардың, зерттеулердің не болмаса тексерулердің теріс қорытындысы не болмаса көрсетілетін қызметті алушыға қатысты оның қызметіне немесе белгілі бір мемлекеттік қызметті алуды талап ететін жекелеген қызмет түрлеріне тыйым салу туралы соттың заңды күшіне енген шешімі (үкімі) болған кезде, мемлекеттік қызмет көрсетуді алумен байланысты арнайы құқығынан айырылуы,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болмаған кезде орындаушы екі жұмыс күні ішінде көрсетілетін қызметті алушының веб-порталдағы "жеке кабинетіне" көрсетілетін қызметті берушінің уәкілетті адамының расталған ЭЦҚ арқылы электронды құжат түрінде Қазақстан Республикасының Мемлекеттік шекарасын бірнеше рет кесіп өтуге рұқсат беруден (ұзартудан) бас тарту (бұдан әрі – бас тарту) туралы хабарламаны жолдайды.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66"/>
    <w:p>
      <w:pPr>
        <w:spacing w:after="0"/>
        <w:ind w:left="0"/>
        <w:jc w:val="both"/>
      </w:pPr>
      <w:r>
        <w:rPr>
          <w:rFonts w:ascii="Times New Roman"/>
          <w:b w:val="false"/>
          <w:i w:val="false"/>
          <w:color w:val="000000"/>
          <w:sz w:val="28"/>
        </w:rPr>
        <w:t>
      8. Құжаттар топтамасының толық болған жағдайда, орындаушы тоғыз жұмыс күні ішінде оларды осы Қағидалардың талаптарына сәйкестігін қарастырады.</w:t>
      </w:r>
    </w:p>
    <w:bookmarkEnd w:id="66"/>
    <w:p>
      <w:pPr>
        <w:spacing w:after="0"/>
        <w:ind w:left="0"/>
        <w:jc w:val="both"/>
      </w:pPr>
      <w:r>
        <w:rPr>
          <w:rFonts w:ascii="Times New Roman"/>
          <w:b w:val="false"/>
          <w:i w:val="false"/>
          <w:color w:val="000000"/>
          <w:sz w:val="28"/>
        </w:rPr>
        <w:t>
      Осы Қағидалардың талаптарына сәйкес келмейтіні анықталған жағдайда, көрсетілетін қызметті беруші мемлекеттік қызметті көрсетуден бас тарту туралы алдын ала шешімі, сондай-ақ алдын ала шешім бойынша көрсетілетін қызметті алушыға ұстанымын білдіру мүмкіндігі үшін тыңдауды өткізу уақыты мен орны (тәсілі) туралы көрсетілетін қызметті алушыны мемлекеттік қызмет көрсету мерзімі аяқталғанға дейін үш жұмыс күнінен кешіктірмей алдын ала хабардар етеді. Тыңдау хабардар етілген күннен бастап екі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67"/>
    <w:p>
      <w:pPr>
        <w:spacing w:after="0"/>
        <w:ind w:left="0"/>
        <w:jc w:val="both"/>
      </w:pPr>
      <w:r>
        <w:rPr>
          <w:rFonts w:ascii="Times New Roman"/>
          <w:b w:val="false"/>
          <w:i w:val="false"/>
          <w:color w:val="000000"/>
          <w:sz w:val="28"/>
        </w:rPr>
        <w:t xml:space="preserve">
      9. Құжаттар топтамасын қарастырғаннан кейін орындаушы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рұқсаттаманы (бұдан әрі – рұқсаттама)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хабарламаны құрастырады және көрсетілетін қызметті берушінің уәкілетті адамының ЭЦҚ арқылы расталған, электронды құжат түрінде көрсетілетін қызметті алушының веб-порталдағы "жеке кабинетіне" жолдайды.</w:t>
      </w:r>
    </w:p>
    <w:bookmarkEnd w:id="67"/>
    <w:bookmarkStart w:name="z111" w:id="68"/>
    <w:p>
      <w:pPr>
        <w:spacing w:after="0"/>
        <w:ind w:left="0"/>
        <w:jc w:val="both"/>
      </w:pPr>
      <w:r>
        <w:rPr>
          <w:rFonts w:ascii="Times New Roman"/>
          <w:b w:val="false"/>
          <w:i w:val="false"/>
          <w:color w:val="000000"/>
          <w:sz w:val="28"/>
        </w:rPr>
        <w:t>
      10. Рұқсаттама кәсіпшілік, зерттеу, іздестіру немесе өзге де қызметті жүргізуге тиісті уәкілетті органдар рұқсатының қолданылу мерзімін ескере отырып, ұсынуда көрсетілген мерзімге беріледі, бірақ күнтізбелік бір жылдан аспауға тиіс.</w:t>
      </w:r>
    </w:p>
    <w:bookmarkEnd w:id="68"/>
    <w:p>
      <w:pPr>
        <w:spacing w:after="0"/>
        <w:ind w:left="0"/>
        <w:jc w:val="both"/>
      </w:pPr>
      <w:r>
        <w:rPr>
          <w:rFonts w:ascii="Times New Roman"/>
          <w:b w:val="false"/>
          <w:i w:val="false"/>
          <w:color w:val="000000"/>
          <w:sz w:val="28"/>
        </w:rPr>
        <w:t>
      Қолданылу мерзімі аяқталғаннан кейін рұқсаттама күшін жояды.</w:t>
      </w:r>
    </w:p>
    <w:bookmarkStart w:name="z112" w:id="69"/>
    <w:p>
      <w:pPr>
        <w:spacing w:after="0"/>
        <w:ind w:left="0"/>
        <w:jc w:val="both"/>
      </w:pPr>
      <w:r>
        <w:rPr>
          <w:rFonts w:ascii="Times New Roman"/>
          <w:b w:val="false"/>
          <w:i w:val="false"/>
          <w:color w:val="000000"/>
          <w:sz w:val="28"/>
        </w:rPr>
        <w:t xml:space="preserve">
      11. Заңның 5-бабы </w:t>
      </w:r>
      <w:r>
        <w:rPr>
          <w:rFonts w:ascii="Times New Roman"/>
          <w:b w:val="false"/>
          <w:i w:val="false"/>
          <w:color w:val="000000"/>
          <w:sz w:val="28"/>
        </w:rPr>
        <w:t>2-тармағы</w:t>
      </w:r>
      <w:r>
        <w:rPr>
          <w:rFonts w:ascii="Times New Roman"/>
          <w:b w:val="false"/>
          <w:i w:val="false"/>
          <w:color w:val="000000"/>
          <w:sz w:val="28"/>
        </w:rPr>
        <w:t xml:space="preserve"> 11)-тармақшасына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69"/>
    <w:bookmarkStart w:name="z113" w:id="70"/>
    <w:p>
      <w:pPr>
        <w:spacing w:after="0"/>
        <w:ind w:left="0"/>
        <w:jc w:val="both"/>
      </w:pPr>
      <w:r>
        <w:rPr>
          <w:rFonts w:ascii="Times New Roman"/>
          <w:b w:val="false"/>
          <w:i w:val="false"/>
          <w:color w:val="000000"/>
          <w:sz w:val="28"/>
        </w:rPr>
        <w:t>
      12. Рұқсат беру және хабардар ету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bookmarkEnd w:id="70"/>
    <w:bookmarkStart w:name="z137" w:id="71"/>
    <w:p>
      <w:pPr>
        <w:spacing w:after="0"/>
        <w:ind w:left="0"/>
        <w:jc w:val="both"/>
      </w:pPr>
      <w:r>
        <w:rPr>
          <w:rFonts w:ascii="Times New Roman"/>
          <w:b w:val="false"/>
          <w:i w:val="false"/>
          <w:color w:val="000000"/>
          <w:sz w:val="28"/>
        </w:rPr>
        <w:t xml:space="preserve">
      12-1. Мемлекеттік қызметтер көрсету тәртібі туралы, сондай-ақ осы Қағидаларға енгізілген өзгерістер және (немесе) толықтырулар туралы ақпарат "Мемлекеттер көрсетілетін қызметтер туралы" Қазақстан Республикасының Заңы 10-бабының </w:t>
      </w:r>
      <w:r>
        <w:rPr>
          <w:rFonts w:ascii="Times New Roman"/>
          <w:b w:val="false"/>
          <w:i w:val="false"/>
          <w:color w:val="000000"/>
          <w:sz w:val="28"/>
        </w:rPr>
        <w:t>13)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2-тармағына</w:t>
      </w:r>
      <w:r>
        <w:rPr>
          <w:rFonts w:ascii="Times New Roman"/>
          <w:b w:val="false"/>
          <w:i w:val="false"/>
          <w:color w:val="000000"/>
          <w:sz w:val="28"/>
        </w:rPr>
        <w:t> сәйкес үш жұмыс күні ішінде Бірыңғай байланыс орталығына, сондай-ақ өтініштерді қабылдауды және мемлекеттік қызмет көрсету нәтижелерін беруді жүзеге асыратын аумақтық бөлімшелерге және "электрондық үкімет" ақпараттық-коммуникациялық инфрақұрылымының операторына жолданады.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12-1-тармақпен толықтырылды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72"/>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72"/>
    <w:bookmarkStart w:name="z115" w:id="73"/>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(бұдан әрі – шағымды қарайтын орган) берілуі мүмкін.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қауіпсіздік комитеті Төрағасының 28.12.2023 </w:t>
      </w:r>
      <w:r>
        <w:rPr>
          <w:rFonts w:ascii="Times New Roman"/>
          <w:b w:val="false"/>
          <w:i w:val="false"/>
          <w:color w:val="00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74"/>
    <w:p>
      <w:pPr>
        <w:spacing w:after="0"/>
        <w:ind w:left="0"/>
        <w:jc w:val="both"/>
      </w:pPr>
      <w:r>
        <w:rPr>
          <w:rFonts w:ascii="Times New Roman"/>
          <w:b w:val="false"/>
          <w:i w:val="false"/>
          <w:color w:val="000000"/>
          <w:sz w:val="28"/>
        </w:rPr>
        <w:t xml:space="preserve">
      14. Мемлекеттік қызметті тікелей көрсететін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bookmarkEnd w:id="74"/>
    <w:p>
      <w:pPr>
        <w:spacing w:after="0"/>
        <w:ind w:left="0"/>
        <w:jc w:val="both"/>
      </w:pPr>
      <w:r>
        <w:rPr>
          <w:rFonts w:ascii="Times New Roman"/>
          <w:b w:val="false"/>
          <w:i w:val="false"/>
          <w:color w:val="000000"/>
          <w:sz w:val="28"/>
        </w:rPr>
        <w:t>
      Порталмен жолданым берілген кезде шағым жасау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жөніндегі шағымды сотқа дейінгі тәртіппен қарауды жоғары тұрған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жоғары тұрған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жоғары тұрған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75"/>
    <w:p>
      <w:pPr>
        <w:spacing w:after="0"/>
        <w:ind w:left="0"/>
        <w:jc w:val="both"/>
      </w:pPr>
      <w:r>
        <w:rPr>
          <w:rFonts w:ascii="Times New Roman"/>
          <w:b w:val="false"/>
          <w:i w:val="false"/>
          <w:color w:val="000000"/>
          <w:sz w:val="28"/>
        </w:rPr>
        <w:t>
      15.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он бес жұмыс күні ішінде қаралуға жатады.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76"/>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w:t>
      </w:r>
    </w:p>
    <w:bookmarkEnd w:id="76"/>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аумақтық бөлімшенің бастығына</w:t>
            </w:r>
          </w:p>
          <w:p>
            <w:pPr>
              <w:spacing w:after="20"/>
              <w:ind w:left="20"/>
              <w:jc w:val="both"/>
            </w:pPr>
            <w:r>
              <w:rPr>
                <w:rFonts w:ascii="Times New Roman"/>
                <w:b w:val="false"/>
                <w:i w:val="false"/>
                <w:color w:val="000000"/>
                <w:sz w:val="20"/>
              </w:rPr>
              <w:t>
(начальнику территориального подразделения ________________________)</w:t>
            </w:r>
          </w:p>
          <w:p>
            <w:pPr>
              <w:spacing w:after="20"/>
              <w:ind w:left="20"/>
              <w:jc w:val="both"/>
            </w:pPr>
            <w:r>
              <w:rPr>
                <w:rFonts w:ascii="Times New Roman"/>
                <w:b w:val="false"/>
                <w:i w:val="false"/>
                <w:color w:val="000000"/>
                <w:sz w:val="20"/>
              </w:rPr>
              <w:t>
ҰСЫНУ (ПРЕДСТАВЛЕНИЕ)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Теңізге шығуға рұқсаттама беруді сұраймын ______________________________</w:t>
            </w:r>
          </w:p>
          <w:p>
            <w:pPr>
              <w:spacing w:after="20"/>
              <w:ind w:left="20"/>
              <w:jc w:val="both"/>
            </w:pPr>
            <w:r>
              <w:rPr>
                <w:rFonts w:ascii="Times New Roman"/>
                <w:b w:val="false"/>
                <w:i w:val="false"/>
                <w:color w:val="000000"/>
                <w:sz w:val="20"/>
              </w:rPr>
              <w:t>
(Прошу выдать пропуск на выход в море)</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(заңды тұлғаның атауы, жеке тұлғаның тегі, аты, әкісінің аты (болған жағдайда)</w:t>
            </w:r>
          </w:p>
          <w:p>
            <w:pPr>
              <w:spacing w:after="20"/>
              <w:ind w:left="20"/>
              <w:jc w:val="both"/>
            </w:pPr>
            <w:r>
              <w:rPr>
                <w:rFonts w:ascii="Times New Roman"/>
                <w:b w:val="false"/>
                <w:i w:val="false"/>
                <w:color w:val="000000"/>
                <w:sz w:val="20"/>
              </w:rPr>
              <w:t>
(наименование юридического лица, фамилия, имя, отчество (при наличии) физического лица)</w:t>
            </w:r>
          </w:p>
          <w:p>
            <w:pPr>
              <w:spacing w:after="20"/>
              <w:ind w:left="20"/>
              <w:jc w:val="both"/>
            </w:pPr>
            <w:r>
              <w:rPr>
                <w:rFonts w:ascii="Times New Roman"/>
                <w:b w:val="false"/>
                <w:i w:val="false"/>
                <w:color w:val="000000"/>
                <w:sz w:val="20"/>
              </w:rPr>
              <w:t>
Мақсаты (с целью) ____________________________________________________</w:t>
            </w:r>
          </w:p>
          <w:p>
            <w:pPr>
              <w:spacing w:after="20"/>
              <w:ind w:left="20"/>
              <w:jc w:val="both"/>
            </w:pPr>
            <w:r>
              <w:rPr>
                <w:rFonts w:ascii="Times New Roman"/>
                <w:b w:val="false"/>
                <w:i w:val="false"/>
                <w:color w:val="000000"/>
                <w:sz w:val="20"/>
              </w:rPr>
              <w:t>
Уақыты (время) _______________________________________________________</w:t>
            </w:r>
          </w:p>
          <w:p>
            <w:pPr>
              <w:spacing w:after="20"/>
              <w:ind w:left="20"/>
              <w:jc w:val="both"/>
            </w:pPr>
            <w:r>
              <w:rPr>
                <w:rFonts w:ascii="Times New Roman"/>
                <w:b w:val="false"/>
                <w:i w:val="false"/>
                <w:color w:val="000000"/>
                <w:sz w:val="20"/>
              </w:rPr>
              <w:t>
Ауданында аумақтық суларда болу</w:t>
            </w:r>
          </w:p>
          <w:p>
            <w:pPr>
              <w:spacing w:after="20"/>
              <w:ind w:left="20"/>
              <w:jc w:val="both"/>
            </w:pPr>
            <w:r>
              <w:rPr>
                <w:rFonts w:ascii="Times New Roman"/>
                <w:b w:val="false"/>
                <w:i w:val="false"/>
                <w:color w:val="000000"/>
                <w:sz w:val="20"/>
              </w:rPr>
              <w:t>
(нахождение в территориальных водах в районе) __________________________</w:t>
            </w:r>
          </w:p>
          <w:p>
            <w:pPr>
              <w:spacing w:after="20"/>
              <w:ind w:left="20"/>
              <w:jc w:val="both"/>
            </w:pPr>
            <w:r>
              <w:rPr>
                <w:rFonts w:ascii="Times New Roman"/>
                <w:b w:val="false"/>
                <w:i w:val="false"/>
                <w:color w:val="000000"/>
                <w:sz w:val="20"/>
              </w:rPr>
              <w:t>
Жүзу құралының түрі (тип плавсредства) __________________________________</w:t>
            </w:r>
          </w:p>
          <w:p>
            <w:pPr>
              <w:spacing w:after="20"/>
              <w:ind w:left="20"/>
              <w:jc w:val="both"/>
            </w:pPr>
            <w:r>
              <w:rPr>
                <w:rFonts w:ascii="Times New Roman"/>
                <w:b w:val="false"/>
                <w:i w:val="false"/>
                <w:color w:val="000000"/>
                <w:sz w:val="20"/>
              </w:rPr>
              <w:t>
Жүзу құралының тіркеу № (рег. № плавсредства) ___________________________</w:t>
            </w:r>
          </w:p>
          <w:p>
            <w:pPr>
              <w:spacing w:after="20"/>
              <w:ind w:left="20"/>
              <w:jc w:val="both"/>
            </w:pPr>
            <w:r>
              <w:rPr>
                <w:rFonts w:ascii="Times New Roman"/>
                <w:b w:val="false"/>
                <w:i w:val="false"/>
                <w:color w:val="000000"/>
                <w:sz w:val="20"/>
              </w:rPr>
              <w:t>
Жүзу құралының тіркелімге алыну орны (место приписки плавсредства): _______</w:t>
            </w:r>
          </w:p>
          <w:p>
            <w:pPr>
              <w:spacing w:after="20"/>
              <w:ind w:left="20"/>
              <w:jc w:val="both"/>
            </w:pPr>
            <w:r>
              <w:rPr>
                <w:rFonts w:ascii="Times New Roman"/>
                <w:b w:val="false"/>
                <w:i w:val="false"/>
                <w:color w:val="000000"/>
                <w:sz w:val="20"/>
              </w:rPr>
              <w:t>
Қазақстан Республикасының азаматтарына (шетелдік және азаматтығы жоқ тұлғаларға) қоса берілген тізімге сәйкес саны _____ дана рұқсаттама</w:t>
            </w:r>
          </w:p>
          <w:p>
            <w:pPr>
              <w:spacing w:after="20"/>
              <w:ind w:left="20"/>
              <w:jc w:val="both"/>
            </w:pPr>
            <w:r>
              <w:rPr>
                <w:rFonts w:ascii="Times New Roman"/>
                <w:b w:val="false"/>
                <w:i w:val="false"/>
                <w:color w:val="000000"/>
                <w:sz w:val="20"/>
              </w:rPr>
              <w:t>
(Гражданам Республики Казахстан (иностранцам и лицам без гражданства) согласно прилагаемому списку в количестве ______ экземпляров)</w:t>
            </w:r>
          </w:p>
          <w:p>
            <w:pPr>
              <w:spacing w:after="20"/>
              <w:ind w:left="20"/>
              <w:jc w:val="both"/>
            </w:pPr>
            <w:r>
              <w:rPr>
                <w:rFonts w:ascii="Times New Roman"/>
                <w:b w:val="false"/>
                <w:i w:val="false"/>
                <w:color w:val="000000"/>
                <w:sz w:val="20"/>
              </w:rPr>
              <w:t>
Ұсынуға мынадай құжаттар қоса беріледі</w:t>
            </w:r>
          </w:p>
          <w:p>
            <w:pPr>
              <w:spacing w:after="20"/>
              <w:ind w:left="20"/>
              <w:jc w:val="both"/>
            </w:pPr>
            <w:r>
              <w:rPr>
                <w:rFonts w:ascii="Times New Roman"/>
                <w:b w:val="false"/>
                <w:i w:val="false"/>
                <w:color w:val="000000"/>
                <w:sz w:val="20"/>
              </w:rPr>
              <w:t>
(К представлению прилагаются следующие документы)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
қолы (подпись)__________________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(күні, айы, жылы) (дата, месяц, год)</w:t>
            </w:r>
          </w:p>
          <w:p>
            <w:pPr>
              <w:spacing w:after="20"/>
              <w:ind w:left="20"/>
              <w:jc w:val="both"/>
            </w:pPr>
            <w:r>
              <w:rPr>
                <w:rFonts w:ascii="Times New Roman"/>
                <w:b w:val="false"/>
                <w:i w:val="false"/>
                <w:color w:val="000000"/>
                <w:sz w:val="20"/>
              </w:rPr>
              <w:t>
Мөрдін орыны (қажетті жағдайда)</w:t>
            </w:r>
          </w:p>
          <w:p>
            <w:pPr>
              <w:spacing w:after="20"/>
              <w:ind w:left="20"/>
              <w:jc w:val="both"/>
            </w:pPr>
            <w:r>
              <w:rPr>
                <w:rFonts w:ascii="Times New Roman"/>
                <w:b w:val="false"/>
                <w:i w:val="false"/>
                <w:color w:val="000000"/>
                <w:sz w:val="20"/>
              </w:rPr>
              <w:t>
Место печати (при необходимости)</w:t>
            </w:r>
          </w:p>
        </w:tc>
      </w:tr>
    </w:tbl>
    <w:p>
      <w:pPr>
        <w:spacing w:after="0"/>
        <w:ind w:left="0"/>
        <w:jc w:val="both"/>
      </w:pPr>
      <w:r>
        <w:rPr>
          <w:rFonts w:ascii="Times New Roman"/>
          <w:b w:val="false"/>
          <w:i w:val="false"/>
          <w:color w:val="000000"/>
          <w:sz w:val="28"/>
        </w:rPr>
        <w:t>
      (Парақтың сыртқы жағы)</w:t>
      </w:r>
    </w:p>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 ратын құжаттың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____________________________________________________________ </w:t>
      </w:r>
    </w:p>
    <w:p>
      <w:pPr>
        <w:spacing w:after="0"/>
        <w:ind w:left="0"/>
        <w:jc w:val="both"/>
      </w:pPr>
      <w:r>
        <w:rPr>
          <w:rFonts w:ascii="Times New Roman"/>
          <w:b w:val="false"/>
          <w:i w:val="false"/>
          <w:color w:val="000000"/>
          <w:sz w:val="28"/>
        </w:rPr>
        <w:t xml:space="preserve">                                     (адамдардың жалпы саны – жазбаша)</w:t>
      </w:r>
    </w:p>
    <w:p>
      <w:pPr>
        <w:spacing w:after="0"/>
        <w:ind w:left="0"/>
        <w:jc w:val="both"/>
      </w:pPr>
      <w:r>
        <w:rPr>
          <w:rFonts w:ascii="Times New Roman"/>
          <w:b w:val="false"/>
          <w:i w:val="false"/>
          <w:color w:val="000000"/>
          <w:sz w:val="28"/>
        </w:rPr>
        <w:t>
      Бұл ретте мынадай техникалық құралдар тартылатын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Капитанның тегі, аты, әкесінің аты </w:t>
            </w:r>
          </w:p>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28.12.2023 </w:t>
      </w:r>
      <w:r>
        <w:rPr>
          <w:rFonts w:ascii="Times New Roman"/>
          <w:b w:val="false"/>
          <w:i w:val="false"/>
          <w:color w:val="ff0000"/>
          <w:sz w:val="28"/>
        </w:rPr>
        <w:t>№ 110/ҚЕ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Шекара қызметінің интернет-қорында: gov.egov.kz/memleket/entitis/shekaraknb;</w:t>
            </w:r>
          </w:p>
          <w:p>
            <w:pPr>
              <w:spacing w:after="20"/>
              <w:ind w:left="20"/>
              <w:jc w:val="both"/>
            </w:pPr>
            <w:r>
              <w:rPr>
                <w:rFonts w:ascii="Times New Roman"/>
                <w:b w:val="false"/>
                <w:i w:val="false"/>
                <w:color w:val="000000"/>
                <w:sz w:val="20"/>
              </w:rPr>
              <w:t>
2) веб-порталда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адамдар тізімін қоса бере отырып,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 үшін рұқсат алуға ұсыну;</w:t>
            </w:r>
          </w:p>
          <w:p>
            <w:pPr>
              <w:spacing w:after="20"/>
              <w:ind w:left="20"/>
              <w:jc w:val="both"/>
            </w:pPr>
            <w:r>
              <w:rPr>
                <w:rFonts w:ascii="Times New Roman"/>
                <w:b w:val="false"/>
                <w:i w:val="false"/>
                <w:color w:val="000000"/>
                <w:sz w:val="20"/>
              </w:rPr>
              <w:t>
2) тиісті уәкілетті органдардың аумақтық суларда (теңізде) және ішкі суларда кәсіпшілік, зерттеу, іздестіру немесе өзге де қызметті жүргізуге рұқсат құжаттарының электронды көшірмесі;</w:t>
            </w:r>
          </w:p>
          <w:p>
            <w:pPr>
              <w:spacing w:after="20"/>
              <w:ind w:left="20"/>
              <w:jc w:val="both"/>
            </w:pPr>
            <w:r>
              <w:rPr>
                <w:rFonts w:ascii="Times New Roman"/>
                <w:b w:val="false"/>
                <w:i w:val="false"/>
                <w:color w:val="000000"/>
                <w:sz w:val="20"/>
              </w:rPr>
              <w:t>
3) жеке басын куәландыратын құжаттар, мемлекеттік тіркеу (заңды тұлғаны қайта тіркеу) туралы мәліметтер қызмет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ескерілетін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тиіс.</w:t>
            </w:r>
          </w:p>
          <w:p>
            <w:pPr>
              <w:spacing w:after="20"/>
              <w:ind w:left="20"/>
              <w:jc w:val="both"/>
            </w:pPr>
            <w:r>
              <w:rPr>
                <w:rFonts w:ascii="Times New Roman"/>
                <w:b w:val="false"/>
                <w:i w:val="false"/>
                <w:color w:val="000000"/>
                <w:sz w:val="20"/>
              </w:rPr>
              <w:t>
Көрсетілетін қызметті алушы қашықтықтан шығу мүмкіндігі режимінде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орталығының телефоны: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77"/>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w:t>
      </w:r>
    </w:p>
    <w:bookmarkEnd w:id="77"/>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w:t>
            </w:r>
          </w:p>
          <w:p>
            <w:pPr>
              <w:spacing w:after="20"/>
              <w:ind w:left="20"/>
              <w:jc w:val="both"/>
            </w:pPr>
            <w:r>
              <w:rPr>
                <w:rFonts w:ascii="Times New Roman"/>
                <w:b w:val="false"/>
                <w:i w:val="false"/>
                <w:color w:val="000000"/>
                <w:sz w:val="20"/>
              </w:rPr>
              <w:t>
(корешок пропуска)</w:t>
            </w:r>
          </w:p>
          <w:p>
            <w:pPr>
              <w:spacing w:after="20"/>
              <w:ind w:left="20"/>
              <w:jc w:val="both"/>
            </w:pPr>
            <w:r>
              <w:rPr>
                <w:rFonts w:ascii="Times New Roman"/>
                <w:b w:val="false"/>
                <w:i w:val="false"/>
                <w:color w:val="000000"/>
                <w:sz w:val="20"/>
              </w:rPr>
              <w:t>
(выдан) ____________________________ берілді</w:t>
            </w:r>
          </w:p>
          <w:p>
            <w:pPr>
              <w:spacing w:after="20"/>
              <w:ind w:left="20"/>
              <w:jc w:val="both"/>
            </w:pPr>
            <w:r>
              <w:rPr>
                <w:rFonts w:ascii="Times New Roman"/>
                <w:b w:val="false"/>
                <w:i w:val="false"/>
                <w:color w:val="000000"/>
                <w:sz w:val="20"/>
              </w:rPr>
              <w:t>
(жителю) ____________________________ тұрғыны</w:t>
            </w:r>
          </w:p>
          <w:p>
            <w:pPr>
              <w:spacing w:after="20"/>
              <w:ind w:left="20"/>
              <w:jc w:val="both"/>
            </w:pPr>
            <w:r>
              <w:rPr>
                <w:rFonts w:ascii="Times New Roman"/>
                <w:b w:val="false"/>
                <w:i w:val="false"/>
                <w:color w:val="000000"/>
                <w:sz w:val="20"/>
              </w:rPr>
              <w:t xml:space="preserve">
20 ___ жылы теңізге және ішкі суларға шығуға рұқсат берілген (разрешҰн выход в море и внутренние воды в 20__ году) </w:t>
            </w:r>
          </w:p>
          <w:p>
            <w:pPr>
              <w:spacing w:after="20"/>
              <w:ind w:left="20"/>
              <w:jc w:val="both"/>
            </w:pPr>
            <w:r>
              <w:rPr>
                <w:rFonts w:ascii="Times New Roman"/>
                <w:b w:val="false"/>
                <w:i w:val="false"/>
                <w:color w:val="000000"/>
                <w:sz w:val="20"/>
              </w:rPr>
              <w:t>
Ауданның аумақтық суларында болу (нахождение в территориальных водах в районе)</w:t>
            </w:r>
          </w:p>
          <w:p>
            <w:pPr>
              <w:spacing w:after="20"/>
              <w:ind w:left="20"/>
              <w:jc w:val="both"/>
            </w:pPr>
            <w:r>
              <w:rPr>
                <w:rFonts w:ascii="Times New Roman"/>
                <w:b w:val="false"/>
                <w:i w:val="false"/>
                <w:color w:val="000000"/>
                <w:sz w:val="20"/>
              </w:rPr>
              <w:t>
Жол жүру бағыты _____________________</w:t>
            </w:r>
          </w:p>
          <w:p>
            <w:pPr>
              <w:spacing w:after="20"/>
              <w:ind w:left="20"/>
              <w:jc w:val="both"/>
            </w:pPr>
            <w:r>
              <w:rPr>
                <w:rFonts w:ascii="Times New Roman"/>
                <w:b w:val="false"/>
                <w:i w:val="false"/>
                <w:color w:val="000000"/>
                <w:sz w:val="20"/>
              </w:rPr>
              <w:t>
(маршрут следования)</w:t>
            </w:r>
          </w:p>
          <w:p>
            <w:pPr>
              <w:spacing w:after="20"/>
              <w:ind w:left="20"/>
              <w:jc w:val="both"/>
            </w:pPr>
            <w:r>
              <w:rPr>
                <w:rFonts w:ascii="Times New Roman"/>
                <w:b w:val="false"/>
                <w:i w:val="false"/>
                <w:color w:val="000000"/>
                <w:sz w:val="20"/>
              </w:rPr>
              <w:t>
Теңізге шығу мақсаты _________________</w:t>
            </w:r>
          </w:p>
          <w:p>
            <w:pPr>
              <w:spacing w:after="20"/>
              <w:ind w:left="20"/>
              <w:jc w:val="both"/>
            </w:pPr>
            <w:r>
              <w:rPr>
                <w:rFonts w:ascii="Times New Roman"/>
                <w:b w:val="false"/>
                <w:i w:val="false"/>
                <w:color w:val="000000"/>
                <w:sz w:val="20"/>
              </w:rPr>
              <w:t>
(цель выхода в море)</w:t>
            </w:r>
          </w:p>
          <w:p>
            <w:pPr>
              <w:spacing w:after="20"/>
              <w:ind w:left="20"/>
              <w:jc w:val="both"/>
            </w:pPr>
            <w:r>
              <w:rPr>
                <w:rFonts w:ascii="Times New Roman"/>
                <w:b w:val="false"/>
                <w:i w:val="false"/>
                <w:color w:val="000000"/>
                <w:sz w:val="20"/>
              </w:rPr>
              <w:t>
Шығу уақыты ________________________</w:t>
            </w:r>
          </w:p>
          <w:p>
            <w:pPr>
              <w:spacing w:after="20"/>
              <w:ind w:left="20"/>
              <w:jc w:val="both"/>
            </w:pPr>
            <w:r>
              <w:rPr>
                <w:rFonts w:ascii="Times New Roman"/>
                <w:b w:val="false"/>
                <w:i w:val="false"/>
                <w:color w:val="000000"/>
                <w:sz w:val="20"/>
              </w:rPr>
              <w:t>
(время выхода)</w:t>
            </w:r>
          </w:p>
          <w:p>
            <w:pPr>
              <w:spacing w:after="20"/>
              <w:ind w:left="20"/>
              <w:jc w:val="both"/>
            </w:pPr>
            <w:r>
              <w:rPr>
                <w:rFonts w:ascii="Times New Roman"/>
                <w:b w:val="false"/>
                <w:i w:val="false"/>
                <w:color w:val="000000"/>
                <w:sz w:val="20"/>
              </w:rPr>
              <w:t>
Келу уақыты _________________________</w:t>
            </w:r>
          </w:p>
          <w:p>
            <w:pPr>
              <w:spacing w:after="20"/>
              <w:ind w:left="20"/>
              <w:jc w:val="both"/>
            </w:pPr>
            <w:r>
              <w:rPr>
                <w:rFonts w:ascii="Times New Roman"/>
                <w:b w:val="false"/>
                <w:i w:val="false"/>
                <w:color w:val="000000"/>
                <w:sz w:val="20"/>
              </w:rPr>
              <w:t>
(время пребывания)</w:t>
            </w:r>
          </w:p>
          <w:p>
            <w:pPr>
              <w:spacing w:after="20"/>
              <w:ind w:left="20"/>
              <w:jc w:val="both"/>
            </w:pPr>
            <w:r>
              <w:rPr>
                <w:rFonts w:ascii="Times New Roman"/>
                <w:b w:val="false"/>
                <w:i w:val="false"/>
                <w:color w:val="000000"/>
                <w:sz w:val="20"/>
              </w:rPr>
              <w:t>
Жүзу құралының түрі __________________</w:t>
            </w:r>
          </w:p>
          <w:p>
            <w:pPr>
              <w:spacing w:after="20"/>
              <w:ind w:left="20"/>
              <w:jc w:val="both"/>
            </w:pPr>
            <w:r>
              <w:rPr>
                <w:rFonts w:ascii="Times New Roman"/>
                <w:b w:val="false"/>
                <w:i w:val="false"/>
                <w:color w:val="000000"/>
                <w:sz w:val="20"/>
              </w:rPr>
              <w:t>
(тип плавсредства)</w:t>
            </w:r>
          </w:p>
          <w:p>
            <w:pPr>
              <w:spacing w:after="20"/>
              <w:ind w:left="20"/>
              <w:jc w:val="both"/>
            </w:pPr>
            <w:r>
              <w:rPr>
                <w:rFonts w:ascii="Times New Roman"/>
                <w:b w:val="false"/>
                <w:i w:val="false"/>
                <w:color w:val="000000"/>
                <w:sz w:val="20"/>
              </w:rPr>
              <w:t>
Жүзу құралының тіркеу №_____</w:t>
            </w:r>
          </w:p>
          <w:p>
            <w:pPr>
              <w:spacing w:after="20"/>
              <w:ind w:left="20"/>
              <w:jc w:val="both"/>
            </w:pPr>
            <w:r>
              <w:rPr>
                <w:rFonts w:ascii="Times New Roman"/>
                <w:b w:val="false"/>
                <w:i w:val="false"/>
                <w:color w:val="000000"/>
                <w:sz w:val="20"/>
              </w:rPr>
              <w:t>
(рег. № плавсредства)</w:t>
            </w:r>
          </w:p>
          <w:p>
            <w:pPr>
              <w:spacing w:after="20"/>
              <w:ind w:left="20"/>
              <w:jc w:val="both"/>
            </w:pPr>
            <w:r>
              <w:rPr>
                <w:rFonts w:ascii="Times New Roman"/>
                <w:b w:val="false"/>
                <w:i w:val="false"/>
                <w:color w:val="000000"/>
                <w:sz w:val="20"/>
              </w:rPr>
              <w:t>
Жүзу құралының тіркелімге алыну орны _______________________________</w:t>
            </w:r>
          </w:p>
          <w:p>
            <w:pPr>
              <w:spacing w:after="20"/>
              <w:ind w:left="20"/>
              <w:jc w:val="both"/>
            </w:pPr>
            <w:r>
              <w:rPr>
                <w:rFonts w:ascii="Times New Roman"/>
                <w:b w:val="false"/>
                <w:i w:val="false"/>
                <w:color w:val="000000"/>
                <w:sz w:val="20"/>
              </w:rPr>
              <w:t>
(место приписки плавсредства):</w:t>
            </w:r>
          </w:p>
          <w:p>
            <w:pPr>
              <w:spacing w:after="20"/>
              <w:ind w:left="20"/>
              <w:jc w:val="both"/>
            </w:pPr>
            <w:r>
              <w:rPr>
                <w:rFonts w:ascii="Times New Roman"/>
                <w:b w:val="false"/>
                <w:i w:val="false"/>
                <w:color w:val="000000"/>
                <w:sz w:val="20"/>
              </w:rPr>
              <w:t>
Негіздеме ___________________________</w:t>
            </w:r>
          </w:p>
          <w:p>
            <w:pPr>
              <w:spacing w:after="20"/>
              <w:ind w:left="20"/>
              <w:jc w:val="both"/>
            </w:pPr>
            <w:r>
              <w:rPr>
                <w:rFonts w:ascii="Times New Roman"/>
                <w:b w:val="false"/>
                <w:i w:val="false"/>
                <w:color w:val="000000"/>
                <w:sz w:val="20"/>
              </w:rPr>
              <w:t xml:space="preserve"> (основание)</w:t>
            </w:r>
          </w:p>
          <w:p>
            <w:pPr>
              <w:spacing w:after="20"/>
              <w:ind w:left="20"/>
              <w:jc w:val="both"/>
            </w:pPr>
            <w:r>
              <w:rPr>
                <w:rFonts w:ascii="Times New Roman"/>
                <w:b w:val="false"/>
                <w:i w:val="false"/>
                <w:color w:val="000000"/>
                <w:sz w:val="20"/>
              </w:rPr>
              <w:t>
Берілген күні ________________________</w:t>
            </w:r>
          </w:p>
          <w:p>
            <w:pPr>
              <w:spacing w:after="20"/>
              <w:ind w:left="20"/>
              <w:jc w:val="both"/>
            </w:pPr>
            <w:r>
              <w:rPr>
                <w:rFonts w:ascii="Times New Roman"/>
                <w:b w:val="false"/>
                <w:i w:val="false"/>
                <w:color w:val="000000"/>
                <w:sz w:val="20"/>
              </w:rPr>
              <w:t xml:space="preserve">  (дата выдачи)</w:t>
            </w:r>
          </w:p>
          <w:p>
            <w:pPr>
              <w:spacing w:after="20"/>
              <w:ind w:left="20"/>
              <w:jc w:val="both"/>
            </w:pPr>
            <w:r>
              <w:rPr>
                <w:rFonts w:ascii="Times New Roman"/>
                <w:b w:val="false"/>
                <w:i w:val="false"/>
                <w:color w:val="000000"/>
                <w:sz w:val="20"/>
              </w:rPr>
              <w:t>
"___________" 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Мөрдін орыны (қажетті жағдайда)</w:t>
            </w:r>
          </w:p>
          <w:p>
            <w:pPr>
              <w:spacing w:after="20"/>
              <w:ind w:left="20"/>
              <w:jc w:val="both"/>
            </w:pPr>
            <w:r>
              <w:rPr>
                <w:rFonts w:ascii="Times New Roman"/>
                <w:b w:val="false"/>
                <w:i w:val="false"/>
                <w:color w:val="000000"/>
                <w:sz w:val="20"/>
              </w:rPr>
              <w:t>
Место печати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w:t>
            </w:r>
          </w:p>
          <w:p>
            <w:pPr>
              <w:spacing w:after="20"/>
              <w:ind w:left="20"/>
              <w:jc w:val="both"/>
            </w:pPr>
            <w:r>
              <w:rPr>
                <w:rFonts w:ascii="Times New Roman"/>
                <w:b w:val="false"/>
                <w:i w:val="false"/>
                <w:color w:val="000000"/>
                <w:sz w:val="20"/>
              </w:rPr>
              <w:t>
(пропуск)</w:t>
            </w:r>
          </w:p>
          <w:p>
            <w:pPr>
              <w:spacing w:after="20"/>
              <w:ind w:left="20"/>
              <w:jc w:val="both"/>
            </w:pPr>
            <w:r>
              <w:rPr>
                <w:rFonts w:ascii="Times New Roman"/>
                <w:b w:val="false"/>
                <w:i w:val="false"/>
                <w:color w:val="000000"/>
                <w:sz w:val="20"/>
              </w:rPr>
              <w:t>
(выдан) ____________________________ берілді</w:t>
            </w:r>
          </w:p>
          <w:p>
            <w:pPr>
              <w:spacing w:after="20"/>
              <w:ind w:left="20"/>
              <w:jc w:val="both"/>
            </w:pPr>
            <w:r>
              <w:rPr>
                <w:rFonts w:ascii="Times New Roman"/>
                <w:b w:val="false"/>
                <w:i w:val="false"/>
                <w:color w:val="000000"/>
                <w:sz w:val="20"/>
              </w:rPr>
              <w:t>
(жителю) ____________________________ тұрғыны</w:t>
            </w:r>
          </w:p>
          <w:p>
            <w:pPr>
              <w:spacing w:after="20"/>
              <w:ind w:left="20"/>
              <w:jc w:val="both"/>
            </w:pPr>
            <w:r>
              <w:rPr>
                <w:rFonts w:ascii="Times New Roman"/>
                <w:b w:val="false"/>
                <w:i w:val="false"/>
                <w:color w:val="000000"/>
                <w:sz w:val="20"/>
              </w:rPr>
              <w:t>
20 ___ жылы теңізге және ішкі суларға шығуға рұқсат берілген (разрешҰн выход в море и внутренние воды в 20__ году)</w:t>
            </w:r>
          </w:p>
          <w:p>
            <w:pPr>
              <w:spacing w:after="20"/>
              <w:ind w:left="20"/>
              <w:jc w:val="both"/>
            </w:pPr>
            <w:r>
              <w:rPr>
                <w:rFonts w:ascii="Times New Roman"/>
                <w:b w:val="false"/>
                <w:i w:val="false"/>
                <w:color w:val="000000"/>
                <w:sz w:val="20"/>
              </w:rPr>
              <w:t>
Аумақтық сулардан тыс ауданда болу (нахождение в территориальных водах в районе)</w:t>
            </w:r>
          </w:p>
          <w:p>
            <w:pPr>
              <w:spacing w:after="20"/>
              <w:ind w:left="20"/>
              <w:jc w:val="both"/>
            </w:pPr>
            <w:r>
              <w:rPr>
                <w:rFonts w:ascii="Times New Roman"/>
                <w:b w:val="false"/>
                <w:i w:val="false"/>
                <w:color w:val="000000"/>
                <w:sz w:val="20"/>
              </w:rPr>
              <w:t>
Жол жүру бағыты _________________________</w:t>
            </w:r>
          </w:p>
          <w:p>
            <w:pPr>
              <w:spacing w:after="20"/>
              <w:ind w:left="20"/>
              <w:jc w:val="both"/>
            </w:pPr>
            <w:r>
              <w:rPr>
                <w:rFonts w:ascii="Times New Roman"/>
                <w:b w:val="false"/>
                <w:i w:val="false"/>
                <w:color w:val="000000"/>
                <w:sz w:val="20"/>
              </w:rPr>
              <w:t>
(маршрут следования)</w:t>
            </w:r>
          </w:p>
          <w:p>
            <w:pPr>
              <w:spacing w:after="20"/>
              <w:ind w:left="20"/>
              <w:jc w:val="both"/>
            </w:pPr>
            <w:r>
              <w:rPr>
                <w:rFonts w:ascii="Times New Roman"/>
                <w:b w:val="false"/>
                <w:i w:val="false"/>
                <w:color w:val="000000"/>
                <w:sz w:val="20"/>
              </w:rPr>
              <w:t>
Теңізге шығу мақсаты ______________________</w:t>
            </w:r>
          </w:p>
          <w:p>
            <w:pPr>
              <w:spacing w:after="20"/>
              <w:ind w:left="20"/>
              <w:jc w:val="both"/>
            </w:pPr>
            <w:r>
              <w:rPr>
                <w:rFonts w:ascii="Times New Roman"/>
                <w:b w:val="false"/>
                <w:i w:val="false"/>
                <w:color w:val="000000"/>
                <w:sz w:val="20"/>
              </w:rPr>
              <w:t>
(цель выхода в море)</w:t>
            </w:r>
          </w:p>
          <w:p>
            <w:pPr>
              <w:spacing w:after="20"/>
              <w:ind w:left="20"/>
              <w:jc w:val="both"/>
            </w:pPr>
            <w:r>
              <w:rPr>
                <w:rFonts w:ascii="Times New Roman"/>
                <w:b w:val="false"/>
                <w:i w:val="false"/>
                <w:color w:val="000000"/>
                <w:sz w:val="20"/>
              </w:rPr>
              <w:t>
Шығу уақыты _____________________________</w:t>
            </w:r>
          </w:p>
          <w:p>
            <w:pPr>
              <w:spacing w:after="20"/>
              <w:ind w:left="20"/>
              <w:jc w:val="both"/>
            </w:pPr>
            <w:r>
              <w:rPr>
                <w:rFonts w:ascii="Times New Roman"/>
                <w:b w:val="false"/>
                <w:i w:val="false"/>
                <w:color w:val="000000"/>
                <w:sz w:val="20"/>
              </w:rPr>
              <w:t>
(время выхода)</w:t>
            </w:r>
          </w:p>
          <w:p>
            <w:pPr>
              <w:spacing w:after="20"/>
              <w:ind w:left="20"/>
              <w:jc w:val="both"/>
            </w:pPr>
            <w:r>
              <w:rPr>
                <w:rFonts w:ascii="Times New Roman"/>
                <w:b w:val="false"/>
                <w:i w:val="false"/>
                <w:color w:val="000000"/>
                <w:sz w:val="20"/>
              </w:rPr>
              <w:t>
Келу уақыты ______________________________</w:t>
            </w:r>
          </w:p>
          <w:p>
            <w:pPr>
              <w:spacing w:after="20"/>
              <w:ind w:left="20"/>
              <w:jc w:val="both"/>
            </w:pPr>
            <w:r>
              <w:rPr>
                <w:rFonts w:ascii="Times New Roman"/>
                <w:b w:val="false"/>
                <w:i w:val="false"/>
                <w:color w:val="000000"/>
                <w:sz w:val="20"/>
              </w:rPr>
              <w:t>
(время пребывания):</w:t>
            </w:r>
          </w:p>
          <w:p>
            <w:pPr>
              <w:spacing w:after="20"/>
              <w:ind w:left="20"/>
              <w:jc w:val="both"/>
            </w:pPr>
            <w:r>
              <w:rPr>
                <w:rFonts w:ascii="Times New Roman"/>
                <w:b w:val="false"/>
                <w:i w:val="false"/>
                <w:color w:val="000000"/>
                <w:sz w:val="20"/>
              </w:rPr>
              <w:t>
Жүзу құралының түрі</w:t>
            </w:r>
          </w:p>
          <w:p>
            <w:pPr>
              <w:spacing w:after="20"/>
              <w:ind w:left="20"/>
              <w:jc w:val="both"/>
            </w:pPr>
            <w:r>
              <w:rPr>
                <w:rFonts w:ascii="Times New Roman"/>
                <w:b w:val="false"/>
                <w:i w:val="false"/>
                <w:color w:val="000000"/>
                <w:sz w:val="20"/>
              </w:rPr>
              <w:t>
(тип плавсредства)</w:t>
            </w:r>
          </w:p>
          <w:p>
            <w:pPr>
              <w:spacing w:after="20"/>
              <w:ind w:left="20"/>
              <w:jc w:val="both"/>
            </w:pPr>
            <w:r>
              <w:rPr>
                <w:rFonts w:ascii="Times New Roman"/>
                <w:b w:val="false"/>
                <w:i w:val="false"/>
                <w:color w:val="000000"/>
                <w:sz w:val="20"/>
              </w:rPr>
              <w:t>
Жүзу құралының тіркеу № ________</w:t>
            </w:r>
          </w:p>
          <w:p>
            <w:pPr>
              <w:spacing w:after="20"/>
              <w:ind w:left="20"/>
              <w:jc w:val="both"/>
            </w:pPr>
            <w:r>
              <w:rPr>
                <w:rFonts w:ascii="Times New Roman"/>
                <w:b w:val="false"/>
                <w:i w:val="false"/>
                <w:color w:val="000000"/>
                <w:sz w:val="20"/>
              </w:rPr>
              <w:t>
(рег. № плавсредства)</w:t>
            </w:r>
          </w:p>
          <w:p>
            <w:pPr>
              <w:spacing w:after="20"/>
              <w:ind w:left="20"/>
              <w:jc w:val="both"/>
            </w:pPr>
            <w:r>
              <w:rPr>
                <w:rFonts w:ascii="Times New Roman"/>
                <w:b w:val="false"/>
                <w:i w:val="false"/>
                <w:color w:val="000000"/>
                <w:sz w:val="20"/>
              </w:rPr>
              <w:t>
Жүзу құралының тіркелімге алыну орны ____________________________________</w:t>
            </w:r>
          </w:p>
          <w:p>
            <w:pPr>
              <w:spacing w:after="20"/>
              <w:ind w:left="20"/>
              <w:jc w:val="both"/>
            </w:pPr>
            <w:r>
              <w:rPr>
                <w:rFonts w:ascii="Times New Roman"/>
                <w:b w:val="false"/>
                <w:i w:val="false"/>
                <w:color w:val="000000"/>
                <w:sz w:val="20"/>
              </w:rPr>
              <w:t>(место приписки плавсредства)</w:t>
            </w:r>
          </w:p>
          <w:p>
            <w:pPr>
              <w:spacing w:after="20"/>
              <w:ind w:left="20"/>
              <w:jc w:val="both"/>
            </w:pPr>
            <w:r>
              <w:rPr>
                <w:rFonts w:ascii="Times New Roman"/>
                <w:b w:val="false"/>
                <w:i w:val="false"/>
                <w:color w:val="000000"/>
                <w:sz w:val="20"/>
              </w:rPr>
              <w:t xml:space="preserve">Рұқсаттама жеке басын куәландыратын құжат ұсынылған жағдайда жарамды (пропуск действителен при предъявлении документа, удостоверяющего личность) </w:t>
            </w:r>
          </w:p>
          <w:p>
            <w:pPr>
              <w:spacing w:after="20"/>
              <w:ind w:left="20"/>
              <w:jc w:val="both"/>
            </w:pPr>
            <w:r>
              <w:rPr>
                <w:rFonts w:ascii="Times New Roman"/>
                <w:b w:val="false"/>
                <w:i w:val="false"/>
                <w:color w:val="000000"/>
                <w:sz w:val="20"/>
              </w:rPr>
              <w:t>
№ ______</w:t>
            </w:r>
          </w:p>
          <w:p>
            <w:pPr>
              <w:spacing w:after="20"/>
              <w:ind w:left="20"/>
              <w:jc w:val="both"/>
            </w:pPr>
            <w:r>
              <w:rPr>
                <w:rFonts w:ascii="Times New Roman"/>
                <w:b w:val="false"/>
                <w:i w:val="false"/>
                <w:color w:val="000000"/>
                <w:sz w:val="20"/>
              </w:rPr>
              <w:t>
Берілген күні _____________________________</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"___________" 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
Мөрдін орыны (қажетті жағдайда)</w:t>
            </w:r>
          </w:p>
          <w:p>
            <w:pPr>
              <w:spacing w:after="20"/>
              <w:ind w:left="20"/>
              <w:jc w:val="both"/>
            </w:pPr>
            <w:r>
              <w:rPr>
                <w:rFonts w:ascii="Times New Roman"/>
                <w:b w:val="false"/>
                <w:i w:val="false"/>
                <w:color w:val="000000"/>
                <w:sz w:val="20"/>
              </w:rPr>
              <w:t>
Место печати (при необходимости)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78"/>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bookmarkEnd w:id="78"/>
    <w:p>
      <w:pPr>
        <w:spacing w:after="0"/>
        <w:ind w:left="0"/>
        <w:jc w:val="both"/>
      </w:pPr>
      <w:r>
        <w:rPr>
          <w:rFonts w:ascii="Times New Roman"/>
          <w:b w:val="false"/>
          <w:i w:val="false"/>
          <w:color w:val="ff0000"/>
          <w:sz w:val="28"/>
        </w:rPr>
        <w:t xml:space="preserve">
      Ескерту. 4-қосымша жаңа редакцияда – ҚР Ұлттық қауіпсіздік комитеті Төрағасының 03.03.2022 </w:t>
      </w:r>
      <w:r>
        <w:rPr>
          <w:rFonts w:ascii="Times New Roman"/>
          <w:b w:val="false"/>
          <w:i w:val="false"/>
          <w:color w:val="ff0000"/>
          <w:sz w:val="28"/>
        </w:rPr>
        <w:t>№ 10/қе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Кімге ______________________</w:t>
            </w:r>
            <w:r>
              <w:br/>
            </w:r>
            <w:r>
              <w:rPr>
                <w:rFonts w:ascii="Times New Roman"/>
                <w:b w:val="false"/>
                <w:i w:val="false"/>
                <w:color w:val="000000"/>
                <w:sz w:val="20"/>
              </w:rPr>
              <w:t>(бастамашының мекенжайы</w:t>
            </w:r>
            <w:r>
              <w:br/>
            </w:r>
            <w:r>
              <w:rPr>
                <w:rFonts w:ascii="Times New Roman"/>
                <w:b w:val="false"/>
                <w:i w:val="false"/>
                <w:color w:val="000000"/>
                <w:sz w:val="20"/>
              </w:rPr>
              <w:t>және анықтамалық деректері)</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20___жылғы "____" ______ Сіздің өтінішіңізге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ұсынылған құжаттардың толық болмауына байланысты Қазақстан</w:t>
      </w:r>
    </w:p>
    <w:p>
      <w:pPr>
        <w:spacing w:after="0"/>
        <w:ind w:left="0"/>
        <w:jc w:val="both"/>
      </w:pPr>
      <w:r>
        <w:rPr>
          <w:rFonts w:ascii="Times New Roman"/>
          <w:b w:val="false"/>
          <w:i w:val="false"/>
          <w:color w:val="000000"/>
          <w:sz w:val="28"/>
        </w:rPr>
        <w:t>Республикасының аумақтық суларына (теңізіне), ішкі суларына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(шағын көлемді өздігінен жүзетін және өздігінен жүзбейтін (суүсті және суасты)</w:t>
      </w:r>
    </w:p>
    <w:p>
      <w:pPr>
        <w:spacing w:after="0"/>
        <w:ind w:left="0"/>
        <w:jc w:val="both"/>
      </w:pPr>
      <w:r>
        <w:rPr>
          <w:rFonts w:ascii="Times New Roman"/>
          <w:b w:val="false"/>
          <w:i w:val="false"/>
          <w:color w:val="000000"/>
          <w:sz w:val="28"/>
        </w:rPr>
        <w:t>кемелердің (құралдардың) және мұз үстімен жылжитын құралдардың түрі)</w:t>
      </w:r>
    </w:p>
    <w:p>
      <w:pPr>
        <w:spacing w:after="0"/>
        <w:ind w:left="0"/>
        <w:jc w:val="both"/>
      </w:pPr>
      <w:r>
        <w:rPr>
          <w:rFonts w:ascii="Times New Roman"/>
          <w:b w:val="false"/>
          <w:i w:val="false"/>
          <w:color w:val="000000"/>
          <w:sz w:val="28"/>
        </w:rPr>
        <w:t>шығуға рұқсаттама беруден бас тартылатыны туралы хабарлаймыз.</w:t>
      </w:r>
    </w:p>
    <w:p>
      <w:pPr>
        <w:spacing w:after="0"/>
        <w:ind w:left="0"/>
        <w:jc w:val="both"/>
      </w:pPr>
      <w:r>
        <w:rPr>
          <w:rFonts w:ascii="Times New Roman"/>
          <w:b w:val="false"/>
          <w:i w:val="false"/>
          <w:color w:val="000000"/>
          <w:sz w:val="28"/>
        </w:rPr>
        <w:t>Аумақтық бөлімшенің бастығы</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лауазымды тұлғаның қолы, тегі, аты, әкесінің аты (ол болған жағдайда)</w:t>
      </w:r>
    </w:p>
    <w:p>
      <w:pPr>
        <w:spacing w:after="0"/>
        <w:ind w:left="0"/>
        <w:jc w:val="both"/>
      </w:pPr>
    </w:p>
    <w:p>
      <w:pPr>
        <w:spacing w:after="0"/>
        <w:ind w:left="0"/>
        <w:jc w:val="both"/>
      </w:pPr>
      <w:r>
        <w:rPr>
          <w:rFonts w:ascii="Times New Roman"/>
          <w:b w:val="false"/>
          <w:i w:val="false"/>
          <w:color w:val="000000"/>
          <w:sz w:val="28"/>
        </w:rPr>
        <w:t>
      20___ жылғы "_____" ____________________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20 сәуірдегі</w:t>
            </w:r>
            <w:r>
              <w:br/>
            </w:r>
            <w:r>
              <w:rPr>
                <w:rFonts w:ascii="Times New Roman"/>
                <w:b w:val="false"/>
                <w:i w:val="false"/>
                <w:color w:val="000000"/>
                <w:sz w:val="20"/>
              </w:rPr>
              <w:t>№ 26/қе бұйрығына</w:t>
            </w:r>
            <w:r>
              <w:br/>
            </w:r>
            <w:r>
              <w:rPr>
                <w:rFonts w:ascii="Times New Roman"/>
                <w:b w:val="false"/>
                <w:i w:val="false"/>
                <w:color w:val="000000"/>
                <w:sz w:val="20"/>
              </w:rPr>
              <w:t>4-қосымша</w:t>
            </w:r>
          </w:p>
        </w:tc>
      </w:tr>
    </w:tbl>
    <w:bookmarkStart w:name="z128" w:id="79"/>
    <w:p>
      <w:pPr>
        <w:spacing w:after="0"/>
        <w:ind w:left="0"/>
        <w:jc w:val="left"/>
      </w:pPr>
      <w:r>
        <w:rPr>
          <w:rFonts w:ascii="Times New Roman"/>
          <w:b/>
          <w:i w:val="false"/>
          <w:color w:val="000000"/>
        </w:rPr>
        <w:t xml:space="preserve"> Қазақстан Республикасы Ұлттық қауіпсіздік комитеті Төрағасының күші жойылатын кейбір бұйрықтарының тізбесі</w:t>
      </w:r>
    </w:p>
    <w:bookmarkEnd w:id="79"/>
    <w:bookmarkStart w:name="z129" w:id="80"/>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Шекара қызметі көрсететін мемлекеттік қызмет стандарттарын бекіту туралы" Қазақстан Республикасы Ұлттық қауіпсіздік комитеті Төрағасының 2015 жылғы 22 сәуірдегі № 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23 мамырда № 11146 болып тіркелген).</w:t>
      </w:r>
    </w:p>
    <w:bookmarkEnd w:id="80"/>
    <w:bookmarkStart w:name="z130" w:id="81"/>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көрсететін мемлекеттік қызмет регламенттерін бекіту туралы" Қазақстан Республикасы Ұлттық қауіпсіздік комитеті Төрағасының 2015 жылғы 28 мамырдағы № 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30 маусымда № 11504 болып тіркелген).</w:t>
      </w:r>
    </w:p>
    <w:bookmarkEnd w:id="81"/>
    <w:bookmarkStart w:name="z131" w:id="82"/>
    <w:p>
      <w:pPr>
        <w:spacing w:after="0"/>
        <w:ind w:left="0"/>
        <w:jc w:val="both"/>
      </w:pPr>
      <w:r>
        <w:rPr>
          <w:rFonts w:ascii="Times New Roman"/>
          <w:b w:val="false"/>
          <w:i w:val="false"/>
          <w:color w:val="000000"/>
          <w:sz w:val="28"/>
        </w:rPr>
        <w:t xml:space="preserve">
      3. "Қазақстан Республикасы Ұлттық қауіпсіздік комитетінің Шекара қызметі көрсететін мемлекеттік қызмет стандарттарын бекіту туралы" Қазақстан Республикасы Ұлттық қауіпсіздік комитеті Төрағасының 2015 жылғы 22 сәуірдегі № 26 бұйрығына өзгерістер енгізу туралы" Қазақстан Республикасы Ұлттық қауіпсіздік комитеті Төрағасының 2019 жылғы 29 шілдедегі № 57/қе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1 тамызда № 19176 болып тіркелген).</w:t>
      </w:r>
    </w:p>
    <w:bookmarkEnd w:id="82"/>
    <w:bookmarkStart w:name="z132" w:id="83"/>
    <w:p>
      <w:pPr>
        <w:spacing w:after="0"/>
        <w:ind w:left="0"/>
        <w:jc w:val="both"/>
      </w:pPr>
      <w:r>
        <w:rPr>
          <w:rFonts w:ascii="Times New Roman"/>
          <w:b w:val="false"/>
          <w:i w:val="false"/>
          <w:color w:val="000000"/>
          <w:sz w:val="28"/>
        </w:rPr>
        <w:t xml:space="preserve">
      4. "Қазақстан Республикасы Ұлттық қауіпсіздік комитетінің Шекара қызметі көрсететін мемлекеттік қызмет регламенттерін бекіту туралы" Қазақстан Республикасы Ұлттық қауіпсіздік комитеті Төрағасының 2015 жылғы 28 мамырдағы № 42 бұйрығына өзгерістер енгізу туралы" Қазақстан Республикасы Ұлттық қауіпсіздік комитеті Төрағасының 2019 жылғы 10 қыркүйектегі № 72/қе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13 қыркүйекте № 19378 болып тіркелген).</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