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3ac7" w14:textId="a4c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21 сәуірдегі № 30 бұйрығы. Қазақстан Республикасының Әділет министрлігінде 2020 жылғы 22 сәуірде № 20460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16509 болып тіркелген, 2018 жылғы 16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Қосылған құн салығы есепке алу әдісімен төленетін импортталатын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206-жол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Салық және кеден саясаты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Ұлттық экономика министрлігінің интернет-ресурсында орналастыруды;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