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9f6d" w14:textId="b8f9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"Қазақстандық ұлттық дәрілік формулярын бекіту туралы" Қазақстан Республикасы Денсаулық сақтау министрінің 2017 жылғы 8 желтоқсандағы № 931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2020 жылғы 21 сәуірдегі № ҚР ДСМ-40/2020 бұйрығы. Қазақстан Республикасының Әділет министрлігінде 2020 жылғы 22 сәуірде № 20444 болып тіркелді. Күші жойылды - Қазақстан Республикасы Денсаулық сақтау министрінің 2021 жылғы 18 мамырдағы № ҚР ДСМ - 41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Денсаулық сақтау министрінің 18.05.2021 </w:t>
      </w:r>
      <w:r>
        <w:rPr>
          <w:rFonts w:ascii="Times New Roman"/>
          <w:b w:val="false"/>
          <w:i w:val="false"/>
          <w:color w:val="ff0000"/>
          <w:sz w:val="28"/>
        </w:rPr>
        <w:t>№ ҚР ДСМ - 41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2009 жылғы 18 қыркүйектегі Кодексінің 7 – 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69-1)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"Қазақстандық ұлттық дәрілік формулярын бекіту туралы" Қазақстан Республикасы Денсаулық сақтау министрінің 2017 жылғы 8 желтоқсандағы № 931 (Нормативтік құқықтық актілерді мемлекеттік тіркеу тізілімінде № 16141 болып тіркелген, Қазақстан Республикасы нормативтік құқықтық актілерінің Эталондық бақылау банкінде 2017 жылғы 28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Қазақстандық ұлттық дәрілік </w:t>
      </w:r>
      <w:r>
        <w:rPr>
          <w:rFonts w:ascii="Times New Roman"/>
          <w:b w:val="false"/>
          <w:i w:val="false"/>
          <w:color w:val="000000"/>
          <w:sz w:val="28"/>
        </w:rPr>
        <w:t>формуляр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Дәрі-дәрмекпен қамтамасыз ету және стандарттау департаменті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Қазақстан Республикасы Денсаулық сақтау министрлігінің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мемлекеттік тіркелгеннен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Денсаулық сақтау вице-министрі К.Т. Надыровқа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жарияланғаннан кейін он күнтізбелік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ДСМ-40/2020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Қазақстандық ұлттық дәрілік формуляры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272"/>
        <w:gridCol w:w="2445"/>
        <w:gridCol w:w="3624"/>
        <w:gridCol w:w="2860"/>
        <w:gridCol w:w="1458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АТХ коды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Фармакологиялық тобы/ ХПА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Саудалық атауы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түрі, доза және көлемі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куәлігінің нөмірі*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қорыту жолдары және заттардың алмасуы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қуысының ауруы кезінде жергілікті қолдануға арналған микробқа қарсы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Ауызға арналған гель 2%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Қышқылдылықтың бұзылуымен байланысты жай-күйлер кезінде қолданылатын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Антацидтер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газдың түзілуін азайтатын препараттармен құрамдас антацидтер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гидроксиді және алюминий гидроксиді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гидроксиді және алюминий гидроксиді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400 мг/400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гидроксиді және алюминий гидроксиді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Кулз™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Жалбыз дәмі бар шайнайтын таблеткалар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гидроксиді және алюминий гидроксиді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Кулз™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гидроксиді және алюминий гидроксиді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Кулз™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гидроксиді және алюминий гидроксиді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Маалокс® Плюс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гидроксиді және алюминий гидроксиді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Кулз™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дәмі бар шайнайтын таблеткалар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гидроксиді және алюминий гидроксиді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Алмагель® Нео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170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гидроксиді және алюминий гидроксиді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Алмагель® Нео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гидроксиді және алюминий гидроксиді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Сималгель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300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Гастроэзофегалды рефлюкс кезінде қолданылатын ойық жараға қарсы заттар мен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Гистаминді H2-рецепторларының блокаторлары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Ранитидин-АКОС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0,15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Ранитидин-АКОС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0,3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Гистак®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Ранисан®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Ациран™-150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Ациран™-300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 (0.9 % натрий хлоридінің ерітіндісі)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Фамосан®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Фамосан®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40мг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Гастросидин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ҚР-ДЗ-5№007654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Протонды насос тежегіштері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Лосепразол®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ҚР-ДЗ-5№008131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Плеом™-20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Ультоп®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Омесайз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10мг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Омикап-20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Лосепразол®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Лосепразол®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 - АДЖИО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Нолтек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iшекте еритін қабықпен қапталған таблеткалар 10мг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 Инста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ҚР-ДЗ-5№001833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Протонекс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ПАНТА.ЗОЛ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баяу 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 Контрол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 20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баяу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Парастамик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ұнтақ,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лиофилизацияланған ұнтақ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IV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ұнтақ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40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Стамик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мен инфузия үшін ерітінді дайындауға арналған лиофилизат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ПАН- 20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- 40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Пантонекс DR-20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Пантонекс DR-40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Панпьюр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ЗОЛОПЕНТ®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баяу таблеткалар,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Протектопаза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жиынтықта,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Пантор 20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Пантор 40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Лансобел®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Ланзоптол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 - 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 - 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Лоэнзар-сановель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капсулалар, 30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Рабегард ™-10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Ранцифекс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Ранцифекс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Париет®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Париет®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Рабелок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Рабелок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Зульбекс®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Зульбекс®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Рабегард™-20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Рабиванс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Ішекте еритін қабықпен қапталған таблеткалар, 20 мг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Рабепразол-СЗ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Рабепразол-СЗ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Барол 20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40 мг еріткішімен (0,9 % натрий хлоридінің ерітіндісі) жиынтықта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 IV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лиофилизацияланған ұнтақ еріткішімен жиынтықта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 40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 20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жиынтықта,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С-МЕЗОЛ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мен инфузия үшін ерітінді дайындауға арналған лиофилизат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Эзолект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лиофилизацияланған ұнтақ,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Эзомепразол-Джей Лайф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Эзомепразол-Джей Лайф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Месопраль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қатты,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Месопраль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қатты,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Нулок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капсулалар,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Нулок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капсулалар,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ойық жараға қарсы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 субцитраты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 субцитраты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Улькавис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 субцитраты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Де-Нол®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 субцитраты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Де-Нол®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 субцитраты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Гевискон®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дәмі бар шайнайтын таблеткалар 250 мг/133,5 мг/80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 субцитраты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Гевискон®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жалбызды таблеткалар 250 мг/133,5 мг/80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 субцитраты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Мукоген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Ас-қазан-ішек қызметінің бұзылыстарын емдеуге арналгған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функциональді бұзылыстарын емдеуге арналған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холиноблокаторлар - үштік амин тобы эфирлері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Меверин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0,2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Дусконал Ретард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Спаверин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капсулалар,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капсулалар,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Дюспаталин®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Ретард капсулалар,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 және оның туындылары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0,04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Ректалді суппозиторийлер,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 гидрохлориді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0,02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 гидрохлориді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2% по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Инъекцияға арналған ерітінді, 20 мг/мл 2 мл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 гидрохлориді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Инъекцияға арналған ерітінді, 20 мг/мл 2 мл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 мг/ 2 мл,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Пле-спа™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40 мг/2 мл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Ношверин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Инъекцияға арналған ерітінді, 20 мг/мл 2 мл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СПАЗМОСТОП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Инъекцияға арналған ерітінді, 20 мг/мл 2 мл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40 мг/2 мл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ҚР-ДЗ-5№000987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Инъекцияға арналған ерітінді, 20 мг/мл 2 мл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 гидрохлориді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СПАЗМОЛИЗИН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ҚР-ДЗ-5№000989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Ношверин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 форте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Пле-спа™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 Спаз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функциясы бұзылыстары кезінде қолданылатын басқа да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функциясы бұзылыстары кезінде қолданылатын басқа да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Платифиллин-Дарница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0,2%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ҚР-ДЗ-5№008566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функциясы бұзылыстары кезінде қолданылатын басқа да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 гидротартраты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0,2%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функциясы бұзылыстары кезінде қолданылатын басқа да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 гидротартраты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0,2%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Эспумизан®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КОЛИКИД®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КОЛИКИД®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суспензия, 40 мг/мл 30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Боботик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эмульсия 66.66 мг/мл 30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Эсмизан-ODS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үлбір 62,5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Эспумизан® L балаларға арналған тамшылар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(эмульсия)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Итжидек және оның туындылары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 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Итжидектің жартылай синтетикалық алкалоидтары, төртден бір бөлінтегі аммоний қосылыстары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Гиосцин бутилбромиді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Гиосцин бутилбромиді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Бускопан®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 мг/мл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ҚР-ДЗ-5№000024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Гиосцин бутилбромиді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Бускопан®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Қантты қабықпен қапталған таблеткалар,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Гиосцин бутилбромиді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Бускопан®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10мг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Итжидек алкалоидтары, үшітен бір бөліктегі аминдер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 сульфаты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 сульфаты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 сульфаты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Инъекцияға арналған ерітінді 1мг/мл 1 мл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АІЖ моторикасын ынталандырғыштар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Церулин®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0,5%,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Церукал®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мг/2 мл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Церукал®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және бұлшықет ішіне енгізуге арналған ерітінді, 5 мг/мл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Метоклопрамид-Дарница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0,5 %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ҚР-ДЗ-5№001379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және бұлшықет ішіне енгізуге арналған ерітінді, 5 мг/мл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Церумед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 мг/2 мл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Дамелиум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Шәрбат30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Дониум-ТК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ҚР-ДЗ-3№122158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ДОПРОКИН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Брюлиум Лингватабс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таблеткалар,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Мотилиум®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 10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 мг/мл 60мл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 мг/мл 100мл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Құсуға қарсы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Серотонинді 5ht3-рецепторларының антагонисттері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2мг/мл,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2мг/мл, 4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 мг/мл по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 мг/мл по 4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және бұлшықет ішіне енгізуге арналған ерітінді, 2мг/мл, 4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және бұлшықет ішіне енгізуге арналған ерітінді, 2мг/мл, 4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мг/2 мл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Эметон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 мг/мл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Эметон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 мг/мл 4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және бұлшықет ішіне енгізуге арналған ерітінді 2 мг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және бұлшықет ішіне енгізуге арналған ерітінді 2 мг 4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Гранисетрон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Гранисетрон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Гранисетрон-Тева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 мг/мл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Гранисетрон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Гранисетрон-Тева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3мг/3мл 3мл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құсуға қарсы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80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 және өт шығару жолдары ауруларын емдеуге арналған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 шығару жолдарын емдеуге арналған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 қышқылдарының препараттары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Холудексан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Урсозим®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УРСОЦИД®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Дезурсолен®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капсулалар, 450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Сертохол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капсулалар, 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ГРИНТЕРОЛ®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Урсофальк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Урсофлор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 капсулалар, 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Урсолизин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Урсолизин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Эксхол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Дезурсолен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Укрлив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 ФОРТЕ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Санурсокол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Санурсокол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жүргізетін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Қатынасты іш жүргізетін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0,01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Қантты/ ішекте еритін кабықпен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 Гриндекс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Бисакодил-Нижфарм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Ректалді суппозиторийлер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Ректалді суппозиторийлер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Ректалді суппозиторийлер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Ректалді суппозиторийлер,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тамшыдәрі 0,75 % 15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тамшыдәрі 0,75 % 30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 Пико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тамшыдәрі, 7,5 мг/мл 15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 Пико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тамшыдәрі, 7,5 мг/мл 30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Перилакс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тамшыдәрі, 7,5 мг/мл 30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Лаксигал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тамшыдәрі 7,5 мг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Лаксигал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тамшыдәрі 7,5 мг 25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Регулакс® Пикосульфат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тамшыдәрі 0,75 г 20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лаксигал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тамшыдәрі 7,5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A06AB58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 басқа препараттармен біріктірілімде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A06AB58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 басқа препараттармен біріктірілімде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Пикопреп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ерітінді дайындауға арналған ұнтақ 10 мг/3,5 г/12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A06AB58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 басқа препараттармен біріктірілімде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ЦитраФлит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ерітінді дайындауға арналған ұнтақ 10 мг/10,97 г/3,5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Осмотикалық қасиеті бар іш жүргізетін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25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50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100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25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70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г/л 1000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г/л 500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г/л 250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г/л 500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Нормазе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мг/мл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г/л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мг/мл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мг/мл 1000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мг/мл 500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Лаксолак®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67 мг/120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66,7 г/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 Фрут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667 г/л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 Фрут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667 г/л 500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Нормазе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667 мг/мл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Медулак-WM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667 мг/мл 250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Трансулоза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паста 150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Форлакс®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10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ҚР-ДЗ-5№005963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Фортранс®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Микролакс Плюс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Банан дәмі бар ішке қабылдау үшін ерітінді дайындауға арналған ұнтақ, 10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Микролакс Плюс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 дәмі ішке қабылдау үшін ерітінді дайындауға арналған ұнтақ, 10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Микролакс Плюс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 дәмді ішке қабылдау үшін ерітінді дайындауға арналған ұнтақ, 10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Микролакс Плюс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Өрік дәмі ішке қабылдау үшін ерітінді дайындауға арналған ұнтақ, 10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Микролакс Плюс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 дәмі ішке қабылдау үшін ерітінді дайындауға арналған ұнтақ, 10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A06AD65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 3350 басқа препараттармен біріктірілімде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A06AD65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 3350 басқа препараттармен біріктірілімде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Мовипреп®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A06AG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Клизма түріндегі іш жүргізетін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Глирома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Ректалді ерітінді 3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Глирома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Ректалді ерітінді 9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АДЮлакС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Ректалді ерітінді 7,5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Пейдолакс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Ректалді ерітінді 4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РОМАЛАКС-DF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ерітінді 9г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РОМАЛАКС-DF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ерітінді 3г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қатуы кезіндегі басқа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Лубипростон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Лубипростон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Амитиза™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8 мкг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Лубипростон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Амитиза™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24 мкг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Прукалоприд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Диареяға қарсы, ішек қабынуына қарсы және микробқа қарсы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500000 ӘБ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500000 ӘБ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250000 ӘБ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Рифаксимин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Рифаксимин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Нормикс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Фидаксомицин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А07АА12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Фидаксомицин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Дификлир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 Ультра-Адсорб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0,25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ҚР-ДЗ-3№021043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Адсорбикс® Экстра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ҚР-ДЗ-5№015914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ҚР-ДЗ-5№016911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A07BA01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0.25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Сусыз глюкоза, натрий хлориді, калий хлориді, натрий цитраты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Сусыз глюкоза, натрий хлориді, калий хлориді, натрий цитраты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регидратациялық тұз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27,9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Сусыз глюкоза, натрий хлориді, калий хлориді, натрий цитраты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 Вива 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20,5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Сусыз глюкоза, натрий хлориді, калий хлориді, натрий цитраты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18,9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Сусыз глюкоза, натрий хлориді, калий хлориді, натрий цитраты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Регид-К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18,9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ҚР-ДЗ-3№021263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Сусыз глюкоза, натрий хлориді, калий хлориді, натрий цитраты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 Оптим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10,7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Асқазан-ішек жолының перистальтикасын төмендететін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Лоперамид гидрохлориді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Лоперамид гидрохлориді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Лоперамид-ТК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 гидрохлориді "ЛХ"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0,002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ҚР-ДЗ-5№001515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Имодиум®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Имодиум®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таблеткалар, 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қабынуына қарсы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Кортимент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таблеткалар, 9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Буденофальк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 қышқылы және оның аналогтары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Сульфасалазин-ЕН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1000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ректальная 1 г/100 мл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суппозиторийлерлер 1000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түйіршіктер 2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Мезавант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ішекте еритін қабықпен қапталған таблеткалар, 1,2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Асакол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түйіршіктер, 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Месакол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үлбірлі қабықпен қапталған таблеткалар,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A07XA04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Рацекадотрил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A07XA04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Рацекадотрил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Гидрасек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желатинді капсулалар,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A07XA04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Рацекадотрил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Гидрасек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түйіршіктер,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A07XA04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Рацекадотрил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Гидрасек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түйіршіктер, 30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Семіздікке қарсы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Перифериялық әсердегі семіздікке қарсы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Ксеникал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Орсотен®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қорытуға ықпал ететін препараттар (оның ішінде ферментті препараттар)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Ферментті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 форте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3 500 ӘБ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Мезим®форте 10000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10 000 ӘБ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Пангрол® 10000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ішекте еритін қабықпен қапталған шағымтаблеткалар бар капсулалар10000 ӘБ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Панзинорм® 10000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10 000 ӘБ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25000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шағыммикросфералар бар ішекте еритін қабықпен қапталған капсулалар 300 мг (25 000 ӘБ)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Пангрол® 25000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ішекте еритін қабықпен қапталған шағымтаблеткалар бар капсулалар25 000 ӘБ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25000 ӘБ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10000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шағыммикросфералар бар ішекте еритін қабықпен қапталған капсулалар 150 мг (10 000 ӘБ)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ПЕНЗИМ 10000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үлбірлі қабықпен қапталған таблеткалар, 10000 ӘБ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Панкрим®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Панкреазим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8000 липолитикалық ӘБ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ҚР-ДЗ-5№000992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25 ӘБ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10000 ӘБ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Панкреофлат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170 мг/80,028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Фестал® 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және қантты қабықпен қапталған таблеткалар 212,5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 8000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0.24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Панзинорм® форте 20000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279,44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25 ӘБ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40000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минимикросфералар бар ішекте еритін қабықпен қапталған капсулалар,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Энзистал П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89,36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КРЕАМЕД 10000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капсулалар,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диабетін емдеуге арналған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Инсулиндер және олардың аналогтары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әсер ететін инсулиндер және олардың аналогтары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ХБ/мл 3 мл картриджде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ХБ/мл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ӘБ/мл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ӘБ/мл 3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ӘБ/мл 3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Хумулин® Регуляр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ерітінді,100 ХБ/мл 3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ХБ/мл 3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Хумулин® Регуляр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ХБ/мл 10мл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ХБ/мл 3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ХБ/мл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ХБ/мл 3 мл-ден картридже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ҚР-ДЗ-5№018135 ҚР-ДЗ-5№121946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КвикПен™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ХБ/мл 3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Джуниор КвикПен®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ХБ/мл 3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ХБ/мл 3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ХБ/мл 3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және вена ішіне енгізуге арналған ерітінді 100 ӘБ/мл 3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Пенфилл®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және вена ішіне енгізуге арналған ерітінді 100 ӘБ/мл 3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ӘБ/мл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және вена ішіне енгізуге арналған ерітінді 100 ӘБ/мл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Апидра® СолоСтар®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ӘБ/мл 3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Апидра®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ӘБ/мл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Апидра®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ӘБ/мл 3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ұзақтықта әсер ететін инсулиндер және олардың аналогтары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Рекомбинантты адам инсулині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Рекомбинантты адам инсулині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 Пенфилл®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ӘБ/мл 3мл картриджде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Рекомбинантты адам инсулині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Инсуман® Базал ГТ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ӘБ/мл 3мл картриджде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Рекомбинантты адам инсулині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Рекомбинантты адам инсулині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суспензия, 100 ӘБ/мл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Рекомбинантты адам инсулині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суспензия, 100 ӘБ/мл 3мл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Рекомбинантты адам инсулині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суспензия, 100 ӘБ/мл 3мл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Рекомбинантты адам инсулині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Хумодар® Б 100Р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100 ХБ/мл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Рекомбинантты адам инсулині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Хумулин® НПХ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100 ХБ/мл 3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Рекомбинантты адам инсулині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Хумулин® НПХ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Рекомбинантты адам инсулині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 Пенфилл®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3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Рекомбинантты адам инсулині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Хумодар® Р 100Р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Әсері аз инсулиндермен құрамдас орташа ұзақтықта немесе ұзақ әсер ететін инъекцияларға арналған инсулиндер және олардың аналогтары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Рекомбинантты адам инсулині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Рекомбинантты адам инсулині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Хумулин® М3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100 ХБ/мл 3 мл-ден картриджде.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Рекомбинантты адам инсулині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ӘБ/мл ,10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Рекомбинантты адам инсулині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 Пенфилл®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3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Рекомбинантты адам инсулині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Восулин-30/70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суспензия, 100 ӘБ/мл 3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Рекомбинантты адам инсулині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Восулин-30/70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суспензия, 100 ӘБ/мл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Рекомбинантты адам инсулині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Восулин-30/70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суспензия, 100 ӘБ/мл 3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Рекомбинантты адам инсулині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Хумулин® М3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Рекомбинантты адам инсулині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 Пенфилл®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3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50 КвикПен™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3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25 КвикПен™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3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3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3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25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3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25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3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НовоМикс® 30 ФлексПен®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ӘБ/мл 3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НовоМикс® 30 ФлексПен®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ӘБ/мл 3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әсерлі инсулиндер және олардың аналогтары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Туджео СолоСтар®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ӘБ/мл 1,5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Басаглар™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ХБ/мл 3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Басаглар КвикПен™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100 ХБ/мл 3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Лантус® СолоСтар®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ӘБ/мл 3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Басалог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ХБ/мл 3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ХБ/мл 3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Пенфилл®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ӘБ/мл 3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ҚР-ДЗ-5№002177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ӘБ/мл 3 мл-ден шприц-қаламда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ӘБ/мл 3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Тресиба® Пенфилл®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ӘБ/ мл 3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Тресиба® ФлексТач®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ӘБ/мл 3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гипогликемиялық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Бигуанидтер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500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Метфогамма® 500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Метсейф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Метфогамма® 850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850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Метфогамма® 1000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1000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ҚР-ДЗ-5№006274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Метсейф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1000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750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1000мг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Форметин®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ҚР-ДЗ-5№007294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Форметин®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8,5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Форметин®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1000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Апсафаж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Апсафаж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1000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Апсафаж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750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Диаформин®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Апсафаж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750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Сульфонилмочевина туындылары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Манинил® 3,5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Манинил® 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Гликлада® CP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модификацияланған таблеткалар 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Диаглизид® MR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 МВ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модификацияланған таблеткалар 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ГлиДиа®МВ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модификацияланған таблеткалар 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Таблеточная масса ГлиДиа МВ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модификацияланған таблеткалар 30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30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Гликлада®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модификацияланған таблеткалар 30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MR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модификацияланған таблеткалар 30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Глидиаб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Глидиаб МВ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модификацияланған таблеткалар 30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Диаглизид® MR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30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MR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 МВ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модификацияланған таблеткалар 30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МR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модификацияланған таблеткалар 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МR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модификацияланған таблеткалар 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Глибетик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 1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Глимегамма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Глибетик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 2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Глимегамма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Глибетик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 3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Глибетик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 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 6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Диапирид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Диапирид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Диапирид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Глимерид®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Глимерид®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Глимерид®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Глимерид®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Глисэн 2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Глимегамма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Глимегамма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 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Олтар® 2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Олтар® 3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Олтар® 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Олтар® 6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Бигуанидтер мен сульфонилнесеп туындыларының құрамдасы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Сульфанилнесеп туындылары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Сульфанилнесеп туындылары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 М SR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үлбiрлi қабықпен қапталған таблеткалар 2 мг/500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Сульфанилнесеп туындылары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 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 мг/500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Сульфанилнесеп туындылары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Глюкованс®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мг/5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Сульфанилнесеп туындылары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 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 мг/500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Сульфанилнесеп туындылары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Глюкорон®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 /5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ҚР-ДЗ-3№022420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Сульфанилнесеп туындылары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Глюкорон®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500мг/2,5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ҚР-ДЗ-3№022419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Сульфанилнесеп туындылары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Глюкованс®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мг/2,5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Сульфанилнесеп туындылары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Би-Акт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мг/5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Сульфанилнесеп туындылары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Би-Акт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мг/2,5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Ситаглиптин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Ситаглиптин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мг/500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Ситаглиптин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мг/850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Ситаглиптин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мг/1000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Ситаглиптин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50/500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Ситаглиптин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50/850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Ситаглиптин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50/1000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Вилдаглиптин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Вилдаглиптин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мг/850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Вилдаглиптин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мг/1000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Линаглиптин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Линаглиптин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Джентадуэто®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2,5мг/1000мг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Линаглиптин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Джентадуэто®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2,5мг/850мг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дапаглифлозин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дапаглифлозин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5мг/1000мг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дапаглифлозин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10мг/1000мг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дапаглифлозин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10мг/1000мг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Канаглифлозин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Канаглифлозин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Воканамет®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50мг/1000мг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А10ВD20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Эмпаглифлозин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А10ВD20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Эмпаглифлозин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Синжарди®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мг/850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А10ВD20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Эмпаглифлозин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Синжарди®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12,5 мг/1000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А10ВD20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Эмпаглифлозин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Синжарди®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12,5 мг/850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А10ВD20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Эмпаглифлозин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Синжарди®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мг/1000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A10BF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глюкозидаза тежегіштері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A10BF01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Акарбоза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A10BF01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Акарбоза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Глюкобай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A10BF01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Акарбоза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Глюкобай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Тиазолидинедиондар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Дипептидил пептидаза 4 (ДПП-4) тежегіштері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Янувия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Янувия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Янувия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Саксаглиптин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ТРАЖЕНТА®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A10BJ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 тәрізді пептид -1 (glp-1) аналогтары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Байдуреон™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тері астына енгізу үшін суспензия дайындауға арналған ұнтақ, еріткішпен жиынтықта 2 мг/0,65мл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Виктоза®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6 мг/мл по 3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Ликсисенатид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Ликсисенатид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Ликсумия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0,05 мг/ мл 3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Ликсисенатид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Ликсумия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0,1 мг/мл 3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0,75 мг/0,5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1,5 мг/ 0,5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A10BK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Натрий-глюкоза тәуелді тежегіш 2 (sglt2)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A10BK01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A10BK01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Форсига™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A10BK01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Форсига™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гипогликемиялық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Инсвада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Дәрумендер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және Д дәрумендері және олардың құрамдасы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 ацетаты (А дәрумені) 33000 МЕ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33000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дәрумені және оның туындылары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 ( Д 2 дәрумені)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Iшке қолдануға арналған майлы ерітінді 0,125% 10 мл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Дигидротахистерол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0,25 мкг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0,5 мкг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 мкг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Колекальциферол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Колекальциферол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Вигантол®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Iшке қолдануға арналған майлы ерітінді 0,5мг/мл 10мл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Колекальциферол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Д3-Капелька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Ішуге арналған тамшылар 4000 ХБ/мл 10 мл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Колекальциферол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Видроп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тамшылар, 2800 ХБ/мл, 15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Колекальциферол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Д3 дәрумені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Ішуге арналған тамшылар 15000 ХБ/мл 10 мл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Колекальциферол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Коледан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Ішуге арналған тамшылар 15000 ХБ/мл 10 мл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Колекальциферол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Деавит® Нео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0,5 мг/мл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Колекальциферол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Девит 50 000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Үлбірлі қабықпен қапталған таблеткалар 50000 МЕ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Колекальциферол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ДЕТРИФОРС® 1000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капсулалар 1000 МЕ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 дәрумені және оның В6 және В12 дәрумендерімен құрамдасторы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 дәрумені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 хлориді-Дарница (В1 дәрумені - Дарница)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5% 1мл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ҚР-ДЗ-5№008761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 гидрохлориді (В1 дәрумені)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5%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 гидрохлориді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50 мг/мл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 (басқа препараттармен біріктірілімдерін қоса)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Цевикап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тамшыдәрі 100 мг/мл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Цевикап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тамшыдәрі 100 мг/мл 30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 (С дәрумені)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5% по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50мг/мл2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5%2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50 мг/мл 2мл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дәрумені 500 Вива 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 қантпен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таблеткалар 0.025 г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ҚР-ДЗ-5№017421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дәрумендер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Пиридоксин гидрохлориді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50мг/мл,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 - Дарница (В6 дәрумені - Дарница)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5%,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ҚР-ДЗ-5№008636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 гидрохлориді (В6 дәрумені)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5%,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a-токоферол ацетаты (Е дәрумені)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дәрумені Санофи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дәрумені Санофи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дәрумені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дәрумені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НАТ- Е 400™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Е дәрумені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қоспалар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препараттары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 тұрақтандырылған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мг/мл,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 тұрақтандырылған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мг/мл,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глюконаты-Дарница (тұрақтандырылған)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Инъекцияға арналған ерітінді 10% 5 мл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ҚР-ДЗ-5№000827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карбонаты және Колекальциферол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анаболикалық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Анаболикалық стероидты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Эстрен туындылары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Нандролон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Нандролон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Ретаболил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майлы ерітінді 50 мг/мл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Асқазан-ішек жолының аурулары мен зат алмасу бұзылыстарын емдеуге арналған басқа да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мен олардың туындылары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Ішуге арналған ерітінді 1 г/10 мл 10 мл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200 мг/мл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 г/5мл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 100 мг/1 мл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2 г/10 мл,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 г/10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ерітінді1 г/5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Карнитен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1 г/10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Карновис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 мг/5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1 г/10 мл,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ерітінді,1 г/5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Алмиба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 г/5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Элькар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Ішілетін ерітінді 300 мг/мл 100 мл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Алмиба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 г/10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Ферментті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орфандық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Церезим™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400 ӘБ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ҚР-ДЗ-5№016678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Абцертин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400 ӘБ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ҚР-ДЗ-5№023249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Абцертин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200 ӘБ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Агалзидаза альфа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Агалзидаза альфа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Реплагал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 мг/мл, 3,5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Агалзидаза бета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Агалзидаза бета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Фабразим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дайындайтын лиофилизат 35 мг шыны құтыда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Агалзидаза бета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Фабразим®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дайындайтын лиофилизат,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Альдуразим®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ӘБ/мл по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Алглюкозидаза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Алглюкозидаза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Майозайм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концентрат және ерітінді дайындауға арналған арналған ұнтақ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Наглазим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 мг/мл,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Элапраза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 мг/мл 3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Велаглюцераза альфа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Велаглюцераза альфа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ВПРИВ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400 ӘБ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Элосульфаза альфа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Элосульфаза альфа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Вимизим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 мг/мл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Элосульфаза альфа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Вимизим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 мг/5мл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 бета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 бета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Хантераза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 мг/мл 3мл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Нитизинон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Нитизинон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Тисинон®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Нитизинон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Тисинон®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Сапроптерин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Сапроптерин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Қантүзілім және қан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Антикоагулянттар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дәруменінің антагонисттері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 Никомед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Варфарекс®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Варфарекс®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және оның туындылары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5000 ӘБ/мл по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5000 ӘБ/мл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Гепасан®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5000 ХБ/мл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 ХБ/мл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5000 ХБ/мл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- ИНДАР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5000 ХБ/мл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5000 ХБ/мл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шприцтерде 8000 анти-Ха ХБ/0,8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вшприцтерде 6000 анти-Ха ХБ/0,6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4000 анти-Ха/0,4 мл, 0,4 мл-ден шприцтерде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шприцтерде 4000 анти-Ха ХБ/0,4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2000 анти-Ха ХБ/0,2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надропарині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надропарині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3800МЕ анти-Ха/0,4мл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надропарині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7600 ME анти-Ха/0,8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надропарині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5700МЕ анти-Ха/0,6мл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надропарині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2850МЕ анти-Ха/0,3мл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ЛЕ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600 ЛЕ/2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Тромбоциттер агрегациясының тежегіштері (гепаринді қоспағанда)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ҚР-ДЗ-3№020158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ҚР-ДЗ-3№020159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Догликс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Карум-сановель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Клописан®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Лодигрел®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Онеклапз 75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Плагрил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 300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Пиногал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 75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Кворекс®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Инстаклоп 75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Тромборель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Лопигрол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Клопено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клопивас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Клопацин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 - 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Линкур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КЛОПИ-75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КЛОПИРЕЛ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КЛОПИРЕЛ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 ШТАДА®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Аспикард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Годасал®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Iшекте еритін үлбірлі 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Аспикард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 кардио®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 кардио®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АС-тромбин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АЦЕКАРДОЛ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АЦЕКАРДОЛ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Кардисейв®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Кардисейв®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үлбірлі қабықпен қапталған таблеткалар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Магникор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Iшекте еритін үлбірлі 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 Neo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Дипиридамол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Дипиридамол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Курантил®N 25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Вентавис®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 10 мкг/мл,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Вентавис®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 10 мкг/мл,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Празугрел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Цилозек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Адуцил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Адуцил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мкг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мкг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мкг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800 мкг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мкг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1200 мкг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1600 мкг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Ферментті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Стрептокиназа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Стрептокиназа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Тромбофлюкс 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 1500000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ҚР-ДЗ-5№009192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Актилизе®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инфузия үшін ерітінді дайындауға арналған лиофилизацияланған ұнтақ еріткішімен жиынтықта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Ревекард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лиофилизацияланған ұнтақ, еріткішімен - инъекцияға арналған сумен жиынтықта,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 медак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500 000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 медак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100 000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 медак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50 000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 медак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10 000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Тромбиннің тікелей тежегіштері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Бивалирудин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 этексилаты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 этексилаты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 этексилаты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 этексилаты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 факторының тікелей тежегіштері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антикоагулянттар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B01AX05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фондапаринуксы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B01AX05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фондапаринуксы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Арикстра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астына және вена ішіне енгізуге арналған ерітінді 2,5 мг/0,5 мл, 0,5мл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Гемостатикалық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Фибринолиз тежегіштері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ерітінді5%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ерітінді5%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Тугина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100мг/мл по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Сангера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 по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Сангера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 по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 мг/5 мл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50 мг/мл по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50 мг/мл по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ВИДАНОЛ®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50 мг/мл,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Гемаксам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50 мг/мл,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Транемик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Санксамик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Гемотран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Инъекцияға арналған ерітінді 100 мг/мл,5мл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Гемотран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Инъекцияға арналған ерітінді 50 мг/мл, 5мл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Тугина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Пауз-500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 250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 500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100 мг/мл, 5мл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Транма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500 мг/5 мл, 5мл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Апротинин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Апротинин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Гордокс®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Инъекцияға арналған ерітінді 100000 КИЕ,10мл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дәрумені және басқа да гемостатиктер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дәрумені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Фитоменадион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Фитоменадион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Амри-К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Бұлшықет ішіне енгізуге арналған ерітінді 10 мг/мл, 1мл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Менадион натрий бисульфиті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Менадион натрий бисульфиті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Викасол-Дарница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гемостатикалық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фибриноген мен тромбин бар гемостатикалық сіңіргіш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фибриноген мен тромбин бар гемостатикалық сіңіргіш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Гемостатикалық сорғыш зат, сіңіргіш 9,5х4,8см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фибриноген мен тромбин бар гемостатикалық сіңіргіш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Гемостатикалық сорғыш зат, сіңіргіш 4,8х4,8 см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фибриноген мен тромбин бар гемостатикалық сіңіргіш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Гемостатикалық сорғыш зат, сіңіргіш 2,5х3,0 см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ұю факторлары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II, VII, IX и X в комбинации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VII, IX және X біріктірілген қан ұюының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Октаплекс™ 500 МЕ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Вена ішіне енгізу үшін ерітінді дайындауға арналған лиофилизацияланған ұнтақ, еріткішпен (инъекцияға арналған су) және енгізуге арналған жинақпен жиынтықта 500 ХБ, 20мл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Вена ішіне енгізу үшін ерітінді дайындауға арналған лиофилизат еріткішпен - инъекцияға арналған сумен жиынтықта3000 ХБ, 5мл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Вена ішіне енгізу үшін ерітінді дайындауға арналған лиофилизат еріткішпен - инъекцияға арналған сумен жиынтықта2000 ХБ, 5мл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Вена ішіне енгізу үшін ерітінді дайындауға арналған лиофилизацияланған ұнтақ еріткішпен (инъекцияға арналған су) және енгізуге арналған жинақпен жиынтықта2000 ХБ, 2,5мл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- инъекцияға арналған сумен жиынтықта1500 ХБ, 2мл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- инъекцияға арналған сумен жиынтықта1500 ХБ, 5мл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Вена ішіне енгізу үшін ерітінді дайындауға арналған лиофилизацияланған ұнтақ еріткішпен (инъекцияға арналған су) және енгізуге арналған жинақпен жиынтықта1000 ХБ, 2,5мл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LV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Вена ішіне енгізу үшін ерітінді дайындауға арналған лиофилизат, еріткішпен (инъекцияға арналған су) және енгізуге арналған жиынтықпен жиынтықта1000, 5мл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ҚР-БП-5№022116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Вена ішіне енгізу үшін ерітінді дайындауға арналған лиофилизат, еріткішпен (инъекцияға арналған су) және енгізуге арналған жиынтықпен жиынтықта, 1000 ХБ, 2мл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Вена ішіне енгізу үшін ерітінді дайындауға арналған лиофилизат, еріткішпен (инъекцияға арналған су) және енгізуге арналған жиынтықпен жиынтықта, 1000 ХБ, 5мл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1000 ХБ, 2,5мл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еріткішімен жиынтықта 1000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1000 ХБ,10мл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1000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1000 ХБ,10мл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1000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Вена ішіне енгізу үшін ерітінді дайындауға арналған лиофилизат, еріткішпен (инъекцияға арналған су) және енгізуге арналған жиынтықпен жиынтықта1000, 10мл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ҚР-БП-5№023463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Рекомбинат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1000 ХБ, 10мл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Гемоктин®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1000 ХБ, 10мл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Эмоклот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Инфузия үшін ерітінді дайындауға арналған лиофилизат еріткішпен (инъекцияға арналған сумен) жиынтықта 1000 ME, 10мл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еріткішпен (инъекцияға арналған су) және енгізуге арналған жинақпен жиынтықта500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LV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Вена ішіне енгізу үшін ерітінді дайындауға арналған лиофилизат, еріткішпен (инъекцияға арналған су) және енгізуге арналған жиынтықпен жиынтықта500, 5мл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ҚР-БП-5№022117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500 ХБ, 2,5мл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лиофилизат еріткішпен - инъекцияға арналған сумен жиынтықта500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еріткішімен жиынтықта 500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500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500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500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(инъекцияға арналған су) және енгізуге арналған жиынтықпен жиынтықта, 500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ҚР-БП-5№023462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Рекомбинат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500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500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Гемоктин®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500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Эмоклот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еріткішпен (инъекцияға арналған сумен) жиынтықта, 500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еріткішпен (инъекцияға арналған су) және енгізуге арналған жинақпен жиынтықта250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250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(инъекцияға арналған су) және енгізуге арналған жиынтықпен жиынтықта, 250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250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(инъекцияға арналған су) және енгізуге арналған жиынтықпен жиынтықта, 250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еріткішпен, енгізуге арналған жиынтықпен жиынтықта, 250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еріткішімен жиынтықта 250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250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(инъекцияға арналған су) және енгізуге арналған жиынтықпен жиынтықта250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ҚР-БП-5№023461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Рекомбинат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және енгізуге арналған жинақпен жиынтықта 250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Гемоктин®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және енгізуге арналған жинақпен жиынтықта 250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еріткішімен жиынтықта 2000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ГринГен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еріткішімен жиынтықта (вода для инъекций) 500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Геморель-А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ұнтақ, жиынтықта еріткішпен (инъекцияға арналған стерильді су) бірге 250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ҚР-БП-5№021289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ұнтақ250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ҚР-БП-5№022523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ұнтақ500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ҚР-БП-5№022524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ұнтақ750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ҚР-БП-5№022525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ұнтақ1000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ҚР-БП-5№022526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ұнтақ1500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ҚР-БП-5№022527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ұнтақ3000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ҚР-БП-5№022529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ұнтақ2000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ҚР-БП-5№022528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Антиингибиторлы коагулянтты кешен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Антиингибиторлы коагулянтты кешен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Фейба®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1000 ӘБ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Антиингибиторлы коагулянтты кешен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Фейба®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ӘБ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IX Грифолз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IX Грифолз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ME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еріткішімен жиынтықта, 2000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еріткішімен жиынтықта, 1000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еріткішпен (инъекцияға арналған су) және енгізуге арналған жинақпен жиынтықта 1000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Аимафикс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еріткішімен жиынтықта, 1000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1200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еріткішімен жиынтықта, 500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еріткішпен (инъекцияға арналған су) және енгізуге арналған жинақпен жиынтықта 500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Аимафикс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(инъекцияға арналған су) және енгізуге арналған жинақпен жиынтықта 500 ME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600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еріткішімен жиынтықта 250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(инъекцияға арналған су) және енгізуге арналған жинақпен жиынтықта 250 ME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Мононайн®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 500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ҚР-БП-5№121757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Мононайн®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 1000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ҚР-БП-5№121758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Алпроликс®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ұнтақ500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Алпроликс®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ұнтақ1000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ҚР-БП-5№022520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Алпроликс®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ұнтақ2000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ҚР-БП-5№022521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Алпроликс®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ұнтақ3000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ҚР-БП-5№022522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IX Грифолз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1500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 және Виллебранд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 және Виллебранд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Гемате® П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 1000 ХБ + 2400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ҚР-БП-5№021111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 және Виллебранд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500 МЕ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(инъекцияға арналған су 0.1% полисорбат 80-мен) және енгізуге арналған жинақпен жиынтықта 500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 және Виллебранд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500 ME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 және Виллебранд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(инъекцияға арналған су) жинақпен жиынтықта 500 ME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ҚР-ДЗ-5№017430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 және Виллебранд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Гемате® П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су), 500 ХБ +1200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ҚР-БП-5№021112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 және Виллебранд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450 МЕ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(инъекцияға арналған су 0.1% полисорбат 80-мен) және енгізуге арналған жинақпен жиынтықта 450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 және Виллебранд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1000ХБ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 және Виллебранд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(инъекцияға арналған су) жинақпен жиынтықта 1000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ҚР-ДЗ-5№017431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 және Виллебранд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250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 және Виллебранд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250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ҚР-ДЗ-5№017429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 және Виллебранд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Гемате® П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 250 ХБ + 600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ҚР-БП-5№021109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 және Виллебранд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900 МЕ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(инъекцияға арналған су 0.1% полисорбат 80-мен) және енгізуге арналған жинақпен жиынтықта 900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 және Виллебранд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1000 МЕ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(инъекцияға арналған су 0.1% полисорбат 80-мен) және енгізуге арналған жинақпен жиынтықта 1000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VIIа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VIIа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Коагил-VII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 2,4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VIIа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 2,4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VIIа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Коагил-VII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 1,2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VIIа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 1,2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VIIа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НовоСэвен®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(гистидин, инъекцияға арналған су) 1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VIIа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НовоСэвен®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(гистидин, инъекцияға арналған су) 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VIIа факторы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Коагил-VII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(гистидин, инъекцияға арналған су) 4,8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басқа да гемостатикалық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Дицинон®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12,5%,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 ет ішіне енгізуге арналған ерітінді 12,5%,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Циклонамин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12,5%, 2мл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Дицинон®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250 мг/2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Энплейт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ұнтақ 250 мкг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105 мг/0,7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 мг/1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60 мг/0.4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150 мг/1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Анемияға қарсы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препараттары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темір препараттары (екі валентті)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темір препараттары (екі валентті)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Актиферрин®-Тева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темір препараттары (екі валентті)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Актиферрин®-Тева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30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темір препараттары (екі валентті)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Сорбифер® Дурулес®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320 мг/60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сульфаты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сульфаты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Сорбифер® Дурулес®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(100 мг Fe+2 – еківалентті темірге баламалы)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сульфаты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Ферровит-С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тамшылар25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сульфаты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Тардиферон®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ретард таблеткалар 80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сульфаты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Актиферрин®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енгізуге арналған темір препаратары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енгізуге арналған темір препаратары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Феррум Лек®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100 мг/2 мл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енгізуге арналған темір препаратары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Венофер®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20 мг/мл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енгізуге арналған темір препаратары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Феринжект®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50мг/мл, 2мл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енгізуге арналған темір препаратары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Феринжект®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50мг/мл, 10мл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енгізуге арналған темір препаратары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КосмоФер®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енгізуге арналған темір препаратары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Феркайл®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 мл, 2мл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ҚР-ДЗ-5№007850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енгізуге арналған темір препаратары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Венофер®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Вена ішіне енгізуге арналған ерітінді 20 мг/мл, 5мл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енгізуге арналған темір препаратары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Энцифер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Вена ішіне енгізуге арналған ерітінді 2 г /5 мл, 5мл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енгізуге арналған темір препаратары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Ферсинол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мг/2 мл,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енгізуге арналған темір препаратары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Ферролек-Здоровье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енгізуге арналған темір препаратары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Гемопим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20 мг/мл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енгізуге арналған темір препаратары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Ротафер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препараттарының фолий қышқылымен құрамдасы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препараттарының фолий қышқылымен құрамдасы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Орофер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мг/550 мкг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фумараты және Фолий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фумараты және Фолий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Ферретаб комп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Ретард капсулалар 54,52 мг/0,54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сульфаты және Фолий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сульфаты және Фолий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Гино-Тардиферон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қабықпен қапталған таблеткалар 0,35 мг/80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Темірдің басқа құрамдасы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препараттарының өзге препараттармен құрамдасы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препараттарының өзге препараттармен құрамдасы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 - 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препараттарының өзге препараттармен құрамдасы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320 мг/60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препараттарының өзге препараттармен құрамдасы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Тотема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B12 дәрумені және фолий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және оның туындылары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(В12 дәрумені)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0,02%,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500мкг/мл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(Витамин В12)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0,05%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B12 Анкерманн®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 және оның туындылары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Фолацин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 1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Фолика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Фолий қышқылы 9 месяцев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мкг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Фолиспей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анемияға қарсы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гемопоэз ширатуыштар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бета және зета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бета және зета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2000МЕ/0,5 мл, 0,5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ҚР-БП-5№021449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бета және зета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енгізуге арналған ерітінді 40000 ХБ/1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ҚР-БП-5№005836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бета және зета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40000 ХБ/1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бета және зета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 40000 ХБ/1,0 мл Инъекцияға арналған ерітінді шприцте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бета және зета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енгізуге арналған ерітінді 2000 ХБ/0,5мл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ҚР-БП-5№009694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бета және зета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2000 ХБ/1,0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бета және зета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Рекормон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2000 ХБ/0,3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бета және зета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 2000 ХБ/0,6 мл Инъекцияға арналған ерітінді шприцте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бета және зета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 ХБ/0,5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бета және зета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10000 ХБ/1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ҚР-БП-5№021451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бета және зета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4000 ХБ/0,5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ҚР-БП-5№021450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бета және зета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ХБ/0,3 мл Инъекцияға арналған ерітінді шприцте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бета және зета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4000 ХБ/0,4 мл Инъекцияға арналған ерітінді шприцте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бета және зета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 ХБ/0,6 мл Инъекцияға арналған ерітінді шприцте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бета және зета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 ХБ/1 мл Инъекцияға арналған ерітінді шприцте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Инъекцияға арналған ерітінді 500 мкг,1 мл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 мкг, 0,3мл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Инъекцияға арналған ерітінді 20 мкг, 0,5мл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мкг, 0,4мл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полиэтиленгликоль-эпоэтина бета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полиэтиленгликоль-эпоэтина бета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инъекцияға арналған ерітінді 75 мкг/0,3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полиэтиленгликоль-эпоэтина бета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инъекцияға арналған ерітінді 50 мкг/0,3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алмастыратын және перфузиялық ерітінділер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препараттары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плазмасының препараттары және плазма алмастыратын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500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Инфузияға арналған ерітінді 20%, 100мл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Инфузияға арналған ерітінді 5%,100мл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ҚР-ДЗ-5№000202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20%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20%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Альбурекс®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20%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Альбумин Биофарма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20%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Альбурекс®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20%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20%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Биофарма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Биофарма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10%,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Биофарма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10%, 20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400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 - РТ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400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 - РТ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Полиглюкин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6%,200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Полиглюкин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 400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400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400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 400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Сукцинилирленген желатин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Сукцинилирленген желатин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Гелофузин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4% 500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ҚР-ДЗ-5№008994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(пентакрахмал)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Рефортан® N плюс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500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(пентакрахмал)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Рефордез-РТ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500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(пентакрахмал)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Рефортан®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 500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(пентакрахмал)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Стабизол®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 500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(пентакрахмал)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Гекодез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60 мг/мл, 400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(пентакрахмал)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Гекодез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60 мг/мл,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(пентакрахмал)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ГЭК- 200 АФ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500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(пентакрахмал)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Рефортан®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 250мл-ден полиэтиленнен құтыда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(пентакрахмал)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Хестар-200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 500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ҚР-ДЗ-5№009144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(пентакрахмал)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ГЭК- 200 АФ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 500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(пентакрахмал)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 крахмал 200/0,5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 по 500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(пентакрахмал)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Рефортан® N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 500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(пентакрахмал)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Рефордез-РТ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 250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(пентакрахмал)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Рефордез-РТ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 500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(пентакрахмал)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Хестар-200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6%, 250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(пентакрахмал)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130/0.4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 500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ерітінділер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қоректендіруге арналған ерітінділер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В05ВА01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қоректендіруге арналған аминқышқылдарының кешені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В05ВА01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қоректендіруге арналған аминқышқылдарының кешені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Нефротект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В05ВА01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қоректендіруге арналған аминқышқылдарының кешені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Аминовен Инфант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по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В05ВА01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қоректендіруге арналған аминқышқылдарының кешені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Нефротект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В05ВА01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қоректендіруге арналған аминқышқылдарының кешені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Гепа 10%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500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ҚР-ДЗ-5№008887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В05ВА01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Нефротект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В05ВА01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Нефротект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В05ВА01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Тивортин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4,2 %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эмульсиялар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эмульсиялар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СМОФлипид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20%,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эмульсиялар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СМОФлипид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20%, 500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эмульсиялар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Вена ішіне инфузияға арналған эмульсия 20% 500 мл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эмульсиялар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Вена ішіне инфузияға арналған эмульсия 20% 100 мл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эмульсиялар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Селепид 10%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майлы эмульсия 10 % по 500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эмульсиялар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инфузияға арналған эмульсия 20% 250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эмульсиялар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10%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инфузияға арналған эмульсия 10 % по 500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Аминқышқылдарының кешені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Аминқышқылдарының кешені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Инфезол® 100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Аминқышқылдарының кешені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Инфезол® 100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Аминқышқылдарының кешені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G19E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1000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Аминқышқылдарының кешені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G16E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500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Аминқышқылдарының кешені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Инфезол® 40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Аминқышқылдарының кешені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ҚР-ДЗ-5№009065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Аминқышқылдарының кешені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5% 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Аминқышқылдарының кешені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G13E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300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Аминқышқылдарының кешені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1875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Аминқышқылдарының кешені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1875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Аминқышқылдарының кешені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1875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Аминқышқылдарының кешені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1250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Аминқышқылдарының кешені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1250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Аминқышқылдарының кешені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1250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Аминқышқылдарының кешені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1500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Аминқышқылдарының кешені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1500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Аминқышқылдарының кешені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625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Аминқышқылдарының кешені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Инфезол® 100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Аминқышқылдарының кешені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Инфезол® 100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Аминқышқылдарының кешені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10% 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500мл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Аминқышқылдарының кешені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Аминқышқылдарының кешені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986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Аминқышқылдарының кешені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1477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Аминқышқылдарының кешені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1970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Аминқышқылдарының кешені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1904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Аминқышқылдарының кешені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1000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Аминқышқылдарының кешені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2000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Аминқышқылдарының кешені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1000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Аминқышқылдарының кешені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2000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Аминқышқылдарының кешені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5% 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Аминқышқылдарының кешені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Инфезол® 40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Мұрын спрейі 0,65%,30мл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хлориді-Дарница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0,9% по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хлориді-Дарница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0,9% по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400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500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500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250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250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по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0,9% по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0,9% по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0,9% по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0,9% по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Хлосоль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Хлосоль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 0.9%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 0.9%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250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 0.9%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500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 0.9%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1000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 0.9%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 0.9%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500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 0.9%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1000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 pharmadel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 pharmadel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250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 pharmadel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400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 pharmadel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500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250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400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500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изотонический 0,9%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Биосоди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Инфузияға арналған ерітінді 8,4% 50 мл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500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1000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Хлосоль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Хлосоль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изотониялық ерітінді 0,9%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изотониялық ерітінді 0,9% 400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Осмодиуретикалық әсері бар ерітінділер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15%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ҚР-ДЗ-5№009086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15% по 400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ҚР-ДЗ-5№009086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Маннитол-Келун-Казфарм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15% 400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15% по 400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ҚР-ДЗ-3№020712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Маннитол-Келун-Казфарм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15%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15% по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ҚР-ДЗ-3№020712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Ирригациялық ерітінділер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ерітінділер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0,009 1000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500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400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400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400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400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250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0,009 200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400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 NS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500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 NS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250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 NS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изотоникалық ерітінді 9 мг/мл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 NS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 NS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400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ирригациялық ерітінділер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10D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10D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10D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10D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400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10D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500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400 мг/мл по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500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500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0,05 500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400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400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400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500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400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400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500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400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400 мг/мл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400 мг/мл 10мл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40%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400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5D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500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5D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5D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5D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400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400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500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400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500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400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400 мг/мл, 5мл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Глюкоза-Дарница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5 %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Глюкоза-Дарница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5 % 400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40%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40%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5D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500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40% по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ҚР-ДЗ-5№007025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40% по 20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ҚР-ДЗ-5№007025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400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400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ерітінділер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Гипертоникалық ерітінділер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Гипертоникалық ерітінділер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Глюкоза бар дианил ПД4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Перитонеалді диализге арналған ерітінді 1,36%5000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Гипертоникалық ерітінділер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Глюкоза бар дианил ПД4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Перитонеалді диализге арналған ерітінді 1,36%5000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Гипертоникалық ерітінділер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Глюкоза бар дианил ПД4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Перитонеалді диализге арналған ерітінді 2,27%5000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Гипертоникалық ерітінділер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Глюкоза бар дианил ПД4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Перитонеалді диализге арналған ерітінді 2,27% 2500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Гипертоникалық ерітінділер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Глюкоза бар дианил ПД4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Перитонеалді диализге арналған ерітінді 3,86%5000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Гипертоникалық ерітінділер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Глюкоза бар дианил ПД4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Перитонеалді диализге арналған ерітінді 3,86%2500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Гипертоникалық ерітінділер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Глюкоза бар физионил 40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Перитонеалді диализге арналған ерітінді глюкозамен 1,36% 2000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Гипертоникалық ерітінділер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Глюкоза бар дианил ПД4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Перитонеалді диализге арналған ерітінді 1,36% 2000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Гипертоникалық ерітінділер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Глюкоза бар физионил 40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Перитонеалді диализге арналған ерітінді глюкозамен 2,27% 2000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Гипертоникалық ерітінділер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Глюкоза бар дианил ПД4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Перитонеалді диализге арналған ерітінді 2,27% 2000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Гипертоникалық ерітінділер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Глюкоза бар дианил ПД4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Перитонеалді диализге арналған ерітінді 3,86% 2000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ерітінділерге қоспалар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Электролитті ерітінділер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40 мг/мл по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40 мг/мл по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40 мг/мл по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Инфузия үшін ерітінді дайындауға арналған концентрат 40 мг/мл, 10мл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Вена ішіне енгізуге арналған ерітінді 40 мг/мл, 10мл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250 мг/мл, 5мл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сульфаты-Дарница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 ет ішіне және вена ішіне енгізуге арналған ерітінді 25%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сульфаты-Дарница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 ет ішіне және вена ішіне енгізуге арналған ерітінді 25%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25%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250 мг/мл, 10мл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хлориді-Дарница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10%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хлориді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10%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хлориді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100 мг/мл по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Кустодиол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гематологиялық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Ферментті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Гиалуронидаза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Гиалуронидаза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Лидаза-Биофарма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64 ӘБ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Ингибитор С1-адам эстеразасы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Ингибитор С1-адам эстеразасы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Цинрайз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500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Жүрек-қантамыр жүйесі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ауруларын емдеуге арналған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гликозидтері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Оймақгүл гликозидтері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0,25 мг/мл, 1мл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 Гриндекс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ҚР-ДЗ-5№002437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және ІІІ класты аритмияға қарсы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класты аритмияға қарсы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ҚР-ДЗ-5№000391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класты аритмияға қарсы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Сантодарон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150 мг/3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Амиокордин®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150 мг/3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3мл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Амиокордин®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Кордарон®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гликозидтерін қоспағанда, кардиотоникалық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Адренергетиктер және допаминомиметиктер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Дофамин-Дарница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0,5 %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Дофамин-Дарница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4%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4 %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 мг/мл, 5мл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40 мг/мл,5мл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Мезатон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10мг/мл 1мл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Добутамин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C01CA24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C01CA24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Адреналин-Здоровье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0,18 %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кардиотоникалық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Симдакс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2,5 мг/мл,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ауруларын емдеуде қолданылатын шеткергі вазодилататорлар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нитраттар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Нитроглицерин-KZ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астына салатын таблеткалар 0,5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Нитроминт®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астына арналған дозаланған аэрозоль 0,4 мг/доза 10 г (180 доза)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Нитроглицерин-Здоровье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Нитроспрей®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астылық спрей дозаланған 0,4мг/доза, 10 мл ден (200 доза)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астылық спрей дозаланған 1,25 мг/доза 15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 мг/мл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0,1%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Изокет®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спрей дозированный 1,25 мг/доза, 15мл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Кардикет®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Кардикет®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мононитраты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мононитраты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Нитросорбид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ҚР-ДЗ-5№002250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мононитраты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мононитраты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ауруларын емдеуге арналған басқа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Простагландиндер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Алпрестил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Инфузия үшін ерітінді дайындауға арналған концентрат 20 мкг/мл, 1мл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ВАЗОСТЕНОН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мкг 1мл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для лечения заболеваний сердца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Бравадин®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Бравадин®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ИВАКАРД®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ИВАКАРД®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Раеном®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Раеном®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Ранекса®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үлбірлі қабықпен қапталған таблеткалар 1000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Ранекса®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Босап шығуы ұзаққа созылатын, үлбірлі қабықпен қапталған таблеткалар 1000 мг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1000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750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Антигипертензиялық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Адренергиялық иннервацияның ынталандырушы әсерін азайтатын орталық әсерлі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Допегит®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Имидазолинді рецепторлар агонисттері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Клофелин-Здоровье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0,15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0,4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0,4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0,2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0,2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Моксонидин-СЗ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Моксонидин-СЗ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Моксонидин-СЗ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0,3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0,3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Физионекст®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Физионекст®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0,3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Физионекст®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Шеткергі антиадренергиялық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Альфа-адреноблокаторлар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Кардура®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Кардура®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Зоксон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Зоксон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Кардура XL®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қабықпен қапталған таблеткалар 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Кардура XL®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қабықпен қапталған таблеткалар 8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 мг/мл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 мг/мл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Тахибен®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 мг/мл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Тахибен®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 мг/мл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30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антигипертензиялық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антигипертензиялық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Траклир®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Пулмофест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Траклир®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Усента 125®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Ранклер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Ранклер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Амбризентан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Амбризентан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Волибрис®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Амбризентан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Волибрис®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C02KX04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C02KX04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Опсамит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Диуретики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Тиазидті диуретиктер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Гипотиазид®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Гидрохлортиазид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Гипотиазид®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Тиазидті емес диуретиктер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СР-Индамед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1,5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Арифон® Ретард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1,5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Индапафон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SR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қабықпен қапталған таблеткалар 1,5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Индапамид-Тева 1,5 мг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таблеткалар1,5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Равел® СР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1,5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Индамид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0,625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1,25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Флупамид СР-сановель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қабықпен қапталған таблеткалар 1,5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Индалонг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қабықпен қапталған таблеткалар 1,5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Дарзокс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1,5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"Ілмекті" диуретиктер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Сульфонамидті диуретиктер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по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Лазикс®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Көктамыр ішіне және бұлшықет ішіне енгізуге арналған ерітінді 10 мг/мл, 2мл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Торагамма® 10мг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Торагамма® 2,5мг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Бритомар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Тадрета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Тадрета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Торагамма® 5мг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Бритомар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Арилоксисірке қышқылының туындылары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сақтайтын диуретиктер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Альдостерон антагонисттері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Спилактон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Үлбірлі қабықпен қапталған таблеткалар 50 мг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Спилактон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Спилактон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Лайленон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Лайленон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Эплистра-Тева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Эплистра-Тева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Диуретиктердің калий сақтайтын препараттармен құрамдасы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Генле ілмегінің кортикалдық сегментіне әсер ететін диуретиктердің калий сақтайтын препараттармен құрамдасы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 және триамтерен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 және триамтерен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Триампур композитум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25/12,5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 және триамтерен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НОЛАКСЕН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 мг/25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Перифериялық вазодилататорлар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 және оның туындылары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 -Дарница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ҚР-ДЗ-5№008762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 1мл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Пурины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Трентал® 400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Вазонит® ретард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600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мг/мл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Латрен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0,5мг/мл по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2%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Ангиопротекторлар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 Адванс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 Адванс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жақпамай 28.4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Бета-адреноблокаторлар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Бета-адреноблокаторлар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Таңдамалы емес бета-адреноблокаторлар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Гемангиол®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3,75 мг/мл 120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Таңдамалы бета-адреноблокаторлар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Метопролол-ратиофарм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Корвитол® 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ҚР-ДЗ-5№015910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Метопролол-ратиофарм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 XL* 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Промерол®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 мг/мл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 мг/мл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XL 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XL100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 ЗОК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 ЗОК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Инъекцияға арналған ерітінді 1 мг/мл,5мл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Блоксазок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Блоксазок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Блоксазок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Блоксазок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Атенолол - Тева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ҚР-ДЗ-5№005910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 Кор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Беландж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Үлбірлі қабықпен қапталған таблеткалар 10 мг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Бисопрол-Фармак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Беландж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Бисопрол-Фармак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Беландж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Бисопрол-Фармак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Ризопрол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SANTO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SANTO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SANTO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- 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Бидоп®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Бидоп®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Бидоп®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Бисотекса®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Бисотекса®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Бисотекса®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Аделол-Тева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Небилет®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Танелеб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Нексивол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Небием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ОД-Неб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таблеткалар 5 мг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Небием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таблеткалар 10 мг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Небиворлд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Небием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Небием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Небилонг-5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Альфа-, Бета-адреноблокаторлар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6,25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6,25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6,25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ВЕДИКАРДОЛ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6,25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ВЕДИКАРДОЛ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ВЕДИКАРДОЛ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6,25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және 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және 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мг/5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және 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мг/5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және 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 Комби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мг/10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және 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 Комби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мг/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және 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 Комби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мг/10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және 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 Комби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мг/5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және 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5мг/10мг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және 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10мг/10мг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мен 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мг/5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мен 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мг/10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мен 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мг/5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мен 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мг/10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каналдарының блокаторлары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Тамырларға айрықша әсер ететін кальций каналдарының таңдамалы блокаторлары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Дигидропиридин туындылары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Стамло®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Амлодимед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Стамло®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Аладин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Норваск®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Амлодимед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Норваск®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Аладин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Амод™-10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Амлотоп®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 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Лопикард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Амлотоп®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 10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Амлодикард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Амлодикард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Амапин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Амапин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Амломакс®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Амломакс®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Амлодикард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Амловас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Амловас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Калчек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Амлопин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Амлопин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СЕМЛОПИН®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СЕМЛОПИН®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Эсем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Эсем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АМЛОРУС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АМЛОРУС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Кордипин® ретард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Баяу босап шығатын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Коринфар ретард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ҚР-ДЗ-5№000407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Фармадипин®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тамшыдәрі 2%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Фармадипин®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тамшыдәрі 2% 25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Нифекард® ХЛ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30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Нифекард® ХЛ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Коринфар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Нимотоп®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 мг/50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Нимотоп®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Немотан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Леркамен® 10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Леркамен® 20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Занидип-рекордати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Занидип-рекордати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Жүрекке тікелей әсері бар кальций каналдарының таңдамалы блокаторлары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Фенилалкиламин туындылары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Изоптин®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Вератард 180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180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Бензотиазепин туындылары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Дилтиазем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Дилтиазем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Дилтиазем Собхан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Ренин-ангиотензин жүйесіне әсер ететін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Ангиотензин-ширатқтын фермент (ААФ) тежегіштері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Вива 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Каптоприл-АКОС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Эднит®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20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1,25 мг/мл,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10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Эднит®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ҚР-ДЗ-5№008270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Эналаприлат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1,25 мг/мл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 10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 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Эналайф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Эналайф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Эналайф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Эднит®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Лизиноприл-Тева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Лизиноприл-Тева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Багровен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Багровен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Багровен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Лизорез™-5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Лизорез™-10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Лисноп 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Лисноп 10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 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 10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 20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 мг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 мг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ҚР-ДЗ-3№020971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ҚР-ДЗ-3№020970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 Ку-таб®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 Ку-таб®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8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5мг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10мг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Адеприл®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Адеприл®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ҚР-ДЗ-3№022394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ҚР-ДЗ-3№022395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Тритаце®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1,25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Фозиноприл-ратиофарм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Фозинап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Фозинап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Трандолаприл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Ангиотензин-ширатқыш фермент тежегіштері басқа препараттармен құрамдас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Ангиотензин-айналдырушы фермент тежегіштерінің диуретиктермен құрамдас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және 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және 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Н ВИВА 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мг/25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және 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Каптоспес+Н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мг/25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және 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және 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мг/25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және 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Энеас®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таблеткалар10 мг/20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және 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плюс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мг/25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және 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мг/12,5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және 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Энап®-НЛ 20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мг/12,5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және 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Эналайф 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мг/12,5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және 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 Плюс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мг/12,5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және 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және 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 плюс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мг/12,5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және Индапамид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және Индапамид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мг/0,625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және Индапамид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КоПренесса®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мг/0,625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және Индапамид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 мг/1,25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және Индапамид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КоПренесса®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мг/1,25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және Индапамид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Би-Форте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таблеткалар10 мг/2,5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және Индапамид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мг/0,625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және Индапамид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Копемид-Тева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мг/0,625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және Индапамид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Копемид-Тева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мг/1,25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және Индапамид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мг/1,25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және Индапамид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мг/2,5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және Индапамид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Combi Аргинин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мг/1,25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және Индапамид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Адеприл® Диур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мг/0.625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және Индапамид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Адеприл® Диур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мг/1,25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және Индапамид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мг/0,625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және Индапамид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мг/1,25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және Индапамид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Би-форте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мг/2,5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Хинаприл және 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Хинаприл және 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Аккузид®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мг/12,5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және 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және 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 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мг/12,5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және 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Ко-Фозиноприл-Тева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мг/12,5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Ангиотензин-айналдырушы фермент тежегіштерінің кальций каналдары блокаторларымен біріктірілімі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және 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және 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Амлипин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5мг/5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және 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ВиваКор®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мг/5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және 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мг/10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және 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ВиваКор®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10мг/5мг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және 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мг/5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және 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мг/10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және 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мг/5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және 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Тенлиза®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мг/5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және 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Тенлиза®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мг/10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және 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және 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 Экстра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мг/5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және 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 Экстра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мг/5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және 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мг/5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және 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мг/5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және 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мг/10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және 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мг/10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және 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Радинил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мг/5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және 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Радинил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мг/10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және 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 Экстра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мг/10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және 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 Экстра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мг/10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Трандолаприл және Верапамил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Трандолаприл және Верапамил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Тарка®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өзгертілген Үлбірлі қабықпен қапталған таблеткалар 4 мг/240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Трандолаприл және Верапамил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Тарка®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өзгертілген Үлбірлі қабықпен қапталған таблеткалар 2 мг/180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Ангиотензин II антагонисттері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Ангисартан™-25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Ангисартан™-50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Лозартан-бене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Лозартан-бене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 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 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 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Лозарел®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Лозарел®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Лозарел®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Лозарел®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Лозарел®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ЛОРКАР ФОРТ®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ЛОРКАР®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Лосар-50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Лосар-25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Артамаксан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Блоктран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Эпрозартан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Эпрозартан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Теветен®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600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САРТОКАД-В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Диован®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Диован®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САРТОКАД-В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САРТОКАД-В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Виасарт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Виасарт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Валсартан-бене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Валсартан-бене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150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300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75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Фирмаста®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Ротазар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Фирмаста®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Фирмаста®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Ротазар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Ротазар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75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ИРБЕСАН®150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300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75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150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300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16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таблеткалар16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таблеткалар16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ҚР-ДЗ-3№022748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8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таблеткалар8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ҚР-ДЗ-3№022747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Кандесартан-бене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Кандесартан-бене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КАСАРК®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Онсарт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таблеткалар16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Онсарт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КАСАРК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8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16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КАСАРК®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ТЕЛМИТЕК®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Сейфтелми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Сейфтелми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Телсакор-Тева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Телсакор-Тева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Тирегис®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Тирегис®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Сафител-80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Теллзи 40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Теллзи 80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Телеакт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Телеакт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Телпрес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Телпрес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Телпрес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C09СA09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C09СA09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C09СA09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C09СA09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Олиместра®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C09СA09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Олиместра®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C09СA09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Олиместра®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Ангиотезин ІІ антагонисттерінің басқа препараттармен біріктірілімі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Ангиотезин ІІ антагонисттерінің диуретиктермен біріктірілімі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және 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және 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КО-ЛОРКАР®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мг/12,5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және 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КО-ЛОРКАР®ФОРТ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100/25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және 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 Плюс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мг/12,5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және 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мг/12,5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және 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мг/12.5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және 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мг/12.5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және 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мг/25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және 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100мг/25мг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және 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Н100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мг/12,5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және 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Лозарел® Плюс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50мг/12,5мг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және 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Лозарел® Плюс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мг/25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ВАЗАР 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мг/12,5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Ко-Валсартан-Тева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мг/12,5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ВАЗАР 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мг/12,5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Ко-Валсартан-Тева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мг/12,5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ВАЗАР 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Ко-Валсартан-Тева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Ко-Диован®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80 мг/12,5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Ко-Диован®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160/12,5мг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H-бене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160/12,5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320 мг/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мг/ 12.5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 12.5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320 мг/ 12.5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және Гидрохлортиазид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және Гидрохлортиазид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300мг/12,5мг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ҚР-ДЗ-3№020380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және Гидрохлортиазид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мг/12,5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ҚР-ДЗ-3№020379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және Гидрохлортиазид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Ротазар Плюс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мг/12,5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және Гидрохлортиазид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Ирбатал- Н 300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300 мг/12,5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және Гидрохлортиазид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300мг/12.5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және Гидрохлортиазид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150мг/12.5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және Гидрохлортиазид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мг/12,5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және Гидрохлортиазид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300мг/12,5мг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және Гидрохлортиазид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Ирбатал-Н 150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мг/12.5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және Гидрохлортиазид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Фирмаста® Н 150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мг/12,5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және Гидрохлортиазид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Фирмаста® Н 300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мг/12,5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және Гидрохлортиазид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Фирмаста® НД 300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мг/25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 Плюс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мг/12,5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Сейфтелми 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мг/12,5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Телмиста®Н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мг/12,5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Ко-Телсакор-Тева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мг/12,5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мг/12,5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 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мг/12,5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 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Телпрес плюс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40/12,5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Телпрес плюс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80/12,5мг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Телпрес плюс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80/25мг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мг/12,5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мг/12.5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мг/12.5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Сейфтелми 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мг/12,5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Сафител-Н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40/12,5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Теллзи 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40мг/12,5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Ко-Телсакор-Тева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 және 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Ангиотезин ІІ антагонисттерінің кальций каналдары блокаторларымен біріктірілімі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10мг/160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ҚР-ДЗ-3№122149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мг/160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ҚР-ДЗ-3№122148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Эксвалсартан-бене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мг/10мг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мг/160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мг/160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мг/80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Алкапресс Плюс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5мг/160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5мг/80мг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5мг/160мг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10мг/160мг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Нормотанс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мг/160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Нормотанс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мг/160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Амло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мг/160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Амло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мг/80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Амло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мг/160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Тевалсам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мг/80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Тевалсам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мг/160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Тевалсам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мг/160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мг/160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мг/160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мг/80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Артинова-АМ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мг/160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Артинова-АМ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мг/160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Артинова-АМ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мг/80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C09DX04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Сакубитрил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C09DX04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Сакубитрил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C09DX04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Сакубитрил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C09DX04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Сакубитрил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C09DX04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Сакубитрил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C09DX04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Сакубитрил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C09DX04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Сакубитрил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C09DX04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Сакубитрил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C09DX04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Сакубитрил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C09DX04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Сакубитрил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Гиполипидемиялық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Гипохолестеринемиялық және гипотриглицеридемиялық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ГМГ-КOA-Редуктаза тежегіштері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10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20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40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Симвастерол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ҚР-ДЗ-5№004722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Симвастерол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ҚР-ДЗ-5№004723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Симвастерол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ҚР-ДЗ-5№004724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Зовастикор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Зовастикор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Брюкор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Брюкор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Зокор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Зокор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Вазатор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Вазатор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Сторвас®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Сторвас®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Сторвас®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Аторфит 40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Торвакард НЕО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Торвакард НЕО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Арваз™ -20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 20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Лднил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 10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Лднил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Рофаст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Старкрэст®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Рофаст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Розватор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Розватор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Старкрэст®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Старкрэст®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Старкрэст®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Арозвас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Арозвас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Акорта®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Акорта®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Росаве 10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Росаве 20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Розуфаст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Розуфаст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Розуфаст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20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10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Розувастатин-СЗ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Розувастатин-СЗ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Розувастатин-СЗ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Розувастатин-СЗ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Трайкор®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145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Липидекс® СР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капсулалар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 Собхан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Трайкор®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гиполипидемиялық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Эзетимиб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Эзетимиб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Альнекса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Эволокумаб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Эволокумаб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алдын ала толтырылған шприц-қаламда 140 мг/мл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Липидті модификациялайтын агенттер, біріктірілімдері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 және Эзетимиб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Дерматология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ауруларын емдеуге арналған зеңге қарсы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зеңге қарсы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Зеңге қарсы антибиотиктер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Зеңге қарсы антибиотиктер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Розеофунгин-АС®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2% 20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Фунгостатин®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 үшін суспензия дайындауға арналған түйіршіктер 100 000 ӘБ/мл 7.5 г/50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Имидазол мен триазол туындылары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Кандибене®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ерітінді1%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ерітінді1%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ерітінді1%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ұнтақ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1%, 15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20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ұнтақ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Сусабын 2%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 15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Миканисал®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Сусабын 20 мг/г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Низорал®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2%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Низорал®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Сусабын 2%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Кетазол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Сусабын 2%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Кетазол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2%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өзге зеңге қарсы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 қышқылы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спиртті ерітінді 20 мг/мл 25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 қышқылының спиртті ерітіндісі 2%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спиртті ерітінді 2% 25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 қышқылының спиртті ерітіндісі 2%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спиртті ерітінді 2%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 қышқылының спиртті ерітіндісі 2%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спиртті ерітінді 2%60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Финотерб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1% 15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15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Сыртқа қолдануға арналған спрей 1%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қолдануға арналған спрей 1%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10 мг/г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Сыртқа қолдануға арналған спрей 1%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Экзифин®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Тербитал®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10 мг/г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Тербизил®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1%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1%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Ламизил® Уно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үлбір түзуші ерітінді 1% 4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 Дермгель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1% 15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D01AE16 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D01AE16 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Лоцерил®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Тырнаққа арналған лак 5% 2,5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D01AE16 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Лоцерил®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Тырнаққа арналған лак 5%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D01AE16 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Фунгосепт®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Тырнаққа арналған лак 50 мг/мл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D01AE16 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Тырнаққа арналған лак 5% 2,5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зеңге қарсы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Тербизил®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Экзифин®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Жұмсартатын және қорғаушы әсері бар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препараттары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препараттары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жақпамайы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10% 30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препараттары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жақпамайы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100мг /г 25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препараттары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Цинковая паста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30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препараттары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Зентавекс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150мг/г 50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 және май препараттары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 майы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май 25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25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Дексерил®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Дексерил®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250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Вазелин-DF медициналық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25г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25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D02AX 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дерматопротекторлар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Жарақаттар мен жараларды емдеуге арналған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Қалыпты тыртықтың тегістелуіне мүмкіндік беретін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Қалыпты тегістелуіне мүмкіндік беретін өзге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5 %, 30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5 %, 30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ХеппиДерм Форте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аэрозоль 58,5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5% 30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35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ХеппиДерм Форте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аэрозоль 117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100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Депантол®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5% 30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50 мг/г 30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50 мг/г 50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50 мг/г 30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50 мг/г 50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Пантодерм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5% 30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5% 3,5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5% 30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5% 100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аэрозоль 58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ҚР-ДЗ-5№001871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аэрозоль 116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ҚР-ДЗ-5№001871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 Фармстандарт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аэрозоль 5% 58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 спрей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аэрозоль 4,63 г 130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Псориазды емдеуге арналған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қолданылатын псориазды емдеуге арналған өзге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Кальципотриол және Бетаметазон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Кальципотриол және Бетаметазон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Дайвобет®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30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Кальципотриол және Бетаметазон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Ксамиол®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Кальципотриол және Бетаметазон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Ксамиол®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30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ауруларын емдеуге арналған микробқа қарсы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D06AA04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D06AA04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3% 15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D06AA04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3% 15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D06AA04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Тетрациклин-АКОС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3% 15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D06AX02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D06AX02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Синтомицин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10% 25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D06AX02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спиртті ерітінді 1%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D06AX02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 0,25% 15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D06AX02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 0,25% 30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D06AX02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 0,25% 60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Мупобел®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2 % 15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Мупобел®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2 % 30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Мупобел®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2% 15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Мупобел®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2% 30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БАКТОПИК®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2% 15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Ретапамулин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2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Ацигерпин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5% 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2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10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5% 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5% 2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5% 10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ГЕРПЕВИР®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2,5% 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ГЕРПЕВИР®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2,5% 15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500мг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5% 2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Санто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5% 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5% 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Имихимод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Имихимод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Кераворт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5%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микробқа қарсы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Розамет®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1% 25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10мг/г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қолданылатын тері ауруларын емдеуге арналған кортикостероидтар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 төмен кортикостероидтар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1% 10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1% 10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0,5% 10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5мг/г 10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 орташа кортикостероидтар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 бутират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Фторокорт®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0,1% 15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ҚР-ДЗ-5№002043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 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 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0,05 % 20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 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0,05 % 40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 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0,05 %20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 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0,05 %40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 жоғары кортикостероидтар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0,1% 15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0,1% 30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НОБЕТАЗОН®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0,1 % 15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НОБЕТАЗОН®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0,1 % 30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0,05% 15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0,05% 15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Целестодерм-В®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 мг 30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0,05% 15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ҚР-ДЗ-5№000561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0,05% 30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ҚР-ДЗ-5№000561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0,05% 15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0,05% 30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Монидерм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 мг/г 15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 Экспресс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0,05% 20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 Экспресс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0,05%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0,025% 10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0,025% 15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0,025% 15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0,25 мг/г 15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0,025% 15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15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1мг/г 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1мг/г 15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Элоком®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15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15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0,1% 15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Элоком®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0,1% 15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Мометокс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30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0,1% 30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15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Вегтазон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 /г 15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 Санто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0,1% 15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 Санто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0,1% 30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0,1% 20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жақпамай 0,1% 15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15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0,1% 15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және 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және 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Новосалик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30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және 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Бетасалик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және 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15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және 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30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және 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Дипросалик®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30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және 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Акрицил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0,05%+3% 15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және 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Акрицил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0,05%+3% 30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және 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Вегадерм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0,5 мг/10 мг/1 мг 15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және 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және 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Триакутан®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және 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0,05%+0,1%+1% 15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және 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0,05%+0,1%+1% 30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және 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Тридокс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және 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және 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 лосьоны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және 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 лосьоны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және 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және 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Дерилайф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Дермовейт®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0,05 % 25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Дермовейт®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0,05% 25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Кловейт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0,5 мг/г 25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Пауэркорт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Кловейт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0,5 мг/г 25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Клобефорд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Антисептиктермен дезинфициялайтын препаратар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Бигуанидтер және амидиндер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биглюконаты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0,05%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ҚР-ДЗ-3№021145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биглюконаты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0,05%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ҚР-ДЗ-3№021145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Миранистадин-ШФ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0,05%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Миранистадин-ШФ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0,05%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биглюконаты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0,05%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0,05%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0,05%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0,05%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препараттары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Йод, калий йодиді, глицерин, су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Йод, калий йодиді, глицерин, су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Глицеринді Люголь ерітіндісі бірдей дәрі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25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Йод, калий йодиді, глицерин, су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Глицеринді Люголь ерітіндісі бірдей дәрі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25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Йод, калий йодиді, глицерин, су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Ангилюг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спрей 25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1% 1 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1%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1%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1% 30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10% 20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 1 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 30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 120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 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1000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 30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спрей 30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спрей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спрей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5%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5% 20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5%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5% 20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5% 25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5% 30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Йодинол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ерітінді йод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 5%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 5% 25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антисептиктер мен дезинфекциялық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Бриллиантты көк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Бриллиантты көк 1% спиртті ерітінді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Бриллиантты көк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Бриллиантты көк 1% спиртті ерітінді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 20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Бриллиантты көк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Бриллиантты көк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1%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Бриллиантты көк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Бриллиантты көк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1% 20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Бриллиантты көк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Бриллиантты көк 1% спиртті ерітінді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 30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тотығы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25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тотығы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40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 - DF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30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 - DF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40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 - DF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30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90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25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40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60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Сутегінің тотығы-DF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3%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Сутегінің тотығы-DF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3% 30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Сутегінің тотығы-DF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3%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тотығы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25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тотығы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40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40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асқын тотығы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3% 25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ҚР-ДЗ-3№121967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асқын тотығы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3% 40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ҚР-ДЗ-3№121967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40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90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Гидроперит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 үшін ерітінді дайындауға арналған таблеткалар 1,5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перманганаты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перманганаты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перманганаты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5г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70% 50 құтыда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70% 50 құтыда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90% 50 құтыда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90% 100 құтыда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70% 30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ҚР-ДЗ-5№001467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70% 60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ҚР-ДЗ-5№001467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70%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ҚР-ДЗ-5№001467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70% 90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ҚР-ДЗ-5№001467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 70%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 70%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90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90% 30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ҚР-ДЗ-5№001469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90%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ҚР-ДЗ-5№001469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90% 60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ҚР-ДЗ-5№001469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90% 90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ҚР-ДЗ-5№001469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спиртi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спиртi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90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спиртi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спиртi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90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30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90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30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90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90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90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40%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40% 90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90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 90%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 90 %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70% 30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70 %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90 % 30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90%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Акнеге қарсы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Акнеге қарсы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D10AD54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 және Эритромицин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D10AD54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 және Эритромицин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Мундерм Гель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20 мг/0,5 мг 30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Бензоил пероксиді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15% 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15% 15г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15% 30г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20% 30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ҚР-ДЗ-5№000417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Акнестоп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30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Азелик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15% 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Азелик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15% 15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Азелик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Сыртқа қолдануға арналған гель 15% 30 г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Акнеге қарсы жүйелі қолданылатын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Акнекутан®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16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Акнекутан®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8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Роаккутан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ҚР-ДЗ-5№000873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Куракне®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ҚР-ДЗ-5№023646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Куракне®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ҚР-ДЗ-5№023647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дерматологиялық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 Интели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2% 60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 Интели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5% 60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Ревард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50 мг/мл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Алопекси® 2%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2% 60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Алопекси® 5%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5 % 60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Генеролон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5% 60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Генеролон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2% 60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Такролимус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Пимекролимус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Пимекролимус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Элидел®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15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Пимекролимус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Элидел®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15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Несеп-жыныс жүйесі мен жыныс гормондары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ауруларды емдеуге арналған антисептиктер мен микробқа қарсы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ауруларды емдеуге арналған антисептиктер мен микробқа қарсы препараттар (кортикостероидтармен біріктірілімдерін қоспағанда)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500000 ӘБ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ҚР-ДЗ-5№002357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Хинолон туындылары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Деквалиний хлориді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Деквалиний хлориді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АНТИБАКТ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Деквалиний хлориді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Флуомизин®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Имидазол туындылары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Имидазол туындылары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Метостил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200 мг +160 мг+8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Имидазол туындылары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Кломезол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150мг +200мг +500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ҚР-ДЗ-5№002308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 B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гель 2% 30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Кандибене®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Канестен®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Канестен®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ҚР-ДЗ-5№004765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 - В6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 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Кандибене®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10% 7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капсулалар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Ливарол®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капсулалар 200мг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капсулалар 600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капсулалар 1000мг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 30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 78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антисептиктер және микробқа қарсы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Депантол®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0.016 г+ 0.1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Гексикон®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16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Гексосепт-Рн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16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ХЛОРГЕКСИДИН-ЭФФЕКТ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16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- Калефит®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Фуразолидон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Фуразолидон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Фуразолидон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Аквидин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(пессарийлер)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гинекологиялық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Миометрий тонусын арттыратын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Простагландиндер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ГЛАНДИН-Е2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гель 2,0 мг/3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ГЛАНДИН-Е2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3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мкг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контрацептивтер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Жатырішілік контрацептивтер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Прогестагендері бар пластик спиралдар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Прогестагендері бар пластик спиралдар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Мирена®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Жатырішілік жүйе 20 мкг/24 с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ауруларды емдеуге арналған өзге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Пролактин секрециясының тежегіштері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Бромокриптин-Рихтер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Агалатес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мг, №8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мг, №2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мг, №8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Гинекологияда қолдануға арналған басқа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7,5 мг/ мл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7,5 мг/ мл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 ФармИдея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37,5 мг/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 ФармИдея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6,75 мг/0,9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 ФармИдея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6,75 мг/0,9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 гормондары және жыныс жүйесінің модуляторлары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гормондық контрацептивтер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Прогестагендер және эстрогендер (бекітілген құрамдастар)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Левоноргестрел және этинилэстрадиол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Левоноргестрел және этинилэстрадиол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Орлифик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0,15 мг/0,03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Левоноргестрел және этинилэстрадиол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Листрэлла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0,100 мг/0,020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Левоноргестрел және этинилэстрадиол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Леверетт мини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0,1 мг/ 0,02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Левоноргестрел және этинилэстрадиол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Ригевидон®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0,03 мг/0,15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және этинилэстрадиол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және этинилэстрадиол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Регулон®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0,03 мг/0,15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және этинилэстрадиол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Новинет®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0.02 мг/0.15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және этинилэстрадиол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Дэстра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0,15 мг+ 0,02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және этинилэстрадиол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Марвелон®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0,15 мг/0,03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және этинилэстрадиол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Диаваль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0,15 мг+ 0,03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және этинилэстрадиол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және этинилэстрадиол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Линдинет 20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0,075 мг/0,02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және этинилэстрадиол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Логест®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және этинилэстрадиол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0,075 мг/0,02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және этинилэстрадиол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Гестадиол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0,075 мг+0,02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және этинилэстрадиол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Гестадиол плюс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0,075 мг/ 0,030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және этинилэстрадиол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Тамарилла® Мини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0.06 мг/0.015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және этинилэстрадиол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Тамарилла® 30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0,075 мг/0,03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және этинилэстрадиол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Тамарилла® 20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0,075 мг/0,02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және этинилэстрадиол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Виолетта®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0,06мг/0,015мг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және этинилэстрадиол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Беатрис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0,075 мг/0,02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эстрогендер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эстрогендер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Нарайя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эстрогендер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 микро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Үлбірлі қабықпен қапталған таблеткалар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эстрогендер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 мг + 0,03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эстрогендер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Үлбірлі қабықпен қапталған таблеткалар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эстрогендер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Вибин мини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Үлбірлі қабықпен қапталған таблеткалар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эстрогендер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мг/0,03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эстрогендер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Викспо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3мг/0,02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эстрогендер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 + 0,02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эстрогендер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 + 0,02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эстрогендер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Дронис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 + 0,02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эстрогендер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Дэлсия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 + 0,03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эстрогендер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Ярина®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 + 0,03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эстрогендер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ИННАРА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 + 0,03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эстрогендер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Сузанетт®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 мг/0,02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эстрогендер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Сузана® 20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 мг/0,02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эстрогендер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Сузана® 30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3мг/0,03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эстрогендер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Мидиана®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3мг/0,03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эстрогендер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Фламика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3мг+0.02мг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эстрогендер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Фламика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 + 0.03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Норэлгестромин және Этинилэстрадиол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Норэлгестромин және Этинилэстрадиол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терапиялық жүйе (ТТЖ) 0,6 мг+ 6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Номегестрол және Эстрадиол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Номегестрол және Эстрадиол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Зоели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1,5 мг/ 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Прогестагендер және эстрогендер (ретімен қабылдауға арналған біріктірілімдер)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және Этинилэстрадиол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және Этинилэстрадиол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Три-Регол®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0,03 мг+ 0,05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ҚР-ДЗ-5№002049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және Этинилэстрадиол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Триквилар®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0,075 мг/0,03 мг/0,05 мг/0,03мг/0,04 мг+0,125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және Этинилэстрадиол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Триквилар®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0,075 мг/0,03 мг/0,05 мг/0,03мг/0,04 мг+0,125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ҚР-ДЗ-5№002049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және Этинилэстрадиол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 Ева 28 дней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Қантты қабықпен қапталған таблеткалар 0,15 мг+0,03 мг+75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 және Эстрадиол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 және Эстрадиол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Клайра®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мг+2 мг+2 мг+1 мг+2мг+3мг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БиШуа Форте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 Ева ЭК 72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Постинор®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Дезирет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0,075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Лиметик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0,075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лактинет®-Рихтер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0,075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Модэлль Мам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0,075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75 мкг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Улипристал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Улипристал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Двелла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Андрогендер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3-оксоандростена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Небидо®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250 мг/мл 4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Омнадрен® 250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ерітінді,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Омнадрен® 250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 1000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16,2мг /г 88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10мг/г 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16,2мг /г 88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жартылай синтетикалық эстрогендер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Дивигель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0,1 % 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Дивигель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0,1 % 0,5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Монтадиол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0,1 % 25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Прогинова®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Кантты кабықпен қапталған таблеткалар 2мг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Эстрожель®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гель 0,60 мг/г 80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Лензетто®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спрей 1,53мг /доза 8,1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0,5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Овестин®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0.5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Эстринорм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0.5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Прегнин туындылары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майлы ерітінді1%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майлы ерітінді2,5%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Прожестожель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1% 80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Крайнон®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гель 8% 1,125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Прегнадиен туындылары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Дюфастон®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Визанна®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Диеногест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Алвогестина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Эстрен туындылары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Норколут®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Тиболон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Тиболон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Ледибон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2.5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Прогестагендердің эстрогендермен құрамдасы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Прогестагендердің эстрогендермен біріктірілімі (ретпен қабылдауға арналған біріктірілімі)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және Эстрадиол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және Эстрадиол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Климонорм®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0,15 мг/ 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Гонадотропиндер және овуляцияның өзгеде ширатқынторы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Гонадотропиндер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Прегнил®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дайындауға арналған лиофилизат 1500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Прегнил®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инъекция жасау үшін ерітінді дайындауға арналған лиофилизацияланған ұнтақ еріткішімен (0.9 % инъекцияға арналған натрий хлориді ерітіндісі) жиынтықта 5000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Прегнил®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инъекция жасау үшін ерітінді дайындауға арналған лиофилизацияланған ұнтақ еріткішімен (0.9 % инъекцияға арналған натрий хлориді ерітіндісі) жиынтықта 1500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Хорагон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1500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ҚР-ДЗ-0№016638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Хорагон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5000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ҚР-ДЗ-0№016639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лиофилизат 500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лиофилизат 1000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Хорапур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1500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Хорапур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5000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Менопаузалық гонадотропин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Менопаузалық гонадотропин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75 ХБ ФСГ и 75 ХБ ЛГ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Менопаузалық гонадотропин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Меногон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75 ХБ ФСГ и 75 ХБ ЛГ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Менопаузалық гонадотропин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Инъекция үшін ерітінді дайындауға арналған лиофилизацияланған ұнтақ еріткішімен бір жиынтықта 1200 ХБ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Менопаузалық гонадотропин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600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Урофоллитропин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Урофоллитропин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Фостимон®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 астына енгізу үшін ерітінді дайындауға арналған лиофилизат 75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Урофоллитропин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Бравель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75 МХБ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5,5 мкг (75 ХБ)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ХБ (22мкг)/0,5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450 ХБ (33 мкг)/0,75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900 ХБ (66 мкг)/1,5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600 ХБ/0,72 мл 0,78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300 ХБ/0,36 мл 0,42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енгізуге арналған ерітінді 1ХБ/0,5 мл 0,5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енгізуге арналған ерітінді 100 ХБ/0,5 мл 0,5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250 мкг/0,5 мл 0.5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150 мкг/0,5 мл 0,5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мкг/0,5 мл 0,5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250 мкг/0,5 мл 0,5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150 мкг/0,5 мл 0,5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мкг/0,5 мл 0,5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G03GA30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 және Лутропин альфа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G03GA30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 және Лутропин альфа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Перговерис®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150/75 ХБ/МЕ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Овуляцияның синтетикалық ынталандырғыштары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Клостилбегит®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Антиандрогендер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 Депо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 300 мг/3 мл, 3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Зиндар-50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Зиндар-100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жыныс гормондары және жыныс жүйесінің модуляторлары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Прогестеронды рецепторлардың модуляторлары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Миропристон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Мифетрил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Фемипревент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Улипристал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Улипристал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Эсмия®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Урологиялық ауруларды емдеуге арналған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Жиі несеп шығару және несепті ұстай алмауды емдеуге арналған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Оксибутинин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Оксибутинин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Голаксин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Оксибутинин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Дриптан®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Толтеродин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Солигет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Солигет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Кинзи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Кинзи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Везикар™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Соликем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Соликем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Троспий хлорид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Троспий хлорид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Спазмекс®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G04BD12 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G04BD12 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Бетмига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G04BD12 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Бетмига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Эрекция бұзылыстарын емдеуге арналған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100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Силмелт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Силмелт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Силмелт®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Силгам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Силгам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Силдокад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Силдокад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Визарсин®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Визарсин®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Визарсин®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Могинин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Могинин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үлбір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Силамакс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Силамакс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 100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 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Зимагра-ODS 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пластинкалар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Максигра® White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Максигра® White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Максигра® White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Силденафил-СЗ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Силденафил-СЗ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Силденафил-СЗ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Арпегра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Визарсин® Ку-Таб®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 ОДТ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кезгінде ұсақталатын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Виатаф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Виатаф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Силабене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Силабене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Тадасип-10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Тадасип-20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Волкрон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 20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2.5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Эректо-Фаст 10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үлбір,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Эректо-Фаст 20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үлбір,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G04BE08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Зенавил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Левитра®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Левитра®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Левитра® ОДТ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еритін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Левитра®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Аванафил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урологиялық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Кепитон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Прилиджи® 30 мг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Прилиджи® 60 мг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Лонгрид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Лонгрид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Дапорин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Дапорин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G04BX14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ДЮРАЛОНГ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ДЮРАЛОНГ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 асты безінің қатерсіз гиперплазиясын емдеуге арналған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Алфузозин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 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0,4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0,4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Грасулан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0,4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Омник Окас®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бақыланатын қабықпен қапталған таблеткалар 0,4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Омник®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0,4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Профлосин®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0,4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0.4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0.4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Уримак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0.4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0.4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0.4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ТАМАДЕНА MR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0.4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Флоези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0.4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Ранопрост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0.4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Тамсапрост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0.4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және Дутастерид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және Дутастерид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Дуодарт®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және Солифенацин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және Солифенацин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Везомни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өзгертілген үлбірлі қабықпен қапталған таблеткалар 6 мг/0.4мг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 5-Альфа-Редуктаза тежегіштері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Проскар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Финпрос®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Пенестер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Аводарт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0,5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Дутасвитэ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0.5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 0,5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 гормондары мен инсулиндерді қоспағанда, жүйелі қолдануға арналған гормондар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Гипоталамус және гипофиз гормондары және олардың аналогтары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Гипофиздің алдыңғы бөлігінің гормондары және олардың аналогтары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 және оның аналогтары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Хуматроп®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еріткішімен жиынтықта 6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 8 мг "Клик.изи"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8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Нордитропин® НордиЛет®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 мг/1,5 мл 1,5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мг/1,5 мл 1,5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15мг/1,5мл 1,5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5мг/1,5мл 1,5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НутропинАq®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10мг/2мл (30 ХБ)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лиофилизацияланған ұнтақ еріткішімен бір жиынтықта (инъекцияға арналған су) 4ХБ 1,33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ҚР-БП-5№022697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лиофилизацияланған ұнтақ еріткішімен бір жиынтықта (инъекцияға арналған су) 10ХБ 3,33 мг 1 мл еріткіш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ҚР-БП-5№022782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лиофилизацияланған ұнтақ 10ХБ 3,33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ҚР-БП-5№022696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лиофилизацияланған ұнтақ 4ХБ 1,33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ҚР-БП-5№022781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ҚР-БП-5№023855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ҚР-БП-5№023856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6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ҚР-БП-5№023854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Гипофиздің артқы бөлігінің гормондары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Вазопрессин және оның аналогтары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лиофилизат 60 мкг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лиофилизат 120 мкг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лиофилизат 240 мкг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0,1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0,1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Октостим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 мкг/мл 1 мл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Реместип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0,1мг/мл, 2 млөден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Глипрессин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1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Реместип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0.1 мг/мл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және оның аналогтары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ХБ/мл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ӘБ/мл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ХБ/мл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 ХБ/мл 1 мл-дан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Окситоцин-МЭЗ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 ХБ/мл 1 мл-дан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Окситоцин-Биолек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ХБ/мл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Окситоцин-Рихтер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ХБ/мл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Пабал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мкг/мл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Гипоталамус гормондары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Өсуді баяулататын гормондар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суспензия дайындауға арналған микросфералар 20 мг еріткішпен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суспензия дайындауға арналған микросфералар 30 мг еріткішпен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суспензия дайындауға арналған микросфералар 10 мг еріткішпен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инъекцияға арналған ерітінді 0,1 мг/мл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инъекцияға арналған ерітінді 0.05 мг/мл 1мл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Октреотид-депо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үшін, әсер етуі ұзаққа созылатын суспензия дайындауға арналған лиофилизат еріткішпен жиынтықта (0.8 % маннитол ерітіндісі) 20 мг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мкг/мл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0,1 мг/мл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мкг/мл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Босатылуы ұзартылған инъекцияға арналған ерітінді, 60 мг 266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ҚР-ДЗ-5№000349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Босатылуы ұзартылған инъекцияға арналған ерітінді 120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ҚР-ДЗ-5№000351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үшін, әсер етуі ұзаққа созылатын суспензия дайындауға арналған лиофилизат 30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Босатылуы ұзартылған инъекцияға арналған ерітінді 90 мг 388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ҚР-ДЗ-5№000350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0,3 мг/мл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0,6 мг/мл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0,9 мг/мл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 ЛАР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ұнтақ еріткішімен жиынтықта 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 ЛАР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ұнтақ еріткішімен жиынтықта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 ЛАР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ұнтақ еріткішімен жиынтықта,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Антигонадотропин-рилизинг гормоны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Ганереликс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Ганереликс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Оргалутран®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0,25мг/0,5мл 0,5мл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0,25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0,25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ҚР-ДЗ-5№001959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кортикостероидтар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кортикостероидтар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Глюкокортикоидтар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Бетаспан® Депо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суспензия,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Дипроспан®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Сертоспан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Дипроспан®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Бетазон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мг/мл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Дексаметазон - КРКА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ҚР-ДЗ-5№024279 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Дексаметазон - КРКА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ҚР-ДЗ-5№024280 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мг/мл,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Дексаметазон-Аджио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мг/мл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мг/мл 1 мл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фосфаты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мг/мл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мг/мл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мг/мл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мг/мл,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1.5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Ксаден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мг/мл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1000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Солу-Медрол®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250 мг 4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Солу-Медрол®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еріткішімен жиынтықта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Солу-Медрол®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еріткішімен жиынтықта 1000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Вива 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Вива 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30мг/мл 1 мл-дан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 мг/мл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Никомед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Никомед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 мг/мл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ҚР-ДЗ-5№001162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-Дарница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 мг/ мл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ВР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Кеналог® 40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40мг/мл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Полькортолон®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ҚР-ДЗ-5№001165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 ацетаты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2,5% 2мл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Гидрокортизон-Рихтер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микрокристалды суспензия 5мл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 ацетаты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25 мг/мл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 ауруларын емдеуге арналған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 гормондары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Натрий левотироксині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Натрий левотироксині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мкг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Натрий левотироксині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125 мкг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Натрий левотироксині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75 мкг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Натрий левотироксині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мкг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Натрий левотироксині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мкг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Натрий левотироксині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мкг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Натрий левотироксині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100 Берлин-Хеми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мкг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Натрий левотироксині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50 Берлин-Хеми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мкг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Натрий левотироксині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мкг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Натрий левотироксині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175 мкг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Натрий левотироксині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мкг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Натрий левотироксині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125 мкг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Натрий левотироксині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мкг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Натрий левотироксині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75 мкг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Натрий левотироксині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мкг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Натрий левотироксині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мкг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Натрий левотироксині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имидазол туындылары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Мерказолил-Здоровье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препараттары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йодиі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йодиі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200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мкг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йодиі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Йодбаланс®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мкг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йодиі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200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йодиі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100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мкг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ҚР-ДЗ-5№008273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Ұйқы безі гормондары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Гликогенді ыдырататын гормондар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ГлюкаГен® 1мг ГипоКит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еріткішімен жиынтықта 1 мг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Терипаратид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Терипаратид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Форстео®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250 мкг/мл 2,4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алмасуын реттейтін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Антипаратиреоидты гормондар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антипаратиреоидты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ЦИНЕСЕТ®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ЦИНЕСЕТ®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Мимпара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Земплар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мкг/мл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Парсабив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2,5 мг/0,5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Парсабив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5 мг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Парсабив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10 мг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микробқа қарсы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микробқа қарсы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Доксициклин-ТК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Тардокс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Юнидокс Солютаб®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100 Миллиграмм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ШТАДА®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Миллиграмм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ШТАДА®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Миллиграмм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Миллиграмм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Амфениколы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Левомицетин-Дарница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Левомицетин-Дарница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Левомицетин-КМП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 натрий сукцинаты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Бета-лактамные антибиотики - пенициллины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 спектрі кең пенициллиндер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ұнтақ0,5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0,5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1000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J01CA04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250 мг/5 мл, 11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ұнтақ250 мг/5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ұнтақ125 мг/5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ұнтақ125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 ® ДТ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1000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 ® ДТ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1000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125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Бета-лактамазаларға сезімтал пенициллиндер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1000000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ұнтақ1 000 000 ӘБ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 натрий тұзы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1000000 ХБ құтыда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Бензатин бензилпенициллин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J01CE30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Бета-лактамазаларға сезімтал пенициллиндердің біріктірілімі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J01CE30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Бета-лактамазаларға сезімтал пенициллиндердің біріктірілімі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Бициллин-3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ұнтақ 600 000 ӘБ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J01CE30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Бета-лактамазаларға сезімтал пенициллиндердің біріктірілімі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ұнтақ 1200000 ӘБ + 300000 ӘБ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Бета-лактамаза тежегіштерімен пенициллиндер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Сульбацин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1,5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Сульбацин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0,75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лиофилизацияланған ұнтақ 2000 мг/200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ұнтақ400мг/57мг/5мл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ұнтақ 400 мг/ 57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ұнтақ200 мг/28,5 мг/5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ұнтақ 200 мг/28,5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Амоксициллин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Амоксициллин+Клавулановая кислота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0,5 г + 0,1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ұнтақ228,5мг/5мл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ұнтақ125мг/31,25мг/5мл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ұнтақ156,25 мг/5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ұнтақ600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875 мг/125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 1000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мг/125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мг/125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625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250мг+62,5мг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125мг+31,25мг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Майклав-375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875мг+125мг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QT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875 мг/125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Рапиклав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875 мг/125мг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500 мг+125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QT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500 мг/125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Амоксил-К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1,2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ұнтақ156,25 мг/5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Энханцин®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ұнтақ400+57,0 мг/5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Кламокс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Амоксил-К 625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мг/125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ұнтақ312,5мг/5мл 25 г ұнтақта құтыда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ұнтақ457 мг/5 мл 8,75 г құтыда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Майклав-625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625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625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875 мг/125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875 мг/125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мг/125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Амоксициллин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Амоксициллин+Клавулановая кислота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0,5 г + 0,1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Амоксициллин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Амоксикланат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0.5 г / 0.1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 Комби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мг/125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 Комби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875 мг/125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 Комби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400 мг/57мг/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 форте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312,5 мг/5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Энханцин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200+28,5 мг/5мл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Рапиклав 250 DT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250 мг/62,5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Экоклав®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250 мг+ 62,5 мг/5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Экоклав®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125 мг+ 31,25 мг/5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Цимакс Плюс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мг/125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Цимакс Плюс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мг/125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Цимакс Плюс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875 мг/125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Цимакс Плюс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200/28 мг/5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Цимакс Плюс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ұнтақ400/57 мг/5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156,25 мг/5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Амоксициллин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Сульбамокс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500мг/250мг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Амоксициллин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Сульбамокс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1000мг/500мг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мг/125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ұнтақ457мг/5мл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875мг/125мг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Пиперациллин және Тазобактам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Пиперациллин және Тазобактам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Алпитоз - 4.5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инъекция үшін ерітінді дайындауға арналған ұнтақ 4,5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Пиперациллин және Тазобактам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Ревотаз®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ұнтақ 4,5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Пиперациллин және Тазобактам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Пиперабактам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ұнтақ4,5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бета-лактам антибиотиктері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буын цефалоспориндері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 натрий тұзы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 натрий тұзы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г,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ЦЕФАЗОЛИН-АКОС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 натрилі тұзы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ұнтақ еріткішімен жиынтықта (инъекцияға арналған су) 1г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Цефадроксил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Цефадроксил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ВАЛДОЦЕФ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250 мг/5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Цефадроксил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Валдоцеф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буын цефалоспориндері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750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500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500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500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500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ұнтақ750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ұнтақ750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ұнтақ750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ұнтақ750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ұнтақ1,5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ұнтақ1,5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125 мг/5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(инъекцияға арналған су)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Ауроксетил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Ауроксетил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250 мг/5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 750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Зинацеф®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ұнтақ750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Кимацеф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ұнтақ1,5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Кимацеф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ұнтақ0,75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 1,5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750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(инъекцияға арналған су) 750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750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(инъекцияға арналған су) 750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Ксоримакс®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(инъекцияға арналған су)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750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ұнтақ750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Биорацеф®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Биорацеф®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Цефамандол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Цефамандол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Тарцефандол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буын цефалоспориндері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1000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 натрий тұзы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ЦЕФОСИН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ҚР-ДЗ-5№008742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Цефантрал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ұнтақ0,5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 - Элеас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Денизид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ұнтақ1000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Зифта-1000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ұнтақ1000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ұнтақ2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ұнтақ2000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Зацеф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ұнтақ2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ЦЕФТАЗИДИМ-АКОС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ЦЕФТАЗИДИМ-АКОС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ұнтақ2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Супразид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Супразид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ұнтақ2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Супразид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0,5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Абитракс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еріткішпен жиынтықта (1% лидокаин гидрохлоридінің ерітіндісі) 1 г препараттан во құтыда, 3.5 мл еріткіш ампулада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Сертоцеф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еріткішпен жиынтықта (1% лидокаин гидрохлоридінің ерітіндісі)1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Деницеф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Веракол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(лидокаин гидрохлориді, инъекцияға арналған 1 % ерітіндісі) 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Белацеф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Авиксон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(лидокаин гидрохлориді, инъекцияға арналған 1 % ерітіндісі), 0,5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(лидокаин гидрохлориді, инъекцияға арналған 1 % ерітіндісі), 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Цефтриаксон-КМП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Цефтриаксон-БХФЗ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ұнтақ1000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Абитракс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еріткішпен жиынтықта (1% лидокаин гидрохлоридінің ерітіндісі)500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ұнтақ0,5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III®+ Лидо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ұнтақ еріткішімен (лидокаин гидрохлориді, инъекцияға арналған 1% ерітінді)жиынтықта 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РОТАЦЕФ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Инъекция үшін ерітінді дайындауға арналған ұнтақ еріткішпен жиынтықта (1% лидокаин гидрохлоридінің ерітіндісі) 1 г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Кефаксон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еріткішпен жиынтықта 1г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ұнтақ еріткішімен (лидокаин гидрохлориді, инъекцияға арналған 1% ерітінді)жиынтықта 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Цефтрокс™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Цефтрокс™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(инъекцияға арналған су) 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 + Лидо Экстра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ұнтақ еріткішімен (лидокаин гидрохлориді, инъекцияға арналған 1% ерітінді)жиынтықта 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Героцеф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(инъекцияға арналған су) 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еріткішпен жиынтықта (1% лидокаин гидрохлоридінің ерітіндісі) 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ұнтақ еріткішімен (лидокаин гидрохлориді, инъекцияға арналған 1% ерітінді)жиынтықта 0,5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 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 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Тороцеф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Роцефин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iшiне инъекцияға арналған ұнтақ еріткішпен (инъекцияға арналған 1% лидокаин ерітіндісімен) жиынтықта1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Роцефин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iшiне инъекцияға арналған ұнтақ еріткішпен (инъекцияға арналған 1% лидокаин ерітіндісімен) жиынтықта500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 2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АВЕКСОН-РАЦИОНАЛ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 2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Тро-цефтриакс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ұнтақ1000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Сефабел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ұнтақ еріткішімен (лидокаин гидрохлориді, инъекцияға арналған 1% ерітінді)жиынтықта 0,5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Сефабел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ұнтақ еріткішімен (лидокаин гидрохлориді, инъекцияға арналған 1% ерітінді)жиынтықта 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Цефаксон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ұнтақ1000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ұнтақ1000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ұнтақ2000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1000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Таксим-О-Форте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ұнтақ100 мг/5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 Солютаб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Ксифиа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Авалексон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ұнтақ 100 мг/5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1,46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Ксифиа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100мг/5мл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Цефобоцид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Медоцеф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Ауроподокс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Ауроподокс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еріткішімен (тазартылған су), 50мг/5мл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еріткішімен (тазартылған су), 100 мг/5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100 мг/5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еріткішімен (тазартылған су), 50 мг/5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Ішке қабылдау үшін суспензия дайындауға арналған түйіршіктер еріткішімен (тазартылған су), 100 мг/5мл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Супероцеф-Элеас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ұнтақ2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Авизон - 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ұнтақ2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Цефпраз-С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ұнтақ2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Гепацеф Комби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ұнтақ2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және бета-лактамаза тежегіші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Цефпраз-С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Төртінші буын цефалоспориндері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Денипим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 - Элеас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Акпим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Мегапим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ұнтақ0,5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ұнтақ0,5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Хайпим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Инфепим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Эфипим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Карбапенемы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 - Элеас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Племонем™ 0,5г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ұнтақ0,5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Племонем™ 1г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Меробактрин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Висвопенем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Закстер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Изипенем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ұнтақ0,5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Висвопенем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ұнтақ0.5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1000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Мепенам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ұнтақ1000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Меронем®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 0,5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Меронем®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 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 1000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Визмеро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 500мг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Визмеро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 100мг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Вегапенем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 үшін ерітінді дайындауға арналған ұнтақ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Вегапенем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1000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Эртапик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Эртапенем-Элеас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лиофилизат, 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Инванз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Инвакар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 - Элеас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Дорипрекс®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ДОРИПУР 500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Циластатинмен имипенем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Циластатинмен имипенем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Имицил - Элеас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500 мг/500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Циластатинмен имипенем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Имипенем+Циластатин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500 мг/500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Циластатинмен имипенем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Цилапенем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0,5г/0,5г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Циластатинмен имипенем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Пиминам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ұнтақ500 мг/500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Циластатинмен имипенем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Цилапенем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0,25 г/0,25г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Циластатинмен имипенем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Аквапен-I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ұнтақ500 мг+ 500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Циластатинмен имипенем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ИНЕМПЛЮС 500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500 мг/500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J01DI02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Цефтаролин фосамилі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J01DI02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Цефтаролин фосамилі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Зинфоро®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600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Сульфаниламидтер және триметоприм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Сульфаниламидтердің триметоприммен біріктірілімі, оның туындыларын қоса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және Триметоприм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және Триметоприм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және Триметоприм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480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және Триметоприм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240 мг/5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және Триметоприм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 480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(80мг+16мг)/мл,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ҚР-ДЗ-5№015903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және Триметоприм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Бисептрим®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120 мг/5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және Триметоприм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Бисептрим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480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және Триметоприм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Бисептрим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0,4 г/0,08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және Триметоприм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Ко-тримоксазол Собхан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400/80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және Триметоприм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960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Макролидтер және линкозамидтер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Макролиды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Спрамакс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3млн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Дорамицин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3 млн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Макромицин 3.0 млн ХБ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 млн.ХБ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Спрамакс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Үлбірлі қабықпен қапталған таблеткалар 1,5 ХБ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Спирацин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1.5 млн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Спирацин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млн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Спайрекс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 млн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ҚР-ДЗ-5№000590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Ровамицин®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Қабықпен қапталған таблеткалар 1,5 млн.ХБ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Ровамицин®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 млн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Тармицин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ҚР-ДЗ-5№015911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Макропен®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175 мг/5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Макропен®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Роксибел®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 Сандоз®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 В.В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Максилин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Томиклар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 500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Томиклар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 XL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 250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ұнтақ,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СР-Кларен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Кларанта 500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Кларанта 250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 MR-сановель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өзгертілген 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Клеримед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Үлбірлі қабықпен қапталған таблеткалар 250 мг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Клеримед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МЕРИСТАТ-сановель 250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 уно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Клабакс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Клабакс OD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Дикларан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Клабакс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Экозитрин®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Новалид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Экозитрин®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МЕРИСТАТ-сановель 125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Ішке қабылдау үшін суспензия дайындауға арналған түйіршіктер еріткішімен (тазартылған су), 125 мг/5 мл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 сановель 250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Ішке қабылдау үшін суспензия дайындауға арналған түйіршіктер еріткішімен (тазартылған су), 250 мг/5 мл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түйіршіктер, 125мг/5мл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түйіршіктер, 250 мг/5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Суспензия дайындауға арналған түйіршіктер, 125 мг/5 мл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түйіршіктер апельсин дәмі бар, 125 мг/5мл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түйіршіктер, 250 мг/5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түйіршіктер, 125 мг/5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Зитротель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ұнтақ200 мг/5 мл, 37.5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Ішке қабылдау үшін суспензия дайындауға арналған ұнтақ200 мг/5мл, 60 мл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100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ұнтақ100 мг/5 мл, 20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200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ұнтақ200 мг/5 мл, 30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200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ұнтақ200 мг/5 мл, 15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500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Жасмед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Жасмед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200 мг/5 мл, 15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Аратро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200мг/5мл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Ішу үшін суспензия дайындауға арналған ұнтақ 50 мг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суспензия дайындауға арналған ұнтақ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Ішу үшін суспензия дайындауға арналған ұнтақ 200 мг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Экомед®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ұнтақ100 мг/5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Экомед®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ұнтақ200 мг/5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(еріткішпен жиынтықта – тазартылған су) 200 мг/5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250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125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Сандоз®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ұнтақ100 мг/5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ұнтақ100 мг/5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Сандоз®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ұнтақ200 мг/5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ұнтақ200 мг/5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200 мг/5 мл 15 мл көлеміне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инфузия үшін ерітінді дайындауға арналған лиофилизацияланған ұнтақ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ҚР-ДЗ-5№001369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ҚР-ДЗ-5№002330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1000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 250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Азибиот®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АЗИФЕКС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АЗИФЕКС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 250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 500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Зиомицин®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Зиомицин®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– Азитромицин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Азитремис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Азитремис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Азибиот®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ұнтақ100 мг/5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Азибиот®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200 мг/5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 500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Азитросайз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Зинфект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Сандоз®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Азимед®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Азитровид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 Форте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 500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Сандоз®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Азитромед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капсулалар 250 мг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капсулалар 250 мг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капсулалар 250 мг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Зитролид® форте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100 мг/5мл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200мг/5мл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Линкозамиды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 Ц Фосфат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300мг/2мл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ҚР-ДЗ-5№015912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 Ц Фосфат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600мг/4мл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ҚР-ДЗ-5№015913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600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 гидрохлориді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30%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300 мг/мл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 гидрохлориді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30%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Аминогликозидтер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 сульфат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Грамм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аминогликозидтер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Тоби® Подхалер®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 28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 сульфаты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4%,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 сульфаты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4%,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 сульфаты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мг/2 мл 2 мл-ден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500 мг/2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Селемицин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Инъекцияға және инфузияға арналған ерітінді 500мг/2мл 2 мл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Бактерияға қарсы препараттар - хинолон туындылары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Фторхинолоны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ерітінді2 мг/мл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 мг/мл 100 мл-ден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ерітінді2 мг/мл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Ионофол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Офломак-200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Үлбірлі қабықпен қапталған таблеткалар 200 мг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ерітінді2 мг/мл,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Флосиприн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Флосиприн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ерітінді0,2%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ҚР-ДЗ-5№001822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ерітінді0,2%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200мг/100мл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ерітінді200 мг/100 мл,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 750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 Экоцифол®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 Экоцифол®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Цифлоксинал®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Цифлоксинал®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Ципрокса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 500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 250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– Ципрофлоксацин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Цефлокс-500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Сифлокс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Ципринол®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мг/10 мл,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ерітінді200 мг/100 мл,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Ифиципро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ерітінді2 мг/мл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Ципрокса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 ОД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Босап шығуы ұзартылған, үлбірлі қабықпен қапталған таблеткалар 1000 мг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 ОД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Босап шығуы ұзартылған, үлбірлі қабықпен қапталған таблеткалар 500 мг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 ОД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Босап шығуы ұзартылған, үлбірлі қабықпен қапталған таблеткалар 1000 мг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Флапрокс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Ифиципро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Ифиципро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Норбактин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Нолицин®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инфузияға арналған ерітінді 500мг/100мл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500мг/100мл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мг/мл,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Леваксела®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мг/мл,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Левоцин-Н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 мг/100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 мг/100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Лефлок-Дарница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0,5%,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Примафлокс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 мг/100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Флорокс-Л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мг/мл,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ерітінді5 мг/мл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ерітінді5 мг/мл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ерітінді5мг/мл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ерітінді3 мг/мл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ерітінді2 мг/мл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750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ОД-Левокс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500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250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ерітінді500 мг/100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IV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инфузияға арналған ерітінді 500 мг/100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ерітінді5 мг/мл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Алево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Левотор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Глево 250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Глево 500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Девилон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Таваник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Таваник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Үлбірлі қабықпен қапталған таблеткалар 500 мг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Локсоф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Лотор-500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 - 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Примафлокс 500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Примафлокс 750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Люфи -500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250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500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Потант-сановель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Левадидоз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 мг/100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Таваник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мг/мл,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Неофлокс®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мг/100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Моксифлоксацин-Келун-Казфарм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ерітінді400 мг/250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ерітінді400 мг/250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400 мг/250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ерітінді400 мг/250 мл 250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Пленмокси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ерітінді400 мг/100 мл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Ротомокс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мг /250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Моксивен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мг/250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ҚР-ДЗ-3№022732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Моксиспан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Микромокс-400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Ротомокс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Пленмокси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Флоксейф® 400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Моксам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Моксинорм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Моксимак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Моксипрес®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хинолондар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Налидикс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бактерияға қарсы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Гликопептидті құрылымдағы антибиотиктер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Ванкомицин-Элеас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Ванкомицин-ТФ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1000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Ванкомицин-ТФ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Инфузия үшін ерітінді дайындауға арналған ұнтақ 500 мг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Тейкопланин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Тейкопланин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Тейкопланин-ТФ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Тейкопланин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Тейкопланин-ТФ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Тейкопланин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ГЛИТЕЙК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лиофилизат 400 мг еріткішімен жиынтықта - инъекцияға арналған су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Полимиксины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Колистин (Колистиметат)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Колистин (Колистиметат)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Кометад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 үшін ерітінді дайындауға арналған ұнтақ 1000000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ерітінді0,5%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ерітінді0,5%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Клион®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ерітінді0,5%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Метронидазол-Дарница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ерітінді0,5%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ерітінді0,5%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ерітінді5 мг/мл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5 мг/мл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0,5%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Метронидазол-АКОС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ерітінді5 мг/мл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Метронидазол-Здоровье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ҚР-ДЗ-6№021418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Тинидазол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Тинидазол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Тинидазол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 250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 500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Орнигил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Үлбірлі қабықпен қапталған таблеткалар 500 мг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Гайро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 форте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Орнизол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ОРГИЛ®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Дазолик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Ориванс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 мг/100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ерітінді5 мг/мл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ерітінді500мг/100мл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J01XE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 туындылары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Фурадонин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бактерияға қарсы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ерітінді дайындауға арналған түйіршіктер 3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Монурал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3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Фосфомед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түйіршіктелген ұнтақ 3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Урфоцин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3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Уросептик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3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Экофомурал®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2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УРОГРАМ ПЛЮС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3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Экофомурал®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3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3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Фосфомицин-ЛФ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Амизолид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ЛИНОЗИД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ерітінді2 мг/мл, 300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Лизолид-600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Роулин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ерітінді2 мг/мл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зеңге қарсы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J02AA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АмБизом™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дисперсия дайындау үшін концентрат дайындауға арналған ұнтақ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Амфолип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концентрат (липидті кешен) 50 мг/10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Имидазол туындылары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Кандазол®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Триазол туындылары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Флузамед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 мг/мл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Фангифлю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ФЦН-150 Аверси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Ерадиком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Флюкорик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Тибулан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Тибулан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Лунизол-сановель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ҚР-ДЗ-3№020817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Кандификс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капсулалар 150 мг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Флузамед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ҚР-ДЗ-5№000027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Флукосайз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ЭСЗОЛ®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Үлбірлі қабықпен қапталған таблеткалар 100 мг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ҚР-ДЗ-5№000622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Конарекс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 150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 100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 ДТ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 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ҚР-ДЗ-5№000621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25 мг/5 мл 70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ерітінді2 мг/мл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Дифлазон®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 мг/мл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Интафлю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0.2 %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 мг/мл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Флуконазол-Дарница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0,2%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мг/100 мл,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Дифлюзол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0,1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Дифлюзол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0,15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Дифлюзол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0,05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 мг/мл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Дифлазон®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Интафлю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Дифлазон®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Интафлю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2мг/мл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Рофлузол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Хитразол®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10 мг/мл, 150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Микогал®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Текназол®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Хитразол®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Итраз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Орунгал®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ҚР-ДЗ-5№006313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Итрацим 100 мг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ЭСЗОЛ®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J02АС03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J02АС03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J02АС03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Бифлурин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J02АС03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J02АС03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J02АС03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Риконред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Үлбірлі қабықпен қапталған таблеткалар 50 мг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J02АС03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Риконред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J02АС03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Бифлурин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J02АС03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J02АС03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Вориконазол-KGP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лиофилизат,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J02АС03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Вориол АЙВИ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J02АС03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Ноксафил®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40мг/мл, 105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Ноксафил®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жүйелі қолдануға арналған зеңге қарсы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Кансидас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Касфоцин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алу үшін концентрат дайындауға арналған лиофилизат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Касгин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Касгин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Инфузия үшін ерітінді дайындауға арналған лиофилизацияланған ұнтақ 70 мг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Касповитэ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Микамин®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Микамин®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Эраксис®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Микобактерияларға қатысты белсенді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Туберкулезге қарсы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түйіршектер 600мг/г 100 г пакетте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түйіршектер 600мг/г 100 г пакетте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 қышқылы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30 мг/мл,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 қышқылы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30 мг/мл, 400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1000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Инкопаск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1000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ҚР-ДЗ-6№021245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ПАСК-Акри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 г.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Инкопаск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аминосалицилаты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аминосалицилаты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түйіршектер 800 мг/г 500 г-нан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аминосалицилаты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түйіршектер 600 мг/г 500 г-нан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аминосалицилаты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түйіршектер 600 мг/г 100 г-нан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аминосалицилаты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түйіршектер 800 мг/г 100 г-нан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аминосалицилаты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түйіршектер 800 мг/г 4г-нан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аминосалицилаты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түйіршектер 600 мг/г 4 г-нан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аминосалицилаты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Пасконат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3%, 400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аминосалицилаты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 АФ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3% 400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аминосалицилаты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 АФ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3%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аминосалицилаты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 АФ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3%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аминосалицилаты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5.52г пара-аминосалицил қышқылының натрий тұзы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дозаланған ұнтақ, 12,5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аминосалицилаты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ПАСК-натрий 5.52 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дозаланған ұнтақ 12,5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амносалицилаты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Макпас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түйіршіктер 600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0,15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0,15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Рифабутин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J04AB30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J04AB30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 сульфаты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Изоникотин қышқылы гидразидінің туындылары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100мг/5мл 200 мл-ден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Изониазид-Дарница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10 % 5 мл-ден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Тиокарбамидтің туындылары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туберкулезге қарсы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Макрозид 500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Пизина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Пиразинамид-Д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қуысында ұнтақталынатын таблеткалар 150 мг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Комбутол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таблеткалар 400 мг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Экокс-400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Инбутол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10% 20 мл-ден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Инбутол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10% 10 мл-ден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Бедаквилин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Дельтиба™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Туберкулезге қарсы препараттардың қосындысы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 мен Изониазид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 мен Изониазид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Ризэф 150/75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150мг/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 және Изониазид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АКуриТ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мг/75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 және Изониазид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 және Изониазид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Пирэф-3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150мг/ 400мг/ 75мг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Пиразинамид, Этамбутол и Изониазид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Пиразинамид, Этамбутол и Изониазид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Пирэф-4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150мг/400мг/275мг/75мг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Пиразинамид, Этамбутол и Изониазид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АКуриТ-4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мг/75 мг/400мг/275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вирусқа қарсы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әсері бар вирусқа қарсы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Нуклеозидтер мен нуклеотидтер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Ацикловир-СВС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ҚР-ДЗ-3№019709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Ациклостад®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 800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 400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 200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Ацикловир-АКОС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Ацикломакс®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Ацикломакс®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Ацикломакс®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500мг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таблеткалар USP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таблеткалар USP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ГЕРПЕВИР®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ГЕРПЕВИР®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Копегус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ҚР-ДЗ-5№000663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 ВИВА 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ҚР-ДЗ-3№022357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Фамвир®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Үлбірлі қабықпен қапталған таблеткалар 500 мг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Үлбірлі қабықпен қапталған таблеткалар 250 мг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Үлбірлі қабықпен қапталған таблеткалар 125 мг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 Вива 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Қабықпен қапталған таблеткалар 125 мг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ҚР-ДЗ-3№022356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Фамвир®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Валавир®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Валтрекс®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Увиромед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Вальтровир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Увиромед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Валтеро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Валтеро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ВАЛАЦИТЕК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ВАЛАЦИТЕК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Үлбірлі қабықпен қапталған таблеткалар 1000 мг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Вальцит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 Вива 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Гансил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Валгир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Үлбірлі қабықпен қапталған таблеткалар 450 мг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Цивалган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Протеаза ингибиторлары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Ритонавир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Ритонавир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Норвир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Фосампренавир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Фосампренавир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Телзир®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50 мг/ мл, 225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Фосампренавир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Телзир®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Презиста®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Презиста®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Дарунавир-АИГФ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Презиста®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Дарунавир-АИГФ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Данавир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Үлбірлі қабықпен қапталған таблеткалар 400 мг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Данавир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Үлбірлі қабықпен қапталған таблеткалар 600 мг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Нуклеозидтер - кері транскриптаза ингибиторлары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Зидоас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10 мг/мл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Зидоас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Диданозин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Амивирен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Ламиас® 150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Эпивир®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Амивирен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5 мг/мл 240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Мивукс®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Виролам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20 мг/мл 240 мл құтыда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Олитид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Виракар®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Олитид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 таблеткалар USP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Тенофовира дизопроксил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Виреад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Виркил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Гетино-Б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ТЕНОБЕЛ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Тенавирон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Квантавир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Үлбірлі қабықпен қапталған таблеткалар 0.5 мг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Квантавир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Үлбірлі қабықпен қапталған таблеткалар 1 мг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 Вива 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0.5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Телбивудин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Ненуклеозидтер - кері транскриптаза ингибиторлары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Вирамун®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50 мг/5 мл, 240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Вирамун®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50мг/5мл,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50мг/5мл, 240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Невипан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 - АИГФ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Невирпин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ҚР-ДЗ-5№021797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Невимун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Невивир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Стокрин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жолғы әкелу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Стокрин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жолғы әкелу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Стокрин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600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Эфавиренз-АИГФ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Эстива-600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 USP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Эфавир-600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Эфавиренз-АИГФ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Эфервен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Эфавиренз-АИГФ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Интеленс®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Интеленс®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Рилпивирин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Рилпивирин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Эдюрант®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Нейраминидаза ингибиторлары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Занамивир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Занамивир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Реленза®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5 мг/доза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Тамифлю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Флустоп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капсулалар, 45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Инфлувир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капсулалар,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капсулалар,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капсулалар, 30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гепатитін емдеуге арналған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Ребетол®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40 мг/мл,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Ривирин®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Копегус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ҚР-ДЗ-5№000663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Симепревир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Гратециано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ВИРСО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Нуклеобувир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Валдис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Софген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Гепцинат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және Ледипасвир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және Ледипасвир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Харвони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мг/400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және Ледипасвир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Валдис Плюс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мг/400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Дасабувир, Омбитасвир, Паритапревир және Ритонавир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Дасабувир, Омбитасвир, Паритапревир және Ритонавир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Викейра Пак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жинағы (Дасабувир — Үлбірлі қабықпен қапталған таблеткалар 250 мг; Омбитасвир + Паритапревир + Ритонавир — Үлбірлі қабықпен қапталған таблеткалар 12,5 мг + 75 мг + 50 мг)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ҚР-ДЗ-5№021846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АИТВ-ға қатысты белсенді вирусқа қарсы препараттардың қосындысы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және Ламивудин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және Ламивудин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Дуолазид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300 мг/150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және Ламивудин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Комбивир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300 мг/150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және Ламивудин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Дизаверокс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мг/150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және Ламивудин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Ламивудин/Зидовудин 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 /300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және Ламивудин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Вирокомб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мг/150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және Ламивудин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Зидолам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мг/300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және Ламивудин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және зидовудин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мг/300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және Ламивудин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және зидовудин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30 мг/60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және Абакавирн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және Абакавирн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 және ламивудин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мг/300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және Абакавир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Кивекса®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мг/702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дизопроксилі және Эмтрицитабин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дизопроксилі және Эмтрицитабин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Трувада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мг/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дизопроксилі мен Эмтрицитабин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Эмтрицитабин/Тенофовир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мг/300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дизопроксилі мен Эмтрицитабин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Эфавиренз/Эмтрицитабин/Тенофовир - КРКА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мг/ 200 мг/ 245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дизопроксилі мен Эмтрицитабин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Эмтрицитабин/Тенофовир - КРКА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мг/245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Зидовудин, Ламивудин және Абакавирн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Зидовудин, Ламивудин және Абакавирн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Тризивир®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мг/ 150 мг / 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Зидовудин, Ламивудин және Невирапин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 дизопроксилі және Эфавиренз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 дизопроксилі және Эфавиренз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мг/200 мг/300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 дизопроксилі және Эфавиренз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Эфавиренз/Эмтрицитабин/Тенофовир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мг/200 мг/300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 дизопроксилі және Эфавиренз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Эфавиренз, эмтрицитабин және тенофовир дизопроксилінің фумараты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мг/200 мг/300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 дизопроксилі және Эфавиренз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Этенем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мг/200 мг/600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 дизопроксилі және Рилпивирин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 дизопроксилі және Рилпивирин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300мг/25мг/200мг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және Ритонавир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және Ритонавир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мг/50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және Ритонавир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Калетра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60 мл-ден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және Ритонавир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мг/25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Абакавир және Долутегравир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Абакавир және Долутегравир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Триумек®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мг/600 мг/300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 және Кобицистат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 және Кобицистат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Резолста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800 мг/150мг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рилпивирин және тенофовир алафенамиді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рилпивирин және тенофовир алафенамиді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Одефсей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Үлбірлі қабықпен қапталған таблеткалар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 алафенамиді, дарунавир және кобицистат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 алафенамиді, дарунавир және кобицистат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Симтуза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Үлбірлі қабықпен қапталған таблеткалар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вирусқа қарсы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Ралтегравир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Ралтегравир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Исентресс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Ралтегравир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Исентресс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Маравирок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Софген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Иммундық сарысулар мен иммуноглобулиндер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Иммундық сарысулар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Дифтерияға қарсы сарысу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J06AA02 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Сіреспеге қарсы антитоксин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J06AA05 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Гангренаға қарсы сарысу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Антирабиялық сарысу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Құтыруға қарсы сарысу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Эквираб (жылқы қанынан алынған антирабиялық сарысу)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 ХБ/5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ҚР-БП-5№016464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Қалыпты адам иммуноглобулині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(тамырдан тыс енгізуге арналған)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(тамырдан тыс енгізуге арналған)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200 мг/мл,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(тамырдан тыс енгізуге арналған)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200 мг/мл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(тамырдан тыс енгізуге арналған)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200 мг/мл 50 мл құтыда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(тамырдан тыс енгізуге арналған)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200 мг/мл 5 мл құтыда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(тамырдан тыс енгізуге арналған)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10% ,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(тамырдан тыс енгізуге арналған)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10% ,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(тамырдан тыс енгізуге арналған)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10% ,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(тамырдан тыс енгізуге арналған)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Гамманорм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165 мг/мл, 20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(тамырдан тыс енгізуге арналған)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Гамманорм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165 мг/мл,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(вена ішіне енгізуге арналған)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 (тамыр ішіне енгізуге арналған)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ерітінді100 мг/мл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ҚР-БП-5№024174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 (тамыр ішіне енгізуге арналған)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100 мг/мл 100 мл құтыда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ҚР-БП-5№024175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 (тамыр ішіне енгізуге арналған)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ерітінді100 мг/мл 200 мл құтыда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ҚР-БП-5№024176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 (тамыр ішіне енгізуге арналған)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100 мг/мл 10 мл-ден құтыда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ҚР-БП-5№018125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 (тамыр ішіне енгізуге арналған)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ерітінді100 мг/мл 25 мл құтыда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ҚР-БП-5№018126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 (тамыр ішіне енгізуге арналған)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ерітінді100 мг 200 мл құтыда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ҚР-БП-5№018129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 (тамыр ішіне енгізуге арналған)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10 % 60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ҚР-БП-5№022176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(вена ішіне енгізуге арналған)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Иммунорель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5%,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ҚР-БП-5№021349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(вена ішіне енгізуге арналған)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Иммунорель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5%,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ҚР-БП-5№021349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 (тамыр ішіне енгізуге арналған)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10 %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 (тамыр ішіне енгізуге арналған)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5 %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 (тамыр ішіне енгізуге арналған)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ерітінді50мг/мл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 (тамыр ішіне енгізуге арналған)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ерітінді100 мг/мл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ҚР-БП-5№018128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 (тамыр ішіне енгізуге арналған)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ерітінді10 %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 (тамыр ішіне енгізуге арналған)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 (тамыр ішіне енгізуге арналған)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100 мг/мл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ҚР-БП-5№018127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 (тамыр ішіне енгізуге арналған)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ерітінді10%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 (тамыр ішіне енгізуге арналған)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(вена ішіне енгізуге арналған)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ҚР-БП-5№012734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 (тамыр ішіне енгізуге арналған)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ерітінді5 %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 (тамыр ішіне енгізуге арналған)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50мг/мл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(вена ішіне енгізуге арналған)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ҚР-БП-5№012734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 (тамыр ішіне енгізуге арналған)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 (тамыр ішіне енгізуге арналған)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ерітінді5 %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 (тамыр ішіне енгізуге арналған)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50мг/мл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 (тамыр ішіне енгізуге арналған)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ерітінді10 % 20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 (тамыр ішіне енгізуге арналған)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 Моно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ҚР-БП-5№017941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 (тамыр ішіне енгізуге арналған)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5 % 20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 (тамыр ішіне енгізуге арналған)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50мг/мл 20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(вена ішіне енгізуге арналған)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ҚР-БП-5№012734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 (тамыр ішіне енгізуге арналған)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Привиджен®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100 мг/мл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 (тамыр ішіне енгізуге арналған)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Флебогамма 10% ДИФ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 (тамыр ішіне енгізуге арналған)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Флебогамма 10% ДИФ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 (тамыр ішіне енгізуге арналған)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Привиджен®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ерітінді100 мг/мл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 (тамыр ішіне енгізуге арналған)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Привиджен®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ерітінді100 мг/мл 25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 (тамыр ішіне енгізуге арналған)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Привиджен®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ерітінді100 мг/мл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 (тамыр ішіне енгізуге арналған)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Флебогамма 10% ДИФ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Айрықша иммуноглобулиндер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Анти-Д иммуноглобулин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Анти-Д иммуноглобулин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Резогам 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1500 МЕ(300 мкг)/2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ҚР-БП-5№122132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Анти-Д иммуноглобулин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Резонатив™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 625 ХБ/мл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Анти-Д иммуноглобулин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Резонатив™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 625 ХБ/мл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J06BB04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гепатитіне қарсы иммуноглобулин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J06BB04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гепатитіне қарсы иммуноглобулин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Фовепта®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алдын-ала толтырылған шприцтерде 200 ХБ, 0,4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ҚР-БП-5№024159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Антирабиялық иммуноглобулин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Рабишилд, адамның құтырмаға қарсы моноклональді антиденелері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Рабишилд, адамның құтырмаға қарсы моноклональді антиденелері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100 ХБ/2.5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Құтыруға қарсы иммуноглобулин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ФАВИРАБ, иммуноглобулина лошадиного антирабического F(ab')2 фрагмент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ішіне, сондай-ақ жараны және айналасын инъекциялауға арналған ерітінді, 200-400 ХБ,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Цитомегаловирусқа қарсы иммуноглобулин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Цитомегаловирусқа қарсы иммуноглобулин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НеоЦитотект®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1000 ӘБ/10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ҚР-БП-5№012801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Цитомегаловирусқа қарсы иммуноглобулин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НеоЦитотект®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50 мл/5000Б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ҚР-БП-5№012803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 энцефалитіне қарсы адам иммуноглобулині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ҚР-БП-5№023137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100мг/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ҚР-БП-5№023138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ҚР-БП-5№016120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Вакциналар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Бактериялық инфекциялардың профилактикасына арналған вакциналар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Менингококкты тетравалентті тазартылған полисахаридті антиген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Көкжөтелге қарсы вакциналар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жасусасыз кокжөтел компоненті бар адсорбцияланған көкжөтел-дифтерия-сіреспе вакцинасы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жасусасыз көкжөтел компоненті бар адсорбцияланған көкжөтел-дифтерия-сіреспе вакцинасы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Адасель, күл (құрамында антигені аз), сіреспе және көкжөтел (жасушасыз) профилактикасына арналған біріктірілген, адсорбцияланған вакцина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0.5 мл (1 доза)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жасусасыз кокжөтел компоненті бар адсорбталған көкжөтел-дифтерия-сіреспелік вакцина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Бустрикс®, күл, сіреспе, көкжөтел (жасушасыз) профилактикасына арналған адсорбцияланған сұйық (АбКДС) вакцинасы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0,5 мл/доза 0, 5 мл-ден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ҚР-БП-5№018911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жасусасыз кокжөтел компоненті бар адсорбталған көкжөтел-дифтерия-сіреспелік вакцина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Инфанрикс®, сіңірілген жасушасыз, сұйық көкжөтел-дифтерия сіреспе вакцинасы (АбКДС)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0,5 мл/доза 0.5 мл (1 доза) шприцте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ҚР-БП-5№009832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J07AK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Обаның алдын алуға арналған вакцина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J07AK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Обаға қарсы вакциналар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Оба, тірі құрғақ вакцинасы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үстіне енгізу үшін суспензия дайындауға арналған лиофилизат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ҚР-БП-5№003951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 инфекциясының профилактикасына арналған вакцина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 инфекциясының профилактикасына арналған вакцина Пневмокок тазартылған полисахаридті коньюгирленген антиген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Пневмококктық тазартылған полисахаридті конъюгацияланған антиген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Превенар 13® (сіңірілген белсенділігі жойылған, конъюгацияланған полисахаридті пневмококкты сұйық вакцина)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 0,5 мл/доза шыны шприцте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ҚР-БП-5№016730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J07AL52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Пневмококктық тазартылған полисахаридті антиген және гемофильді инфекция, конъюгирленген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J07AL52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Пневмококктық тазартылған полисахаридті антиген және Haemophilus influenzae, конъюгацияланған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Синфлорикс (10-валентті полисахаридті және типке бөлінбейтін Haemophilus influenzae D-протеинімен конъюгацияланған, сіңірілген пневмококктік вакцина)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 0,5 мл/доза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ҚР-БП-5№016356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Сіреспе профилактикасынаарналған вакцина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J07AM51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Сіреспе анатоксині, күл анатоксинімен құрамдас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J07AM51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Сіреспе анатоксині, күл анатоксинімен құрамдас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Күлге және сіреспеге қарсы сіңірілген вакцина (педиатриялық)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Инъекцияға арналған суспензия 5.0 мл-ден (10 доз)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J07AM51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Сіреспе анатоксині, дифтерия анатоксинімен құрамдас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Антигендер мөлшері азайтылған, тазартылған, сіңірілген дифтерия сіреспе анатоксині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Инъекцияға арналған суспензия 5.0 мл-ден (10 доз)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Туберкулезпрофилактикасына арналған вакцина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 Кальметт-Герен бактериялары (БЦЖ)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 Кальметт-Герен бактериялары (БЦЖ)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лиофилизацияланған глютамат БЦЖ вакцинасы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 үшін суспензия дайындауға арналған лиофилизат 0,5 мг, 20 детских доз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ҚР-БП-5№013466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 Кальметт-Герен бактериялары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лиофилизацияланған глютамат БЦЖ вакцинасы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 үшін суспензия дайындауға арналған лиофилизат еріткішпен жиынтықта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J07AP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сүзегінің профилактикасына арналған вакцина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J07AP03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сүзегінің тазартылған полисахаридті вакцинасы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Вирустық инфекциялардың профилактикасына арналған вакцина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Энцефалиттің профилактикасына арналған вакцина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Инактивтелген тұтас кене энцефалитінің вирусы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 энцефалитінің вирусы - белсенділігі жойылған бүтін вирус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Культуралық тазартылған концентрацияланған белсенділігі жойылған құрғақ кене энцефалиті вакцинасы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лиофилизат еріткіші - алюминий гидроксидінің гелімен жиынтықта 0,5 мл/доза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ҚР-БП-5№004967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Кене энцефалитінің вирусы - белсенділігі жойылған бүтін вирус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Культуралық тазартылған концентрацияланған белсенділігі жойылған құрғақ кене энцефалиті вакцинасы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лиофилизат еріткіші - алюминий гидроксидінің гелімен жиынтықта 0,5 мл/доза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ҚР-БП-5№004997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 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Вирусты вакциналар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 профилактикасына арналған вакцина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Суббірлікті белсенділігі жойылған тұмау вакцинасы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Суббірлікті белсенділігі жойылған тұмау вакцинасы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Инфлювак® Тетра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0,5мл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ҚР-БП-5№024063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Суббірлікті белсенділігі жойылған тұмау вакцинасы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ВаксигрипТетра®, тұмау профилактикасына арналған белсенділігі жойылған төрт валентті сплит-вакцина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енгізуге арналған суспензия 0,5 мл/1 доза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ҚР-БП-5№023616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Суббірлікті белсенділігі жойылған тұмау вакцинасы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Инфлювак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0.5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ҚР-БП-5№014228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Суббірлікті белсенділігі жойылған тұмау вакцинасы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Гриппол® плюс (Полимер-суббірлікті белсенділігі жойылған үш валентті тұмау вакцинасы)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енгізуге арналған суспензия 0,5 мл (1 доза)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ҚР-БП-5№019456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Суббірлікті белсенділігі жойылған тұмау вакцинасы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Тұмауға қарсы ыдыратылған белсенділігі жойылған вакцина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0,5мл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Суббірлікті белсенділігі жойылған тұмау вакцинасы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ВАКСИГРИП (тұмаудың профилактикасына арналған белсенділігі жойылған сплит-вакцина)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енгізуге арналған суспензия 0,5 мл/1 доза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ҚР-БП-5№004986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J07BB02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Белсенділігі жойылған, сплит (ыдыратылған), тұмау вирусы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Гриппол® Квадривалент Суббірлікті белсенділігі жойылған төрт валентті адъювантты тұмау вакцинасы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Бұлшықет ішіне және тері астына енгізуге арналған ерітінді 0.5 мл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Гепатиттің алдын алуға арналған вакцина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гепатиті вирусы - тазартылған антиген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гепатиті вирусы - тазартылған антиген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Эувакс В, В гепатиті профилактикасына арналған рекомбинантты вакцина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ҚР-БП-5№022618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гепатиті вирусы - тазартылған антиген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Энжерикс® B (B гепатитіне карсы вакцина)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10 мкг 0,5 мл/доза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ҚР-БП-5№004770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гепатиті вирусы - тазартылған антиген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Энжерикс® B (B гепатитіне карсы вакцина)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20 мкг 1 мл/доза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ҚР-БП-5№010033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гепатиті вирусы - тазартылған антиген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Sci-B-Vac, B гепатитіне қарсы вакцина (рекомбинантты)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10 мкг 1 мл/доза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ҚР-БП-5№122157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гепатиті вирусы - тазартылған антиген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Рекомбивакс HB В гепатитіне қарсы рекомбинантты вакцина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10 мкг/1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гепатиті вирусы - тазартылған антиген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Рекомбивакс HB В гепатитіне қарсы рекомбинантты вакцина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5 мкг/0,5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гепатиті вирусы - тазартылған антиген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гепатитіне қарсы вакцина (рДНҚ)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суспензия, 20 мкг/1,0мл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гепатиті вирусы - тазартылған антиген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гепатиті вирусы - тазартылған антиген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Оваксстар А А гепатитіне қарсы белсенділігі жойылған вакцина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 250МЕ/0,5мл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ҚР-БП-5№024072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гепатиті вирусы - тазартылған антиген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Вакта, А гепатитіне қарсы, тазартылған, белсенділігі жойылған, адсорбцияланған вакцина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 0,5 мл (1 доза)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ҚР-БП-5№022431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гепатиті вирусы - тазартылған антиген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1440 ересектерге арналған, А гепатитіне қарсы белсенділігі жойылған вакцина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 доза/1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ҚР-БП-5№004737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гепатиті вирусы - тазартылған антиген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720 балаларға арналған, А гепатитіне қарсы белсенділігі жойылған вакцина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 доза/0,5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ҚР-БП-5№005902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гепатиті вирусы - тазартылған антиген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720 балаларға арналған, А гепатитіне қарсы белсенділігі жойылған вакцина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Инъекцияға арналған суспензия 1 доза/0,5 мл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ҚР-БП-5№004738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гепатиті вирусы - тазартылған антиген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Аваксим 80 (А гепатитінің алдын алуға арналған белсенділігі жойылған, сіңірілген вакцина)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1доза/0,5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ҚР-БП-5№014593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гепатиті вирусы - тазартылған антиген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1440 ересектерге арналған, А гепатитіне қарсы белсенділігі жойылған вакцина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 доза/1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ҚР-БП-5№005901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Қызылшаның алдын алуға арналған вакцина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Қызылшаға қарсы моновакцина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Қызылшаға қарсы моновакцина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Қызылшаға қарсы аттенуирленген лиофилизацияланған тірі вакцина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 10 доза 0.5 мл-дан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ҚР-БП-5№022966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Қызылшаға қарсы моновакцина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Қызылшаға қарсы аттенуирленген лиофилизацияланған тірі вакцина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 10 доза 0.5 мл-дан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ҚР-БП-5№022966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J07BD52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Қызылша, эпидемиялық паротит пен қызамыққа қарсы вакцина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J07BD52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Қызылша, эпидемиялық паротит пен қызамыққа қарсы вакцина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Приорикс, қызылшаға, эпидемиялық паротитке және қызамыққа қарсы аттенуирленген тірі вакцина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еріткішімен жиынтықта 0,5 мл/доза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ҚР-БП-5№004775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J07BD52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Қызылша, эпидемиялық паротит пен қызамыққа қарсы вакцина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Қызылшаға, паротитке және қызамыққа қарсы аттенуирленген лиофилизацияланған тірі вакцина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 0.5 мл 1 доза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ҚР-БП-5№013464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J07BE01 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Паротит вирусы – тірі әлсізденген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J07BF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Полиомиелиттің алдын алуға арналған вакцина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J07BF02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 типті полиомиелиттің ішке қабылдайтын вакцинасы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J07BF04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3 типті екі валентті полиомиелиттің ішке қабылдайтын вакцинасы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J07BF04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Полиомиелитті ішеу үшін, бивалентті, тірі аттенуирленген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екі валентті 1 және 3 типтегі полиомиелит вакцинасы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20 доза,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ҚР-БП-5№021251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Құтырма профилактикасына арналған вакцина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Құтырма вирусының айрықша антигені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Құтырма вирусының айрықша антигені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Индираб, антирабиялық вакцина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лиофилизацияланған ұнтақ еріткішімен (0.3% натрий хлориді ерітіндісі 0.5мл) және бір реттік шприцпен жиынтықта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ҚР-БП-5№023180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Құтырма вирусының айрықша антигені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Спеда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дайындау үшін лиофилизацияланған ұнтақ еріткішімен жиынтықта 2,5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ҚР-БП-5№020477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Құтырма вирусы - белсенділігі жойылған бүтін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 жойылған концентрацияланған өсірінді тазартылған құрғақ антирабиялық вакцина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1 доза лиофилизат, 1,1 мл еріткішпен- инъекцияға арналған сумен жиынтықта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ҚР-БП-5№015799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Құтырма вирусы - белсенділігі жойылған бүтін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РАБИВАКС-С, антирабиялық концентрацияланған тазартылған белсенділігі жойылған вакцина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және бұлшықет ішіне енгізу үшін ерітінді дайындауға арналған лиофилизат еріткішпен жиынтықта 2.5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J07BK01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 аттенуирленген вирус Varicella zoster, OКА штаммасы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J07BK01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 аттенуирленген вирус Varicella zoster, OКА штаммасы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Варивакс, желшешек вирусына қарсы тірі, өсірінді, аттенуирленген вакцина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суспензия дайындауға арналған лиофилизацияланған ұнтақ еріткішімен (инъекцияға арналған су) жиынтықта 0,5 мл/доза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J07BK01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 аттенуирленген вирус Varicella zoster, OКА штаммасы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Варилрикс, желшешекке қарсы вакцина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 еріткішімен жиынтықта 0,5 мл/доза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ҚР-БП-5№004870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папилломасы вирусына қарсы вакциналары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Папилломавирусқа (адамдағы 6, 11, 16, 18 типтері) қарсы вакцина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Папилломавирусқа (адамдағы 6, 11, 16, 18 типтері) қарсы вакцина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 - адамның папиллома вирусына қарсы квадривалентті рекомбинантты вакцина (6, 11, 16, 18 типтері)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 0,5 мл (1 доза)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ҚР-БП-5№014205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Папилломавирусқа (адамдағы 6, 11, 16, 18 типтері) қарсы вакцина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 - адамның папиллома вирусына қарсы квадривалентті рекомбинантты вакцина (6, 11, 16, 18 типтері)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 0,5 мл (1 доза)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ҚР-БП-5№014206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папиллома вирусына қарсы вакцинасы (16, 18 типі)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папиллома вирусына қарсы вакцинасы (16, 18 типі)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Церварикс®, құрамында AS04 адъюванты бар, Адам Папилломасының 16 және 18 түрдегі вирусына қарсы рекомбинантты вакцина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0,5 мл/доза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ҚР-БП-5№010155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Вирустық және бактериялық инфекциялардың профилактикасына арналған вакциналардың қосындысы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Дифетрия, көкжөтел, полиомиелит, сіреспеге қарсы вакцина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Дифтерия, көкжөтел, полиомиелит, сіреспеге қарсы вакцина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Тетраксим, дифтерия, сіреспе, көкжөтел (жасушасыз) және полиомиелитке (белсенділігі жойылған) қарсы вакцина (сіңірілген)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0.5 мл/1 доза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Дифтерия, көкжөтел, полиомиелит, сіреспеге қарсы вакцина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Инфанрикс®, сіңірілген жасушасыз, сұйық көкжөтел- дифтерия -сіреспе вакцинасы (АбКДС)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0,5 мл/доза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ҚР-БП-5№009832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Дифтерия, b типті heamophilus influenza (инфлюэнцаның гемофильді таяқшалары), көкжөтел, полиомиелит, сіреспеге қарсы вакцина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Дифтерия, b типті Haemophilus influenzae, көкжөтелге, полиомиелитке, сіреспеге қарсы вакцина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ИПВ+Hib,жасушасыз,сіңірілген, сұйық көкжөтел- дифтерия сіреспе біріктірілген вакцинасы (АбКДС)+b түріндегі Haemophilus influenzae-ға қарсы вакцина (Hib)+белсенділігі жойылған үшвалентті полиомиелит вакцинасы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лиофилизацияланған ұнтақпен жиынтықта 0.5 мл (1 доза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ҚР-БП-5№018564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Дифтерия, b типті Haemophilus influenzae, көкжөтелге, полиомиелитке, сіреспеге қарсы вакцина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Пентаксим, дифтерия және сіреспенің сіңірілген; көкжөтелдің ацеллюлярлық; полиомиелиттің белсенділігі жойылған және конъюгацияланған, b типті Haemophilus influenzae туындайтын инфекцияның профилактикасына арналған вакцина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суспензиямен жиынтықта 0,5 мл/1 доза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ҚР-БП-5№013231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Дифтерия, b типті Haemophilus influenzae, көкжөтел, полиомиелит, сіреспе, B гепатитіне қарсы вакцина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Дифтерия, b типті Haemophilus influenzae, көкжөтел, полиомиелит, сіреспе, B гепатитіне қарсы вакцина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Гексаксим®, дифтерия сіреспе, көкжөтел (жасушасыз), В гепатиті (рекомбинантты рДНҚ), полиомиелит (белсенділігі жойылған) және b типті Haemophilus influenzae гемофильді инфекцияларға қарсы конъюгацияланған вакцина (сіңірілген)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0,5 мл (1 доза)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ҚР-БП-5№021471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Дифтерия, b типті Haemophilus influenzae, көкжөтел, полиомиелит, сіреспе, B гепатитіне қарсы вакцина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Гексаксим®, дифтерия, сіреспе, көкжөтел (жасушасыз), В гепатиті (рекомбинантты рДНҚ), полиомиелит (белсенділігі жойылған) және b типті Haemophilus influenzae гемофильді инфекцияларға қарсы конъюгацияланған вакцина (сіңірілген)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0,5 мл/1доза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ҚР-БП-5№020263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Дифтерия, b типті Haemophilus influenzae, көкжөтел, полиомиелит, сіреспе, B гепатитіне қарсы вакцина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гекса, рекомбинанты В гепатитіне қарсы вакцинамен, полиомиелитке қарсы белсенділігі жоқ вакцинамен және b түріндегі Haemophilus influenzae-ға қарсы вакцинамен біріктірілген жасушасыз көкжөтел күл-сіреспе вакцинасы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лиофилизацияланған ұнтақпен жиынтықта 0,5 мл/доза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ҚР-БП-5№013446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Күл, b типті Haemophilus influenzae, көкжөтел, полиомиелит, сіреспе, B гепатитіне қарсы вакцина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ИзиСикс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0.5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Ісікке қарсы препараттар мен иммуномодуляторлар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Ісікке қарсы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Алкилирлейтін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иприттің аналогтары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ұнтақ 1000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ұнтақ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Циклофосфамид-Келун-Казфарм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ұнтақ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Қантты қабықпен қапталған таблеткалар,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Циклофосфан-ЛЭНС тез ериігіш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және бұлшықет ішіне енгізу үшін ерітінді дайындауға арналған лиофилизат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L01AA02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Хлорамбуцил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ұнтақ 0,5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ұнтақ 1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ұнтақ 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Рибомустин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концентратты дайындауға арналған ұнтақ100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ҚР-ДЗ-5№022458 ҚР-ДЗ-5№022456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Рибомустин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концентратты дайындауға арналған ұнтақ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Рибомустин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концентратты дайындауға арналған ұнтақ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Термустин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Инфузия үшін ерітінді дайындауға арналған концентрат дайындауға арналған лиофилизацияланған ұнтақ 25 мг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Термустин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Инфузия үшін ерітінді дайындауға арналған концентрат дайындауға арналған лиофилизацияланған ұнтақ 100 мг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Алкилсульфонаттар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Бусульфан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 медак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 медак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Нитрозонесепнәр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БиКНУ®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 (100 мг)т еріткішпен жиынтықта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алкилирлейтін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Темобел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180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Темобел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Темобел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капсулалар,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Темодал®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Глиотэм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Глиотэм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180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Глиотэм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Темодал®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180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180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капсулалар,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капсулалар,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капсулалар,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 100мг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 180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капсулалар,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капсулалар, 140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Дралитем®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Дралитем®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капсулалар,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Антиметаболиттер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қышқылының аналогтары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 1 000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 мг/10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0,6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0,6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0,55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0,55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0,45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0,45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0.4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0,4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0,35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0,35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0,3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0,3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0.25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0,25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0.15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0,15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Сандоз®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мг/1мл,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мг/2 мл,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 мг/1,5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Сандоз®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 мг/0,75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мг/1мл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1,5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0,75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Сандоз®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мг/0,5мл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7,5 мг/0,75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Сандоз®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25мг/1,25мл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Сандоз®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7,5мг/0,375мл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 1 000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 мг/10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тіркелмеген (орфандық дәрілік зат)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алдын-ала толтырылған шприцтерде, 10 мг/мл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, 2,5 мл шприцте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, 1.0 мл шприцте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, 1.5 мл шприцте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, 0.75 мл шприцте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Сандоз®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мг/1мл,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Сандоз®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 мг/0,75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Сандоз®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мг/0,5мл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5000 мг/50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тіркелмеген (орфандық дәрілік зат)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500 мг/5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тіркелмеген (орфандық дәрілік зат)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Мартксель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Пеметрепол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Алимта™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Алимта®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Мартксель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Пеметрепол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Петрекса®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Пемгем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Пемгем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Праксед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 ХL 100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Инфузия үшін ерітінді дайындауға арналған лиофилизацияланған ұнтақ 500 мг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Алвоксед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Алвоксед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Инфузия үшін ерітінді дайындауға арналған лиофилизат 500 мг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Праксед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Пуриннің аналогтары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Меркаптопурин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Тиогуанин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Лейкладин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0,1 %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ҚР-ДЗ-5№016918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Флударабин-Келун-Казфарм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 мг/2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 С.К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25 мг/мл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 С.К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 С.К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концентрат 50 мг/2мл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Флудамеда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 үшін ерітінді дайындауға арналған концентрат, 25 мг/мл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Пиремединді аналогтар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ЦИТУ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 мг/10мл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Фторурацил-ЛЭНС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50 мг/мл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Фторафур®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 медак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Инфузия үшін ерітінді дайындауға арналған лиофилизат 1500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 медак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 медак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лиофилизат, 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Гемтаз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1000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Гемтаз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Рибозар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Экансия®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Кселода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Капфуро®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Экансия®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Ксалвобин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 Аккорд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Цитабин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 Аккорд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Каксета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Капетрал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Ксалвобин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Капетрал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Капегард-500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 Гриндекс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 Гриндекс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Каксета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Вайдаза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суспензия дайындауға арналған лиофилизат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Вайдаза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суспензия дайындауға арналған лиофилизат 100мг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Децицип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Дакоген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Өсірілген алкалоидтер мен басқа да табиғи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Барвинка алкалоидтері мен оның аналогтары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Винбластин-ЛЭНС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L01CA02 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Винкристин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Винельбин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 мг/5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 мг/5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мг/1 мл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медак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Навельбин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Винельбин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 мг/мл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Велбимеда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 мг/мл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Велбимеда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 мг/мл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Навельбин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50 мг/5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Навельбин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Капсула, 20 мг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Навельбин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Капсула 30 мг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Подофиллотоксин туындылары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Этопозид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Этопозид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Фитозид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100мг/5мл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Таксоиды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300 мг/50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медак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6 мг/мл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Инфузия үшін ерітінді дайындауға арналған концентрат 60мг/10 мл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медак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6 мг/мл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медак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6 мг/мл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 мг/5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мг/16,7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мг/16,7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мг/16,7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 мг/5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 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 мг/5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300 мг/50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150мг/25мл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Интаксел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 мг/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Интаксел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мг/17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Пакликал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Инфузия үшін ерітінді дайындауға арналған лиофилизат 60 мг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Пакликал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Нанотаксел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Нанотаксел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Таксомеда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6 мг/мл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Таксомеда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6 мг/мл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Таксомеда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6 мг/мл.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80 мг/4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 Аккорд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80 мг/4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 Аккорд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80 мг/4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Таксотер®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 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Таксотер®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80 мг/4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 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80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Доцезен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еріткішімен жиынтықта, 80 мг/2,36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Доцезен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еріткішімен жиынтықта, 20мг/0,61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Таутакс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Таутакс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40 мг/2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Таутакс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80 мг/4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Таутакс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110 мг/5,5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Толнекса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Толнекса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Толнекса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Зенотер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еріткішімен жиынтықта, 20мг/0,5мл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Зенотер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еріткішімен жиынтықта, 80мг/2мл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40мг/1мл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120 мг/6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160 мг/8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медак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Инъекция, инфузия немесе қуық ішіне енгізу үшін ерітінді дайындауға арналған лиофилизацияланған ұнтақ, 20 мг 1 құтыда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медак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Инъекция, инфузия немесе қуық ішіне енгізу үшін ерітінді дайындауға арналған лиофилизацияланған ұнтақ, 40 мг 1 құтыда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ісікке қарсы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Платина қосылыстары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 мг/50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мг/20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Цисплатин-ЛЭНС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0.5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Кемоплат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50мг/100мл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Кемоплат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10мг/20мл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медак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 15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150 мг/15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мг/мл,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50мг/5мл,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Карбоплатин-ЛЭНС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 15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Кемокарб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150мг/15мл 15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Карбоплатин-ЛЭНС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 15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Кемокарб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450мг/45мл 45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Карбомедак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мг/45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Рибокарбо-Л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мг/мл, 60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Рибокарбо-Л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мг/мл, 45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Рибокарбо-Л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мг/мл, 15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Рибокарбо-Л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мг/мл,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медак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мг/мл, 45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Оксалиплатин-Келун-Казфарм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 мг/10 мл,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ұнтақ,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ұнтақ,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 мг/мл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5 мг/мл, 20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Моноклоналды антиденелер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Моноклональные антитела (Нимотузумаб)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Нимотузумаб®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 мг/мл,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ҚР-БП-5№023564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инъекцияға арналған ерітінді 1600 мг/13,4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инъекцияға арналған ерітінді 1400 мг/ 11,7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концентрат 500 мг/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концентрат 500 мг/50мл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концентрат 500 мг/50мл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ҚР-ДЗ-5№007994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концентрат 500 мг/50 мл,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мг/мл,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мг/мл,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мг/мл,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мг/мл,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инфузия үшін ерітінді дайындауға арналған концентрат 100 мг/10 мл,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инфузия үшін ерітінді дайындауға арналған концентрат 100 мг/10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ҚР-ДЗ-5№007993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концентрат 100 мг/10 мл,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мг/мл,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ҚР-ДЗ-5№021965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мг/мл, 30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ҚР-ДЗ-5№021965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мг/мл,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ҚР-ДЗ-5№021965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мг/мл,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мг/мл,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концентрат, 100 мг/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концентрат, 500 мг/50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концентрат 100 мг/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дайындау үшін концентрат дайындауға арналған лиофилизат 440 мг-нан, 20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лиофилизат 440 мг, еріткішпен – инъекцияға арналған бактериостатикалық сумен жиынтықта, 20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ҚР-БП-5№023665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дайындау үшін концентрат дайындауға арналған лиофилизат,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дайындау үшін концентрат дайындауға арналған лиофилизат, 440 мг, 20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үшін концентрат дайындауға арналған лиофилизацияланған ұнтақ 440 мг, 20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үшін концентрат дайындауға арналған лиофилизацияланған ұнтақ 440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120 мг/мл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лиофилизацияланған ұнтақ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лиофилизацияланған ұнтақ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лиофилизацияланған ұнтақ 440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лиофилизацияланған ұнтақ 440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Эрбитукс®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ерітінді5мг/мл 20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25 мг/мл 16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25 мг/мл, 16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400 мг/16 мл, 16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400 мг/16 мл, 16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400 мг/16 мл, 16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25 мг/мл 4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25 мг/мл, 4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ҚР-БП-5№023685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мг/4 мл, 4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мг/4 мл, 4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мг/4 мл, 4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25 мг/мл, 0.5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25 мг/мл, 4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25 мг/мл, 16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Авегра®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25 мл 0.5 мл ден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Авегра®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25 мл 4 мл ден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Авегра®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Инфузия үшін ерітінді дайындауға арналған концентрат, 25 мл 16 мл ден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Вектибикс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 мл (100 мг/ 5 мл) 5 мл ден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Вектибикс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 мл (400 мг/ 20 мл) 20 мл ден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Арзерра®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мг,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Арзерра®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1000 мг,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 ведотин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 ведотин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Адцетрис®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үшін концентрат дайындауға арналған ұнтақ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L01ХС13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L01ХС13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Перьета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дайындауға арналған концентрат 420 мг/14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үшін концентрат дайындауға арналған лиофилизацияланған ұнтақ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үшін концентрат дайындауға арналған лиофилизацияланған ұнтақ 160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Обинутузумаб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Обинутузумаб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дайындауға арналған концентрат 1000 мг/40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Пембролизумаб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Пембролизумаб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Китруда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Көктамырішілік инфузияға арналған ерітінді 25 мг/мл 4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РК-БП-5№021845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L01XC21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L01XC21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Сирамза™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 10мл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L01XC21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Сирамза™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Инфузия үшін ерітінді дайындауға арналған концентрат, 400 мг/20 мл, 20 мл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РК-БП-5№023400 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100 мг / 5 мл,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РК-БП-5№023399 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Протеинкиназа тежегіштері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Неопакс®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 400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ҚР-ДЗ-3№019472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Иммутин®100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Зилинхиб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Зилинхиб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Иматиниб-Адамед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Иматиниб-Адамед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Редивек®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Редивек®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 100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ҚР-ДЗ-3№020867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АМРИНГ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АМРИНГ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Неопакс®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AqVida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Капсулалар, 100 мг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AqVida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Капсулалар, 200 мг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AqVida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Гефитеро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Иресса®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Тарцева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Тарцева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ЭРТИНОБ® 150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ЭРТИНОБ® 100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Нексавар®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 70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 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Тайверб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Вотриент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Вотриент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Үлбірлі қабықпен қапталған таблеткалар 20мг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Зелбораф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Ксалкори®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Ксалкори®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L01ХЕ21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L01ХЕ21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Стиварга®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Тафинлар®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L01XE25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L01XE25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Мекинист®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L01XE25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Мекинист®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0,5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L01XE25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Мекинист®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L01XE25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Мекинист®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Имбрувика®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Зикадия™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L01XE36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L01XE36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Алеценза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L01ХЕ38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L01ХЕ38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Котеллик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Кискали™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таблеткалар180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ісікке қарсы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ісікке қарсы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Симавакс - EGF®, жиынтқыта еріткішпен эпидермиялық өсу факторы рекомбинантты вакцина (Монтанид ISA51VG)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эмульсия 0,8 мг/доза, 0,8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РК-БП-5№023568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 медак 10000 ӘБ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және бұлшықет ішіне енгізу үшін ерітінді дайындауға арналған лиофилизат 10000 ӘБ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 медак 5000 ӘБ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және бұлшықет ішіне енгізу үшін ерітінді дайындауға арналған лиофилизат 5000 ӘБ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Веро-аспарагиназа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және бұлшықет ішіне енгізу үшін ерітінді дайындауға арналған лиофилизат 10000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Спектрила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лиофилизацияланған ұнтақ 10000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 медак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Весаноид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Топотекан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Топотекан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Гикамтин®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Камптомеда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20мг/мл 15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Рибоирино 20 мг/мл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Рибоирино 20 мг/мл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Рибоирино 20 мг/мл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мг/15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Рибоирино 20 мг/мл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мг/25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мг/мл 15 мл (300 мг)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мг/мл 5 мл (100 мг)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Актавис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концентрат20 мг/мл 2 мл (40 мг)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Актавис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40 мг/2 мл,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Камптомеда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20мг/мл,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Камптомеда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20мг/мл,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Пэгаспаргиназа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Пэгаспаргиназа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Онкаспар®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3750 МЕ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ҚР-ДЗ-5№001434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Велкейд®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 3,5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Бортепол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 3,5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Бортеро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 3,5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Вортемиэл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ұнтақ 3.5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Велкейд®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 3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Велкейд®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 1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Бартизар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 3,5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Мибзо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лиофилизат, 3,5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 Сандоз®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1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 3,5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Майборте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 3,5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Вортемиэл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 1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Анагрелид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Анагрелид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Тромборедуктин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Панобиностат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Панобиностат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Фаридак™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Панобиностат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Фаридак™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Панобиностат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Фаридак™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Висмодегиб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Висмодегиб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Эриведж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2,3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Ісікке қарсы гормоналды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Гормондар мен олардың туындылары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Гонадотропин-рилизинг гормонның аналогтары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Бусерелин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Элигард®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 45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Элигард®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 22,5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Люкрин Депо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және тері астына енгізу үшін суспензия дайындауға арналған лиофилизацияланған ұнтақ, еріткішімен алдын-ала толтырылған екі камералы шприцте(PDS) 11,25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ПРОЛИДЕКС®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суспензия дайындауға арналған лиофилизацияланған ұнтақ еріткішімен бір жиынтықта, 3,75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босап шығатын тері астына енгізуге арналған имплантат 10,8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Резелиго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босап шығуы ұзаққа созылатын имплантат 3,6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босап шығатын тері астына енгізуге арналған имплантат 3,6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11,25 мг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әсері ұзартылған суспензия дайындауға арналған лиофилизат еріткішімен жиынтықта 11,25 мг,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3,75 мг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әсері ұзартылған суспензия дайындауға арналған лиофилизат еріткішімен жиынтықта 3,75 мг,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 Депо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суспензия дайындауға арналған лиофилизат еріткішімен жиынтықта 3,75 мг,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0,1 мг/мл,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еріткішімен жиынтықта (0,9 % натрий хлориді ерітіндісі) 0,1 мг,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Гормондардың антагонисттері мен олардың аналогтары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Антиэстрогендер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 Вива 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 Вива 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Фазлодекс™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Шприцтегі бұлшықет ішіне инъекция жасауға арналған ерітінді 250 мг/5 мл,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шприцтегі ерітінді 250 мг/5 мл,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 Сандоз®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ерітінді 250 мг/5мл,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Фулведжект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шприцтегі ерітінді 250 мг / 5 мл,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Эранфу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шприцтегі ерітінді 250 мг/ 5 мл,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 ЭВЕР Фарма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шприцтегі ерітінді 250 мг/5мл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Антиандрогендер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Касодекс®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Калутид-50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Калумид®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Калумид®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ҚР-ДЗ-5№008291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Касодекс®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 Аккорд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 Гриндекс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Кстанди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Ферменттердің тежегіштері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Армотраз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Анастразол-Тева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таблеткалар1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АКСАСТРОЛ®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 Аккорд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Аримидекс®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Алвозол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Фемара®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Этрузил®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Лортанда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 Аккорд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 Актавис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Эксеместан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Гормондардың өзге антагонисттері мен ұқсас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Фирмагон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 80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Фирмагон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 120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Зигитерон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 НВ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Теронред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Зитига®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Зитига®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Арабитро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Иммуноcтимуляторлар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Колонияны ынталандыратын факторлар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және инфузияға арналған ерітінді 30 млн. ӘБ/0,5 мл, 0.5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ТеваГрастим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және вена ішіне енгізуге арналған ерітінді 48 млн.ХБ/0,8 мл, 0.8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және инфузияға арналған ерітінді 48 млн. ӘБ/0.5 мл, 0.5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ТеваГрастим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және вена ішіне енгізуге арналған ерітінді 30 ХБ/0,5 мл, 0.5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Граноцит® 34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 еріткішпен жиынтықта 33,6 млн ХБ,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Пэгфилграстим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Пэгфилграстим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Неуластим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6 мг (10 мг/мл), 0,6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Липэгфилграстим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Интерферондар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альфа-2a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альфа-2a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Роферон-А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4,5 млн ХБ/0,5мл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Интрон 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18 млн ХБ/1,2 мл (6 доза 3 млн, ХБ), 1,2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Назоферон®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 100000 ХБ/мл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РК-БП-5№020632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Назоферон®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100000 ХБ/мл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РК-БП-5№020645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гель, 36000 ХБ/г 12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Сыртқа және жергілікті қолдануға арналған жақпамай, 40000 ХБ/г 12 г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 лайт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Мұрынға тамызатын дәрі, 10000 ХБ 10 мл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Ректальді суппозиторийлер 150000 ХБ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500000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Ректальді суппозиторийлер1000000 ХБ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Ректальді суппозиторийлер 3000000 ХБ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СинноВекс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лиофилизат, еріткішпен және енгізуге арналған жинақпен жиынтықта 30 мкг (6 млн ХБ),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Авонекс®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 30 мкг/0,5 мл, 0.5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Авонекс®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 30 мкг/0,5 мл, 0.5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Ребиф®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44 мкг/0,5 мл, 0.5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Ребиф®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22 мкг/0,5 мл, 0.5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Бетаферон®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 0,3 мг (9,6 млн. ХБ)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Интербетин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 0,3мг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альфа-2b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альфа-2b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ПегАльтевир®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еріткішімен бір жиынтықта 100 мкг, 0.7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альфа-2b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ПегАльтевир®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еріткішімен бір жиынтықта 120 мкг, 0.7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альфа-2a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альфа-2a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Пегасис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180 мкг/0,5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L03АВ13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L03АВ13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Плегриди®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63 мкг/0,5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L03АВ13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Плегриди®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94 мкг/0,5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L03АВ13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Плегриди®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125 мкг/0,5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Интерлейкиндер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Алдеслейкин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иммуностимуляторлар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иммуностимуляторлар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КМ-Женьшень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 0,005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иммуностимуляторлар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0,5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иммуностимуляторлар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иммуностимуляторлар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Исмижен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астына салатын таблеткалар 7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БЦЖ вакцина (Кальметта-Герена тірі вакциналары)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БЦЖ вакцина (Кальметта-Герена тірі вакциналары)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УРО-БЦЖ медак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 ішіне енгізу үшін суспензия дайындауға арналған ұнтақ және еріткіш, тіршілікке қабілетті 2х108-нен 3х109-де дейінгі бірлік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ҚР-БП-5№015766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 ацетаты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 ацетаты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 мг/мл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 ацетаты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40 мг/мл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 ацетаты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 - 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 мг/мл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 ацетаты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40 мг/мл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 ацетаты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 - 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 мг/1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Мифамуртид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Мифамуртид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Мепакт®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дисперсиялық ерітіндіге арналған концентрат дайындауға арналған ұнтақ 4 мг/50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Иммунодепрессанттар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Иммунодепрессанттар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Селективті иммунодепрессанттар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Антилимфоцитарлы иммуноглобулин (жылқы)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Антилимфоцитарлы иммуноглобулин (жылқы)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Атгам®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Антитимоцитарлы (қоян) иммуноглобулин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Антитимоцитарлы (қоян) иммуноглобулин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Тимоглобулин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 мофетил капсулалар 250 мг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Майсепт-500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Майсепт-250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Майфенакс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ҚР-ДЗ-5№016921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Микоран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Микоп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360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 Мофетил Аккорд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180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 Мофетил Аккорд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Микокем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Селлсепт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Майфенакс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ҚР-ДЗ-5№016920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Багеда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Багеда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Элафра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Лефно™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Тайсабри®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300 мг/15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120 мг,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400 мг, 20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Феморикс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Абаджио®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Абаджио®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Энтивио®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концентратты дайындауға арналған ұнтақ 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Окрелизумаб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Окрелизумаб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Окревус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300 мг/10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ісік некрозы факторының тежегіштері (ФНО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Май Клик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алдын-ала толтырылған шприц-қаламдарда 50 мг,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50 мг,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Лио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жиынтықта (инъекцияға арналған су)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25 мг, 0.5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Фламмэгис®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енгізілетін ерітінді дайындау үшін концентрат дайындауға арналған лиофилизацияланған ұнтақ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Ремикейд®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дайындау үшін концентрат дайындауға арналған лиофилизацияланған ұнтақ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РК-БП-5№019692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 мг/0,8 мл, 0,8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РК-БП-5№020286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 мг/0,8 мл, 0.8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 мг/0,4 мл, 0.4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40мг/0,4мл, 0.4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мг/0,5 мл, 0.5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РК-БП-5№020824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мг/1 мл,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РК-БП-5№121643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Интерлейкин тежегіштері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Базиликсимаб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Базиликсимаб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Симулект®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Инъекциялық/инфузиялық ерітінді дайындауға арналған лиофилизат және еріткіш (инъекцияға арналған су) 20 мг,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Анакинра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Анакинра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Кинерет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мг/0,67 мл, алдын ала толтырылған шприц, SOBI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90 мг/мл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45 мг/0,5 мл, 0.5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130 мг, 26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дайындауға арналған концентрат 400 мг/20 мл, 20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дайындауға арналған концентрат 200 мг/10 мл,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162 мг/0.9 мл, 0.9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дайындауға арналған концентрат 80 мг/4 мл, 4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L04AC08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L04AC08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Иларис®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150 мг/мл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Козэнтикс®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150 мг/мл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Кальцинейрин тежегіштері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100мг/мл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Панимун Биорал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Панимун Биорал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Панимун Биорал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Ранграф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Ранграф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концентрат 5 мг/мл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1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Энварсус®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капсулалар0,5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Энварсус®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1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Энварсус®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0,75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3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иммунодепрессанттар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L04AX02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Талидомид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2.5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267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267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801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Сүйек-бұлшықет жүйесі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Қабынуға қарсы және ревматизмге қарсы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Стреоидтық емес қабынуға қарсы және ревматизмге қарсы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Сірке қышқылының туындылары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Софарма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Ректальді суппозиторийлер 100 мг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M01AB01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диклофенагы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диклофенагы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Клодифен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75 мг / 3 мл, 3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диклофенагы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 мг/ мл 3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диклофенагы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диклофенагы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AQ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75 мг,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диклофенагы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диклофенагы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ШТАДА®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диклофенагы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Макси™-50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диклофенагы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Наклофен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ететін, 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диклофенагы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Наклофен дуо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диклофенагы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диклофенагы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Босап шығуы ұзаққа созылатын ішекте еритін капсулалар 100 мг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диклофенагы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диклофенагы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75 мг/2 мл,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ҚР-ДЗ-5№004751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диклофенагы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Макси™-75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ерітінді 75 мг/3мл, 3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ҚР-ДЗ-5№009047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диклофенагы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Диклодин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ҚР-ДЗ-5№016923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диклофенагы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Олфен™-100 СР Депокапс™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Бөлініп шығуы ұзаққа созылатын капсулалар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диклофенагы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Ортофен-Здоровье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диклофенагы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АРГЕТТ ДУО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модификацияланған қатты капсулалар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диклофенагы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Олфен™-100 Ректокапс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капсулалар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диклофенагы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75мг/3мл 3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ҚР-ДЗ-5№000657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диклофенагы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25 мг/мл 3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диклофенагы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Наклофен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ерітінді75 мг/3 мл 3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диклофенагы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Диклоберл® N 75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75 мг/3 мл 3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диклофенагы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25 мг/мл 3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диклофенагы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диклофенагы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ҚР-ДЗ-5№002319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диклофенагы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ШТАДА®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диклофенагы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диклофенагы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Диклоберл® ретард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диклофенагы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Дикломек®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75 мг/3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диклофенагы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диклофенагы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75мг/3мл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диклофенагы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диклофенагы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Диклоген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75мг/3мл 3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диклофенагы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Дикломек®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Сыртқа қолдануға арналған гель 50 г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Этодин® CP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 600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 ФОРТ®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Этодомед-400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 Ромфарм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30 мг/мл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Кетрел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30 мг/мл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Мадредол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 мг/мл,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Доломин 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30 мг/мл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Кетальгин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 мг/мл,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30 мг/мл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Кеторосан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 мг/мл,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30 мг/мл,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АСПРИКС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15.75 мг/доза, 4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30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Гель 50 г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Инфенак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Мобенак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ДИКЛОТОЛ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Актинак 100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Ацеклоран®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Ішке қабылдау үшін суспензия дайындауға арналған ұнтақ 100 мг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Оксикамы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Тексикам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ұнтақ, еріткішпен жиынтықта (инъекцияға арналған су)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Тенолиоф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еріткішімен (инъекцияға арналған су) жиынтықта 20 мг,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 Рапид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Ньюфокам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Ньюфокам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лиофилизат 8мг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 Вива 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қапталған таблеткалар 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 Вива 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қапталған таблеткалар 8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Лорноксикам-Алвоген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ЛОРИТИС ФАСТ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Зорника-8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ЛАРФИКС®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Мовасин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Мовасин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Мелоксевин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15мг/1,5 мл, 1,5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ЭКСИСТЕН-сановель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15 мг/1.5мл, 1.5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7.5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Мелофлам®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ерітінді, 15 мг/1,5 мл, 1.5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1 % 1,5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7.5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Мовасин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7.5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 мг/1,5 мл, 1.5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7.5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7.5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Грамелл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 мг/1,5 мл, 1.5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Мелофлекс Ромфарм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ерітінді 15 мг/1,5 мл, 1.5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7.5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7.5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7.5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Мелофлам®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7.5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Мелоксикам-ратиофарм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7.5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Мелоксикам-ратиофарм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ерітінді 15 мг/1,5 мл, 1.5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7.5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ерітінді, 10 мг/мл 1,5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ерітінді, 6мг/мл 2.5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 мг/мл 1.5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Мовасин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 мг/1,5 мл, 1.5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ерітінді 15мг/1,5мл, 1.5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 ФОРТ®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Пропионды қышқылдың туындылары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800 мг/8 мл, 8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400 мг/4 мл, 4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суспензия100 мг/5 мл,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суспензия100 мг/5 мл, 120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балаларға арналған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100 мг/5 мл,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400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Гофен 200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Гофен 400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20 мг/1 мл,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20 мг/1 мл,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Каффетин Леди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Новиган® Нео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Нурофен®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 дәмі бар ішуге арналған суспензия 100 мг/5 мл,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Нурофен®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 дәмі бар ішуге арналған суспензия 100 мг/5 мл, 150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Нурофен®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дәмі бар ішуге арналған суспензия 100 мг/5 мл,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Нурофен®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дәмі бар ішуге арналған суспензия 100 мг/5 мл, 150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Фаспик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мини Юниор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200 мг/5 мл,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Бэби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Бэби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Ультра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400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 Форте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Ибупар форте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балаларға арналған форте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200 мг/5 мл,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Орафен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суспензия100 мг/5 мл,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 Не-Бол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Таңқурай дәмі бар, ішуге арналған суспензия 200мг/5мл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дәмі бар ішуге арналған суспензия 200мг/5 мл, 40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дәмі бар ішуге арналған суспензия 200мг/5 мл,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Экспресс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суспензия100мг/5мл,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Не-Бол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100 мг/5мл,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Ибупар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800 мг/8 мл, 8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400 мг/4 мл, 4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мг/5 мл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Бофен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100 мг/5 мл,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мг/5 мл 100 мл ден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түйіршіктер 600мг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Напроксен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Напроксен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Налгезин® Форте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Напроксен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Налгезин®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Напроксен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Напрофф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Напроксен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Анапран ЕС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Напроксен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Анапран ЕС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Напроксен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 форт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Напроксен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мг/2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 форте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 Ромфарм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50 мг/мл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2,5% 30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5% 30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100 мг/2мл,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 ДУО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 форте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Фламакс®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50 мг/мл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Мажезик-сановель СР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капсулалар,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Мажезик-сановель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МАПРОФЕН®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Инфен - 25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Миалдекс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 сашет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50 мг/2 мл,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Кейвер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мг/2 мл,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мг/2 мл,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Миалдекс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мг/2 мл,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ерітінді/Инфузия үшін ерітінді дайындауға арналған концентрат 50 мг/2 мл,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 инъект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көктамыр ішіне енгізуге арналған ерітінді 50 мг/2 мл,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M01AE53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 басқа препараттармен біріктірілімде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Коксибы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Дилакса®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Сагакоксиб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Сагакоксиб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Ранселекс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Ранселекс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Дилакса®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Аркоксиа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Эксинеф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Эксинеф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Эксинеф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Эксинеф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Аркоксиа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 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 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Этококс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Этококс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Этококс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 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 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Аркоксиа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Аркоксиа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Базистік ревматизмге қарсы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 және ұқсас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Сүйек-бұлшықет жүйесінің аурулары кезіндегі ауырсыну синдромы жағдайында сыртқа қолдануға арналған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Сүйек-бұлшықет жүйесінің аурулары кезіндегі ауырсыну синдромы жағдайында сыртқа қолдануға арналған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стероидтық емес қабынуға қарсы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2,5% 50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Фастум® гель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Фастум® гель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100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2,5%, 30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2,5%, 50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25 мг/г 30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2,5% 50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30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5% 30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2,5 % 45 гр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Форт-гель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2,5 % 50 гр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Сыртқа қолдануға арналған гель 2,5 % 50 гр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Валусал®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25 мг/гр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Валусал®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25 мг/гр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2,5% 30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бұласыр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Кефентек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Бұласыр 30 гр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20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100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Не-Бол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5% 30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100 мг/г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5% 60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Риболь Стик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5% 60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50 мг/г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жақпамай10 мг/г 30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1% 30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ОРТОФЛЕКС®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Сыртқа қолдануға арналған жақпамай 20 мг/г 30 гр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ОРТОФЛЕКС®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20 мг/г 50 гр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Клодифен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45 г 5%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 Форте Эмульсиялық гель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2% 30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 Форте Эмульсиялық гель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1% 30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Клодифен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5 % 45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1 %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Сыртқа қолдануға арналған гель 5%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Диклак®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5% 50 гр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Диклак®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5% 100 гр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Наклофен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11.6 мг/г 60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1 % 20 гр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1 % 50 гр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1 % 25 гр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 Эм-гель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1 % 50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2% 50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Диклоген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1 % 30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1 % 30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дэй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50 мг/г 30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дэй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50 мг/г 100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5% 30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5% 50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5% 100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Аргетт спрей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4% 12,5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Аргетт спрей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4% 25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Итами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бұласыр 140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QPS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ерітінді 4% 15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QPS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ерітінді 4% 30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 140 мг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Бұласыр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100 мг/г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Софарма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10% 40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Сүйек-бұлшықет жүйесінің аурулары кезіндегі ауырсыну синдромы жағдайында сыртқа қолдануға арналған басқа да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Камфора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 спирті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10%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Камфора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 спирті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10% 30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 спирті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10%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 спирті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10% 40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 спирті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10% 30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 спирті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10% 25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Миорелаксанттар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Шеткі әсері бар миорелаксанттар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Холиннің туындылары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Суксаметоний хлориді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Суксаметоний хлориді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Дитилин-Дарница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2%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Суксаметоний хлориді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Листенон®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0,1 г/5 мл,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Суксаметоний хлориді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Польсуксан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мг/5 мл,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төрттік аммоний қосылыстары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 безилаты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 безилаты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Тракриум®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25 мг/2,5 мл, 2.5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 безилаты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 Калцекс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 мг/ мл,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 безилаты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 Калцекс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 мг/ мл, 2.5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Пипекуроний бромиді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Пипекуроний бромиді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Ардуан®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еріткішпен жиынтықта (0,9% натрий хлоридінің ерітіндісі) 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Пипекуроний бромиді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Аркурон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бромиді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бромиді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Ромеран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 мг/мл,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бромиді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Ромеран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 мг/мл,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бромиді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Эсмерон®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 мг/мл,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M03AC09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бромиді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Калцекс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100 мг/мл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бромиді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Рокурониум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 мг/мл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M03AC09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бромиді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Рокурониум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 мг/мл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а-гемаглютинин типті ботулиндік упттық кешен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а-гемаглютинин типті ботулиндік упттық кешен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50 ӘБ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а-гемаглютинин типті ботулиндік упттық кешен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100 ӘБ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а-гемаглютинин типті ботулиндік упттық кешен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200 ӘБ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а-гемаглютинин типті ботулиндік упттық кешен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 астына енгізу үшін ерітінді дайындауға арналған лиофилизат 500 ӘБ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РК-БП-5№015757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а-гемаглютинин типті ботулинді упттық кешен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 астына енгізу үшін ерітінді дайындауға арналған лиофилизат 300 ӘБ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РК-БП-5№020468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а-гемаглютинин типті ботулинді упттық кешен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Ксеомин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50 ӘБ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а-гемаглютинин типті ботулинді упттық кешен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Ксеомин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100 ӘБ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125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1000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Спинраза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Интратекальді енгізуге арналған ерітінді 2,4 мг/мл,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нервке әсер ететін миорелаксанттар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Роталуд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Роталуд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Респанол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Респанол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 120 мг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Инксанта 80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Аденурик®120 мг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 80 мг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 80 мг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ауруларын емдеуге арналған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Сүйектің минерализациясына әсер ететін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Бисфосфонаттар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Бонефос®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Бонефос®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ҚР-ДЗ-5№002327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Синдронат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60мг/мл, 5мл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ҚР-ДЗ-5№016922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Бонефос®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концентрат 60 мг/мл,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Памидронат медак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90 мг/30 мл, 30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Памидронат медак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Инфузия үшін ерітінді дайындауға арналған концентрат 30 мг/10 мл, 10 мл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Лондромакс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Остемакс 70 комфорт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Алендронат натрия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Алендронат натрия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АЛБЕЛОК-сановель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Бонил Плюс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70 мг/5600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70 мг/2800 ХБ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Осталон®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Осагранд®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Ай-Фос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Бонвива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Бонеост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Ибандронат-Тева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Бонвива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инъекцияға арналған ерітінді 3мг/3мл, 3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 мг/5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Остеолекс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 100 мл,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Зобон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лиофилизацияланған ұнтақ 4 мг,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Зобон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мг/100 мл,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Акласта®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мг/100 мл,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Зомета®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4мг/5мл,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қышқылы-Келун-Казфарм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 мг/5 мл,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Золедронат-Тева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 мг/5 мл,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Золемеда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 мг/5 мл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Золдрис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мен инфузия үшін ерітінді дайындауға арналған лиофилизат 4мг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Золдрис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4мг/5мл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препараттарымен құрамдастырылған бифосфанаттар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 және Колекальциферол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Сүйектің минерализациясына әсер ететін басқа да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 ранелаты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 ранелаты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Сумилос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2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60 мг/мл,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РК-БП-5№018769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ИКСГЕВА®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70 мг/мл, 120 мг (1.7 мл)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Этеплирсен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Экзондис 51™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сұйылтудан кейін вена іші инфузиясына арналған инъекция 100 мг/2 мл (50 мг/мл)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Этеплирсен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Экзондис 51™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сұйылтудан кейін вена іші инфузиясына арналған инъекция 500 мг/10 мл (50 мг/мл)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 жүйесі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Анестетиктер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анестезияға арналған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Галогенделген көмірсутектер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 250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250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 250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100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 по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сұйықтық, 250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ерітінді, 250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Севоран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сұйықтық,250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Севотрой 250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сұйықтық, 250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Сево-Анестеран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сұйықтық,250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Сево-Анестеран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сұйықтық,100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Севоран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сұйықтық,250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N01AF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Барбитураттар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N01AF03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N01AF03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тиопенталы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Тиопентал- КМП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1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ҚР-ДЗ-5№000327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Апиындық анальгетиктер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0,005% по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ҚР-ДЗ-5№008570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0,005% по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анестезияға арналған басқа да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по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 мг/10мл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Калипсол®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АВЕФОЛ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және инфузияға арналған эмульсия 0,01,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 10 мг/мл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 10 мг/мл,50мл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 10 мг/мл, 20мл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 20 мг /мл, 50мл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АВЕФОЛ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және инфузияға арналған эмульсия 0,01, 20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 10 мг/мл по 20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АВИФОЛ®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эмульсия 1%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АВИФОЛ®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эмульсия 1% 20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20 мг/мл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10 мг/мл 20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оксибаты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оксибаты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оксибутираты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200 мг/мл по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оксибаты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оксибутираты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200 мг/мл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N01AX63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тотығы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N01AX63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тотығы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тотығы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Сығымдалған газ 6,2 кг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анестезияға арналған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Аминобензой қышқылының эфирлері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0,5%,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0,5%,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0,5%,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2%,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0,5%,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0,5%,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Новокаин-Дарница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0,5%,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мг/мл,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мг/мл,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 , 5мл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0,5%,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 5мл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мг/мл, 10мл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Бупивакаин-М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0,5%,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мг/мл, 4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спинал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мг/мл, 4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мг/мл,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5мг/мл 4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мг/мл,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5мг/мл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10% 38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Инъекцияға арналған ерітінді, 1%, 3,5 мл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мг/мл,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мг/мл,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мг/мл,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1%,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мг/мл,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гидрохлориді-DF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мг/мл,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гидрохлориді-DF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мг/мл, 3,5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гидрохлориді-DF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 /мл,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мг/мл, 3,5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2%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Версатис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бұласыр 5%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Лидокаин-DF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спрей 10%, 38г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Мепивастезин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Стоматологияда шырышты қабық астына инъекция жасауға арналған ерітінді 3%, 1,7мл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Скандонест 3%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 мг/мл, 1,8мл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по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 мг/мл по 20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7,5 мг/мл по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по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по 20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 мг/мл по 20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 мг/мл по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 мг/мл по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мг/мл,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мг/мл, 20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мг/мл,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7,5 мг/мл10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7,5 мг/мл 20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Лидокаин және Прилокаин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және Прилокаин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Ксилокрем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30 грамм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және Прилокаин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Ксилокрем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 грамм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және Прилокаин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және Прилокаин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30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және Прилокаин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60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және Прилокаин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крем 2,5%/2,5%, 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және Прилокаин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крем 2,5%/2,5%, 30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және Прилокаин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крем 2,5%/2,5%, 100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және Прилокаин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Ксилокрем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және Прилокаин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Ксилокрем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30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N01BB52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және Лидокаин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N01BB52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және Лидокаин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бар катеджель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12,5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N01BB58 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 және Эпинефрин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анестезияға арналған өзге препараттар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N01BX04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Капсаицин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Анальгетиктер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Апиындар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апиын алкалоидтары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гидрохлориді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 по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гидрохлориді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 по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сульфаты VIC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сульфаты VIC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N02AA55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және Налоксон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N02AA55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және Налоксон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босап шығуы ұзаққа созылатын таблеткалар 5 мг/2,5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N02AA55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және Налоксон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босап шығуы ұзаққа созылатын таблеткалар 20 мг/10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N02AA55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және Налоксон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босап шығуы ұзаққа созылатын таблеткалар 40 мг/20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N02AA55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және Налоксон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босап шығуы ұзаққа созылатын таблеткалар 10 мг/5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Фенилпиперидиннің туындылары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2% по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2% по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75 мкг/с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100мкг/с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12,5мкг/ч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75 мкг/с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50 мкг/с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50 мкг/с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100 мкг/ч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12,5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25 мкг/с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25 мкг/с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25 мкг/с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50 мкг/с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75 мкг/с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100 мкг/с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12,5 мкг/с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Морфиннің туындылары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Рубуфин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мг/мл,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Рубуфин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мг/мл, 1.0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мг/мл, 1мл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 мл,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апиындар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ретард 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- 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5 % по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мг/1 мл,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ретард таблеткалар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мг/2 мл по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гидрохлориді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5% по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ретард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мг/2 мл,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ҚР-ДЗ-5№009171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5% по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5% по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ҚР-ДЗ-3№019591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ҚР-ДЗ-5№009170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Анальгетиктер мен антипиретиктер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 қышқылы және оның туындылары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Iшекте еритін үлбірлі 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Аспикард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Аспикард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АС-тромбин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 - Тева 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 – Тева 100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Iшекте еритін үлбірлі 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 кардио®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 кардио®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Годасал®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 Neo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үлбірлі қабықпен қапталған таблеткалар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Упсарин УПСА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Аспирин® Эффект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түйіршіктер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Пиразолоны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Баралгин® 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 мг/мл,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500 мг/мл,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БАРАСПАЗМ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 мг/мл,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 мг/мл,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50% по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Темпалгин® 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Баралгин® 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Анилидтер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ҚР-ДЗ-5№002434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Панадол® Адванс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80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120 мг/5 мл по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Тайлол® 6 Плюс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250 мг/5 мл по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Цефекон® 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Парамолан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Парамолан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Панадол®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Панадол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суспензиядля детей 120 мг/5 мл,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Панадол®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Панадол®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ҚР-ДЗ-5№008635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Ректол-125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Ректол-250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120 мг/5 мл,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Цефекон® 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80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Б.Браун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 мг/мл, 50мл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Б.Браун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 мг/мл,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Роутек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1 %,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Пардифен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30 мг/мл,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90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ҚР-ДЗ-5№002290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Парамолан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24 мг/мл,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Бастың сақина ауруларына қарсы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5НТ1-рецепторларының селективті агонисттері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Золмигрен®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Мигтера® 5.0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Мигтера® 2.5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Элетриптан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Элетриптан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Релпакс®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Эпилепсияға қарсы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Эпилепсияға қарсы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Барбитураттар және олардың туындылары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Бензодиазепиннің туындылары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 Собхан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Карбоксамидтің туындылары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Зептол СР 400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бақыланатын үлбірлі қабықпен қапталған таблеткалар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Зептол СР 200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бақыланатын үлбірлі қабықпен қапталған 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Карбалекс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400 ретард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таблеткалар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200 ретард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 SR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Оксапин®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қышқылдардың туындылары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шәрбат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ерітінді100 мг/мл,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бақыланатын үлбірлі қабықпен қапталған таблеткалар 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бақыланатын 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5 г/100 мл по 150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 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 ®Хроно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қапталған, ұзақ әсер ететін бөлінетін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қапталған, ұзақ әсер ететін бөлінетін таблеткалар 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қапталған, ұзақ әсер ететін бөлінетін таблеткалар 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түйіршіктер 500 мг, 1.5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бөлінетін,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түйіршіктер 250 мг, 0.75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 ® ХРОНО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қапталған, ұзақ әсер ететін бөлінетін таблеткалар 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эпилепсияға қарсы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Ламепил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Ламепил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Ламепил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Шайнайтын/диспергирленетін таблеткалар 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Риджинол®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Риджинол®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Топивитэ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Эпирамат-Тева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Эпимат 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Эпирамат-Тева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Топивитэ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Эпирамат-Тева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Эпирамат-Тева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Тебантин®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Эпиган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ҚР-ДЗ-5№015900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Неогаб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Неогаб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Ньюропентин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Эпиган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ҚР-ДЗ-5№015901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Габагамма®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Габагамма®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Габагамма®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Неогаб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Левипил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Левипил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Левипил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100 мг/мл, 300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Левипил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 Гриндекс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 Гриндекс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 Гриндекс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Левипил XR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таблеткалар 750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ЛОГУФЕН®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ЛОГУФЕН®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Левипил XR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концентрат 500 мг/5 мл, 5мл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Максгалин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Максгалин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Прегасейф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Аксогард-300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Аксогард-75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Аксогард-150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Прегасейф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Прегабио®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Прегабио®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Прегабио®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Прегабио®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Альгерика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Альгерика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Реплика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Реплика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Реплика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Аплен 75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ГАБАЛИР®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ГАБАЛИР®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Аплен 150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25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75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150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300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Прегасейф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Лакосамид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Лакосамид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Вимпат®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 мг/мл, 20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Лакосамид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Вимпат®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Лакосамид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Вимпат®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Лакосамид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Вимпат®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Лакосамид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Вимпат®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Ретигабин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Паркинсон ауруына қарсы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холиноблокаторлар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Үштік аминдер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Циклодол Гриндекс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Допаминергиялық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 мен допа-туындылар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және Карбидопа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және Карбидопа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Наком®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мг/25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және Карбидопа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Левоком®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250мг/25мг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және Карбидопа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Левокарбисан 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мг/25 мг 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Леводопа, Карбидопа және Энтакапон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N04BB 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адамантана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N04BB01 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Допаминдік рецепторларды ынталандырушылар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Бөлініп шығуы ұзартылған таблеткалар 3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ҚР-ДЗ-5№016926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Бөлініп шығуы ұзартылған таблеткалар 1,5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Бөлініп шығуы ұзартылған таблеткалар 0,75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ҚР-ДЗ-5№016925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Прамиксол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Прамиксол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Бөлініп шығуы ұзартылған таблеткалар 0,375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Ротиготин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моноамин оксидаза тежегіштері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Азилект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Психолептиктер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Антипсихотиктік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Алифаттық құрылымы бар фенотиазиннің туындылары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Аминазин-Здоровье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2,50% по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Тизерцин®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 мг/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Тизерцин®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Пиперазинді құрылымы бар фенотиазиннің туындылары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Модитен® Депо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 мг/мл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Прохлорперазин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Прохлорперазин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ВЕРТИНЕКС®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Трифтазин-Дарница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0,2%,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Трифтазин-Здоровье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Бутирофенонның туындылары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деканоат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майлы ерітінді 50мг/мл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Форте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Галоперидол-Рихтер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Галоперидол-Рихтер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N04BB01 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N04BB01 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Допаминдік рецепторларды ынталандырушылар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Бөлініп шығуы ұзартылған таблеткалар 3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ҚР-ДЗ-5№016926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Бөлініп шығуы ұзартылған таблеткалар 1,5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Бөлініп шығуы ұзартылған таблеткалар 0,75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ҚР-ДЗ-5№016925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Прамиксол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Прамиксол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Бөлініп шығуы ұзартылған таблеткалар 0,375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Ротиготин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Ротиготин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Агалатес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Ротиготин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моноамин оксидаза тежегіштері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Азилект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Психолептиктер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Антипсихотиктік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Алифаттық құрылымы бар фенотиазиннің туындылары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Аминазин-Здоровье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2,50% по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Тизерцин®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 мг/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Тизерцин®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Пиперазинді құрылымы бар фенотиазиннің туындылары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Модитен® Депо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 мг/мл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Прохлорперазин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Прохлорперазин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ВЕРТИНЕКС®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Трифтазин-Дарница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0,2%,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Трифтазин-Здоровье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Бутирофенонның туындылары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деканоат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майлы ерітінді 50мг/мл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Форте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Галоперидол-Рихтер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Галоперидол-Рихтер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Галоприл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0,5%,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ҚР-ДЗ-5№000418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N05AF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Тиоксантен туындылары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N05AF05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Диазепиннің, тиазепиннің және оксазепиннің туындылары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 ODT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Кутипин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Кетиап®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Кутипин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Кутипин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Кетиап®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Бензамиды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Просульпин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Просульпин®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ерітінді100 мг/мл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Актипрол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Актипрол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Тиапросан®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ҚР-ДЗ-5№020077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антипсихотиктік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Рилептид®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Риспаксол®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Седарекс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Эперон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Седарекс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Қабықпен қапталған таблеткалар 1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Респирокс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 SАNТО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 SАNТО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Рилептид®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Эперон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Рилептид®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Риспаксол®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Седарекс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Сизодон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Сизодон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Респирокс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Респирокс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әсер етуі ұзартылған суспензия дайындауға арналған ұнтақ, еріткішпен жиынтықта 37,5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Рисполепт® Конста®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әсер етуі ұзартылған суспензия дайындауға арналған ұнтақ, еріткішпен жиынтықта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 мг/мл, 30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ҚР-ДЗ-3№021042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2E1479:G14850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ҚР-ДЗ-3№021041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ҚР-ДЗ-3№021040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ҚР-ДЗ-3№021039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ҚР-ДЗ-3№021038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 ОДТ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 10мг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АМДОАЛ®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АМДОАЛ®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 ОДТ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ұнтақталатын таблеткалар 15мг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инъекцияға арналған суспензия 263 мг, 1.315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инъекцияға арналған суспензия 525 мг, 2.621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инъекцияға арналған суспензия 350 мг, 1750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бұлшықет ішіне енгізуге арналған суспензия 150 мг/1,5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бұлшықет ішіне енгізуге арналған суспензия 100 мг/1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бұлшықет ішіне енгізуге арналған суспензия 75 мг/0,75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 9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 6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 3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6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Анксиолитиктер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Анксиолитики (Тофизопам)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Грандаксин®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Бензодиазепин туындылары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Релиум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Брюзепам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Реланиум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инъекцияға арналған ерітінді 5 мг/мл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Сибазон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0,5 %,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ДИАЗЕПЕКС®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Элениум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Нозепам 10мг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Тазепам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Золомакс®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Золомакс®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Дифенилметан туындылары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Атаракс®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Ұйықтататын және седативтік заттар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Бензодиазепинге ұқсас заттар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Имован®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Соннат®-КМП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Сонлайф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Залеплон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Залеплон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Селофен®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Ұйықтататын және седативтік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Ұйықтататын және седативтік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МЕЛАКСЕН®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ұйықтататын және седативтік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 мл,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 мл,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гидрохлориді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мкг/мл, 4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мкг/мл, 4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мкг/мл,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ЭВЕР Фарма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Инфузия үшін ерітінді дайындауға арналған концентрат 100 мкг/мл, 2 мл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ЭВЕР Фарма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Инфузия үшін ерітінді дайындауға арналған концентрат 100 мкг/мл, 4 мл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ЭВЕР Фарма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Инфузия үшін ерітінді дайындауға арналған концентрат 100 мкг/мл, 10 мл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Дексмедетомидина гидрохлорид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мкг/мл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мкг/мл,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N05CM18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Калцекс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Инфузия үшін ерітінді дайындауға арналған концентрат 100 мкг/мл 2 мл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Психоаналептиктер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Антидепрессанттар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Моноаминдерді кері қармайтын селективті емес ингибиторлар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Имипрамин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Амитрипсан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Амитрипсан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мг/2мл, 2мл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АМИТРИПТИЛИН-АКОС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мг/2 мл,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 гидрохлориді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Серотонинді кері қармайтын селективті ингибиторлар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 Ланнахер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Циталопрам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Циталопрам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Циталопрам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ҚР-ДЗ-5№000035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Пароксетин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Пароксетин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Рексетин®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Асентра®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Асентра®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Солотик 100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100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Солотик 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100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100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100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N06AВ08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N06AВ08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Феварин®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ҚР-ДЗ-5№015905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N06AВ08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Флувоксин 100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N06AВ08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Флувоксин 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 Ку-таб®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Ауыз қуысында ұнтақталынатын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 Ку-таб®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Ауыз қуысында ұнтақталынатын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 Ку-таб®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Ауыз қуысында ұнтақталынатын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Севпрам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Севпрам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 10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 20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 10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 20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Эсцита®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Севпрам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Эсцита®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N06AB10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N06AB10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10 мг/мл 15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кофеин – бензоаті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кофеин – бензоаты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кофеин – бензоаты -Дарница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10 %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кофеин – бензоаты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кофеин – бензоаты -Дарница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200 мг/мл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антидепрессанттар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Миансерин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Миансерин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Менсер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Тразодон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Тразодон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Триттико®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таблеткалар,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Мирзатен®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Мирзатен®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Мирзатен® Ку-таб®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таблеткалар15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Мирзатен® Ку-таб®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таблеткалар30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Мирзатен® Ку-таб®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таблеткалар45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Миртел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өзгертілген капсулалар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Венларел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Венларел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37,5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Венларел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37.5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өзгертілген капсулалар 37,5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капсулалар37,5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37,5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капсулалар150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капсулалар150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капсулалар75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капсулалар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өзгертілген капсулалар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Дулоксвитэ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Друаликс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Друаликс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30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Дулоксента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30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Дулоксента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Симбалта®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ҚР-ДЗ-5№002430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Дюзела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 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 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Дулокем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 30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Дулокем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 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 30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Агомелатин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Агомелатин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Вальдоксан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Деменцияны емдеуге арналған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Холинэстераза ингибиторлары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Донепезил-ДТ-Тева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Донепезил-ДТ-Тева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 10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СЕРВОНЕКС®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Яснал®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Яснал®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Алзидон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 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СЕРВОНЕКС®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Ривастигмин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1 мл ампулада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2,5 мг/мл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Денигма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Мемаксин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Марукса®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Марукса®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Нермонт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Тингрекс®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Алчеба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Денигма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Мемаксин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10 мг/г 100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 жүйесінің ауруларын емдеуге арналған басқа да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Парасимпатомиметиктер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Антихолинэстеразалық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 бромиді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 бромиді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Прозерин-Дарница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0,05%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 бромиді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 мг/мл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Неостигмина бромид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0.5 мг/мл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 бромиді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 бромиді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Калимин 60 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заттарға психологиялық немесе физиологиялық тәуелділік кезінде қолданылатын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Чампикс®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Чампикс®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0,5 мг + 1,0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Алкогольге тәуелділік кезінде қолданылатын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Эспераль®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Тетурам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Алкосон®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Тетурам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Налтрексон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Налтрексон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Антаксон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Налтрексон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Вивитрол®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әсер етуі ұзартылған суспензия дайындауға арналған ұнтақ, еріткішпен жиынтықта 380 мг 4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айналуын тоқтатуға арналған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Алфинор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 24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Брюстин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16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16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КернГистин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КернГистин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16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Алфинор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Алфинор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16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Бетаверт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16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Бетаверт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16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Вестинорм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 16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Вестинорм®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 8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Стугерон®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ҚР-ДЗ-5№002047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 Софарма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Текфидера®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қатты капсулалар 120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Текфидера®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қатты капсулалар 240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Боризол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Рилусан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Тетрабеназин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Тетрабеназин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Тетмодис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Паразитке қарсы препараттар, инсектицидтер мен репелленттер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Гельминтке қарсы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Трематодқа қарсы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Празиквантел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Нематодозды емдеуге арналған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Бензимидазол туындылары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Вермокс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Альбезол®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400 мг/10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Интазол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Альбезол®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Андазол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Немозол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Зентел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суспензия, 4%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Зентел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Гелмадол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Интазол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200 мг/ 5 мл 10 мл құтыда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Немозол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100 мг/5 мл 10 мл құтыда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Тетрагидропиримидиннің туындылары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250мг/5мл по 15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ҚР-ДЗ-5№002448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суспензия125 мг/2,5 мл по 15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ҚР-ДЗ-5№002447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Имидазотиазол туындылары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Эктопаразиттерді (оның ішінде қышыма кенесін) жоюға арналған препараттар, инсектицидтер мен репелленттер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Эктопаразиттерді (оның ішінде қышыма кенесін) жоюға арналған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Тұнған күкірт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Тұнған күкірт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 күкірт жақпамайы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Сыртқа қолдануға арналған жақпамай 33% 25 г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Тұнған күкірт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жақпамайы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33,3% 40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ҚР-ДЗ-5№009346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Тұнған күкірт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жақпамайы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33,3% 25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ҚР-ДЗ-5№009346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Пиретриндер (оның ішінде синтетикалық қосылыстар)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0,5% 40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0,5% 60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 жақпамайы бактерицидпен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40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0,5% 50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Эктопаразиттерді жоюға арналған өзге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 Гриндекс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200 мг/г 30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жүйесі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ауруларын емдеуге арналған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Деконгестанттар мен жергілікті қолдануға арналған басқа да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Симпатомиметиктер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Кидс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спрейі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Кидс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спрейі 15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Назол® Бэби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сәбилерге арналған мұрынға тамызатын дәрі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 0.01%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 0.025 %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 0.05%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спрейі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ҚР-ДЗ-5№007918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11,25 мкг/доза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22,5 мкг/доза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11.25 мкг/доза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22.5 мкг/доза по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Глазал окси® плюс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және мұрынға тамызатин дәрі 0,025%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Оксиназин®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Сәбилерге арналған мұрын спрейі 0,01%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Оксиназин®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0,05% 15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Риноксил-Н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тамшысы, ерітінді 0,25 мг/ мл 10мл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Риноксил-Н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тамшысы, ерітінді 0,5 мг/ мл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Глазал-окси®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 0,01%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Ринт ментолмен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Мұрынға арналған спрей, 0,5 мг/мл 10 мл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Ринт ылғалдайтын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Мұрынға арналған спрей, 0,5 мг/мл 10 мл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Риназолин®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спрейі, 0.05 % 15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Риназолин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тамшы дәрісі, 0.01 %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спрей, 0,025%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спрей, 0,05%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Оксиназин®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мұрын спрейі 0,025%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дәрі,, 0,25 %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дәрі,, 0,01 %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 0,01%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Глазал-окси®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 0,05%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 0,05%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Риназолин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 0,05%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Риназолин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 0,025%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0,05%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Адванс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Адванс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15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Фасторик™-Н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тамшылар, 0,1%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ҚР-ДЗ-5№009117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тамшылар, 0,1%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Фасторик™-Н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тамшылар 0,05%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ҚР-ДЗ-5№009116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тамшылар, 0,05%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"Золотая звезда" тамшыдәрісі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тамшылар, 0,05%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"Золотая звезда" тамшыдәрісі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тамшылар, 0,1%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дәрі,, 0,05% 10мл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ҚР-ДЗ-3№020376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 0,1%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ҚР-ДЗ-3№020377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тамшы дәрісі, 0.1 %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дәрі,, 0,05 %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дәрі,, 0,05%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 0.1 %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Назацис-ксило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дәрі,, 0.1 %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Назацис-ксило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дәрі,, 0,05%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 0,1%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 0,05%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Отривин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мұрынға тамызатын дәрі 0,05%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тамшысы, 0,05%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 0.1%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Отривин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0,1%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Галазолин®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гель 0,05% 10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гель 0,1%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0,05%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0,1%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Риномарис®Адванс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0,05%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 Адванс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0,1%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 Эко ментолмен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0,1%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 Эко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0,05%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 Эко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0,1%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Эвказолин® Аква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Мұрынға арналған спрей 1 мг/г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Ксилометазолин-Тева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0,05%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Ксилометазолин-Тева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0,1%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0,05% 15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0,1% 15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Отризол-DF®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Ментолмен және эвкалиптпен, мұрынға арналған спрей 0,1%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Доктор Тайсс Ринотайсс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0,1%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Отривин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ментолмен және эвкалиптпен 0,1%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0,05%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ҚР-ДЗ-3№020373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0,1%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ҚР-ДЗ-3№020374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спрейі 0,05%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спрейі 0,05% 15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0,1%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0,1% 15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0,05%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0,05% 15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0,1%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0,1% 15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0,1% 15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0,05% 15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0,05% 15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0,1% по 15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"Золотая звезда" спрейі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0,1% 15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ТИЗИН® БИО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0,1%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Фармазолин® Н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1 мг/мл 15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Насобек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ішіне қолдануға арналған дозаланған спрей 50 мкг/доза 25 г (200 доз)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фуроаты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фуроаты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Авамис®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27,5 мкг/доза 120 доз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Азеластин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Азеластин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Аллергодил®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140 мкг/доза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 демікпесін емдеуге арналған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қолдануға арналған симпатомиметиктер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Селективті бета-2-адреномиметиктер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Вертасорт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 100 мкг/доза 200 доза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100 мкг/доза, 200 доз (12 млден)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 тыныс алу ерітіндісі®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Небулайзерге арналған ерітінді 5 мг/мл, 20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 100 мкг/доза, 200 доз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ҚР-ДЗ-5№000838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Асталин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100 мкг/доза 200 доз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100 мкг/доза 200 доз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Дозаланған, ингаляцияға арналған аэрозоль 100 мкг/доза 200 доз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 150 кг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 300 мкг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Олодатерол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Олодатерол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Стриверди® Респимат®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 2,5 мкг/ингаляция 4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Симпатомиметиктердің кортикостероидтармен, антихолинергиялық препараттарды қоспағанда, басқа да препараттармен қосындысы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Асарис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50 мкг/100 мкг, 60 Доза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Тевакомб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Ингаляцияға арналған дозаланған аэрозоль, 25/50 мкг/доза 120 доз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Тевакомб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25/125 мкг/доза 120 доз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Тевакомб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25/250 мкг/доза 120 доз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Асарис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50 мкг/500 мкг, 60 Доза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25 мкг, 50 мкг/доза 120 доз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25 мкг, 125 мкг/доза 120 доз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25 мкг, 250 мкг/доза 120 доз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25/50 мкг 120 доз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125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 25/125 мкг 120 доз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250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25/250 мкг 120 доз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Сирдупла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25 мкг/250 мкг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Сирдупла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25 мкг/125 мкг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Серетид™ Эвохалер™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25/250 мкг, 120 доз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Серетид™ Эвохалер™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25/50 мкг, 120 доз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25мкг+250 мкг/доза, 120 доз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25/250 мкг 120 доз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50 мкг/500 мкг, 60 доз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Ингаляцияға арналған дозаланған ұнтақ 50 мкг/500 мкг 12.5 мг препараттан (1 доза)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50 мкг/500 мкг, 60 доз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Флусалио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50мкг/500 мкг 60 доз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50/250 мкг 12.5 мг препараттан (1 доза)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50 мкг/250 мкг, 60 доз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50 мкг/250 мкг, 60 доз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ФЛУТИЭЙР-S 250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ұнтақ, ингалятормен жиынтықта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Флусалио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ұнтақ, 250/50 мкг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Серетид™ Эвохалер™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25/125мкг по 120 доз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25 мкг+125 мкг/доза, 120 доз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25/125 мкг 120 доз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50 мкг/100 мкг 60 доз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50 мкг/100 мкг 60 доз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Флусалио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50мкг/100 мкг 60 доз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 25мкг+50мкг/доза, 120 доз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Асарис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50 мкг/250 мкг, 60 доз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Проэйр Бронхиал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ұнтағы бар қатты капсулалар, ингалятормен 250 мкг/50 мкг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Проэйр Бронхиал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ұнтағы бар қатты капсулалар, ингалятормен 500 мкг/ 50 мкг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Эйрбуфо™ Форспиро®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160мкг/4.5мкг/ доза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160/4,5мкг/доза 120 доз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ДуоРесп Спиромакс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160 мкг/4,5 мкг, 120 доз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160/4,5 мкг 120 доз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160/4,5 мкг 60 доз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ДуоРесп Спиромакс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320 мкг/9 мкг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320/9 мкг/доза 60 доз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80/4,5 мкг/ доза 120 доз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160/4,5 мкг/доза 60 доз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80/4,5 мкг/ доза 60 доз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160/4,5 мкг 60 доз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160/4,5 мкг 120 доз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80 мкг/4,5мкг, 30 доз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80 мкг/4,5мкг, 60 доз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80 мкг/4,5мкг, 120 доз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320мкг/9мкг. 30 доз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320мкг/9мкг. 60 доз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320мкг/9мкг. 120 доз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Флусорт F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 12 мкг+250 мкг/доза, 30 доз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Синекорт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200 мкг+6 мкг, 120 доз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160мкг/4,5мкг 30 доз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160мкг/4,5мкг 60 доз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160мкг/4,5мкг 120 доз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160/4,5 мкг/доза 120 доз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80/4,5 мкг/доза 120 доз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Беклометазона дипропионат және формотерол фумараты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Беклометазона дипропионат және формотерол фумараты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Фостер®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100мкг/6мкг/доза, 120 доз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және Флутиказон фуроаты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және Флутиказон фуроаты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184мкг/22мкг 30 доз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және Флутиказона фуроат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92мкг/22мкг 30 доз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Кортикостероидтармен үш еселелік құрамдастары қоса алғанда, антихолинергиялық препараттармен құрамдас симпатомиметиктер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мен Ипратропий бромиді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мен Ипратропий бромиді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 500 мкг/250 мкг/мл 20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мен Ипратропий бромиді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 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 10 мл, 200 доз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мен Умеклидиний бромиді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мен Умеклидиний бромиді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АНОРО®ЭЛЛИПТА®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22мкг/55мкг 30 доз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 малеаты мен Гликопирроний бромиді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 малеаты мен Гликопирроний бромиді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Ультибро™ Бризхалер®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 110/50мкг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Аклидиний бромиді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Аклидиний бромиді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Бримика® Дженуэйр®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ұнтақ, 340мкг/12мг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R03АL06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Олодатерол мен Тиотропий бромиді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R03АL06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Олодатерол мен Тиотропий бромиді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Спиолто® Респимат®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ерiтiндi Респимат® ингаляторымен жиынтықта, 2,5 мкг+2,5 мкг/1 ингаляция, 4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 демікпесін емдеуге арналған ингаляциялық қолданылатын басқа да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Глюкокортикоидтар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тыныс алу арқылы белсенділендірілген250 мкг/доза по 200 доз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тыныс алу арқылы белсенділендірілген 100 мкг/доза 200 доз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Бусонид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 200мкг/доза 300 доз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200 мкг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суспензия 0,25 мг/мл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суспензия 0,5 мг/мл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Кортимент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9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Фликсотид™ 250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 250 мкг/доза 120 доза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Фликсотид™ 125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 125 мкг/доза 60 доза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Фликсотид™ 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 50 мкг/доза 120 доза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Назонекс®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50мкг/доза 18 г (140 доз)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Назонекс®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50мкг/доза 10 г (60 доз)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Асманекс®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Ингаляцияға арналған ұнтақ 200 мкг/доза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Асманекс®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Ингаляцияға арналған ұнтақ 400 мкг/доза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160 мкг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80 мкг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Холиноблокаторлар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Ипратропий бромиді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Ипратропий бромиді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Ипросан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 20 мкг/доза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Ипратропий бромиді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Атродил®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20 мкг/доза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Тиотропий бромиді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Тиотропий бромиді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Спирива® Респимат®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ерiтiндi Респимат® ингаляторымен жиынтықта 2,5мкг 4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Тиотропий бромиді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Спирива®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ұнтағы бар капсулалар ХандиХалер® ингаляторымен жиынтықта 18 мкг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Тиотропий бромиді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Теватропиум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ұнтағы бар капсулалар ингаляторымен жиынтықта 13 мкг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Сривассо®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ұнтағы бар капсулалар ХандиХалер® ингаляторымен жиынтықта 18мкг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Аклидиний бромиді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Аклидиний бромиді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Бретарис® Дженуэйр®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322 мкг/доз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Аклидиний бромиді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Бретарис® Дженуэйр®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60 доз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Гликопирроний бромиді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Гликопирроний бромиді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Сибри® Бризхалер®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ұнтақ50 мкг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Умеклидиний бромиді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Умеклидиний бромиді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Инкруз® Эллипта®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55 мкг 30 доз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қолданылатын арналған бронх демікпесін емдеуге арналған басқа да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Ксантиннің туындылары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Теотард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өзгертілген капсулалар 350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Теотард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өзгертілген капсулалар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 300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 100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капсулалар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 200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капсулалар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24 мг/мл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0,15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24 мг/мл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Инъекцияға арналған ерітінді 2,4% 5 мл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ҚР-ДЗ-5№000096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Лейкотриенді рецепторлардың антагонисттері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Айролукаст®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Айролукаст®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Глемонт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Глемонт Шайнайтын таблеткалар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Глемонт Шайнайтын таблеткалар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М-КАСТ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М-КАСТ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Диффалон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Диффалон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 10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Айролукаст®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Алмонт 10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ішке қабылдауға арналған түйіршіктер 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Үлбірлі қабықпен қапталған таблеткалар,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Бризези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Митека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10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10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Дивлаксин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Митека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Дивлаксин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Митека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Педиатриялық түйіршіктер 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Бризези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Дивлаксин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қолданылатын бронх демікпесін емдеуге арналған өзге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Ксолар®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еріткішпен жиынтықта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Рофилас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Даксас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Жөтел және тұмау аурулары кезінде қолданылатын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Жөтелге қарсы препараттармен қосындысын қоспағанда, қақырық шығаратын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Муколитики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20 мг/мл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20 мг/мл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40 мг/мл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Актив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ұнтақ 600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юниор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20 мг/мл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20 мг/мл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200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200 мг по 3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 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600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600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 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600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ТРАКТУС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600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Хот Дринк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600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и ингаляций 100 мг/мл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200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 Вива 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 Вива 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600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600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600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600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100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200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Асиброкс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600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Асиброкс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200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Флюдитек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5 %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120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шәрбат по 120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БРОНХОРУС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3 мг/мл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 МАКС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 75 мг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Ретард капсулалар75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 балаларға арналған жөтелге қарсы ерiтiндi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15 мг/5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 Форте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Бронхобрю Муко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 мг/1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Ерітінді7,5 мг/мл 40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және ішуге арналған ерітінді 7,5 мг/мл 40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және ішуге арналған ерітінді 15мг/2мл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7,5мг/мл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7,5мг/мл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 мг/2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30 мг/5 мл, 150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7,5 мг/мл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30мг/5мл 100мл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15мг/5мл 100мл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Амбросан®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15 мг/5 мл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30 мг/5 мл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30 мг/5 мл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Амбросол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30 мг/5мл по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Халиксол®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3 мг/мл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Халиксол®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Амбролитин®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15 мг/5 мл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 юниор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15 мг/5 мл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30 мг/5мл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БРОНХОРУС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және ішуге арналған ерітінді 7,5 мг/мл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және ішуге арналған ерітінді 7,5 мг/мл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 ДЛЯ ДЕТЕЙ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15 мг/5 мл,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 мг/2 мл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 МАКС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75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Солфран®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гидрохлориді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30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30 мг/5 мл,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15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15 мг/5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15 мг/5 мл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15 мг/5 мл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Пастилкалар 15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Амбросан®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Амбросан®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 Макс жөтелге қарсы ерітінді 30 мг/5 мл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 30 мг/5 мл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R05CB13 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R05CB13 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Пульмозим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 1 мг/мл 2,5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R05CB13 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Тигераза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ерітінді, 2,5 мг/2,5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R05CB15 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R05CB15 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Муцитус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R05CB15 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Муцитус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R05CB15 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Эрмуцин®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R05CB15 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Эрмуцин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175 мг/5 мл по 50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антигистаминдік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Аминоалкильді эфирлер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1%,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ҚР-ДЗ-5№000964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Димедрол-Дарница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1%,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10 мг/мл,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Дермодрин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Клемастин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Клемастин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Тавегил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Алмастырылған этилендиаминдер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мг/мл,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Антигистин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 мг/мл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Аллергопресс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2% по 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Аллергозан®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Фенотиазин туындылары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Пипольфен®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25 мг/мл,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Пиперазин туындылары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Парлазин®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Парлазин®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10мг/мл 20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10мг/мл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10мг/мл 20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10 мг/мл 20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Зиртек®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10 мг/мл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Зиртек®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ерітінді, 1 мг/1 мл, 120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Носмин®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10 мг/мл 20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Тамшылар 10 мг/мл 20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Цетиризин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5 мг/5 мл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5 мг/5 мл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5мг/5мл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тамшыдәрі 20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Ксизал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5 мг/мл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Ксизал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Контрахист аллергия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Цезера®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Цетло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Цетримак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Аллервэй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 Экспресс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Левосетил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Леваризин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L-Цет®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Аллер-Нол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қуысында ұсақталатын үлбір 5 мг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Контрахист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0,5 мг/мл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өзге антигистаминді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1 мг/мл 120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Лорактив™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ЛОРИЗАН®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Ломилан®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Кларисан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Лоризан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по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ҚР-ДЗ-5№006314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 Софарма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Телфаст®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180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ФЕКСОФЕН-сановель 120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ФЕКСОФЕН-сановель 180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180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180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Софалор®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ерітінді0.5 мг/мл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Лорада ОДТ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Делорикс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Зилета®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0,5 мг /мл 60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Зилета®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0,5 мг /мл 120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Зилета®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0,5 мг /мл 150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шәрбат 2,5 мг/5мл 60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 0,5мг/мл 60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Лордестин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Эриус®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Эдем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Дезрадин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 0,50 мг/мл 60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 0,50 мг/мл 120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Лордес®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2,5 мг/5 мл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 0,50 мг/мл 120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Лордес®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Биластин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Никсар®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ағзаларының ауруларын емдеуге арналған басқа да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сурфактанттары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фосфолипидтер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фосфолипидтер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Куросурф®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Эндотрахеалді енгізуге арналған суспензия 80 мг/мл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фосфолипидтер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Эндотрахеалді енгізу үшін суспензия дайындауға арналған лиофилизат, еріткішімен жиынтықта 45 мг/мл, 108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фосфолипидтер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Эндотрахеалді енгізу үшін суспензия дайындауға арналған лиофилизат, еріткішімен жиынтықта 45 мг/мл, 54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R07AA30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сурфактанттары аралас препарат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R07AA30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сурфактанттары аралас препарат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Сурванта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Интратрахеалды енгізуге арналған суспензия 25 мг/мл, 4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R07AA30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сурфактанттары аралас препарат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Сурванта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Интратрахеалды енгізуге арналған суспензия 25 мг/мл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10%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10% 20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Аммиактың концентрацияланған ерітіндісі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30 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ерітіндісі 10 %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10 %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10 %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Сезім мүшелерінің ауруларын емдеуге арналған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ауруларын емдеуге арналған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Микробқа қарсы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 - DF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0,25%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0,25%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Левомицетин-опти®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0,25%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Левомицетин-опти®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0,5%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Левомицетин-DF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0,5%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0,5%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1%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Тобримед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0,3%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0,3%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Тоби® Подхалер®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 28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 2х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0,3%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Тобром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0.3 %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Тобросопт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3 мг/мл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Тобраменс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3 мг/г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 жақпамай 0,3%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Фузид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Фузид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Футарон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1 %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Противовирусные препараты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3% 4,5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3 % 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Вирупос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3% 4,5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Фторхинолондар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0,3%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0,3% 3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Ципрофлоксацин-АКОС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0,3%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ҚР-ДЗ-5№008073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Ципромед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0,3%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3 мг/мл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Флоксимед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0,3% 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S02AА15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Ципромед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Құлаққа тамызатын дәрі 3 мг/мл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Флоксимед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0,3%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Сигницеф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0,5%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Левофлоксацин-DF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мг/мл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Левояпс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мг/мл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мг/мл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мг/мл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Л-Оптик Ромфарм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0,5%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Моксиофтан®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мг/мл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Максифлокс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мг/мл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S01AX22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Вигамокс™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Милфлокс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0,5%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Противовоспалительные препараты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Медексол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және құлаққа тамызатын дәрі 0,1 %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суспензия 0,1%5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0,1% 8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0,1 %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суспензия 0,1%5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0,1%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0,1%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Дексаметазон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 мг/мл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 мг/мл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 мг/мл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Дексаметазон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 мг/мл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0,5 %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0,5%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Қабынуға қарсы стероидты емес препараттар (ҚҚСП)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0,1%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Дикло-Ф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0,1%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 мг/мл,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Непафенак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Непафенак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Неванак™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 1 мг/мл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Унибром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0,09%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Броксинак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0,09% 1,7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Қабынуға қарсы препараттардың микробқа қарсы препараттармен қосындысы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Кортикостероидтардың микробқа қарсы препараттармен қосындысы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и Тобрамицин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и Тобрамицин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Декса-Гентамицин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Филармекс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Тамекраз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Софрадекс®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Көз/құлақ тамшы дәрісі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Дексатрол®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Вигадекса 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Хлородекс®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тамшысы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Овин 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тамшысы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суспензия5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 жақпамай 3,5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и Тобрамицин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ДексаТобром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суспензия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и Тобрамицин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и Тобрамицин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 жақпамай 3,5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и Тобрамицин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суспензия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и Тобрамицин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Дексафлокс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суспензия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Глаукомаға қарсы препараттар мен миотиктер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Глаукоманы емдеуде симпатомиметиктер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Биглау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ерітінді 0,2%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Биманокс®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 мг/мл,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Римонал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0.2 %,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Парасимпатомиметиктер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10 мг/мл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Карбоангидраза тежегіштері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Диакарб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Диакарб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Розалин®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20 мг/мл,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20 мг/мл,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2 %,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Дорзамед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20 мг/мл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суспензия 1 %,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Бринекс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суспензия 1 %,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Азопт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суспензия 1 %,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ҚР-ДЗ-5№006525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Бризаль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суспензия 10 мг/мл,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Бета-адреноблокаторлар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0,25%,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0,5%,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Тимолол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тамшысы 5 мг/мл,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Тимолет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тамшысы 0,5%,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Окумед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0,5%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Окумед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0,5%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0,5%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Арутимол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0,5%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Тиммалол-оптик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0,25%,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Тиммалол-оптик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0,5%,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Бетоптик* 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суспензия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ДуоТрав*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2,5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БРИНЭРА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Бринзопт Плюс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суспензия 10 мг/мл + 5 мг/мл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Таптиком®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Көзге тамызатын дәрі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 -Т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Дорзасопт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Дорзопт Плюс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20 мг/мл +5 мг/мл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Нодом ЭКО Комби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20 мг/мл + 5 мг/мл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 Плюс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20мг/мл+5мг/мл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Розаком®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Кзоламол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Римосопт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Көзге тамызатын дәрі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Латамед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Көзге тамызатын дәрі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Дуопрост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Көзге тамызатын дәрі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ТИЗОПТАН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Көзге тамызатын дәрі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Лакома-Т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Көзге тамызатын дәрі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Ксалаком®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Көзге тамызатын дәрі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Көзге тамызатын дәрі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Латоком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Көзге тамызатын дәрі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Азарга®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суспензия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Простагландиндердің аналогтары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Латасопт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0,005% по 2,5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ҚР-ДЗ-5№017428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Пролатан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0,005% 2,5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Акистан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50 мкг/мл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Ксалатамакс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0,005 %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0,005 %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0,005 %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Ксалатан®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0,005 %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Ланотан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0,05мг/мл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Латопрост RT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(микроэмульсия) 0,005%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Травапресс Ромфарм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0,04 мг/мл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Траватан®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40 мкг/мл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ҚР-ДЗ-5№000268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Глаутан®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0.04 мг/мл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15 мкг/мл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15 мкг/мл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Мидриатиктер мен циклоплегиктер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Холиноблокаторлар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 сульфаты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 сульфаты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 сульфаты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10 мг/мл,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Цикломед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Циклоптик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ерітінді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Цирелакс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Циклоплегиседол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ерітінді 1.0 %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0.5 %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Мидакс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1.0 %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0,5%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Мидриацил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1 %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ҚР-ДЗ-5№008256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5мг/мл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1 %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Симпатомиметиктер (глаукомаға қарсы препараттарды қоспағанда)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Ирифрин БК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2,5 % 0,4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Белифрин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25 мг/мл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Ирифрин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2,5% 5мл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ҚР-ДЗ-5№004742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Неосинефрин-ПОС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Неосинефрин-ПОС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10%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аллергияға қарсы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Лодоксамид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Азеластин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Аллергокет®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0,05%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Аллерайз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0,1 %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Паллада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0,1 %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Винолап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0,1 %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Винолап DS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0.2%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Алопатин OD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0.2 %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Патанол®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0,1%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Олопаталлерг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1мг/мл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Визаллергол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0,2%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S01KА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Серпімді тұтқыр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S01KА02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Гипромеллоза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Неоваскуляризацияға қарсы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Ранибизумаб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Ранибизумаб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Луцентис®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Эйлеа®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 мг/мл 0,278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анестетиктер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Оксибупрокаин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Оксибупрокаин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Инокаин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0,4% 5мл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S01HA04 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Проксиметакаин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S01HA04 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Проксиметакаин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Алкаин*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0.5%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ҚР-ДЗ-5№008254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ауруларын емдеуге арналған басқа да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ауруларын емдеуге арналған өзге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Корнерегель®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гель 5% 5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Корнерегель®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гель 5% 10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70 мен Гидроксипро пилметилцеллюлоза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көз жасы және басқа индифферентті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Офтолик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көз жасы және басқа индифферентті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Лакрима®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ҚР-ДЗ-5№006521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көз жасы және басқа индифферентті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көз жасы және басқа индифферентті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Слезол Форте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көз жасы және басқа индифферентті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Слеза Натуральная II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ҚР-ДЗ-5№008410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көз жасы және басқа индифферентті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Софтдропс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көз жасы және басқа индифферентті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Офтагель®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гель 0,25%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 ауруларын емдеуге арналған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Микробқа қарсы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Ципромед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Құлаққа тамызатын дәрі 3 мг/мл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Кортикостероидтардың микробқа қарсы препараттармен қосындысы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 сульфаты, полимиксин сульфаты, дексаметазон, фенилэфрин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Микробқа қарсы препараттармен біріктірілген дексаметазон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Полидекса және фенилэфрин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Микробқа қарсы препараттармен біріктірілген дексаметазон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Отипол®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Құлаққа тамызатын дәрі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бен құлақ ауруларын емдеуге арналған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Микробқа қарсы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және құлаққа тамызатын дәрі 3 мг/мл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Кортикостероидтардың микробқа қарсы препараттармен қосындысы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және Ципрофлоксацин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Микробқа қарсы препараттармен біріктірілген дексаметазон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 және дексаметазон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Көз, құлақ, мұрынға тамызатын дәрі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Микробқа қарсы препараттармен біріктірілген дексаметазон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Комбинил-Дуо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және құлақ тамызатын дәрі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S03CA01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Микробқа қарсы препараттармен біріктірілген дексаметазон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Ципровид-DF®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және құлаққа тамызатын дәрі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Аллергендер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Аллергендердің экстракттары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V01AA20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аллергендер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V01AA20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аллергендер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Диаскинтест®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ерітінді, 3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түрлі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Антидоттар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тиосульфаты-Дарница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30%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300 мг/мл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30% по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 сульфаты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 сульфаты 10 000 ХБ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 ХБ/мл,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Налоксон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Брайдан®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100 мг/мл,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Брайдан®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100 мг/мл,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V03AB37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V03AB37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Праксбайнд®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және инфузияға арналған ерітінді 2,5 г/50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байланыстыратын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Эксиджад®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360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Эксиджад®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Ұсақталатын таблеткалар 250 мг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Расирокспайн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125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Расирокспайн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250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Расирокспайн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500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180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Гиперкалиемия мен гиперфосфатемияны емдеуге арналған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Ренвела®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2,4 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 С.К.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Ренвела®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 10,0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Месна-ЛЭНС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100 мг/мл 4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Уромитексан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400 мг/4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фолинаты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фолинаты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Лейковорин-Тева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фолинаты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фолинаты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инфузияға арналған ерітінді 50 мг/ мл 400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фолинаты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инфузияға арналған ерітінді 50 мг/ мл 100 мг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фолинаты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Содифол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инфузияға арналған ерітінді 50 мг/мл 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фолинаты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Содифол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инфузияға арналған ерітінді 50 мг/мл 8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диагностикалық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Туберкулездің диагностикасына арналған тест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сұйылтылған тазартылған туберкулез аллергені (стандартты сұйылтылған тазартылған туберкулин)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 2 ТЕ/0,1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РК-БП-5№021297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сұйылтылған тазартылған туберкулез аллергені (стандартты сұйылтылған тазартылған туберкулин)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 2 ТЕ/1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РК-БП-5№021297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сұйылтылған тазартылған туберкулез аллергені (стандартты сұйылтылған тазартылған туберкулин)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 2 ТЕ/2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РК-БП-5№021297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сұйылтылған тазартылған туберкулез аллергені (стандартты сұйылтылған тазартылған туберкулин)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 2 ТЕ/3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РК-БП-5№021297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Биолек Туберкулин ППД-Л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 2 ТЕ/0,1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РК-БП-5№010843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 2 ТЕ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БИОЛЕК Туберкулин ППД-Л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 2 ТЕ/доза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түрлі емдік емес заттар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дәрілік түрлерді дайындауға арналған еріткіш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дәрілік түрлерді дайындауға арналған еріткіш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дәрілік түрлерді дайындауға арналған еріткіш 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Жұқпалы емес аллергендерге арналған еріткіш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Жұқпалы емес аллергендерге арналған еріткіш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ҚР-ДЗ-3№020570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0,9 %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дәрілік түрлерді дайындауға арналған еріткіш 0,9%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Контрастты заттар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Рентгеноконтрастты йодтан тұратын заттар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амидотризоаты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амидотризоаты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Триомбраст®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60%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амидотризоаты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Триомбраст®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76% 20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төмен осмолярлық рентгеноконтрастты заттар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мг йод/мл 20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мг йод/мл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йод/мл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йод/мл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йод/мл 500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йод/мл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йод/мл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йод/мл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йод/мл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мг йод/мл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мг йод/мл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мг йод/мл 20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йод/мл по 20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йод/мл 20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Йопамидол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370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370 мг/мл 500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370 мг/мл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370 мг/мл,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370 мг/мл,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300 мг/мл,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300 мг/мл,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370 мг/мл,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370 мг/мл,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300 мг/мл,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300 мг/мл,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300 мг/мл, 20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300 мг/мл 20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270 мг йод/мл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320 мг йод/мл по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320 мг йод/мл по 20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320 мг йод/мл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270 мг йод/мл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270 мг йод/мл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270 мг йод/мл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320 мг йод/мл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320 мг йод/мл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320 мг йод/мл 20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Ядролы-магниттік резонансқа арналған контрастты заттар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Парамагнитті контрасттық заттар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Магневист®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арнал?ан ерітінді 0.5 ммоль/мл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Пентаскан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0,5 ммоль/мл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Омнискан™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0,5 ммоль/мл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Гадовист®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 ммоль/мл 15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Гадовист®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 ммоль/мл 7,5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Терапиялық радиофармацевтикалық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терапиялық радиофармацевтикалық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V10XX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терапиялық радиофармацевтикалық препараттар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Радий (223Ra) дихлориді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Радий (223Ra) дихлориді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Ксофиго®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1100 кБк/мл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V10XX03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