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a440" w14:textId="a7aa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бұйрығына өзгерістер енгізу және Қазақстан Республикасы Инвестициялар және даму, Қазақстан Республикасының Қорғаныс және аэроғарыш өнеркәсібі, Қазақстан Республикасының Цифрлық даму, инновациялар және аэроғарыш өнеркәсібі министрліктерінің кейбір бұйрықтарының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16 сәуірдегі № 143/НҚ бұйрығы. Қазақстан Республикасының Әділет министрлігінде 2020 жылғы 20 сәуірде № 20434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(Нормативтік құқықтық актілерді мемлекеттік тіркеу тізілімінде № 11382 болып тіркелген, 2015 жылғы 9 шілдеде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"Ғарыш қызметі туралы" 2012 жылғы 6 қаңтардағы Қазақстан Республикасы Заңының 9-бабы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Ғарыш объектілерін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Инвестициялар және даму, Қазақстан Республикасының Қорғаныс және аэроғарыш өнеркәсібі, Қазақстан Республикасының Цифрлық даму, инновациялар және аэроғарыш өнеркәсібі министрліктерінің кейбір бұйрықтарының құрылымдық элементтерінің күші жойылды деп танылсын. </w:t>
      </w:r>
    </w:p>
    <w:bookmarkEnd w:id="5"/>
    <w:bookmarkStart w:name="z7" w:id="6"/>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16 сәуірдегі</w:t>
            </w:r>
            <w:r>
              <w:br/>
            </w:r>
            <w:r>
              <w:rPr>
                <w:rFonts w:ascii="Times New Roman"/>
                <w:b w:val="false"/>
                <w:i w:val="false"/>
                <w:color w:val="000000"/>
                <w:sz w:val="20"/>
              </w:rPr>
              <w:t>№ 143/НҚ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484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Ғарыш объектілерін және оларға құқықтарды мемлекеттік тіркеу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Ғарыш объектілерін және оларға құқықтарды мемлекеттік тіркеу қағидалары (бұдан әрі - Қағидалар) "Ғарыш қызметі туралы" 2012 жылғы 6 қаңтардағы Қазақстан Республикасы Заңының 9-бабы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ғарыш объектілерін және оларға құқықтарды мемлекеттік тіркеу тәртібін айқындайды.</w:t>
      </w:r>
    </w:p>
    <w:bookmarkEnd w:id="14"/>
    <w:bookmarkStart w:name="z18" w:id="15"/>
    <w:p>
      <w:pPr>
        <w:spacing w:after="0"/>
        <w:ind w:left="0"/>
        <w:jc w:val="both"/>
      </w:pPr>
      <w:r>
        <w:rPr>
          <w:rFonts w:ascii="Times New Roman"/>
          <w:b w:val="false"/>
          <w:i w:val="false"/>
          <w:color w:val="000000"/>
          <w:sz w:val="28"/>
        </w:rPr>
        <w:t>
      2. Мынадай:</w:t>
      </w:r>
    </w:p>
    <w:bookmarkEnd w:id="15"/>
    <w:bookmarkStart w:name="z19" w:id="16"/>
    <w:p>
      <w:pPr>
        <w:spacing w:after="0"/>
        <w:ind w:left="0"/>
        <w:jc w:val="both"/>
      </w:pPr>
      <w:r>
        <w:rPr>
          <w:rFonts w:ascii="Times New Roman"/>
          <w:b w:val="false"/>
          <w:i w:val="false"/>
          <w:color w:val="000000"/>
          <w:sz w:val="28"/>
        </w:rPr>
        <w:t>
      1) Қазақстан Республикасының жеке немесе заңды тұлғаларына тиесiлi ғарыш объектілері, сондай-ақ осы ғарыш объектiлерiне құқықтар;</w:t>
      </w:r>
    </w:p>
    <w:bookmarkEnd w:id="16"/>
    <w:bookmarkStart w:name="z20" w:id="17"/>
    <w:p>
      <w:pPr>
        <w:spacing w:after="0"/>
        <w:ind w:left="0"/>
        <w:jc w:val="both"/>
      </w:pPr>
      <w:r>
        <w:rPr>
          <w:rFonts w:ascii="Times New Roman"/>
          <w:b w:val="false"/>
          <w:i w:val="false"/>
          <w:color w:val="000000"/>
          <w:sz w:val="28"/>
        </w:rPr>
        <w:t>
      2) ғарыш кеңiстiгiне Қазақстан Республикасының аумағынан ұшырылатын шетелдік жеке немесе заңды тұлғаларға тиесiлi ғарыш объектiлерi мемлекеттiк тiркеуге жатады.</w:t>
      </w:r>
    </w:p>
    <w:bookmarkEnd w:id="17"/>
    <w:bookmarkStart w:name="z21" w:id="18"/>
    <w:p>
      <w:pPr>
        <w:spacing w:after="0"/>
        <w:ind w:left="0"/>
        <w:jc w:val="both"/>
      </w:pPr>
      <w:r>
        <w:rPr>
          <w:rFonts w:ascii="Times New Roman"/>
          <w:b w:val="false"/>
          <w:i w:val="false"/>
          <w:color w:val="000000"/>
          <w:sz w:val="28"/>
        </w:rPr>
        <w:t>
      3. Осы Қағидалардың 2-тармағының 1) тармақшасында көрсетілген ғарыш объектілерін және оларға құқықтарды мемлекеттік тіркеу деп ғарыш объектілерін есепке алу, мемлекеттің Қазақстан Республикасының азаматтық заңнамасына сәйкес ғарыш объектісіне құқықтардың (құқықтар ауыртпалығының) туындауын, өзгеруін немесе тоқтатылуын тану және растау актісі түсініледі.</w:t>
      </w:r>
    </w:p>
    <w:bookmarkEnd w:id="18"/>
    <w:p>
      <w:pPr>
        <w:spacing w:after="0"/>
        <w:ind w:left="0"/>
        <w:jc w:val="both"/>
      </w:pPr>
      <w:r>
        <w:rPr>
          <w:rFonts w:ascii="Times New Roman"/>
          <w:b w:val="false"/>
          <w:i w:val="false"/>
          <w:color w:val="000000"/>
          <w:sz w:val="28"/>
        </w:rPr>
        <w:t>
      Осы Қағидалардың 2-тармағының 2) тармақшасында көрсетілген ғарыш объектілерін мемлекеттік тіркеу деп оларға құқықтарды мемлекеттік тіркеместен, ғарыш объектілері тіркеліміндегі жазба түсініледі.</w:t>
      </w:r>
    </w:p>
    <w:bookmarkStart w:name="z22" w:id="19"/>
    <w:p>
      <w:pPr>
        <w:spacing w:after="0"/>
        <w:ind w:left="0"/>
        <w:jc w:val="both"/>
      </w:pPr>
      <w:r>
        <w:rPr>
          <w:rFonts w:ascii="Times New Roman"/>
          <w:b w:val="false"/>
          <w:i w:val="false"/>
          <w:color w:val="000000"/>
          <w:sz w:val="28"/>
        </w:rPr>
        <w:t>
      4. Ғарыш объектілерін және оларға құқықтарды мемлекеттік тіркеуді Қазақстан Республикасы Цифрлық даму, инновациялар және аэроғарыш өнеркәсібі министрлігінің Аэроғарыш комитеті (бұдан әрі - көрсетілетін қызметті беруші) жүзеге асырады.</w:t>
      </w:r>
    </w:p>
    <w:bookmarkEnd w:id="19"/>
    <w:bookmarkStart w:name="z23" w:id="20"/>
    <w:p>
      <w:pPr>
        <w:spacing w:after="0"/>
        <w:ind w:left="0"/>
        <w:jc w:val="both"/>
      </w:pPr>
      <w:r>
        <w:rPr>
          <w:rFonts w:ascii="Times New Roman"/>
          <w:b w:val="false"/>
          <w:i w:val="false"/>
          <w:color w:val="000000"/>
          <w:sz w:val="28"/>
        </w:rPr>
        <w:t>
      5. Ғарыш объектiлерiн және оларға құқықтарды мемлекеттiк тiркеу үшін Қазақстан Республикасының салық заңнамасында айқындалатын тәртіппен және мөлшерлерде алым алынады.</w:t>
      </w:r>
    </w:p>
    <w:bookmarkEnd w:id="20"/>
    <w:bookmarkStart w:name="z24" w:id="21"/>
    <w:p>
      <w:pPr>
        <w:spacing w:after="0"/>
        <w:ind w:left="0"/>
        <w:jc w:val="left"/>
      </w:pPr>
      <w:r>
        <w:rPr>
          <w:rFonts w:ascii="Times New Roman"/>
          <w:b/>
          <w:i w:val="false"/>
          <w:color w:val="000000"/>
        </w:rPr>
        <w:t xml:space="preserve"> 2-тарау. Ғарыш объектілерін және оларға құқықтарды мемлекеттік тіркеудің тәртібі</w:t>
      </w:r>
    </w:p>
    <w:bookmarkEnd w:id="21"/>
    <w:bookmarkStart w:name="z25" w:id="22"/>
    <w:p>
      <w:pPr>
        <w:spacing w:after="0"/>
        <w:ind w:left="0"/>
        <w:jc w:val="both"/>
      </w:pPr>
      <w:r>
        <w:rPr>
          <w:rFonts w:ascii="Times New Roman"/>
          <w:b w:val="false"/>
          <w:i w:val="false"/>
          <w:color w:val="000000"/>
          <w:sz w:val="28"/>
        </w:rPr>
        <w:t xml:space="preserve">
      6.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"Ғарыш объектілерін және оларға құқықтарды мемлекеттік тіркеу" мемлекеттік көрсетілетін қызмет стандартында келтірілген.</w:t>
      </w:r>
    </w:p>
    <w:bookmarkEnd w:id="22"/>
    <w:p>
      <w:pPr>
        <w:spacing w:after="0"/>
        <w:ind w:left="0"/>
        <w:jc w:val="both"/>
      </w:pPr>
      <w:r>
        <w:rPr>
          <w:rFonts w:ascii="Times New Roman"/>
          <w:b w:val="false"/>
          <w:i w:val="false"/>
          <w:color w:val="000000"/>
          <w:sz w:val="28"/>
        </w:rPr>
        <w:t>
      Қазақстан Республикасының жеке және заңды тұлғалары (бұдан әрі - көрсетілетін қызметті алушылар) мемлекеттік қызметті алу үшін көрсетілетін қызметті берушіге www.egov.kz "электрондық үкімет" веб-порталы арқылы (бұдан әрі - портал) мына құжаттарды: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ғарыш объектісін мемлекеттік тіркеу туралы өтінішті (бұдан әрі - өтініш);</w:t>
      </w:r>
    </w:p>
    <w:p>
      <w:pPr>
        <w:spacing w:after="0"/>
        <w:ind w:left="0"/>
        <w:jc w:val="both"/>
      </w:pPr>
      <w:r>
        <w:rPr>
          <w:rFonts w:ascii="Times New Roman"/>
          <w:b w:val="false"/>
          <w:i w:val="false"/>
          <w:color w:val="000000"/>
          <w:sz w:val="28"/>
        </w:rPr>
        <w:t>
      ғарыш объектісіне құқық белгілейтін құжаттың электрондық нұсқасын жолдайды.</w:t>
      </w:r>
    </w:p>
    <w:bookmarkStart w:name="z26" w:id="23"/>
    <w:p>
      <w:pPr>
        <w:spacing w:after="0"/>
        <w:ind w:left="0"/>
        <w:jc w:val="both"/>
      </w:pPr>
      <w:r>
        <w:rPr>
          <w:rFonts w:ascii="Times New Roman"/>
          <w:b w:val="false"/>
          <w:i w:val="false"/>
          <w:color w:val="000000"/>
          <w:sz w:val="28"/>
        </w:rPr>
        <w:t>
      7. Осы Қағидалардың 2-тармағының 1) тармақшасында көрсетілген ғарыш объектілерін және оларға құқықтарды мемлекеттік тіркеу мынадай тәртіппен жүргізіледі:</w:t>
      </w:r>
    </w:p>
    <w:bookmarkEnd w:id="23"/>
    <w:bookmarkStart w:name="z27" w:id="24"/>
    <w:p>
      <w:pPr>
        <w:spacing w:after="0"/>
        <w:ind w:left="0"/>
        <w:jc w:val="both"/>
      </w:pPr>
      <w:r>
        <w:rPr>
          <w:rFonts w:ascii="Times New Roman"/>
          <w:b w:val="false"/>
          <w:i w:val="false"/>
          <w:color w:val="000000"/>
          <w:sz w:val="28"/>
        </w:rPr>
        <w:t>
      1) Көрсетілетін қызметті берушінің кеңсесі құжаттар түскен күні оларды қабылдайды және тіркейді.</w:t>
      </w:r>
    </w:p>
    <w:bookmarkEnd w:id="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өтінішті қабылдау келесі жұмыс күнінде жүзеге асырылады.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заңды тұлғаның мемлекеттік тіркелгені (қайта тіркелгені) туралы, көрсетілетін қызметті алушының дара кәсіпкер ретінде мемлекеттік тіркелгені туралы, тіркеу алымының төленгені туралы, ғарыш кеңістігін пайдалану саласындағы қызметті жүзеге асыруға лицензиясы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құжаттарды тапсырғаннан кейін "жеке кабинетінде" мемлекеттік қызметті көрсетуге сұрау салудың қабылдағаны туралы мәртебе көрінеді, сондай-ақ мемлекеттік қызметті көрсету нәтижесін алу күні мен уақыты көрсетілген хабарлама жолданады.</w:t>
      </w:r>
    </w:p>
    <w:p>
      <w:pPr>
        <w:spacing w:after="0"/>
        <w:ind w:left="0"/>
        <w:jc w:val="both"/>
      </w:pPr>
      <w:r>
        <w:rPr>
          <w:rFonts w:ascii="Times New Roman"/>
          <w:b w:val="false"/>
          <w:i w:val="false"/>
          <w:color w:val="000000"/>
          <w:sz w:val="28"/>
        </w:rPr>
        <w:t>
      Көрсетілетін қызметті беруші жауапты құрылымдық бөлімшесінің қызметкері (бұдан әрі - көрсетілетін қызметті берушінің қызметкері) осы Қағидалардың 6-тармағында көрсетілген құжаттар тіркелген кезден бастап 2 (екі) жұмыс күні ішінде ұсынылған құжаттар және (немесе) мәліметтердің толықтығын тексереді. Көрсетілетін қызметті алушы құжаттар топтамасын және (немесе) мәліметтерді толық ұсынбаған жағдайда, көрсетілетін қызметті берушінің қызметкері көрсетілетін қызметті берушінің уәкілетті тұлғасының электрондық цифрлық қолтаңбасымен (бұдан әрі - ЭЦҚ) қол қойылған электрондық құжат нысанындағы өтінішті одан әрі қараудан белгіленген мерзімде дәлелді бас тарту береді.</w:t>
      </w:r>
    </w:p>
    <w:bookmarkStart w:name="z28" w:id="25"/>
    <w:p>
      <w:pPr>
        <w:spacing w:after="0"/>
        <w:ind w:left="0"/>
        <w:jc w:val="both"/>
      </w:pPr>
      <w:r>
        <w:rPr>
          <w:rFonts w:ascii="Times New Roman"/>
          <w:b w:val="false"/>
          <w:i w:val="false"/>
          <w:color w:val="000000"/>
          <w:sz w:val="28"/>
        </w:rPr>
        <w:t>
      2) құжаттар толық болған жағдайда көрсетілетін қызметті берушінің қызметкері үш жұмыс күні ішінде мемлекеттік тіркеуге ұсынылған құжаттарды тексеруді, осы ғарыш объектісіне мәлімделетін құқықтар мен тіркелген құқықтар арасында қайшылықтардың жоқ екендігін, сондай-ақ мемлекеттік тiркеуден бас тарту үшiн негiздiң болмауын анықтауды жүзеге асырады.</w:t>
      </w:r>
    </w:p>
    <w:bookmarkEnd w:id="25"/>
    <w:bookmarkStart w:name="z29" w:id="26"/>
    <w:p>
      <w:pPr>
        <w:spacing w:after="0"/>
        <w:ind w:left="0"/>
        <w:jc w:val="both"/>
      </w:pPr>
      <w:r>
        <w:rPr>
          <w:rFonts w:ascii="Times New Roman"/>
          <w:b w:val="false"/>
          <w:i w:val="false"/>
          <w:color w:val="000000"/>
          <w:sz w:val="28"/>
        </w:rPr>
        <w:t xml:space="preserve">
      3) осы Қағидалардың 7-тармағының 2) тармақшасында көрсетілген мәліметтерді тексеру қорытындысы бойынша көрсетілетін қызметті берушінің қызметкері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ғарыш объектісін мемлекеттік тіркеу туралы куәлікті рәсімдейді не мемлекеттік қызметті көрсетуден дәлелді бас тарту дайындайды және көрсетілетін қызметті берушінің уәкілетті тұлғасының ЭЦҚ қол қойылған электрондық құжат нысанындағы көрсетілетін қызметті алушының "жеке кабинетіне" мемлекеттік көрсетілетін қызмет нәтижесін жолдайды.</w:t>
      </w:r>
    </w:p>
    <w:bookmarkEnd w:id="26"/>
    <w:bookmarkStart w:name="z30" w:id="27"/>
    <w:p>
      <w:pPr>
        <w:spacing w:after="0"/>
        <w:ind w:left="0"/>
        <w:jc w:val="both"/>
      </w:pPr>
      <w:r>
        <w:rPr>
          <w:rFonts w:ascii="Times New Roman"/>
          <w:b w:val="false"/>
          <w:i w:val="false"/>
          <w:color w:val="000000"/>
          <w:sz w:val="28"/>
        </w:rPr>
        <w:t>
      8. Ғарыш объектілерін және оларға құқықтарды мемлекеттік тіркеу, ғарыш объектілері тіркеліміне ғарыш объектісінің жойылған немесе кәдеге жаратылған фактісін растайтын жазба енгізу көрсетілетін қызметті берушіге өтініш келіп түскен күннен бастап бес жұмыс күніне дейінгі мерзімде жүзеге асырылады.</w:t>
      </w:r>
    </w:p>
    <w:bookmarkEnd w:id="27"/>
    <w:bookmarkStart w:name="z31" w:id="28"/>
    <w:p>
      <w:pPr>
        <w:spacing w:after="0"/>
        <w:ind w:left="0"/>
        <w:jc w:val="both"/>
      </w:pPr>
      <w:r>
        <w:rPr>
          <w:rFonts w:ascii="Times New Roman"/>
          <w:b w:val="false"/>
          <w:i w:val="false"/>
          <w:color w:val="000000"/>
          <w:sz w:val="28"/>
        </w:rPr>
        <w:t>
      9. Мемлекеттік органдар және өзге де уәкілетті тұлғалар салатын құқық ауыртпалықтарын мемлекеттік тіркеу көрсетілетін қызметті берушіге тиісті құжат түскен сәттен бастап дереу жүргізіледі.</w:t>
      </w:r>
    </w:p>
    <w:bookmarkEnd w:id="28"/>
    <w:p>
      <w:pPr>
        <w:spacing w:after="0"/>
        <w:ind w:left="0"/>
        <w:jc w:val="both"/>
      </w:pPr>
      <w:r>
        <w:rPr>
          <w:rFonts w:ascii="Times New Roman"/>
          <w:b w:val="false"/>
          <w:i w:val="false"/>
          <w:color w:val="000000"/>
          <w:sz w:val="28"/>
        </w:rPr>
        <w:t>
      Құқықтар (құқық ауыртпалықтары) нотариалдық тәртіппен куәландырылатын мәміле негізінде туындаған жағдайларда тіркеу мәміленің кез келген тарапының (қатысушысының) өтініші бойынша, ғарыш объектісіне берілетін құқық ауыртпалықтарынан тұратын (салыстыру үшін түпнұсқа берілмеген жағдайда нотариалды куәландырылған) құжаттың көшірмесімен бірге жүзеге асырылады.</w:t>
      </w:r>
    </w:p>
    <w:bookmarkStart w:name="z32" w:id="29"/>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ғарыш объектісіне құқықтарды өзгертуді (құқықтар ауыртпалығын) мемлекеттік тіркеу үшін мынадай құжаттар қоса береді:</w:t>
      </w:r>
    </w:p>
    <w:bookmarkEnd w:id="29"/>
    <w:bookmarkStart w:name="z33"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ғарыш объектісіне құқықтардың (құқықтар ауыртпалығының) өзгеруін мемлекеттік тіркеу туралы өтініш;</w:t>
      </w:r>
    </w:p>
    <w:bookmarkEnd w:id="30"/>
    <w:bookmarkStart w:name="z34" w:id="31"/>
    <w:p>
      <w:pPr>
        <w:spacing w:after="0"/>
        <w:ind w:left="0"/>
        <w:jc w:val="both"/>
      </w:pPr>
      <w:r>
        <w:rPr>
          <w:rFonts w:ascii="Times New Roman"/>
          <w:b w:val="false"/>
          <w:i w:val="false"/>
          <w:color w:val="000000"/>
          <w:sz w:val="28"/>
        </w:rPr>
        <w:t>
      2)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bookmarkEnd w:id="31"/>
    <w:bookmarkStart w:name="z35" w:id="32"/>
    <w:p>
      <w:pPr>
        <w:spacing w:after="0"/>
        <w:ind w:left="0"/>
        <w:jc w:val="both"/>
      </w:pPr>
      <w:r>
        <w:rPr>
          <w:rFonts w:ascii="Times New Roman"/>
          <w:b w:val="false"/>
          <w:i w:val="false"/>
          <w:color w:val="000000"/>
          <w:sz w:val="28"/>
        </w:rPr>
        <w:t>
      3) ғарыш объектісін және оған құқықтарды мемлекеттік тіркеу үшін алым сомасының бюджетке төленгенін растайтын құжат.</w:t>
      </w:r>
    </w:p>
    <w:bookmarkEnd w:id="32"/>
    <w:bookmarkStart w:name="z36" w:id="33"/>
    <w:p>
      <w:pPr>
        <w:spacing w:after="0"/>
        <w:ind w:left="0"/>
        <w:jc w:val="both"/>
      </w:pPr>
      <w:r>
        <w:rPr>
          <w:rFonts w:ascii="Times New Roman"/>
          <w:b w:val="false"/>
          <w:i w:val="false"/>
          <w:color w:val="000000"/>
          <w:sz w:val="28"/>
        </w:rPr>
        <w:t>
      10. Осы Қағидалардың 2-тармағының 1) тармақшасында көрсетілген ғарыш объектілеріне берілетін құқық ауыртпалықтарын мемлекеттік тіркеу мынадай тәртіппен жүргізіледі:</w:t>
      </w:r>
    </w:p>
    <w:bookmarkEnd w:id="33"/>
    <w:bookmarkStart w:name="z37" w:id="34"/>
    <w:p>
      <w:pPr>
        <w:spacing w:after="0"/>
        <w:ind w:left="0"/>
        <w:jc w:val="both"/>
      </w:pPr>
      <w:r>
        <w:rPr>
          <w:rFonts w:ascii="Times New Roman"/>
          <w:b w:val="false"/>
          <w:i w:val="false"/>
          <w:color w:val="000000"/>
          <w:sz w:val="28"/>
        </w:rPr>
        <w:t xml:space="preserve">
      1) Көрсетілетін қызметті берушінің кеңсесі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ғарыш объектісіне құқықтардың (құқық ауыртпалығының) өзгеруін мемлекеттік тіркеу туралы өтініш түскен күні оларды қабылдайды және тіркейді.</w:t>
      </w:r>
    </w:p>
    <w:bookmarkEnd w:id="34"/>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заңды тұлғаның мемлекеттік тіркелгені (қайта тіркелгені) туралы, көрсетілетін қызметті алушының дара кәсіпкер ретінде мемлекеттік тіркелгені туралы, тіркеу алымының төленгені туралы, ғарыш кеңістігін пайдалану саласындағы қызметті жүзеге асыруға лицензиясы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жауапты құрылымдық бөлімшесінің қызметкері (бұдан әрі - көрсетілетін қызметті берушінің қызметкері) осы Қағидалардың 6-тармағында көрсетілген құжаттар тіркелген кезден бастап 2 (екі) жұмыс күні ішінде ұсынылған құжаттар және (немесе) мәліметтердің толықтығын тексереді. Көрсетілетін қызметті алушы құжаттар топтамасын және (немесе) мәліметтерді толық ұсынбаған жағдайда, көрсетілетін қызметті берушінің қызметкері көрсетілетін қызметті берушінің уәкілетті тұлғасының электрондық цифрлық қолтаңбасымен (бұдан әрі - ЭЦҚ) қол қойылған электрондық құжат нысанындағы өтінішті одан әрі қараудан белгіленген мерзімде дәлелді бас тарту береді.</w:t>
      </w:r>
    </w:p>
    <w:bookmarkStart w:name="z38" w:id="35"/>
    <w:p>
      <w:pPr>
        <w:spacing w:after="0"/>
        <w:ind w:left="0"/>
        <w:jc w:val="both"/>
      </w:pPr>
      <w:r>
        <w:rPr>
          <w:rFonts w:ascii="Times New Roman"/>
          <w:b w:val="false"/>
          <w:i w:val="false"/>
          <w:color w:val="000000"/>
          <w:sz w:val="28"/>
        </w:rPr>
        <w:t>
      2) құжаттар толық болған жағдайда көрсетілетін қызметті берушінің қызметкері үш жұмыс күні ішінде мемлекеттік тіркеуге ұсынылған құжаттарды тексеруді, осы ғарыш объектісіне мәлімделетін құқықтар мен тіркелген құқықтар арасында қайшылықтардың жоқ екендігін, сондай-ақ мемлекеттік тiркеуден бас тарту үшiн негiздiң болмауын анықтауды жүзеге асырады.</w:t>
      </w:r>
    </w:p>
    <w:bookmarkEnd w:id="35"/>
    <w:bookmarkStart w:name="z39" w:id="36"/>
    <w:p>
      <w:pPr>
        <w:spacing w:after="0"/>
        <w:ind w:left="0"/>
        <w:jc w:val="both"/>
      </w:pPr>
      <w:r>
        <w:rPr>
          <w:rFonts w:ascii="Times New Roman"/>
          <w:b w:val="false"/>
          <w:i w:val="false"/>
          <w:color w:val="000000"/>
          <w:sz w:val="28"/>
        </w:rPr>
        <w:t xml:space="preserve">
      3) осы Қағидалардың 10-тармағының 2) тармақшасында көрсетілген мәліметтерді тексеру қорытындысы бойынша көрсетілетін қызметті берушінің қызметкері ғарыш объектілер тіркеліміне жазба енгізеді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ғарыш объектісіне құқық ауыртпалығы тіркелгенін растайтын ғарыш объектілерінің тіркелімінен үзіндісін рәсімдейді не құқықтар ауыртпалығын мемлекеттік тіркеуден дәлелді бас тарту дайындайды және көрсетілетін қызметті берушінің уәкілетті тұлғасының ЭЦҚ қол қойылған электрондық құжат нысанында көрсетілетін қызметті алушының "жеке кабинетіне" мемлекеттік көрсетілетін қызмет нәтижесін жолдайды.</w:t>
      </w:r>
    </w:p>
    <w:bookmarkEnd w:id="36"/>
    <w:bookmarkStart w:name="z40" w:id="37"/>
    <w:p>
      <w:pPr>
        <w:spacing w:after="0"/>
        <w:ind w:left="0"/>
        <w:jc w:val="both"/>
      </w:pPr>
      <w:r>
        <w:rPr>
          <w:rFonts w:ascii="Times New Roman"/>
          <w:b w:val="false"/>
          <w:i w:val="false"/>
          <w:color w:val="000000"/>
          <w:sz w:val="28"/>
        </w:rPr>
        <w:t>
      11. Осы Қағидалардың 2-тармағының 2) тармақшасында көрсетілген ғарыш объектілерін мемлекеттік тіркеу мынадай тәртіппен жүргізіледі:</w:t>
      </w:r>
    </w:p>
    <w:bookmarkEnd w:id="37"/>
    <w:bookmarkStart w:name="z41" w:id="38"/>
    <w:p>
      <w:pPr>
        <w:spacing w:after="0"/>
        <w:ind w:left="0"/>
        <w:jc w:val="both"/>
      </w:pPr>
      <w:r>
        <w:rPr>
          <w:rFonts w:ascii="Times New Roman"/>
          <w:b w:val="false"/>
          <w:i w:val="false"/>
          <w:color w:val="000000"/>
          <w:sz w:val="28"/>
        </w:rPr>
        <w:t>
      1) осы Қағидалардың 6-тармағында көзделген құжаттарды қабылдау, оларды алу кезінде көрсетілетін қызметті берушінің жауапты тұлғасы кіріс құжаттарын есепке алу кітабына тиісті жазба енгізеді;</w:t>
      </w:r>
    </w:p>
    <w:bookmarkEnd w:id="38"/>
    <w:bookmarkStart w:name="z42" w:id="39"/>
    <w:p>
      <w:pPr>
        <w:spacing w:after="0"/>
        <w:ind w:left="0"/>
        <w:jc w:val="both"/>
      </w:pPr>
      <w:r>
        <w:rPr>
          <w:rFonts w:ascii="Times New Roman"/>
          <w:b w:val="false"/>
          <w:i w:val="false"/>
          <w:color w:val="000000"/>
          <w:sz w:val="28"/>
        </w:rPr>
        <w:t>
      2) мемлекеттік тіркеуге ұсынылған құжаттарды тексеру, мемлекеттік тiркеуден бас тарту үшiн негiздiң болмауын анықтау;</w:t>
      </w:r>
    </w:p>
    <w:bookmarkEnd w:id="39"/>
    <w:bookmarkStart w:name="z43" w:id="40"/>
    <w:p>
      <w:pPr>
        <w:spacing w:after="0"/>
        <w:ind w:left="0"/>
        <w:jc w:val="both"/>
      </w:pPr>
      <w:r>
        <w:rPr>
          <w:rFonts w:ascii="Times New Roman"/>
          <w:b w:val="false"/>
          <w:i w:val="false"/>
          <w:color w:val="000000"/>
          <w:sz w:val="28"/>
        </w:rPr>
        <w:t>
      3) мемлекеттік тiркеуден бас тарту үшін негіздер болмаған кезде ғарыш объектілері тіркеліміне жазбалар енгізу;</w:t>
      </w:r>
    </w:p>
    <w:bookmarkEnd w:id="40"/>
    <w:bookmarkStart w:name="z44" w:id="4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ғарыш объектісін мемлекеттік тіркеу туралы куәлік немесе мемлекеттік тіркеуден бас тарту туралы дәлелді жазбаша жауап беру.</w:t>
      </w:r>
    </w:p>
    <w:bookmarkEnd w:id="41"/>
    <w:bookmarkStart w:name="z45" w:id="42"/>
    <w:p>
      <w:pPr>
        <w:spacing w:after="0"/>
        <w:ind w:left="0"/>
        <w:jc w:val="both"/>
      </w:pPr>
      <w:r>
        <w:rPr>
          <w:rFonts w:ascii="Times New Roman"/>
          <w:b w:val="false"/>
          <w:i w:val="false"/>
          <w:color w:val="000000"/>
          <w:sz w:val="28"/>
        </w:rPr>
        <w:t>
      12. Ғарыш объектісін және оған құқықтарды мемлекеттік тіркеуден бас тартуға мыналар негіз болып табылады:</w:t>
      </w:r>
    </w:p>
    <w:bookmarkEnd w:id="42"/>
    <w:bookmarkStart w:name="z46" w:id="43"/>
    <w:p>
      <w:pPr>
        <w:spacing w:after="0"/>
        <w:ind w:left="0"/>
        <w:jc w:val="both"/>
      </w:pPr>
      <w:r>
        <w:rPr>
          <w:rFonts w:ascii="Times New Roman"/>
          <w:b w:val="false"/>
          <w:i w:val="false"/>
          <w:color w:val="000000"/>
          <w:sz w:val="28"/>
        </w:rPr>
        <w:t>
      1) көрсетілетін қызметті алушының мемлекеттік тіркеу үшін қажетті құжаттардың толық емес топтамасын ұсынуы;</w:t>
      </w:r>
    </w:p>
    <w:bookmarkEnd w:id="43"/>
    <w:bookmarkStart w:name="z47" w:id="44"/>
    <w:p>
      <w:pPr>
        <w:spacing w:after="0"/>
        <w:ind w:left="0"/>
        <w:jc w:val="both"/>
      </w:pPr>
      <w:r>
        <w:rPr>
          <w:rFonts w:ascii="Times New Roman"/>
          <w:b w:val="false"/>
          <w:i w:val="false"/>
          <w:color w:val="000000"/>
          <w:sz w:val="28"/>
        </w:rPr>
        <w:t>
      2) көрсетілетін қызметті алушының Қазақстан Республикасы заңнамасының талаптарына сәйкес келмейтін құжаттарды ұсынуы;</w:t>
      </w:r>
    </w:p>
    <w:bookmarkEnd w:id="44"/>
    <w:bookmarkStart w:name="z48" w:id="45"/>
    <w:p>
      <w:pPr>
        <w:spacing w:after="0"/>
        <w:ind w:left="0"/>
        <w:jc w:val="both"/>
      </w:pPr>
      <w:r>
        <w:rPr>
          <w:rFonts w:ascii="Times New Roman"/>
          <w:b w:val="false"/>
          <w:i w:val="false"/>
          <w:color w:val="000000"/>
          <w:sz w:val="28"/>
        </w:rPr>
        <w:t>
      3) ғарыш объектісіне билік етуді шектейтін немесе жоятын ғарыш объектісіне берілетін құқық ауыртпалығының болуы;</w:t>
      </w:r>
    </w:p>
    <w:bookmarkEnd w:id="45"/>
    <w:bookmarkStart w:name="z49" w:id="46"/>
    <w:p>
      <w:pPr>
        <w:spacing w:after="0"/>
        <w:ind w:left="0"/>
        <w:jc w:val="both"/>
      </w:pPr>
      <w:r>
        <w:rPr>
          <w:rFonts w:ascii="Times New Roman"/>
          <w:b w:val="false"/>
          <w:i w:val="false"/>
          <w:color w:val="000000"/>
          <w:sz w:val="28"/>
        </w:rPr>
        <w:t>
      4) ғарыш объектісіне билік ету құқығын шектейтін немесе жоятын заңды күшіне енген сот шешімі.</w:t>
      </w:r>
    </w:p>
    <w:bookmarkEnd w:id="46"/>
    <w:p>
      <w:pPr>
        <w:spacing w:after="0"/>
        <w:ind w:left="0"/>
        <w:jc w:val="both"/>
      </w:pPr>
      <w:r>
        <w:rPr>
          <w:rFonts w:ascii="Times New Roman"/>
          <w:b w:val="false"/>
          <w:i w:val="false"/>
          <w:color w:val="000000"/>
          <w:sz w:val="28"/>
        </w:rPr>
        <w:t xml:space="preserve">
      Осы тармақтың бірінші бөлігінің 3) тармақшасының талабы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жағдайда ғарыш объектісін және оған құқықтарды мемлекеттік тіркеу кезінде қолданылмайды.</w:t>
      </w:r>
    </w:p>
    <w:bookmarkStart w:name="z50" w:id="47"/>
    <w:p>
      <w:pPr>
        <w:spacing w:after="0"/>
        <w:ind w:left="0"/>
        <w:jc w:val="both"/>
      </w:pPr>
      <w:r>
        <w:rPr>
          <w:rFonts w:ascii="Times New Roman"/>
          <w:b w:val="false"/>
          <w:i w:val="false"/>
          <w:color w:val="000000"/>
          <w:sz w:val="28"/>
        </w:rPr>
        <w:t>
      13. Мемлекеттік тіркеуден бас тартылған кезде көрсетілетін қызметті беруші өтініш келіп түскен күннен бастап бес жұмыс күнінен кешіктірмей бас тартудың себептерін көрсете отырып, көрсетілетін қызметті алушыға дәлелді жауап жібереді.</w:t>
      </w:r>
    </w:p>
    <w:bookmarkEnd w:id="47"/>
    <w:bookmarkStart w:name="z51" w:id="48"/>
    <w:p>
      <w:pPr>
        <w:spacing w:after="0"/>
        <w:ind w:left="0"/>
        <w:jc w:val="both"/>
      </w:pPr>
      <w:r>
        <w:rPr>
          <w:rFonts w:ascii="Times New Roman"/>
          <w:b w:val="false"/>
          <w:i w:val="false"/>
          <w:color w:val="000000"/>
          <w:sz w:val="28"/>
        </w:rPr>
        <w:t>
      14. Мемлекеттiк тiркеуден бас тартуға негiздер жойылған кезде мемлекеттiк тiркеуге өтiнiштi қайтадан беруге болады.</w:t>
      </w:r>
    </w:p>
    <w:bookmarkEnd w:id="48"/>
    <w:bookmarkStart w:name="z52" w:id="49"/>
    <w:p>
      <w:pPr>
        <w:spacing w:after="0"/>
        <w:ind w:left="0"/>
        <w:jc w:val="both"/>
      </w:pPr>
      <w:r>
        <w:rPr>
          <w:rFonts w:ascii="Times New Roman"/>
          <w:b w:val="false"/>
          <w:i w:val="false"/>
          <w:color w:val="000000"/>
          <w:sz w:val="28"/>
        </w:rPr>
        <w:t>
      15. Ғарыш объектісін ғарыш объектілерінің тіркеліміне енгізген кезде оған ғарыш объектілерінің тіркелімінде ғарыш объектісі туралы мәліметтер жазбасының реттік нөмірі болып табылатын мемлекеттік тіркеу нөмірі беріледі.</w:t>
      </w:r>
    </w:p>
    <w:bookmarkEnd w:id="49"/>
    <w:bookmarkStart w:name="z53" w:id="50"/>
    <w:p>
      <w:pPr>
        <w:spacing w:after="0"/>
        <w:ind w:left="0"/>
        <w:jc w:val="both"/>
      </w:pPr>
      <w:r>
        <w:rPr>
          <w:rFonts w:ascii="Times New Roman"/>
          <w:b w:val="false"/>
          <w:i w:val="false"/>
          <w:color w:val="000000"/>
          <w:sz w:val="28"/>
        </w:rPr>
        <w:t>
      16. Ғарыш объектісі жойылған немесе кәдеге жаратылған жағдайда көрсетілетін қызметті беруші мүддесінде ғарыш объектісінің мемлекеттік тіркелуін жүзеге асырған тұлғаның өтініші негізінде ғарыш объектілерінің тіркеліміне тиісті жазба енгізеді.</w:t>
      </w:r>
    </w:p>
    <w:bookmarkEnd w:id="50"/>
    <w:bookmarkStart w:name="z54" w:id="51"/>
    <w:p>
      <w:pPr>
        <w:spacing w:after="0"/>
        <w:ind w:left="0"/>
        <w:jc w:val="both"/>
      </w:pPr>
      <w:r>
        <w:rPr>
          <w:rFonts w:ascii="Times New Roman"/>
          <w:b w:val="false"/>
          <w:i w:val="false"/>
          <w:color w:val="000000"/>
          <w:sz w:val="28"/>
        </w:rPr>
        <w:t xml:space="preserve">
      17. Ғарыш объектілері тіркеліміне ғарыш объектісінің жойылған немесе кәдеге жаратылған фактісін растайтын жазба енгізу үшін көрсетілетін қызметті алушылар ғарыш объектісінің жойылған немесе кәдеге жаратылған фактісін растайтын құжаттардың көшірмелерін қоса берумен портал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берушіге өтінішті ұсынады.</w:t>
      </w:r>
    </w:p>
    <w:bookmarkEnd w:id="51"/>
    <w:p>
      <w:pPr>
        <w:spacing w:after="0"/>
        <w:ind w:left="0"/>
        <w:jc w:val="both"/>
      </w:pPr>
      <w:r>
        <w:rPr>
          <w:rFonts w:ascii="Times New Roman"/>
          <w:b w:val="false"/>
          <w:i w:val="false"/>
          <w:color w:val="000000"/>
          <w:sz w:val="28"/>
        </w:rPr>
        <w:t xml:space="preserve">
      Ғарыш объектілер тіркеліміне жазбаны енгізгеннен кейін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ғарыш объектілер тіркелімінен үзіндіні көрсетілетін қызметті алушыға береді.</w:t>
      </w:r>
    </w:p>
    <w:bookmarkStart w:name="z55" w:id="52"/>
    <w:p>
      <w:pPr>
        <w:spacing w:after="0"/>
        <w:ind w:left="0"/>
        <w:jc w:val="both"/>
      </w:pPr>
      <w:r>
        <w:rPr>
          <w:rFonts w:ascii="Times New Roman"/>
          <w:b w:val="false"/>
          <w:i w:val="false"/>
          <w:color w:val="000000"/>
          <w:sz w:val="28"/>
        </w:rPr>
        <w:t>
      18. Көрсетілетін қызметті беруші ақпараттандыру саласындағы уәкілетті орган белгілеген тәртіппен мемлекеттік көрсетілетін қызметтер мониторингі ақпараттық жүйесіне мемлекеттік қызметті көрсету сатысы туралы деректерді енгізуді қамтамасыз етеді.</w:t>
      </w:r>
    </w:p>
    <w:bookmarkEnd w:id="52"/>
    <w:p>
      <w:pPr>
        <w:spacing w:after="0"/>
        <w:ind w:left="0"/>
        <w:jc w:val="both"/>
      </w:pPr>
      <w:r>
        <w:rPr>
          <w:rFonts w:ascii="Times New Roman"/>
          <w:b w:val="false"/>
          <w:i w:val="false"/>
          <w:color w:val="000000"/>
          <w:sz w:val="28"/>
        </w:rPr>
        <w:t>
      Рұқсаттар және хабарламалар мемлекеттік ақпараттық жүйесі арқылы мемлекеттік қызметті көрсету кезінде, оның көрсету сатысы туралы деректер мемлекеттік көрсетілетін қызметтерге мониторинг ақпараттық жүйесіне автоматты түрде түседі.</w:t>
      </w:r>
    </w:p>
    <w:bookmarkStart w:name="z56" w:id="53"/>
    <w:p>
      <w:pPr>
        <w:spacing w:after="0"/>
        <w:ind w:left="0"/>
        <w:jc w:val="both"/>
      </w:pPr>
      <w:r>
        <w:rPr>
          <w:rFonts w:ascii="Times New Roman"/>
          <w:b w:val="false"/>
          <w:i w:val="false"/>
          <w:color w:val="000000"/>
          <w:sz w:val="28"/>
        </w:rPr>
        <w:t>
      19. Мемлекеттік қызмет көрсету мәселелері бойынша көрсетілетін қызметті берушілердің шешімдеріне, әрекеттеріне (әрекетсіздігіне) шағымды көрсетілетін қызметті берушінің басшысына, жоғары тұрған органның, Қазақстан Республикасының заңнамасына сәйкес мемлекеттік көрсетілетін қызметтің сапасын бағалау және бақылау уәкілетті органның атына жолдауға болады.</w:t>
      </w:r>
    </w:p>
    <w:bookmarkEnd w:id="53"/>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шағыммен жүгіне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8" w:id="54"/>
    <w:p>
      <w:pPr>
        <w:spacing w:after="0"/>
        <w:ind w:left="0"/>
        <w:jc w:val="left"/>
      </w:pPr>
      <w:r>
        <w:rPr>
          <w:rFonts w:ascii="Times New Roman"/>
          <w:b/>
          <w:i w:val="false"/>
          <w:color w:val="000000"/>
        </w:rPr>
        <w:t xml:space="preserve"> "Ғарыш объектілерін және оларға құқықтарды мемлекеттік тіркеу" мемлекеттік көрсетілетін қызмет стандарты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601"/>
        <w:gridCol w:w="10161"/>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амалдары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 қабылдау және нәтижелерін ұсыну www.egov.kz "электрондық үкімет" веб-порталы арқылы (бұдан әрі - портал) жүзеге асырылады.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- 5 (бес) жұмыс күні.</w:t>
            </w:r>
            <w:r>
              <w:br/>
            </w: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толық емес факті анықталған жағдайда, көрсетілетін қызметті беруші өтінішті бұдан әрі қараудан дәлелді бас тарту береді.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мемлекеттік тіркелгені туралы куәлік, ғарыш объектісіне құқық ауыртпалығының тіркелгенін растайтын ғарыш объектілер тіркелімінен үзінді, ғарыш объектісінің жойылған немесе кәдеге жаратылған фактін растайтын ғарыш объектілер тіркелімінен үзінді, не осы мемлекеттік көрсетілетін қызмет стандартында көзделген жағдайларда және негіздер бойынша мемлекеттік қызметті көрсетуден дәлелденген бас тарту туралы жауап.</w:t>
            </w:r>
            <w:r>
              <w:br/>
            </w:r>
            <w:r>
              <w:rPr>
                <w:rFonts w:ascii="Times New Roman"/>
                <w:b w:val="false"/>
                <w:i w:val="false"/>
                <w:color w:val="000000"/>
                <w:sz w:val="20"/>
              </w:rPr>
              <w:t xml:space="preserve">
Мемлекеттік көрсетілетін қызмет нәтижесін ұсыну нысаны: электрондық. </w:t>
            </w:r>
            <w:r>
              <w:br/>
            </w:r>
            <w:r>
              <w:rPr>
                <w:rFonts w:ascii="Times New Roman"/>
                <w:b w:val="false"/>
                <w:i w:val="false"/>
                <w:color w:val="000000"/>
                <w:sz w:val="20"/>
              </w:rPr>
              <w:t>
Көрсетілетін қызметті беруші уәкілетті тұлғасының электрондық цифрлық қолтаңбасымен (бұдан әрі - ЭЦҚ) қол қойылған электрондық құжат нысанында мемлекеттік көрсетілетін қызмет нәтижесі көрсетілетін қызметті алушының "жеке кабинетіне" жолданады және сақталады.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тіркеу алымы төленеді, ол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ғарыш объектілерін және оларға құқықтарды мемлекеттік тіркегені үшін - 14 айлық есептік көрсеткіш (бұдан әрі - АЕК), республикалық бюджет туралы заңда белгіленген және алымды төлеу күні қолданыстағы АЕК мөлшеріне қарай құрайды.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0"/>
              </w:rPr>
              <w:t>
2) порталдың - жөндеу жұмыстарын жүргізуге байланысты техникалық үзілістерден басқа, тәулік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қызметті көрсету мекенжайлары:</w:t>
            </w:r>
            <w:r>
              <w:br/>
            </w:r>
            <w:r>
              <w:rPr>
                <w:rFonts w:ascii="Times New Roman"/>
                <w:b w:val="false"/>
                <w:i w:val="false"/>
                <w:color w:val="000000"/>
                <w:sz w:val="20"/>
              </w:rPr>
              <w:t>
1) көрсетілетін қызметті берушінің www.gov.egov.kz интернет-ресурсының "Мемлекеттік көрсетілетін қызметтер" бөлімінде;</w:t>
            </w:r>
            <w:r>
              <w:br/>
            </w:r>
            <w:r>
              <w:rPr>
                <w:rFonts w:ascii="Times New Roman"/>
                <w:b w:val="false"/>
                <w:i w:val="false"/>
                <w:color w:val="000000"/>
                <w:sz w:val="20"/>
              </w:rPr>
              <w:t>
2) порталда орналастырылған.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ғарыш объектілерін және оларға құқықтарды мемлекеттік тіркеу үшін: </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ЭЦҚ куәландырылған электрондық құжат нысанындағы ғарыш объектісін мемлекеттік тіркеу туралы өтініш;</w:t>
            </w:r>
            <w:r>
              <w:br/>
            </w:r>
            <w:r>
              <w:rPr>
                <w:rFonts w:ascii="Times New Roman"/>
                <w:b w:val="false"/>
                <w:i w:val="false"/>
                <w:color w:val="000000"/>
                <w:sz w:val="20"/>
              </w:rPr>
              <w:t xml:space="preserve">
ғарыш объектісіне құқық белгілейтін құжаттың электрондық нұсқасы. </w:t>
            </w:r>
            <w:r>
              <w:br/>
            </w:r>
            <w:r>
              <w:rPr>
                <w:rFonts w:ascii="Times New Roman"/>
                <w:b w:val="false"/>
                <w:i w:val="false"/>
                <w:color w:val="000000"/>
                <w:sz w:val="20"/>
              </w:rPr>
              <w:t>
2) ғарыш объектісіне құқықтардың өзгергенін (құқықтардың ауыртпалығын) мемлекеттік тіркеу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көрсетілетін қызметті алушының ЭЦҚ куәландырылған электрондық құжат нысанындағы ғарыш объектісіне құқықтардың (құқықтар ауыртпалығының) өзгеруін мемлекеттік тіркеу туралы өтініш; </w:t>
            </w:r>
            <w:r>
              <w:br/>
            </w:r>
            <w:r>
              <w:rPr>
                <w:rFonts w:ascii="Times New Roman"/>
                <w:b w:val="false"/>
                <w:i w:val="false"/>
                <w:color w:val="000000"/>
                <w:sz w:val="20"/>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r>
              <w:br/>
            </w:r>
            <w:r>
              <w:rPr>
                <w:rFonts w:ascii="Times New Roman"/>
                <w:b w:val="false"/>
                <w:i w:val="false"/>
                <w:color w:val="000000"/>
                <w:sz w:val="20"/>
              </w:rPr>
              <w:t>
ғарыш объектісін және оған құқықтарды мемлекеттік тіркеу үшін алым сомасының бюджетке төленгенін растайтын құжат.</w:t>
            </w:r>
            <w:r>
              <w:br/>
            </w:r>
            <w:r>
              <w:rPr>
                <w:rFonts w:ascii="Times New Roman"/>
                <w:b w:val="false"/>
                <w:i w:val="false"/>
                <w:color w:val="000000"/>
                <w:sz w:val="20"/>
              </w:rPr>
              <w:t>
3) ғарыш объектілері тіркеліміне ғарыш объектісінің жойылған немесе кәдеге жаратылған фактісін растайтын жазба енгізу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көрсетілетін қызметті алушының ЭЦҚ куәландырылған электрондық құжат нысанындағы өтініш;</w:t>
            </w:r>
            <w:r>
              <w:br/>
            </w:r>
            <w:r>
              <w:rPr>
                <w:rFonts w:ascii="Times New Roman"/>
                <w:b w:val="false"/>
                <w:i w:val="false"/>
                <w:color w:val="000000"/>
                <w:sz w:val="20"/>
              </w:rPr>
              <w:t>
ғарыш объектісінің жойылған немесе кәдеге жаратылған фактісін растайтын құжаттардың көшірмелері.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ұсынудан бас тарту үшін негіздер</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тіркеу үшін қажетті құжаттардың толық емес топтамасын ұсынуы;</w:t>
            </w:r>
            <w:r>
              <w:br/>
            </w:r>
            <w:r>
              <w:rPr>
                <w:rFonts w:ascii="Times New Roman"/>
                <w:b w:val="false"/>
                <w:i w:val="false"/>
                <w:color w:val="000000"/>
                <w:sz w:val="20"/>
              </w:rPr>
              <w:t>
2) көрсетілетін қызметті алушының Қазақстан Республикасының заңнама талаптарына сәйкес келмейтін құжаттарды ұсынуы;</w:t>
            </w:r>
            <w:r>
              <w:br/>
            </w:r>
            <w:r>
              <w:rPr>
                <w:rFonts w:ascii="Times New Roman"/>
                <w:b w:val="false"/>
                <w:i w:val="false"/>
                <w:color w:val="000000"/>
                <w:sz w:val="20"/>
              </w:rPr>
              <w:t>
3) ғарыш объектісіне билік етуді шектейтін немесе жоятын ғарыш объектісіне берілетін құқық ауыртпалығының болуы;</w:t>
            </w:r>
            <w:r>
              <w:br/>
            </w:r>
            <w:r>
              <w:rPr>
                <w:rFonts w:ascii="Times New Roman"/>
                <w:b w:val="false"/>
                <w:i w:val="false"/>
                <w:color w:val="000000"/>
                <w:sz w:val="20"/>
              </w:rPr>
              <w:t xml:space="preserve">
4) ғарыш объектісіне билік ету құқығын шектейтін немесе жоятын заңды күшіне енген сот шешімі. </w:t>
            </w:r>
            <w:r>
              <w:br/>
            </w:r>
            <w:r>
              <w:rPr>
                <w:rFonts w:ascii="Times New Roman"/>
                <w:b w:val="false"/>
                <w:i w:val="false"/>
                <w:color w:val="000000"/>
                <w:sz w:val="20"/>
              </w:rPr>
              <w:t xml:space="preserve">
Осы тармақтың бірінші бөлігінің 3) тармақшасының талабы "Қазақстан Республикасындағы банктер және банк қызметі туралы" Қазақстан Республикасы Заңының </w:t>
            </w:r>
            <w:r>
              <w:rPr>
                <w:rFonts w:ascii="Times New Roman"/>
                <w:b w:val="false"/>
                <w:i w:val="false"/>
                <w:color w:val="000000"/>
                <w:sz w:val="20"/>
              </w:rPr>
              <w:t>5-1-бабы</w:t>
            </w:r>
            <w:r>
              <w:rPr>
                <w:rFonts w:ascii="Times New Roman"/>
                <w:b w:val="false"/>
                <w:i w:val="false"/>
                <w:color w:val="000000"/>
                <w:sz w:val="20"/>
              </w:rPr>
              <w:t xml:space="preserve"> 2-тармағының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жүргізген жағдайда ғарыш объектісін және оған құқықтарды мемлекеттік тіркеу кезінде қолданылмайды.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көрсетудің ерекшеліктері ескеріле отырып қойылатын өзге де талаптар</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мекенжайы көрсетілетін қызметті берушінің www.gov.egov.kz интернет-ресурсының "Мемлекеттік көрсетілетін қызметтер" бөлімінде орналастырылған. </w:t>
            </w:r>
            <w:r>
              <w:br/>
            </w: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r>
              <w:br/>
            </w:r>
            <w:r>
              <w:rPr>
                <w:rFonts w:ascii="Times New Roman"/>
                <w:b w:val="false"/>
                <w:i w:val="false"/>
                <w:color w:val="000000"/>
                <w:sz w:val="20"/>
              </w:rPr>
              <w:t>
3. Көрсетілетін қызметті алушының порталдағы "жеке кабинеті" арқылы қашықтықтан қол жеткізу режимінде, сондай-ақ мемлекеттік қызмет көрсету мәселелері бойынша Бірыңғай байланыс орталығынан мемлекеттік қызметті көрсету тәртібі мен мәртебесі туралы ақпаратты алу мүмкіндігі бар.</w:t>
            </w:r>
            <w:r>
              <w:br/>
            </w:r>
            <w:r>
              <w:rPr>
                <w:rFonts w:ascii="Times New Roman"/>
                <w:b w:val="false"/>
                <w:i w:val="false"/>
                <w:color w:val="000000"/>
                <w:sz w:val="20"/>
              </w:rPr>
              <w:t xml:space="preserve">
4. Портал арқылы мемлекеттік қызметті көрсету кезінде көзі нашар көретіндерге арналған нұсқаға қолжетімді. </w:t>
            </w:r>
            <w:r>
              <w:br/>
            </w:r>
            <w:r>
              <w:rPr>
                <w:rFonts w:ascii="Times New Roman"/>
                <w:b w:val="false"/>
                <w:i w:val="false"/>
                <w:color w:val="000000"/>
                <w:sz w:val="20"/>
              </w:rPr>
              <w:t>
5. Мемлекеттік қызметті көрсету мәселелері жөніндегі анықтамалық қызметтің байланыс телефондары көрсетілетін қызметті берушінің www.gov.egov.kz интернет-ресурсының "Мемлекеттік көрсетілетін қызметтер" бөлімінде орналастырылған. Мемлекеттік қызмет көрсету мәселелері бойынша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Ғарыш объектісін мемлекеттік тіркеу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 тиесілі </w:t>
      </w:r>
    </w:p>
    <w:p>
      <w:pPr>
        <w:spacing w:after="0"/>
        <w:ind w:left="0"/>
        <w:jc w:val="both"/>
      </w:pPr>
      <w:r>
        <w:rPr>
          <w:rFonts w:ascii="Times New Roman"/>
          <w:b w:val="false"/>
          <w:i w:val="false"/>
          <w:color w:val="000000"/>
          <w:sz w:val="28"/>
        </w:rPr>
        <w:t>
      (мүддесінде мемлекеттік тіркеу жүзеге асырылатын тұлға және оның тіркелген жері)</w:t>
      </w:r>
    </w:p>
    <w:p>
      <w:pPr>
        <w:spacing w:after="0"/>
        <w:ind w:left="0"/>
        <w:jc w:val="both"/>
      </w:pPr>
      <w:r>
        <w:rPr>
          <w:rFonts w:ascii="Times New Roman"/>
          <w:b w:val="false"/>
          <w:i w:val="false"/>
          <w:color w:val="000000"/>
          <w:sz w:val="28"/>
        </w:rPr>
        <w:t xml:space="preserve">
      ________________________________________________________________ ғарыш объектісін </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Ғарыш объектілерінің тіркеліміне және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негізінде </w:t>
      </w:r>
    </w:p>
    <w:p>
      <w:pPr>
        <w:spacing w:after="0"/>
        <w:ind w:left="0"/>
        <w:jc w:val="both"/>
      </w:pPr>
      <w:r>
        <w:rPr>
          <w:rFonts w:ascii="Times New Roman"/>
          <w:b w:val="false"/>
          <w:i w:val="false"/>
          <w:color w:val="000000"/>
          <w:sz w:val="28"/>
        </w:rPr>
        <w:t>
      (құқық белгілейтін құжаттың атауы)</w:t>
      </w:r>
    </w:p>
    <w:p>
      <w:pPr>
        <w:spacing w:after="0"/>
        <w:ind w:left="0"/>
        <w:jc w:val="both"/>
      </w:pPr>
      <w:r>
        <w:rPr>
          <w:rFonts w:ascii="Times New Roman"/>
          <w:b w:val="false"/>
          <w:i w:val="false"/>
          <w:color w:val="000000"/>
          <w:sz w:val="28"/>
        </w:rPr>
        <w:t>
      оған құқықты* тіркеуіңізді сұраймын.</w:t>
      </w:r>
    </w:p>
    <w:p>
      <w:pPr>
        <w:spacing w:after="0"/>
        <w:ind w:left="0"/>
        <w:jc w:val="both"/>
      </w:pPr>
      <w:r>
        <w:rPr>
          <w:rFonts w:ascii="Times New Roman"/>
          <w:b w:val="false"/>
          <w:i w:val="false"/>
          <w:color w:val="000000"/>
          <w:sz w:val="28"/>
        </w:rPr>
        <w:t xml:space="preserve">
      Ғарыш объектісінің ұшырылатын (болжамды ұшырылатын) күні және жері: </w:t>
      </w:r>
    </w:p>
    <w:p>
      <w:pPr>
        <w:spacing w:after="0"/>
        <w:ind w:left="0"/>
        <w:jc w:val="both"/>
      </w:pPr>
      <w:r>
        <w:rPr>
          <w:rFonts w:ascii="Times New Roman"/>
          <w:b w:val="false"/>
          <w:i w:val="false"/>
          <w:color w:val="000000"/>
          <w:sz w:val="28"/>
        </w:rPr>
        <w:t>
      _________________________ "___"_________________________________________________</w:t>
      </w:r>
    </w:p>
    <w:p>
      <w:pPr>
        <w:spacing w:after="0"/>
        <w:ind w:left="0"/>
        <w:jc w:val="both"/>
      </w:pPr>
      <w:r>
        <w:rPr>
          <w:rFonts w:ascii="Times New Roman"/>
          <w:b w:val="false"/>
          <w:i w:val="false"/>
          <w:color w:val="000000"/>
          <w:sz w:val="28"/>
        </w:rPr>
        <w:t xml:space="preserve">
      Орбитаның негізгі параметрлері: апогей, км _________ перигей, км _____ еңіс </w:t>
      </w:r>
    </w:p>
    <w:p>
      <w:pPr>
        <w:spacing w:after="0"/>
        <w:ind w:left="0"/>
        <w:jc w:val="both"/>
      </w:pPr>
      <w:r>
        <w:rPr>
          <w:rFonts w:ascii="Times New Roman"/>
          <w:b w:val="false"/>
          <w:i w:val="false"/>
          <w:color w:val="000000"/>
          <w:sz w:val="28"/>
        </w:rPr>
        <w:t>
      бұрышы, град._________________ айналу кезеңі, сек. _____________</w:t>
      </w:r>
    </w:p>
    <w:p>
      <w:pPr>
        <w:spacing w:after="0"/>
        <w:ind w:left="0"/>
        <w:jc w:val="both"/>
      </w:pPr>
      <w:r>
        <w:rPr>
          <w:rFonts w:ascii="Times New Roman"/>
          <w:b w:val="false"/>
          <w:i w:val="false"/>
          <w:color w:val="000000"/>
          <w:sz w:val="28"/>
        </w:rPr>
        <w:t>
      Қосымша мәліметтер: _______________________________________________________</w:t>
      </w:r>
    </w:p>
    <w:p>
      <w:pPr>
        <w:spacing w:after="0"/>
        <w:ind w:left="0"/>
        <w:jc w:val="both"/>
      </w:pPr>
      <w:r>
        <w:rPr>
          <w:rFonts w:ascii="Times New Roman"/>
          <w:b w:val="false"/>
          <w:i w:val="false"/>
          <w:color w:val="000000"/>
          <w:sz w:val="28"/>
        </w:rPr>
        <w:t>
      Өтінішке келесі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(қолы) (тегі, аты, әкесінің аты) (бар болса)</w:t>
      </w:r>
    </w:p>
    <w:p>
      <w:pPr>
        <w:spacing w:after="0"/>
        <w:ind w:left="0"/>
        <w:jc w:val="both"/>
      </w:pP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Ғарыш обьектісін мемлекеттік тіркеу туралы №_____ 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906"/>
        <w:gridCol w:w="2906"/>
        <w:gridCol w:w="2568"/>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объектісінің тағайындалуы және оның жалпы мақсаты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Ғарыш обьектісінің тіркеу нөмірі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Ұшырылған күні және орны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Орбитаның негізгі параметрлері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Тіркелген құқық түрі: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(құқық белгілейтін құжаттың атауын көрсете отырып)</w:t>
      </w:r>
    </w:p>
    <w:p>
      <w:pPr>
        <w:spacing w:after="0"/>
        <w:ind w:left="0"/>
        <w:jc w:val="both"/>
      </w:pPr>
      <w:r>
        <w:rPr>
          <w:rFonts w:ascii="Times New Roman"/>
          <w:b w:val="false"/>
          <w:i w:val="false"/>
          <w:color w:val="000000"/>
          <w:sz w:val="28"/>
        </w:rPr>
        <w:t>
      6. Мүддесінде мемлекеттік тіркеу жүзеге асырылатын тұлға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Осы арқылы ғарыш обьектісінің белгіленген тәртіппен Ғарыш обьектілерінің </w:t>
      </w:r>
    </w:p>
    <w:p>
      <w:pPr>
        <w:spacing w:after="0"/>
        <w:ind w:left="0"/>
        <w:jc w:val="both"/>
      </w:pPr>
      <w:r>
        <w:rPr>
          <w:rFonts w:ascii="Times New Roman"/>
          <w:b w:val="false"/>
          <w:i w:val="false"/>
          <w:color w:val="000000"/>
          <w:sz w:val="28"/>
        </w:rPr>
        <w:t>
      тіркелімінде тіркелгендігі расталады</w:t>
      </w:r>
    </w:p>
    <w:p>
      <w:pPr>
        <w:spacing w:after="0"/>
        <w:ind w:left="0"/>
        <w:jc w:val="both"/>
      </w:pPr>
      <w:r>
        <w:rPr>
          <w:rFonts w:ascii="Times New Roman"/>
          <w:b w:val="false"/>
          <w:i w:val="false"/>
          <w:color w:val="000000"/>
          <w:sz w:val="28"/>
        </w:rPr>
        <w:t>
      _________________________________ _______ _______________________________________</w:t>
      </w:r>
    </w:p>
    <w:p>
      <w:pPr>
        <w:spacing w:after="0"/>
        <w:ind w:left="0"/>
        <w:jc w:val="both"/>
      </w:pPr>
      <w:r>
        <w:rPr>
          <w:rFonts w:ascii="Times New Roman"/>
          <w:b w:val="false"/>
          <w:i w:val="false"/>
          <w:color w:val="000000"/>
          <w:sz w:val="28"/>
        </w:rPr>
        <w:t>
      (көрсетілетін қызметті берушінің басшысы) (қолы) (тегі, аты, әкесінің аты) (бар болса)</w:t>
      </w:r>
    </w:p>
    <w:p>
      <w:pPr>
        <w:spacing w:after="0"/>
        <w:ind w:left="0"/>
        <w:jc w:val="both"/>
      </w:pPr>
      <w:r>
        <w:rPr>
          <w:rFonts w:ascii="Times New Roman"/>
          <w:b w:val="false"/>
          <w:i w:val="false"/>
          <w:color w:val="000000"/>
          <w:sz w:val="28"/>
        </w:rPr>
        <w:t>
      20___ж. "___" 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Ғарыш объектісіне құқықтардың (құқықтар ауыртпалығының) өзгеруін мемлекеттік тіркеу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 тиесілі </w:t>
      </w:r>
    </w:p>
    <w:p>
      <w:pPr>
        <w:spacing w:after="0"/>
        <w:ind w:left="0"/>
        <w:jc w:val="both"/>
      </w:pPr>
      <w:r>
        <w:rPr>
          <w:rFonts w:ascii="Times New Roman"/>
          <w:b w:val="false"/>
          <w:i w:val="false"/>
          <w:color w:val="000000"/>
          <w:sz w:val="28"/>
        </w:rPr>
        <w:t>
      (мүддесінде мемлекеттік тіркеу жүзеге асырылатын тұлға және оның тіркелген жері)</w:t>
      </w:r>
    </w:p>
    <w:p>
      <w:pPr>
        <w:spacing w:after="0"/>
        <w:ind w:left="0"/>
        <w:jc w:val="both"/>
      </w:pPr>
      <w:r>
        <w:rPr>
          <w:rFonts w:ascii="Times New Roman"/>
          <w:b w:val="false"/>
          <w:i w:val="false"/>
          <w:color w:val="000000"/>
          <w:sz w:val="28"/>
        </w:rPr>
        <w:t xml:space="preserve">
      ________________________________________________________________ ғарыш объектісін </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Ғарыш объектілерінің тіркеліміне және</w:t>
      </w:r>
    </w:p>
    <w:p>
      <w:pPr>
        <w:spacing w:after="0"/>
        <w:ind w:left="0"/>
        <w:jc w:val="both"/>
      </w:pPr>
      <w:r>
        <w:rPr>
          <w:rFonts w:ascii="Times New Roman"/>
          <w:b w:val="false"/>
          <w:i w:val="false"/>
          <w:color w:val="000000"/>
          <w:sz w:val="28"/>
        </w:rPr>
        <w:t xml:space="preserve">
      ________________________________________________________________________ негізінде </w:t>
      </w:r>
    </w:p>
    <w:p>
      <w:pPr>
        <w:spacing w:after="0"/>
        <w:ind w:left="0"/>
        <w:jc w:val="both"/>
      </w:pPr>
      <w:r>
        <w:rPr>
          <w:rFonts w:ascii="Times New Roman"/>
          <w:b w:val="false"/>
          <w:i w:val="false"/>
          <w:color w:val="000000"/>
          <w:sz w:val="28"/>
        </w:rPr>
        <w:t>
      (құқық белгілейтін құжаттың атауы)</w:t>
      </w:r>
    </w:p>
    <w:p>
      <w:pPr>
        <w:spacing w:after="0"/>
        <w:ind w:left="0"/>
        <w:jc w:val="both"/>
      </w:pPr>
      <w:r>
        <w:rPr>
          <w:rFonts w:ascii="Times New Roman"/>
          <w:b w:val="false"/>
          <w:i w:val="false"/>
          <w:color w:val="000000"/>
          <w:sz w:val="28"/>
        </w:rPr>
        <w:t>
      оған құқықты* тіркеуіңізді сұраймын.</w:t>
      </w:r>
    </w:p>
    <w:p>
      <w:pPr>
        <w:spacing w:after="0"/>
        <w:ind w:left="0"/>
        <w:jc w:val="both"/>
      </w:pPr>
      <w:r>
        <w:rPr>
          <w:rFonts w:ascii="Times New Roman"/>
          <w:b w:val="false"/>
          <w:i w:val="false"/>
          <w:color w:val="000000"/>
          <w:sz w:val="28"/>
        </w:rPr>
        <w:t>
      Ғарыш объектісінің ұшырылатын (болжамды ұшырылатын) күні және жері:</w:t>
      </w:r>
    </w:p>
    <w:p>
      <w:pPr>
        <w:spacing w:after="0"/>
        <w:ind w:left="0"/>
        <w:jc w:val="both"/>
      </w:pPr>
      <w:r>
        <w:rPr>
          <w:rFonts w:ascii="Times New Roman"/>
          <w:b w:val="false"/>
          <w:i w:val="false"/>
          <w:color w:val="000000"/>
          <w:sz w:val="28"/>
        </w:rPr>
        <w:t>
      __________________________________________ "___"_______________</w:t>
      </w:r>
    </w:p>
    <w:p>
      <w:pPr>
        <w:spacing w:after="0"/>
        <w:ind w:left="0"/>
        <w:jc w:val="both"/>
      </w:pPr>
      <w:r>
        <w:rPr>
          <w:rFonts w:ascii="Times New Roman"/>
          <w:b w:val="false"/>
          <w:i w:val="false"/>
          <w:color w:val="000000"/>
          <w:sz w:val="28"/>
        </w:rPr>
        <w:t>
      Орбитаның негізгі параметрлері: апогей, км _____ перигей, км __________</w:t>
      </w:r>
    </w:p>
    <w:p>
      <w:pPr>
        <w:spacing w:after="0"/>
        <w:ind w:left="0"/>
        <w:jc w:val="both"/>
      </w:pPr>
      <w:r>
        <w:rPr>
          <w:rFonts w:ascii="Times New Roman"/>
          <w:b w:val="false"/>
          <w:i w:val="false"/>
          <w:color w:val="000000"/>
          <w:sz w:val="28"/>
        </w:rPr>
        <w:t>
      еңіс бұрышы, град._________________ айналу кезеңі, сек. ______________</w:t>
      </w:r>
    </w:p>
    <w:p>
      <w:pPr>
        <w:spacing w:after="0"/>
        <w:ind w:left="0"/>
        <w:jc w:val="both"/>
      </w:pPr>
      <w:r>
        <w:rPr>
          <w:rFonts w:ascii="Times New Roman"/>
          <w:b w:val="false"/>
          <w:i w:val="false"/>
          <w:color w:val="000000"/>
          <w:sz w:val="28"/>
        </w:rPr>
        <w:t>
      Қосымша мәліметтер: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Өтінішке келесі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______ ___________________________ </w:t>
      </w:r>
    </w:p>
    <w:p>
      <w:pPr>
        <w:spacing w:after="0"/>
        <w:ind w:left="0"/>
        <w:jc w:val="both"/>
      </w:pPr>
      <w:r>
        <w:rPr>
          <w:rFonts w:ascii="Times New Roman"/>
          <w:b w:val="false"/>
          <w:i w:val="false"/>
          <w:color w:val="000000"/>
          <w:sz w:val="28"/>
        </w:rPr>
        <w:t>
      (көрсетілетін қызметті алушы) (қолы) (Тегі, аты, әкесінің аты (бар болса))</w:t>
      </w:r>
    </w:p>
    <w:p>
      <w:pPr>
        <w:spacing w:after="0"/>
        <w:ind w:left="0"/>
        <w:jc w:val="both"/>
      </w:pP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Ғарыш объектілерінің тіркелімінен үзінді</w:t>
      </w:r>
    </w:p>
    <w:p>
      <w:pPr>
        <w:spacing w:after="0"/>
        <w:ind w:left="0"/>
        <w:jc w:val="both"/>
      </w:pPr>
      <w:r>
        <w:rPr>
          <w:rFonts w:ascii="Times New Roman"/>
          <w:b w:val="false"/>
          <w:i w:val="false"/>
          <w:color w:val="000000"/>
          <w:sz w:val="28"/>
        </w:rPr>
        <w:t>
      № ____________________                                    "___" ______ 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туған күнi және ЖСН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(бар болса), оның өкілінің тегi, аты, әкесiнiң аты) (бар болса)</w:t>
      </w:r>
    </w:p>
    <w:p>
      <w:pPr>
        <w:spacing w:after="0"/>
        <w:ind w:left="0"/>
        <w:jc w:val="both"/>
      </w:pPr>
      <w:r>
        <w:rPr>
          <w:rFonts w:ascii="Times New Roman"/>
          <w:b w:val="false"/>
          <w:i w:val="false"/>
          <w:color w:val="000000"/>
          <w:sz w:val="28"/>
        </w:rPr>
        <w:t>
      1. Төмендегі ғарыш объектiсіне: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916"/>
        <w:gridCol w:w="2916"/>
        <w:gridCol w:w="228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тағайындалуы және жалпы мақсаты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обьектісінің тіркеу нөмірі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Ұшырылған күні және 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Орбитаның негізгі параметрлері</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құқық тiркелгенін: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665"/>
        <w:gridCol w:w="1549"/>
        <w:gridCol w:w="3266"/>
        <w:gridCol w:w="2427"/>
        <w:gridCol w:w="2844"/>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түрi</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иесi</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меншiк нысаны,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негiздемесi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күнi, уақыты</w:t>
            </w:r>
          </w:p>
        </w:tc>
      </w:tr>
    </w:tbl>
    <w:p>
      <w:pPr>
        <w:spacing w:after="0"/>
        <w:ind w:left="0"/>
        <w:jc w:val="both"/>
      </w:pPr>
      <w:r>
        <w:rPr>
          <w:rFonts w:ascii="Times New Roman"/>
          <w:b w:val="false"/>
          <w:i w:val="false"/>
          <w:color w:val="000000"/>
          <w:sz w:val="28"/>
        </w:rPr>
        <w:t>
      мынадай құқық ауыртпалығы тiркелгенін: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473"/>
        <w:gridCol w:w="4361"/>
        <w:gridCol w:w="2322"/>
        <w:gridCol w:w="2021"/>
        <w:gridCol w:w="2022"/>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түрi</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иесi немесе уәкiлеттi орган (мүдделi тұлға)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меншiк нысаны, үлесi</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болуының негiздемесi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күнi, уақыты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растау үшін берілді.</w:t>
      </w:r>
    </w:p>
    <w:p>
      <w:pPr>
        <w:spacing w:after="0"/>
        <w:ind w:left="0"/>
        <w:jc w:val="both"/>
      </w:pPr>
      <w:r>
        <w:rPr>
          <w:rFonts w:ascii="Times New Roman"/>
          <w:b w:val="false"/>
          <w:i w:val="false"/>
          <w:color w:val="000000"/>
          <w:sz w:val="28"/>
        </w:rPr>
        <w:t>
      2. Жоғарыда көрсетілген ғарыш объектісі көрсетілетін қызметті алушының өтініші негізінде жойылғанын (кәдеге жаратылғанын) растау үшін берілді.</w:t>
      </w:r>
    </w:p>
    <w:p>
      <w:pPr>
        <w:spacing w:after="0"/>
        <w:ind w:left="0"/>
        <w:jc w:val="both"/>
      </w:pPr>
      <w:r>
        <w:rPr>
          <w:rFonts w:ascii="Times New Roman"/>
          <w:b w:val="false"/>
          <w:i w:val="false"/>
          <w:color w:val="000000"/>
          <w:sz w:val="28"/>
        </w:rPr>
        <w:t>
      Басшы: ____________ _______________________________________________________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Ғарыш объектілерінің тіркеліміне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(мүддесі үшін мемлекеттік тіркеу жүзеге асырылатын тұлға және оның мекенжайы)</w:t>
      </w:r>
    </w:p>
    <w:p>
      <w:pPr>
        <w:spacing w:after="0"/>
        <w:ind w:left="0"/>
        <w:jc w:val="both"/>
      </w:pPr>
      <w:r>
        <w:rPr>
          <w:rFonts w:ascii="Times New Roman"/>
          <w:b w:val="false"/>
          <w:i w:val="false"/>
          <w:color w:val="000000"/>
          <w:sz w:val="28"/>
        </w:rPr>
        <w:t>
      _________________________________________________________________________ тиесілі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xml:space="preserve">
      20__ ж. "__"______ тіркеу №____ ғарыш объектісінің жойылғаны </w:t>
      </w:r>
    </w:p>
    <w:p>
      <w:pPr>
        <w:spacing w:after="0"/>
        <w:ind w:left="0"/>
        <w:jc w:val="both"/>
      </w:pPr>
      <w:r>
        <w:rPr>
          <w:rFonts w:ascii="Times New Roman"/>
          <w:b w:val="false"/>
          <w:i w:val="false"/>
          <w:color w:val="000000"/>
          <w:sz w:val="28"/>
        </w:rPr>
        <w:t>
      (кәдеге жаратылғаны) туралы тиісті жазба енгізуіңізді сұраймын.</w:t>
      </w:r>
    </w:p>
    <w:p>
      <w:pPr>
        <w:spacing w:after="0"/>
        <w:ind w:left="0"/>
        <w:jc w:val="both"/>
      </w:pPr>
      <w:r>
        <w:rPr>
          <w:rFonts w:ascii="Times New Roman"/>
          <w:b w:val="false"/>
          <w:i w:val="false"/>
          <w:color w:val="000000"/>
          <w:sz w:val="28"/>
        </w:rPr>
        <w:t>
      Өтінішке келесі құжаттарды қоса беремін: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(өтініште көрсетілген жайттарды растайтын құжаттар)</w:t>
      </w:r>
    </w:p>
    <w:p>
      <w:pPr>
        <w:spacing w:after="0"/>
        <w:ind w:left="0"/>
        <w:jc w:val="both"/>
      </w:pPr>
      <w:r>
        <w:rPr>
          <w:rFonts w:ascii="Times New Roman"/>
          <w:b w:val="false"/>
          <w:i w:val="false"/>
          <w:color w:val="000000"/>
          <w:sz w:val="28"/>
        </w:rPr>
        <w:t>
      ________________________________________ _____ __________________________________</w:t>
      </w:r>
    </w:p>
    <w:p>
      <w:pPr>
        <w:spacing w:after="0"/>
        <w:ind w:left="0"/>
        <w:jc w:val="both"/>
      </w:pPr>
      <w:r>
        <w:rPr>
          <w:rFonts w:ascii="Times New Roman"/>
          <w:b w:val="false"/>
          <w:i w:val="false"/>
          <w:color w:val="000000"/>
          <w:sz w:val="28"/>
        </w:rPr>
        <w:t>
      (көрсетілетін қызметті алушы және оның мекенжайы) (қолы) (тегі, аты, әкесінің аты) (бар болса)</w:t>
      </w:r>
    </w:p>
    <w:p>
      <w:pPr>
        <w:spacing w:after="0"/>
        <w:ind w:left="0"/>
        <w:jc w:val="both"/>
      </w:pPr>
      <w:r>
        <w:rPr>
          <w:rFonts w:ascii="Times New Roman"/>
          <w:b w:val="false"/>
          <w:i w:val="false"/>
          <w:color w:val="000000"/>
          <w:sz w:val="28"/>
        </w:rPr>
        <w:t>
      20___ 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16 сәуірдегі</w:t>
            </w:r>
            <w:r>
              <w:br/>
            </w:r>
            <w:r>
              <w:rPr>
                <w:rFonts w:ascii="Times New Roman"/>
                <w:b w:val="false"/>
                <w:i w:val="false"/>
                <w:color w:val="000000"/>
                <w:sz w:val="20"/>
              </w:rPr>
              <w:t>№ 143/НҚ бұйрығына</w:t>
            </w:r>
            <w:r>
              <w:br/>
            </w:r>
            <w:r>
              <w:rPr>
                <w:rFonts w:ascii="Times New Roman"/>
                <w:b w:val="false"/>
                <w:i w:val="false"/>
                <w:color w:val="000000"/>
                <w:sz w:val="20"/>
              </w:rPr>
              <w:t>2-қосымша</w:t>
            </w:r>
          </w:p>
        </w:tc>
      </w:tr>
    </w:tbl>
    <w:bookmarkStart w:name="z67" w:id="55"/>
    <w:p>
      <w:pPr>
        <w:spacing w:after="0"/>
        <w:ind w:left="0"/>
        <w:jc w:val="left"/>
      </w:pPr>
      <w:r>
        <w:rPr>
          <w:rFonts w:ascii="Times New Roman"/>
          <w:b/>
          <w:i w:val="false"/>
          <w:color w:val="000000"/>
        </w:rPr>
        <w:t xml:space="preserve"> Қазақстан Республикасының Инвестициялар және даму, Қазақстан Республикасының Қорғаныс және аэроғарыш өнеркәсібі, Қазақстан Республикасының Цифрлық даму, инновациялар және аэроғарыш өнеркәсібі министрліктерінің кейбір күші жойылған бұйрықтарының құрылымдық элементтерінің тізбесі</w:t>
      </w:r>
    </w:p>
    <w:bookmarkEnd w:id="55"/>
    <w:bookmarkStart w:name="z68" w:id="56"/>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бұйрығының (Нормативтік құқықтық актілерді мемлекеттік тіркеу тізілімінде № 11320 тіркелген, "Әділет" ақпараттық-құқықтық жүйесінде 2015 жылғы 25 маусымда жарияланған)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56"/>
    <w:bookmarkStart w:name="z69" w:id="57"/>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 Қазақстан Республикасы Қорғаныс және аэроғарыш өнеркәсібі министрінің 2017 жылғы 28 маусымдағы № 114/НҚ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15407 болып тіркелген, 2017 жылғы 17 тамызда Қазақстан Республикасы Нормативтік құқықтық актілерінің электрондық түріндегі эталондық бақылау банкінде жарияланған)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абзацтары.</w:t>
      </w:r>
    </w:p>
    <w:bookmarkEnd w:id="57"/>
    <w:bookmarkStart w:name="z70" w:id="58"/>
    <w:p>
      <w:pPr>
        <w:spacing w:after="0"/>
        <w:ind w:left="0"/>
        <w:jc w:val="both"/>
      </w:pPr>
      <w:r>
        <w:rPr>
          <w:rFonts w:ascii="Times New Roman"/>
          <w:b w:val="false"/>
          <w:i w:val="false"/>
          <w:color w:val="000000"/>
          <w:sz w:val="28"/>
        </w:rPr>
        <w:t xml:space="preserve">
      3.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 Қазақстан Республикасының Қорғаныс және аэроғарыш өнеркәсібі министрі міндетін атқарушысының 2018 жылғы 3 қаңтардағы № 1/НҚ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16280 болып тіркелген, 2018 жылғы 7 ақпанда Қазақстан Республикасы Нормативтік құқықтық актілерінің электрондық түріндегі эталондық бақылау банкінде жарияланған)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абзацтары.</w:t>
      </w:r>
    </w:p>
    <w:bookmarkEnd w:id="58"/>
    <w:bookmarkStart w:name="z71" w:id="59"/>
    <w:p>
      <w:pPr>
        <w:spacing w:after="0"/>
        <w:ind w:left="0"/>
        <w:jc w:val="both"/>
      </w:pPr>
      <w:r>
        <w:rPr>
          <w:rFonts w:ascii="Times New Roman"/>
          <w:b w:val="false"/>
          <w:i w:val="false"/>
          <w:color w:val="000000"/>
          <w:sz w:val="28"/>
        </w:rPr>
        <w:t xml:space="preserve">
      4. "Қазақстан Республикасы Цифрлық даму, инновациялар және аэроғарыш өнеркәсібі министрлігінің Аэроғарыш комитеті көрсететін мемлекеттік көрсетілетін қызмет регламенттерін бекіту туралы" Қазақстан Республикасының Қорғаныс және аэроғарыш өнеркәсібі министрінің 2018 жылғы 16 наурыздағы № 42/НҚ бұйрығының (Нормативтік құқықтық актілерді мемлекеттік тіркеу тізілімінде № 16674 тіркелген, Қазақстан Республикасы Нормативтік құқықтық актілерінің электрондық түріндегі эталондық бақылау банкінде 2018 жылғы 4 сәуірде жарияланған)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59"/>
    <w:bookmarkStart w:name="z72" w:id="60"/>
    <w:p>
      <w:pPr>
        <w:spacing w:after="0"/>
        <w:ind w:left="0"/>
        <w:jc w:val="both"/>
      </w:pPr>
      <w:r>
        <w:rPr>
          <w:rFonts w:ascii="Times New Roman"/>
          <w:b w:val="false"/>
          <w:i w:val="false"/>
          <w:color w:val="000000"/>
          <w:sz w:val="28"/>
        </w:rPr>
        <w:t xml:space="preserve">
      5.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 енгізу туралы" Қазақстан Республикасының Қорғаныс және аэроғарыш өнеркәсібі министрінің 2018 жылғы 11 маусымдағы № 98/НҚ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17136 болып тіркелген, 2018 жылғы 11 шілдеде Қазақстан Республикасы Нормативтік құқықтық актілерінің электрондық түріндегі эталондық бақылау банкінде жарияланған) он төртінші, он бесінші, он алтыншы, он жетінші, он сегізінші, он тоғызыншы, жиырмасыншы, жиырма бірінші, жиырма екінші абзацтары.</w:t>
      </w:r>
    </w:p>
    <w:bookmarkEnd w:id="60"/>
    <w:bookmarkStart w:name="z73" w:id="61"/>
    <w:p>
      <w:pPr>
        <w:spacing w:after="0"/>
        <w:ind w:left="0"/>
        <w:jc w:val="both"/>
      </w:pPr>
      <w:r>
        <w:rPr>
          <w:rFonts w:ascii="Times New Roman"/>
          <w:b w:val="false"/>
          <w:i w:val="false"/>
          <w:color w:val="000000"/>
          <w:sz w:val="28"/>
        </w:rPr>
        <w:t xml:space="preserve">
      6.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 Қазақстан Республикасының Цифрлық даму, инновациялар және аэроғарыш өнеркәсібі министрінің 2019 жылғы 25 шілдедегі № 175/НҚ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19108 болып тіркелген, 2019 жылғы 7 тамызда Қазақстан Республикасының Нормативтік құқықтық актілерінің электрондық түріндегі эталондық бақылау банкінде жарияланған) жиырма бірінші, жиырма екінші, жиырма үшінші, жиырма төртінші, жиырма бесінші, жиырма алтыншы, жиырма жетінші, жиырма сегізінші, жиырма тоғызыншы абзацтары.</w:t>
      </w:r>
    </w:p>
    <w:bookmarkEnd w:id="61"/>
    <w:bookmarkStart w:name="z74" w:id="62"/>
    <w:p>
      <w:pPr>
        <w:spacing w:after="0"/>
        <w:ind w:left="0"/>
        <w:jc w:val="both"/>
      </w:pPr>
      <w:r>
        <w:rPr>
          <w:rFonts w:ascii="Times New Roman"/>
          <w:b w:val="false"/>
          <w:i w:val="false"/>
          <w:color w:val="000000"/>
          <w:sz w:val="28"/>
        </w:rPr>
        <w:t xml:space="preserve">
      7. "Қазақстан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және кейбір бұйрықтардың күші жойылды деп тану туралы" Қазақстан Республикасы Қорғаныс және аэроғарыш өнеркәсібі министрінің 2018 жылғы 16 наурыздағы № 42/НҚ бұйрығына өзгерістер енгізу туралы" Қазақстан Республикасының Цифрлық даму, инновациялар және аэроғарыш өнеркәсібі министрінің 2019 жылғы 26 қыркүйектегі № 246/НҚ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19431 болып тіркелген, 2019 жылғы 3 қазанда Қазақстан Республикасының Нормативтік құқықтық актілерінің электрондық түріндегі эталондық бақылау банкінде жарияланған) сегізінші, тоғызыншы, оныншы абзацтары.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