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301f" w14:textId="a963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"Желілер, штаттар, контингенттер туралы мәліметтерді жасау жөніндегі нұсқаулықты бекіту туралы" Қазақстан Республикасы Қаржы министрінің 2015 жылғы 20 ақпандағы № 108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2020 жылғы 16 сәуірдегі № 389 бұйрығы. Қазақстан Республикасының Әділет министрлігінде 2020 жылғы 20 сәуірде № 20433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"Желілер, штаттар, контингенттер туралы мәліметтерді жасау жөніндегі нұсқаулықты бекіту туралы" Қазақстан Республикасы Қаржы министрінің 2015 жылғы 20 ақпандағы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10498 болып тіркелген, 2015 жылғы 1 сәуірде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2008 жылғы 24 сәуірдегі № 387 қаулысымен бекітілген Қазақстан Республикасы Қаржы министрлігі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130) тармақшасына және "Мемлекеттік статистика туралы" 2010 жылғы 19 наурыздағы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 заңнамасы департаменті (З.А. Ерназарова)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Премьер-Министрінің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Бірінші Орынбасары -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