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8a24" w14:textId="ddc8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сәуірдегі № 131 бұйрығы. Қазақстан Республикасының Әділет министрлігінде 2020 жылғы 20 сәуірде № 20432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11.09.2025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карантиндік фитосанитариялық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"Әкелінетін карантинге жатқызылған өнімге қойылатын фитосанитариялық талаптарды бекіту туралы" Қазақстан Республикасы Ауыл шаруашылығы министрінің 2015 жылғы 30 қаңтардағы № 4-4/66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11781 болып тіркелген, 2015 жылы 1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131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Карантиндік фитосанитариялық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карантиндік фитосанитариялық талаптар "Өсімдіктер карантині туралы"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11.09.2025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карантиндік фитосанитариялық талаптар карантиндік фитосанитариялық бақылауға және қадағалауға жататын карантинге жатқызылған өнімге (карантинге жатқызылған жүктерге, карантинге жатқызылған материалдарға, карантинге жатқызылған тауарларға) (бұдан әрі – карантинге жатқызылған өнім), сондай-ақ карантинге жатқызылған объектілерге қойылады және карантиндік объектілердің әкелінуіне және таралуына жол бермеуге бағытталған.</w:t>
      </w:r>
    </w:p>
    <w:bookmarkEnd w:id="11"/>
    <w:bookmarkStart w:name="z14" w:id="12"/>
    <w:p>
      <w:pPr>
        <w:spacing w:after="0"/>
        <w:ind w:left="0"/>
        <w:jc w:val="both"/>
      </w:pPr>
      <w:r>
        <w:rPr>
          <w:rFonts w:ascii="Times New Roman"/>
          <w:b w:val="false"/>
          <w:i w:val="false"/>
          <w:color w:val="000000"/>
          <w:sz w:val="28"/>
        </w:rPr>
        <w:t>
      3. Осы карантиндік фитосанитариялық талаптарда мынадай негізгі ұғымдар пайдаланылады:</w:t>
      </w:r>
    </w:p>
    <w:bookmarkEnd w:id="12"/>
    <w:p>
      <w:pPr>
        <w:spacing w:after="0"/>
        <w:ind w:left="0"/>
        <w:jc w:val="both"/>
      </w:pPr>
      <w:r>
        <w:rPr>
          <w:rFonts w:ascii="Times New Roman"/>
          <w:b w:val="false"/>
          <w:i w:val="false"/>
          <w:color w:val="000000"/>
          <w:sz w:val="28"/>
        </w:rPr>
        <w:t>
      1) гүл шоғы – жаңа өскен немесе кептірілген, саны 15 данадан аспайтын, бірге жиналған кесілген гүлдер, гүлшанақтар, жапырақтар, бұтақтар, шөптер, мүктер, қыналар және (немесе) гүлдері немесе гүлшанақтары жоқ өсімдіктердің басқа да бөліктері;</w:t>
      </w:r>
    </w:p>
    <w:p>
      <w:pPr>
        <w:spacing w:after="0"/>
        <w:ind w:left="0"/>
        <w:jc w:val="both"/>
      </w:pPr>
      <w:r>
        <w:rPr>
          <w:rFonts w:ascii="Times New Roman"/>
          <w:b w:val="false"/>
          <w:i w:val="false"/>
          <w:color w:val="000000"/>
          <w:sz w:val="28"/>
        </w:rPr>
        <w:t>
      2) карантинге жатқызылған өнімнің орнын ауыстыру – карантинге жатқызылған өнімді Қазақстан Республикасының аумағы бойынша облысаралық орнын ауыстыру;</w:t>
      </w:r>
    </w:p>
    <w:p>
      <w:pPr>
        <w:spacing w:after="0"/>
        <w:ind w:left="0"/>
        <w:jc w:val="both"/>
      </w:pPr>
      <w:r>
        <w:rPr>
          <w:rFonts w:ascii="Times New Roman"/>
          <w:b w:val="false"/>
          <w:i w:val="false"/>
          <w:color w:val="000000"/>
          <w:sz w:val="28"/>
        </w:rPr>
        <w:t>
      3) бос аймақ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ұстап тұрылатын Қазақстан Республикасы аумағының бір бөлігі;</w:t>
      </w:r>
    </w:p>
    <w:p>
      <w:pPr>
        <w:spacing w:after="0"/>
        <w:ind w:left="0"/>
        <w:jc w:val="both"/>
      </w:pPr>
      <w:r>
        <w:rPr>
          <w:rFonts w:ascii="Times New Roman"/>
          <w:b w:val="false"/>
          <w:i w:val="false"/>
          <w:color w:val="000000"/>
          <w:sz w:val="28"/>
        </w:rPr>
        <w:t>
      4) бос өндіріс орны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белгілі бір уақыт кезеңі ішінде (кемінде 1 вегетациялық кезең) ұстап тұрылатын әкімшілік-аумақтық бірлік немесе жер учаскелерінің жиынтығы;</w:t>
      </w:r>
    </w:p>
    <w:p>
      <w:pPr>
        <w:spacing w:after="0"/>
        <w:ind w:left="0"/>
        <w:jc w:val="both"/>
      </w:pPr>
      <w:r>
        <w:rPr>
          <w:rFonts w:ascii="Times New Roman"/>
          <w:b w:val="false"/>
          <w:i w:val="false"/>
          <w:color w:val="000000"/>
          <w:sz w:val="28"/>
        </w:rPr>
        <w:t>
      5) бос өндіріс учаскесі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белгілі бір уақыт кезеңі ішінде (кемінде 1 вегетациялық кезең) ұстап тұрылатын танап, бақ, жылыжай, орман немесе жер учаскесі не карантинге жатқызылған өзге де объект.</w:t>
      </w:r>
    </w:p>
    <w:bookmarkStart w:name="z15"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30 наурыздағы № 4-4/282 бұйрығымен (Нормативтік құқықтық актілерді мемлекеттік тіркеу тізілімінде № 11739 болып тіркелген) бекітілген Өздеріне қатысты өсімдіктер карантині жөніндегі іс-шаралар белгіленетін және жүзеге асырылатын карантиндік объектілер мен бөтен текті түрлер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карантиндік объектілермен және (немесе) бөтен текті түрлермен залалданған карантинге жатқызылған өнімнің орнын ауыстыруға осы карантиндік фитосанитариялық талаптарда көзделген жағдайларды қоспағанда, жол берілмейді.</w:t>
      </w:r>
    </w:p>
    <w:bookmarkEnd w:id="13"/>
    <w:bookmarkStart w:name="z16" w:id="14"/>
    <w:p>
      <w:pPr>
        <w:spacing w:after="0"/>
        <w:ind w:left="0"/>
        <w:jc w:val="both"/>
      </w:pPr>
      <w:r>
        <w:rPr>
          <w:rFonts w:ascii="Times New Roman"/>
          <w:b w:val="false"/>
          <w:i w:val="false"/>
          <w:color w:val="000000"/>
          <w:sz w:val="28"/>
        </w:rPr>
        <w:t>
      5. Осы карантиндік фитосанитариялық талаптарда көзделген жағдайларды қоспағанда, Тізбеге енгізілген карантиндік объектілер және (немесе) бөтен текті түрлер анықталған орны ауыстырылатын карантинге жатқызылған өнім өңделуі, залалсыздандырылуы, жөнелтушіге қайтарылуы немесе жойылуы (ыдысты қоса алғанда)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11.09.2025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11.09.2025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Орны ауыстырылатын, оның ішінде почта жөнелтімдерінде, кеме, ұшақ, жолаушылар вагондары, автокөлік құралдары жолаушыларының, кеме, ұшақ экипаждары мүшелерінің бірге алып жүретін және бірге алып жүрмейтін багажында және вагон-мейрамханаларда тұқымдық және отырғызу материалы (тұқымдық және азық-түліктік картопты және селекциялық және ғылыми-зерттеу мақсаттарына арналған материалды қоса алғанда) карантиндік фитосанитариялық сертификатпен сүеймелденеді.</w:t>
      </w:r>
    </w:p>
    <w:bookmarkEnd w:id="15"/>
    <w:bookmarkStart w:name="z20" w:id="16"/>
    <w:p>
      <w:pPr>
        <w:spacing w:after="0"/>
        <w:ind w:left="0"/>
        <w:jc w:val="both"/>
      </w:pPr>
      <w:r>
        <w:rPr>
          <w:rFonts w:ascii="Times New Roman"/>
          <w:b w:val="false"/>
          <w:i w:val="false"/>
          <w:color w:val="000000"/>
          <w:sz w:val="28"/>
        </w:rPr>
        <w:t>
      9. Көлік құралдарындағы және осы көлік құралдарының командалары мен экипаждарының азық-түлік мақсаттарына арналған карантинге жатқызылған өнімді көлік құралдарынан тысқары шығаруға жол берілмейді. Өсімдіктер карантині жөніндегі уәкілетті органның лауазымды адамының нұсқамасы бойынша карантиндік объектілермен залалданған көлік құралдарындағы азық-түлік запастары арнайы қойма үй-жайларында залалсыздандырылады, жойылады немесе пломбыланады.</w:t>
      </w:r>
    </w:p>
    <w:bookmarkEnd w:id="16"/>
    <w:bookmarkStart w:name="z21" w:id="17"/>
    <w:p>
      <w:pPr>
        <w:spacing w:after="0"/>
        <w:ind w:left="0"/>
        <w:jc w:val="both"/>
      </w:pPr>
      <w:r>
        <w:rPr>
          <w:rFonts w:ascii="Times New Roman"/>
          <w:b w:val="false"/>
          <w:i w:val="false"/>
          <w:color w:val="000000"/>
          <w:sz w:val="28"/>
        </w:rPr>
        <w:t>
      10. Карантинге жатқызылған өнімнің орнын ауыстыру кезінде буып-түю материалы ретінде толық жұқа ағаштан (қалыңдығы 6 миллиметрден аспайтын) дайындалған ағаштан жасалған буып-түю материалы, карантиндік объектілердің тасымалдаушылары бола алмайтын картон, қағаз, тоқыма, полимерлік материалдар, сондай-ақ осы карантиндік фитосанитариялық талаптардың 41-тармағына сәйкес ағаштан жасалған буып-түю материалы пайдаланылады.</w:t>
      </w:r>
    </w:p>
    <w:bookmarkEnd w:id="17"/>
    <w:bookmarkStart w:name="z22" w:id="18"/>
    <w:p>
      <w:pPr>
        <w:spacing w:after="0"/>
        <w:ind w:left="0"/>
        <w:jc w:val="both"/>
      </w:pPr>
      <w:r>
        <w:rPr>
          <w:rFonts w:ascii="Times New Roman"/>
          <w:b w:val="false"/>
          <w:i w:val="false"/>
          <w:color w:val="000000"/>
          <w:sz w:val="28"/>
        </w:rPr>
        <w:t>
      11. Осы карантиндік фитосанитариялық талаптар қызметі карантинге жатқызылған өнімді өндірумен, дайындаумен, өңдеумен, тасымалдаумен, сақтаумен, өткізумен және пайдаланумен байланысты жергілікті атқарушы органдарға, заңды тұлғаларға, жеке тұлғаларға (оның ішінде дара кәсіпкерлер ретінде тіркелгендерге) таралады.</w:t>
      </w:r>
    </w:p>
    <w:bookmarkEnd w:id="18"/>
    <w:bookmarkStart w:name="z23" w:id="19"/>
    <w:p>
      <w:pPr>
        <w:spacing w:after="0"/>
        <w:ind w:left="0"/>
        <w:jc w:val="left"/>
      </w:pPr>
      <w:r>
        <w:rPr>
          <w:rFonts w:ascii="Times New Roman"/>
          <w:b/>
          <w:i w:val="false"/>
          <w:color w:val="000000"/>
        </w:rPr>
        <w:t xml:space="preserve"> 2-тарау. Өсімдіктердің тұқымдық және отырғызу материалына қойылатын карантиндік фитосанитариялық талаптар</w:t>
      </w:r>
    </w:p>
    <w:bookmarkEnd w:id="19"/>
    <w:bookmarkStart w:name="z24" w:id="20"/>
    <w:p>
      <w:pPr>
        <w:spacing w:after="0"/>
        <w:ind w:left="0"/>
        <w:jc w:val="both"/>
      </w:pPr>
      <w:r>
        <w:rPr>
          <w:rFonts w:ascii="Times New Roman"/>
          <w:b w:val="false"/>
          <w:i w:val="false"/>
          <w:color w:val="000000"/>
          <w:sz w:val="28"/>
        </w:rPr>
        <w:t>
      12. Тұқымдық (тұқым немесе жеміс түрінде) және отырғызылатын (көшет түрінде) материал карантиндік объектілерден, оның ішінде карантиндік арамшөптерден бос болуға тиіс.</w:t>
      </w:r>
    </w:p>
    <w:bookmarkEnd w:id="20"/>
    <w:p>
      <w:pPr>
        <w:spacing w:after="0"/>
        <w:ind w:left="0"/>
        <w:jc w:val="both"/>
      </w:pPr>
      <w:r>
        <w:rPr>
          <w:rFonts w:ascii="Times New Roman"/>
          <w:b w:val="false"/>
          <w:i w:val="false"/>
          <w:color w:val="000000"/>
          <w:sz w:val="28"/>
        </w:rPr>
        <w:t>
      Тұқымдық материал (тұқым және жеміс түрінде) стрига (Striga spp) тұқымдас өсімдіктерден таза аймақтарда дайындалуы тиіс.</w:t>
      </w:r>
    </w:p>
    <w:p>
      <w:pPr>
        <w:spacing w:after="0"/>
        <w:ind w:left="0"/>
        <w:jc w:val="both"/>
      </w:pPr>
      <w:r>
        <w:rPr>
          <w:rFonts w:ascii="Times New Roman"/>
          <w:b w:val="false"/>
          <w:i w:val="false"/>
          <w:color w:val="000000"/>
          <w:sz w:val="28"/>
        </w:rPr>
        <w:t xml:space="preserve">
      Отырғызу материалы (көшеттер түрінде) арамсояу (Cuscuta spp.) тұқымдас өсімдіктерден таза болуы тиіс. </w:t>
      </w:r>
    </w:p>
    <w:bookmarkStart w:name="z25" w:id="21"/>
    <w:p>
      <w:pPr>
        <w:spacing w:after="0"/>
        <w:ind w:left="0"/>
        <w:jc w:val="both"/>
      </w:pPr>
      <w:r>
        <w:rPr>
          <w:rFonts w:ascii="Times New Roman"/>
          <w:b w:val="false"/>
          <w:i w:val="false"/>
          <w:color w:val="000000"/>
          <w:sz w:val="28"/>
        </w:rPr>
        <w:t>
      13. Тұқымдық және отырғызу материалының партиялары (партиясының бөлігі) өнімнің атауы, елі, өндіріс орны және (немесе) учаскесі, экспорттаушы туралы ақпараты бар таңбалау болған кезде буып-түйілген түрде ауыстырылады. Көрсетілген таңбалаусыз ауыстырылатын және (немесе) буып-түйілмеген тұқымдық және отырғызу материалын ауыстыруға жол берілмейді.</w:t>
      </w:r>
    </w:p>
    <w:bookmarkEnd w:id="21"/>
    <w:bookmarkStart w:name="z26" w:id="22"/>
    <w:p>
      <w:pPr>
        <w:spacing w:after="0"/>
        <w:ind w:left="0"/>
        <w:jc w:val="both"/>
      </w:pPr>
      <w:r>
        <w:rPr>
          <w:rFonts w:ascii="Times New Roman"/>
          <w:b w:val="false"/>
          <w:i w:val="false"/>
          <w:color w:val="000000"/>
          <w:sz w:val="28"/>
        </w:rPr>
        <w:t>
      14. Тұқымдық және селекциялық мақсаттарға арналған картоп, тұқымды, түйнек құраушы түрлердің Solanum тұқымдас түйнектерді (негізінен Solanum tuberosum түрі), шағын түйнектерді (қоректік ортада өсірілген картоптың микроөсімдіктерінен пайда болатын түйнектер) және микроөсімдіктерді (өсімдіктерді, түйнек құраушы Solanum spp тектес ұлпалық дақылындағы микротүйнектерді қоса алғанда) қамтиды. Көрсетілген селекциялық материал сондай-ақ басқа да столон немесе түйнек құраушы түрлерді не Solanum тұқымдас гибридтерді қамтуы мүмкін.</w:t>
      </w:r>
    </w:p>
    <w:bookmarkEnd w:id="22"/>
    <w:bookmarkStart w:name="z27" w:id="23"/>
    <w:p>
      <w:pPr>
        <w:spacing w:after="0"/>
        <w:ind w:left="0"/>
        <w:jc w:val="both"/>
      </w:pPr>
      <w:r>
        <w:rPr>
          <w:rFonts w:ascii="Times New Roman"/>
          <w:b w:val="false"/>
          <w:i w:val="false"/>
          <w:color w:val="000000"/>
          <w:sz w:val="28"/>
        </w:rPr>
        <w:t>
      15. Топырақ кесегі мен топырағы бар қоректік қоспасымен өсімдіктердің және топырақ субстраты бар құмырадағы өсімдіктерді карантиндік объектілерден таза аймақтардан, өндіріс орындарынан және (немесе) учаскелерінен орын ауыстыруға жол беріледі.</w:t>
      </w:r>
    </w:p>
    <w:bookmarkEnd w:id="23"/>
    <w:bookmarkStart w:name="z28" w:id="24"/>
    <w:p>
      <w:pPr>
        <w:spacing w:after="0"/>
        <w:ind w:left="0"/>
        <w:jc w:val="both"/>
      </w:pPr>
      <w:r>
        <w:rPr>
          <w:rFonts w:ascii="Times New Roman"/>
          <w:b w:val="false"/>
          <w:i w:val="false"/>
          <w:color w:val="000000"/>
          <w:sz w:val="28"/>
        </w:rPr>
        <w:t xml:space="preserve">
      16. Карантиндік объектілер анықталған тұқымдық және отырғызу материалының партиялары (партиясының бөлігі) залалсыздандырылуы, жөнелтушіге қайтарылуы немесе жойылуы тиіс. Тұқымдық және отырғызу материалына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End w:id="24"/>
    <w:bookmarkStart w:name="z29" w:id="25"/>
    <w:p>
      <w:pPr>
        <w:spacing w:after="0"/>
        <w:ind w:left="0"/>
        <w:jc w:val="left"/>
      </w:pPr>
      <w:r>
        <w:rPr>
          <w:rFonts w:ascii="Times New Roman"/>
          <w:b/>
          <w:i w:val="false"/>
          <w:color w:val="000000"/>
        </w:rPr>
        <w:t xml:space="preserve"> 3-тарау. Көкөністер мен картопқа қойылатын карантиндік фитосанитариялық талаптар</w:t>
      </w:r>
    </w:p>
    <w:bookmarkEnd w:id="25"/>
    <w:bookmarkStart w:name="z30" w:id="26"/>
    <w:p>
      <w:pPr>
        <w:spacing w:after="0"/>
        <w:ind w:left="0"/>
        <w:jc w:val="both"/>
      </w:pPr>
      <w:r>
        <w:rPr>
          <w:rFonts w:ascii="Times New Roman"/>
          <w:b w:val="false"/>
          <w:i w:val="false"/>
          <w:color w:val="000000"/>
          <w:sz w:val="28"/>
        </w:rPr>
        <w:t>
      17. Картопта және басқа түйнекжемісті мен тамыржемісті көкөністерде топырақ қоспасына өнімнің нақты салмағының бір пайызына дейін жол беріледі.</w:t>
      </w:r>
    </w:p>
    <w:bookmarkEnd w:id="26"/>
    <w:bookmarkStart w:name="z31" w:id="27"/>
    <w:p>
      <w:pPr>
        <w:spacing w:after="0"/>
        <w:ind w:left="0"/>
        <w:jc w:val="both"/>
      </w:pPr>
      <w:r>
        <w:rPr>
          <w:rFonts w:ascii="Times New Roman"/>
          <w:b w:val="false"/>
          <w:i w:val="false"/>
          <w:color w:val="000000"/>
          <w:sz w:val="28"/>
        </w:rPr>
        <w:t>
      18. Көкөніс пен картоп азиялық мақта көбелегінен (Spodoptera litura), беденің америкалық үңгі шыбынынан (Liriomyza trifolii), америкалық жүгері көбелегінен (Helicoverpa zea), пияздың үңгішыбынынан (Liriomyza nietzkei), американдық темекі бітесінен (Frankliniella fusca), андылық картоп бізтұмсығынан (Premnotrypes spp.), картоптың андылық латентті тимовирусынан (Andean potato latent tymovirus), африкалық қауын шыбынынан (Bactrocera cucurbitae), асқабақ дақылдарының бактериялық теңбілденуінен (Acidovorax citrulli), қызылша жүйкесінің некротикалық сарғаюы бенивирусынан (Beet necrotic yellow vein benyvirus), картоптың бозғылт жұмырқұртынан (Globodera pallida), картоптың қоңыр шірігінен (Ralstonia solanacearum), картоп түйнектерінің ұршық тәріздігінің вироидінен (Potato spindle tuber viroid), картоптың Т теповирусынан (Potato vіrus T), шығыс гүл бітесінен (Frankliniella tritici), гавай бітесінен (Thrips hawaiiensis), гватемалалық картоп күйесінен (Tecia solanivora), картоп қаракүйесінен (Thecaphora solani), қауын шыбынынан (Myiopardalis pardalina), мысырлық мақта көбелегінен (Spodoptera littoralis), батыс гүл бітесінен (Frankliniella occidentalis), жасыл бақша көбелегінен (Chrysodeixis eriosoma), қоснүктелі алтын түстес түн көбелегінен (Chrysodeixis chalcites), картоптың алтын түстес жұмырқұртынан (Globodera rostochiensis), вест-үнділік гүл бітесінен (Frankliniella insularis), үңдіқытайлық гүл бітесінен (Scirtothrips dorsalis), картоптың қанқызыл қоңызынан (Epilachna vigintioctomaculata), картоп күйесінен (Phthorimaea operculella), қызанақтың қызыл өрмекші кенесінен (Tetranychus evansi), картоптың колумбиялық бұзғынша жұмырқұртынан (Meloidogyne chitwoodi), таулы тікенекті аққанаттан (Aleurocanthus spiniferus), тамыр берішті жұмырқұртынан (Meloidogyne enterolobii), жүгерінің жапырақ көбелегінен (Spodoptera frugiperda), пияз жапырағының күйігі қоздырғышынан (Xanthomonas axonopodis pv. Allii), жалған берішті жұмырқұртынан (Nacobbus aberrans), жалған колумбиялық бұзғынша жұмырқұртынан (Meloidogyne fallax), қанжарлы жұмырқұртынан (Xiphinema rivesi), көкөніс үңгі шыбынынан (Liriomyza sativae), сондай-ақ картоп теңбілінің андылық комовирусынан (Potato Andean mottle comovirus), картоптың қатерлі ісігінен (Synchytrium endobioticum), темекі аққанатынан (Bemisia tabaci), қызанақ бітесінен (Frankliniella schultzei), пальма бітесінен (Thrips palmi), бақытгүлдің жапырақ үңгі шыбынынан (Nemorimyza maculosa), цитрусты қара аққанаттан (Aleurocanthus woglumi), америкалық эхинотрипстен (Echinothrips americanus), оңтүстік америкалық жапырақ үңгі шыбынынан (Liriomyza huidobrensis), оңтүстік америкалық қызанақ күйесінен (Tuta absoluta) және оңтүстік түн көбелегінен (Spodoptera eridania) таза күйінде орын ауыстырылады.</w:t>
      </w:r>
    </w:p>
    <w:bookmarkEnd w:id="27"/>
    <w:bookmarkStart w:name="z32" w:id="28"/>
    <w:p>
      <w:pPr>
        <w:spacing w:after="0"/>
        <w:ind w:left="0"/>
        <w:jc w:val="both"/>
      </w:pPr>
      <w:r>
        <w:rPr>
          <w:rFonts w:ascii="Times New Roman"/>
          <w:b w:val="false"/>
          <w:i w:val="false"/>
          <w:color w:val="000000"/>
          <w:sz w:val="28"/>
        </w:rPr>
        <w:t>
      19. Карантинге жатқызылған өнімнің әрбір буып-түюіне қарбызды (Еуразиялық экономикалық одақтың сыртқы экономикалық қызметінің тауар номенклатурасының (бұдан әрі – ЕАЭО СЭҚ ТН коды 0807 11 000 0), қауынды (ЕАЭО СЭҚ ТН коды 0807 19 000 0) және асқабақты (ЕАЭО СЭҚ ТН коды 0709 93 900 0) үйіп орнын ауыстыру жағдайларын қоспағанда, өнімнің атауы, әкімшілік-аумақтық бірлік, өндіріс орны туралы ақпаратты қамтитын таңбалау қойылады.</w:t>
      </w:r>
    </w:p>
    <w:bookmarkEnd w:id="28"/>
    <w:p>
      <w:pPr>
        <w:spacing w:after="0"/>
        <w:ind w:left="0"/>
        <w:jc w:val="both"/>
      </w:pPr>
      <w:r>
        <w:rPr>
          <w:rFonts w:ascii="Times New Roman"/>
          <w:b w:val="false"/>
          <w:i w:val="false"/>
          <w:color w:val="000000"/>
          <w:sz w:val="28"/>
        </w:rPr>
        <w:t xml:space="preserve">
      Көкөністер мен картопқа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bookmarkStart w:name="z33" w:id="29"/>
    <w:p>
      <w:pPr>
        <w:spacing w:after="0"/>
        <w:ind w:left="0"/>
        <w:jc w:val="left"/>
      </w:pPr>
      <w:r>
        <w:rPr>
          <w:rFonts w:ascii="Times New Roman"/>
          <w:b/>
          <w:i w:val="false"/>
          <w:color w:val="000000"/>
        </w:rPr>
        <w:t xml:space="preserve"> 4-тарау. Дәнді, бұршақты және майлы дақылдар дәніне және олардың өңдеу өнімдеріне қойылатын карантиндік фитосанитариялық талаптар</w:t>
      </w:r>
    </w:p>
    <w:bookmarkEnd w:id="29"/>
    <w:bookmarkStart w:name="z34" w:id="30"/>
    <w:p>
      <w:pPr>
        <w:spacing w:after="0"/>
        <w:ind w:left="0"/>
        <w:jc w:val="both"/>
      </w:pPr>
      <w:r>
        <w:rPr>
          <w:rFonts w:ascii="Times New Roman"/>
          <w:b w:val="false"/>
          <w:i w:val="false"/>
          <w:color w:val="000000"/>
          <w:sz w:val="28"/>
        </w:rPr>
        <w:t>
      20. Striga spp стрига тұқымдас карантиндік арамшөптердің тұқымдарымен ластанған дәнді, бұршақты және майлы дақылдар дәнінің және оның өңдеу өнімдерінің партиялары жөнелтушіге қайтарылуы тиіс. Өзге карантиндік арамшөптердің тұқымдары немесе жемістері анықталған жағдайда көрсетілген партиялар жөнелтушіге қайтарылуы, жойылуы немесе карантиндік арамшөптердің тұқымдары мен жемістерін тіршілік ету қабілетінен айыруды қамтамасыз ететін технологиялар бойынша карантиндік фитосанитариялық талаптарға сай келетін кәсіпорындарда өңделуі тиіс. Соя бұршақтары партияларында қызыл күрең церкоспороз (Cercospora kikuchii) анықталған жағдайда көрсетілген партиялар жөнелтушіге қайтарылуы, жойылуы немесе қызыл күрең церкоспорозымен (Cercospora kikuchii) залалданған соя бұршақтарын өңдеуді жүзеге асыратын кәсіпорындарда өңделуі тиіс.</w:t>
      </w:r>
    </w:p>
    <w:bookmarkEnd w:id="30"/>
    <w:bookmarkStart w:name="z35" w:id="31"/>
    <w:p>
      <w:pPr>
        <w:spacing w:after="0"/>
        <w:ind w:left="0"/>
        <w:jc w:val="both"/>
      </w:pPr>
      <w:r>
        <w:rPr>
          <w:rFonts w:ascii="Times New Roman"/>
          <w:b w:val="false"/>
          <w:i w:val="false"/>
          <w:color w:val="000000"/>
          <w:sz w:val="28"/>
        </w:rPr>
        <w:t>
      21. Карантиндік арамшөптердің тұқымдары мен жемістері бар дәнді, бұршақты және майлы дақылдардың дәндері, оның өңдеу өнімдері, сондай-ақ қызыл күрең церкоспорозымен (Cercospora kikuchii) залалданған соя бұршақтарының партиялары өсімдіктер карантині жөніндегі мемлекеттік инспектор белгілейтін кәсіпорындарға өңдеуге жіберіледі.</w:t>
      </w:r>
    </w:p>
    <w:bookmarkEnd w:id="31"/>
    <w:bookmarkStart w:name="z36" w:id="32"/>
    <w:p>
      <w:pPr>
        <w:spacing w:after="0"/>
        <w:ind w:left="0"/>
        <w:jc w:val="both"/>
      </w:pPr>
      <w:r>
        <w:rPr>
          <w:rFonts w:ascii="Times New Roman"/>
          <w:b w:val="false"/>
          <w:i w:val="false"/>
          <w:color w:val="000000"/>
          <w:sz w:val="28"/>
        </w:rPr>
        <w:t>
      22. Дәнді, бұршақты және майлы дақылдардың дәндерін, оның өңдеу өнімдерін төгліп-шашылуын болдырмау бойынша шараларды қамтамасыз ете отырып, кемелердің трюмдерінде, контейнерлерде, астық таситын вагондарда, сондай-ақ автомобиль көлігінде үйіп орын ауыстыруға жол беріледі.</w:t>
      </w:r>
    </w:p>
    <w:bookmarkEnd w:id="32"/>
    <w:bookmarkStart w:name="z37" w:id="33"/>
    <w:p>
      <w:pPr>
        <w:spacing w:after="0"/>
        <w:ind w:left="0"/>
        <w:jc w:val="both"/>
      </w:pPr>
      <w:r>
        <w:rPr>
          <w:rFonts w:ascii="Times New Roman"/>
          <w:b w:val="false"/>
          <w:i w:val="false"/>
          <w:color w:val="000000"/>
          <w:sz w:val="28"/>
        </w:rPr>
        <w:t>
      23. Дәнді, бұршақты және майлы дақылдардың дәндерін, оның өңдеу өнімдерін буып-түйілген күйінде орын ауыстыруға тек жаңа және газ өткізбейтін буып-түюде ғана жол беріледі. Осы тармақтың талаптары тұтыну қаптамасындағы өнімге қолданылмайды.</w:t>
      </w:r>
    </w:p>
    <w:bookmarkEnd w:id="33"/>
    <w:bookmarkStart w:name="z38" w:id="34"/>
    <w:p>
      <w:pPr>
        <w:spacing w:after="0"/>
        <w:ind w:left="0"/>
        <w:jc w:val="both"/>
      </w:pPr>
      <w:r>
        <w:rPr>
          <w:rFonts w:ascii="Times New Roman"/>
          <w:b w:val="false"/>
          <w:i w:val="false"/>
          <w:color w:val="000000"/>
          <w:sz w:val="28"/>
        </w:rPr>
        <w:t>
      24. Дәнді, бұршақты және майлы дақылдардың дәндерін, оның өңдеу өнімдерін кемелердің трюмдерінен түсіру кезінде су бетіне және айлаққа төгіліп-шашылуын болдырмайтын техникалық құралдар пайдаланылады.</w:t>
      </w:r>
    </w:p>
    <w:bookmarkEnd w:id="34"/>
    <w:bookmarkStart w:name="z39" w:id="35"/>
    <w:p>
      <w:pPr>
        <w:spacing w:after="0"/>
        <w:ind w:left="0"/>
        <w:jc w:val="both"/>
      </w:pPr>
      <w:r>
        <w:rPr>
          <w:rFonts w:ascii="Times New Roman"/>
          <w:b w:val="false"/>
          <w:i w:val="false"/>
          <w:color w:val="000000"/>
          <w:sz w:val="28"/>
        </w:rPr>
        <w:t xml:space="preserve">
      25. Дәнді, бұршақты және майлы дақылдардың дәндерін, оның өңдеу өнімдерін көлік құралдарынан тек қатты жабынды (бетон, асфальт) алаңдарға ғана түсіруге жол беріледі. </w:t>
      </w:r>
    </w:p>
    <w:bookmarkEnd w:id="35"/>
    <w:bookmarkStart w:name="z40" w:id="36"/>
    <w:p>
      <w:pPr>
        <w:spacing w:after="0"/>
        <w:ind w:left="0"/>
        <w:jc w:val="both"/>
      </w:pPr>
      <w:r>
        <w:rPr>
          <w:rFonts w:ascii="Times New Roman"/>
          <w:b w:val="false"/>
          <w:i w:val="false"/>
          <w:color w:val="000000"/>
          <w:sz w:val="28"/>
        </w:rPr>
        <w:t>
      26. Түсіру алаңдарында және теміржолдарда пайда болатын дәнді, бұршақты және майлы дақылдар дәнінің, оның өңделген өнімдерінің төгіліп-шашылғандары күн сайын жойылуы тиіс.</w:t>
      </w:r>
    </w:p>
    <w:bookmarkEnd w:id="36"/>
    <w:bookmarkStart w:name="z41" w:id="37"/>
    <w:p>
      <w:pPr>
        <w:spacing w:after="0"/>
        <w:ind w:left="0"/>
        <w:jc w:val="both"/>
      </w:pPr>
      <w:r>
        <w:rPr>
          <w:rFonts w:ascii="Times New Roman"/>
          <w:b w:val="false"/>
          <w:i w:val="false"/>
          <w:color w:val="000000"/>
          <w:sz w:val="28"/>
        </w:rPr>
        <w:t>
      27. Азық-түлік, жемдік және техникалық мақсаттарға арналған дәнді, бұршақты және майлы дақылдардың дәндерін себу үшін пайдалануға жол берілмейді.</w:t>
      </w:r>
    </w:p>
    <w:bookmarkEnd w:id="37"/>
    <w:bookmarkStart w:name="z42" w:id="38"/>
    <w:p>
      <w:pPr>
        <w:spacing w:after="0"/>
        <w:ind w:left="0"/>
        <w:jc w:val="both"/>
      </w:pPr>
      <w:r>
        <w:rPr>
          <w:rFonts w:ascii="Times New Roman"/>
          <w:b w:val="false"/>
          <w:i w:val="false"/>
          <w:color w:val="000000"/>
          <w:sz w:val="28"/>
        </w:rPr>
        <w:t>
      28. Жер жаңғағы дән қоңызы (Caryedon gonagra), бразилиялық бұршақ дән қоңызы (Zabrotes subfassiatus), Callosobruchus тұқымдас дән қоңыздары, капр қоңызы (Trogoderma granarium) және (немесе) кең тұмсықты қамба бізтұмсығы (Caulophilus latinasus Say) таралған елдерден әкелінетін дәнді, бұршақты және майлы дақылдардың дәндерін, оның өңдеу өнімдерін көлік құралынан түсіру олардың карантиндік фитосанитариялық жай-күйі анықталғаннан кейін жүзеге асырылады. Тірі карантиндік зиянкестер анықталған кезде дәнді, бұршақты және майлы дақылдардың дәндері, оның өңдеу өнімдері көлік құралында залалсыздандырылуға, ал оны жүргізу мүмкін болмаған жағдайда – жөнелтушіге қайтарылуы немесе жойылуы тиіс.</w:t>
      </w:r>
    </w:p>
    <w:bookmarkEnd w:id="38"/>
    <w:bookmarkStart w:name="z43" w:id="39"/>
    <w:p>
      <w:pPr>
        <w:spacing w:after="0"/>
        <w:ind w:left="0"/>
        <w:jc w:val="both"/>
      </w:pPr>
      <w:r>
        <w:rPr>
          <w:rFonts w:ascii="Times New Roman"/>
          <w:b w:val="false"/>
          <w:i w:val="false"/>
          <w:color w:val="000000"/>
          <w:sz w:val="28"/>
        </w:rPr>
        <w:t>
      29. Өсіп-өнуге, өсуге және келешекте көбеюге қабілетті карантиндік арамшөп өсімдіктерінің тұқымдары мен жемістері бар дәнді, бұршақты және майлы дақылдар дәндерінің, оның өңдеу өнімдерінің қалдықтары карантиндік арамшөп өсімдіктерінің тұқымдары мен жемістерін тіршілік ету қабілетінен айыруды қамтамасыз ететін технологияларда өңделуі тиіс.</w:t>
      </w:r>
    </w:p>
    <w:bookmarkEnd w:id="39"/>
    <w:p>
      <w:pPr>
        <w:spacing w:after="0"/>
        <w:ind w:left="0"/>
        <w:jc w:val="both"/>
      </w:pPr>
      <w:r>
        <w:rPr>
          <w:rFonts w:ascii="Times New Roman"/>
          <w:b w:val="false"/>
          <w:i w:val="false"/>
          <w:color w:val="000000"/>
          <w:sz w:val="28"/>
        </w:rPr>
        <w:t>
      Дәнді, бұршақты және майлы дақылдар дәндерінің, оның өңдеу өнімдерінің шаруашылық құндылығы жоқ қалдықтары, сыпырындылар және қоқыс түсіру, сақтау және өңдеу орындарында жағу әдісімен жойылуы немесе фитосанитариялық шұңқырларға көмілуі тиіс.</w:t>
      </w:r>
    </w:p>
    <w:bookmarkStart w:name="z44" w:id="40"/>
    <w:p>
      <w:pPr>
        <w:spacing w:after="0"/>
        <w:ind w:left="0"/>
        <w:jc w:val="both"/>
      </w:pPr>
      <w:r>
        <w:rPr>
          <w:rFonts w:ascii="Times New Roman"/>
          <w:b w:val="false"/>
          <w:i w:val="false"/>
          <w:color w:val="000000"/>
          <w:sz w:val="28"/>
        </w:rPr>
        <w:t xml:space="preserve">
      30. Карантиндік арамшөптердің тұқымдары мен жемістері бар дәнді, бұршақты және майлы дақылдар дәндерінің, оның өңдеу өнімдерінің партияларын өңдеуге жібермей орнын ауыстыру осы карантиндік фитосанитариялық талаптардың 22-тармағының талаптары сақталған шартта осы партияларды экспортқа жіберген жағдайда жол беріледі. </w:t>
      </w:r>
    </w:p>
    <w:bookmarkEnd w:id="40"/>
    <w:p>
      <w:pPr>
        <w:spacing w:after="0"/>
        <w:ind w:left="0"/>
        <w:jc w:val="both"/>
      </w:pPr>
      <w:r>
        <w:rPr>
          <w:rFonts w:ascii="Times New Roman"/>
          <w:b w:val="false"/>
          <w:i w:val="false"/>
          <w:color w:val="000000"/>
          <w:sz w:val="28"/>
        </w:rPr>
        <w:t xml:space="preserve">
      Дәнді, бұршақты және майлы дақылдар дәніне және оның өңдеу өнімдеріне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w:t>
      </w:r>
    </w:p>
    <w:bookmarkStart w:name="z45" w:id="41"/>
    <w:p>
      <w:pPr>
        <w:spacing w:after="0"/>
        <w:ind w:left="0"/>
        <w:jc w:val="left"/>
      </w:pPr>
      <w:r>
        <w:rPr>
          <w:rFonts w:ascii="Times New Roman"/>
          <w:b/>
          <w:i w:val="false"/>
          <w:color w:val="000000"/>
        </w:rPr>
        <w:t xml:space="preserve"> 5-тарау. Жемістер мен жидектерге қойылатын карантиндік фитосанитариялық талаптар</w:t>
      </w:r>
    </w:p>
    <w:bookmarkEnd w:id="41"/>
    <w:bookmarkStart w:name="z46" w:id="42"/>
    <w:p>
      <w:pPr>
        <w:spacing w:after="0"/>
        <w:ind w:left="0"/>
        <w:jc w:val="both"/>
      </w:pPr>
      <w:r>
        <w:rPr>
          <w:rFonts w:ascii="Times New Roman"/>
          <w:b w:val="false"/>
          <w:i w:val="false"/>
          <w:color w:val="000000"/>
          <w:sz w:val="28"/>
        </w:rPr>
        <w:t>
      31. Қараөрік шарка (шешек) вирусы (Plum Pox Potyvirus), жалған қалқаншалы және қалқаншалы сымырлардың карантиндік түрлері бар жемістер мен жидектерді қоспағанда, Тізбеге енгізілген карантиндік объектілермен және (немесе) бөтен текті түрлермен залалданған жемістер мен жидектердің орнын ауыстыруға жол берілмейді.</w:t>
      </w:r>
    </w:p>
    <w:bookmarkEnd w:id="42"/>
    <w:bookmarkStart w:name="z47" w:id="43"/>
    <w:p>
      <w:pPr>
        <w:spacing w:after="0"/>
        <w:ind w:left="0"/>
        <w:jc w:val="both"/>
      </w:pPr>
      <w:r>
        <w:rPr>
          <w:rFonts w:ascii="Times New Roman"/>
          <w:b w:val="false"/>
          <w:i w:val="false"/>
          <w:color w:val="000000"/>
          <w:sz w:val="28"/>
        </w:rPr>
        <w:t xml:space="preserve">
      32. Карантинге жатқызылған өнімнің әрбір буып-түюіне өнімнің атауы, әкімшілік-аумақтық бірлік, өндіріс орны туралы таңбалау қойылады. </w:t>
      </w:r>
    </w:p>
    <w:bookmarkEnd w:id="43"/>
    <w:bookmarkStart w:name="z48" w:id="44"/>
    <w:p>
      <w:pPr>
        <w:spacing w:after="0"/>
        <w:ind w:left="0"/>
        <w:jc w:val="both"/>
      </w:pPr>
      <w:r>
        <w:rPr>
          <w:rFonts w:ascii="Times New Roman"/>
          <w:b w:val="false"/>
          <w:i w:val="false"/>
          <w:color w:val="000000"/>
          <w:sz w:val="28"/>
        </w:rPr>
        <w:t xml:space="preserve">
      33. Жемістер мен жидектерге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айқындалған.</w:t>
      </w:r>
    </w:p>
    <w:bookmarkEnd w:id="44"/>
    <w:bookmarkStart w:name="z49" w:id="45"/>
    <w:p>
      <w:pPr>
        <w:spacing w:after="0"/>
        <w:ind w:left="0"/>
        <w:jc w:val="left"/>
      </w:pPr>
      <w:r>
        <w:rPr>
          <w:rFonts w:ascii="Times New Roman"/>
          <w:b/>
          <w:i w:val="false"/>
          <w:color w:val="000000"/>
        </w:rPr>
        <w:t xml:space="preserve"> 6-тарау. Гүлшоқтарын жасау немесе әсемдік мақсаттар үшін жарамды кесілген гүлдерге және гүлшанақтарға қойылатын карантиндік фитосанитариялық талаптар</w:t>
      </w:r>
    </w:p>
    <w:bookmarkEnd w:id="45"/>
    <w:bookmarkStart w:name="z50" w:id="46"/>
    <w:p>
      <w:pPr>
        <w:spacing w:after="0"/>
        <w:ind w:left="0"/>
        <w:jc w:val="both"/>
      </w:pPr>
      <w:r>
        <w:rPr>
          <w:rFonts w:ascii="Times New Roman"/>
          <w:b w:val="false"/>
          <w:i w:val="false"/>
          <w:color w:val="000000"/>
          <w:sz w:val="28"/>
        </w:rPr>
        <w:t>
      34. Гүлшоқтарын жасау немесе әсемдік мақсаттар үшін жарамды кесілген гүлдер және гүлшанақтар азиялық мақта көбелегінен (Spodoptera litura), америкалық беде үңгі шыбынынан (Liriomyza trifolii), пияздың үңгі шыбынынан (Liriomyza nietzkei), американдық темекі бітесінен (Frankliniella fusca), бақытгүл аскохитозы қоздырғышынан (Didymella ligulicola), бақытгүлдің ақ таты қоздырғышынан (Puccinia horiana), пияз жапырағының күйігі қоздырғышынан (Xanthomonas axonopodis pv. Allii), пеларгонияның тат ауруынан (Puccinia pelargonii-zonalis), камелия гүлінің күйігі қоздырғышынан (Ciborinia camelliae), шығыс гүл бітесінен (Frankliniella tritici), гавай бітесінен (Thrips hawaiiensis), мысырлық мақта көбелегінен (Spodoptera littoralis), батыс гүл бітесінен (Frankliniella occidentalis), жасыл бақша көбелегінен (Chrysodeixis eriosoma), қоснүктелі алтын түстес түн көбелегінен (Chrysodeixis chalcites), вест-үнділік гүл бітесінен (Frankliniella insularis), үңдіқытайлық гүл бітесінен (Scirtothrips dorsalis), жүгерінің жапырақ көбелегінен (Spodoptera frugiperda), америкалық жүгері көбелегінен (Helicoverpa zea), қызанақтың қызыл өрмекші кенесінен (Tetranychus evansi), көкөніс үңгі шыбынынан (Liriomyza sativae), күнбағыс жапырақжегішінен (Zygogramma exclamatіonіs), темекі аққанатынан (Bemisia tabaci), қызанақ бітесінен (Frankliniella schultzei), пальма бітесінен (Thrips palmi), қалампырдың фиалофорлы солуынан (Phialophora cinerescens), бақытгүл жапырағын үңгі шыбынынан (Nemorimyza maculosa), цитрусты қара аққанаттан (Aleurocanthus woglumi), америкалық эхинотрипстен (Echinothrips americanus), оңтүстік америкалық жапырақ үңгі шыбынынан (Liriomyza huidobrensis) және оңтүстік түн көбелегінен (Spodoptera eridania) таза күйінде орын ауыстырылады.</w:t>
      </w:r>
    </w:p>
    <w:bookmarkEnd w:id="46"/>
    <w:bookmarkStart w:name="z51" w:id="47"/>
    <w:p>
      <w:pPr>
        <w:spacing w:after="0"/>
        <w:ind w:left="0"/>
        <w:jc w:val="both"/>
      </w:pPr>
      <w:r>
        <w:rPr>
          <w:rFonts w:ascii="Times New Roman"/>
          <w:b w:val="false"/>
          <w:i w:val="false"/>
          <w:color w:val="000000"/>
          <w:sz w:val="28"/>
        </w:rPr>
        <w:t xml:space="preserve">
      35. Орны ауыстырылатын карантинге жатқызылған өнімнің әрбір буып-түюіне өнімнің атауы, әкімшілік-аумақтық бірлік, өндіріс орны туралы таңбалау қойылады. </w:t>
      </w:r>
    </w:p>
    <w:bookmarkEnd w:id="47"/>
    <w:bookmarkStart w:name="z52" w:id="48"/>
    <w:p>
      <w:pPr>
        <w:spacing w:after="0"/>
        <w:ind w:left="0"/>
        <w:jc w:val="both"/>
      </w:pPr>
      <w:r>
        <w:rPr>
          <w:rFonts w:ascii="Times New Roman"/>
          <w:b w:val="false"/>
          <w:i w:val="false"/>
          <w:color w:val="000000"/>
          <w:sz w:val="28"/>
        </w:rPr>
        <w:t>
      36. Карантинге жатқызылған өнімді жабық топырақта өндіруді жүзеге асыратын оранжереяларда және басқа да кәсіпорындарда оларды сақтау және сұрыптау мақсатында пайдалану үшін кесілген гүлдер мен гүлшанақтардың орнын ауыстыруға жол берілмейді.</w:t>
      </w:r>
    </w:p>
    <w:bookmarkEnd w:id="48"/>
    <w:bookmarkStart w:name="z53" w:id="49"/>
    <w:p>
      <w:pPr>
        <w:spacing w:after="0"/>
        <w:ind w:left="0"/>
        <w:jc w:val="both"/>
      </w:pPr>
      <w:r>
        <w:rPr>
          <w:rFonts w:ascii="Times New Roman"/>
          <w:b w:val="false"/>
          <w:i w:val="false"/>
          <w:color w:val="000000"/>
          <w:sz w:val="28"/>
        </w:rPr>
        <w:t>
      37. Кесілген гүлдер партиясында (партия бөлігінде) осы карантиндік фитосанитариялық талаптардың 34-тармағында көрсетілген карантиндік объектілер анықталған жағдайда залалданған партия (партия бөлігі) жөнелтушіге қайтарылуы немесе жойылуы тиіс. Зертханалық сараптама және (немесе) карантиндік фитосанитариялық сараптама жүргізу нәтижесінде анықталған партияда (партия бөлігінде) мұндай карантиндік объектілер болмаған жағдайда партияның таза бөлігі мақсаты бойынша пайдаланылады.</w:t>
      </w:r>
    </w:p>
    <w:bookmarkEnd w:id="49"/>
    <w:p>
      <w:pPr>
        <w:spacing w:after="0"/>
        <w:ind w:left="0"/>
        <w:jc w:val="both"/>
      </w:pPr>
      <w:r>
        <w:rPr>
          <w:rFonts w:ascii="Times New Roman"/>
          <w:b w:val="false"/>
          <w:i w:val="false"/>
          <w:color w:val="000000"/>
          <w:sz w:val="28"/>
        </w:rPr>
        <w:t xml:space="preserve">
      Гүлшоқтарын жасау немесе әсемдік мақсаттар үшін жарамды кесілген гүлдерге және гүлшанақтарға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айқындалған.</w:t>
      </w:r>
    </w:p>
    <w:bookmarkStart w:name="z54" w:id="50"/>
    <w:p>
      <w:pPr>
        <w:spacing w:after="0"/>
        <w:ind w:left="0"/>
        <w:jc w:val="left"/>
      </w:pPr>
      <w:r>
        <w:rPr>
          <w:rFonts w:ascii="Times New Roman"/>
          <w:b/>
          <w:i w:val="false"/>
          <w:color w:val="000000"/>
        </w:rPr>
        <w:t xml:space="preserve"> 7-тарау. Ағаш материалдарына қойылатын карантиндік фитосанитариялық талаптар</w:t>
      </w:r>
    </w:p>
    <w:bookmarkEnd w:id="50"/>
    <w:bookmarkStart w:name="z55" w:id="51"/>
    <w:p>
      <w:pPr>
        <w:spacing w:after="0"/>
        <w:ind w:left="0"/>
        <w:jc w:val="both"/>
      </w:pPr>
      <w:r>
        <w:rPr>
          <w:rFonts w:ascii="Times New Roman"/>
          <w:b w:val="false"/>
          <w:i w:val="false"/>
          <w:color w:val="000000"/>
          <w:sz w:val="28"/>
        </w:rPr>
        <w:t xml:space="preserve">
      38. Осы карантиндік фитосанитариялық талаптар қылқан жапырақты тұқымдылардың ағаш материалдарына, оның ішінде мынадай ботаникалық тектерге жататындарға қойылады: </w:t>
      </w:r>
    </w:p>
    <w:bookmarkEnd w:id="51"/>
    <w:p>
      <w:pPr>
        <w:spacing w:after="0"/>
        <w:ind w:left="0"/>
        <w:jc w:val="both"/>
      </w:pPr>
      <w:r>
        <w:rPr>
          <w:rFonts w:ascii="Times New Roman"/>
          <w:b w:val="false"/>
          <w:i w:val="false"/>
          <w:color w:val="000000"/>
          <w:sz w:val="28"/>
        </w:rPr>
        <w:t>
      1) шырша (Picea);</w:t>
      </w:r>
    </w:p>
    <w:p>
      <w:pPr>
        <w:spacing w:after="0"/>
        <w:ind w:left="0"/>
        <w:jc w:val="both"/>
      </w:pPr>
      <w:r>
        <w:rPr>
          <w:rFonts w:ascii="Times New Roman"/>
          <w:b w:val="false"/>
          <w:i w:val="false"/>
          <w:color w:val="000000"/>
          <w:sz w:val="28"/>
        </w:rPr>
        <w:t>
      2) балқарағай (Cedrus);</w:t>
      </w:r>
    </w:p>
    <w:p>
      <w:pPr>
        <w:spacing w:after="0"/>
        <w:ind w:left="0"/>
        <w:jc w:val="both"/>
      </w:pPr>
      <w:r>
        <w:rPr>
          <w:rFonts w:ascii="Times New Roman"/>
          <w:b w:val="false"/>
          <w:i w:val="false"/>
          <w:color w:val="000000"/>
          <w:sz w:val="28"/>
        </w:rPr>
        <w:t>
      3) сауыр ағаш (Cupressus);</w:t>
      </w:r>
    </w:p>
    <w:p>
      <w:pPr>
        <w:spacing w:after="0"/>
        <w:ind w:left="0"/>
        <w:jc w:val="both"/>
      </w:pPr>
      <w:r>
        <w:rPr>
          <w:rFonts w:ascii="Times New Roman"/>
          <w:b w:val="false"/>
          <w:i w:val="false"/>
          <w:color w:val="000000"/>
          <w:sz w:val="28"/>
        </w:rPr>
        <w:t>
      4) сағызқарағай (Larix);</w:t>
      </w:r>
    </w:p>
    <w:p>
      <w:pPr>
        <w:spacing w:after="0"/>
        <w:ind w:left="0"/>
        <w:jc w:val="both"/>
      </w:pPr>
      <w:r>
        <w:rPr>
          <w:rFonts w:ascii="Times New Roman"/>
          <w:b w:val="false"/>
          <w:i w:val="false"/>
          <w:color w:val="000000"/>
          <w:sz w:val="28"/>
        </w:rPr>
        <w:t>
      5) арша (Juniperus);</w:t>
      </w:r>
    </w:p>
    <w:p>
      <w:pPr>
        <w:spacing w:after="0"/>
        <w:ind w:left="0"/>
        <w:jc w:val="both"/>
      </w:pPr>
      <w:r>
        <w:rPr>
          <w:rFonts w:ascii="Times New Roman"/>
          <w:b w:val="false"/>
          <w:i w:val="false"/>
          <w:color w:val="000000"/>
          <w:sz w:val="28"/>
        </w:rPr>
        <w:t>
      6) самырсын (Abies);</w:t>
      </w:r>
    </w:p>
    <w:p>
      <w:pPr>
        <w:spacing w:after="0"/>
        <w:ind w:left="0"/>
        <w:jc w:val="both"/>
      </w:pPr>
      <w:r>
        <w:rPr>
          <w:rFonts w:ascii="Times New Roman"/>
          <w:b w:val="false"/>
          <w:i w:val="false"/>
          <w:color w:val="000000"/>
          <w:sz w:val="28"/>
        </w:rPr>
        <w:t>
      7) псевдотсуга (Pseudotsuga);</w:t>
      </w:r>
    </w:p>
    <w:p>
      <w:pPr>
        <w:spacing w:after="0"/>
        <w:ind w:left="0"/>
        <w:jc w:val="both"/>
      </w:pPr>
      <w:r>
        <w:rPr>
          <w:rFonts w:ascii="Times New Roman"/>
          <w:b w:val="false"/>
          <w:i w:val="false"/>
          <w:color w:val="000000"/>
          <w:sz w:val="28"/>
        </w:rPr>
        <w:t xml:space="preserve">
      8) қарағай (Pinus); </w:t>
      </w:r>
    </w:p>
    <w:p>
      <w:pPr>
        <w:spacing w:after="0"/>
        <w:ind w:left="0"/>
        <w:jc w:val="both"/>
      </w:pPr>
      <w:r>
        <w:rPr>
          <w:rFonts w:ascii="Times New Roman"/>
          <w:b w:val="false"/>
          <w:i w:val="false"/>
          <w:color w:val="000000"/>
          <w:sz w:val="28"/>
        </w:rPr>
        <w:t>
      9) тсуга (Tsuga).</w:t>
      </w:r>
    </w:p>
    <w:bookmarkStart w:name="z56" w:id="52"/>
    <w:p>
      <w:pPr>
        <w:spacing w:after="0"/>
        <w:ind w:left="0"/>
        <w:jc w:val="both"/>
      </w:pPr>
      <w:r>
        <w:rPr>
          <w:rFonts w:ascii="Times New Roman"/>
          <w:b w:val="false"/>
          <w:i w:val="false"/>
          <w:color w:val="000000"/>
          <w:sz w:val="28"/>
        </w:rPr>
        <w:t>
      39. Қылқан жапырақты тұқымдылардың барлық ағаш материалдары жұпсыз жібек көбелегінің азиялық кіші түрінен (Lymantria dispar asiatica), америкалық шыршаның жапырақ ширатқыш көбелегінен (Choristoneura fumiferana), ақ теңбіл мұртты қоңыздан (Monochamus scutellatus), шыршаның үлкен тінжегішінен (Dendroctonus micans), шыршаның үлкен қара мұртты қоңызынан (Monochamus urussovii), үлкен жапырақты көктеректің ширатқыш көбелегінен (choristoneura conflictana), қарағайдың ұршық тәрізді татынан (Cronartium fusiforme), шығыстық бестікенекті қабықжегішінен (IPS Grandicollis), шығыстық алтытікенекті қабықжегішінен (IPS Calligraphus), шығыстық қарабасты жапырақ ширатқыш көбелегінен (Acleris variana), таулық қарағай тінжегішінен (Dendroctonus ponderosae), шыршаның тінжегішінен (Dendroctonus rufipennis), батыстық қарағай тінжегішінен (Dendroctonus brevicomis), қарағайдың беріш тәрізді батыстық татынан (Endocronartium harknessii), батыстық шыршаның жапырақ ширатқыш көбелегінен (Choristoneura occidentalis), батыстың қарабасты жапырақ ширатқыш көбелегінен (Acleris gloverana), калифорниялық қабықжегішінен (Ips plastographus), каролиналық мұртты қоңыздан (Monochamus carolinensis), қарағай қалқанының теңбіл қоңыр күйігінен (Mycosphaerella dearnessii), сақиналы жібек көбелегінен (Malacosoma disstria), шыршаның кіші қара мұртты қоңызынан (Monochamus sutor), орегондық қарағай қабықжегішінен (Ips pini), қарағайдың теңбіл мұртты қоңызынан (Monochamus clamator), қарағай діңі мен бұтағының қатерлі ісігі (күйігі) қоздырғышынан (Atropellis piniphila), қарағай діңі мен бұтағының қатерлі ісігі (күйігі) қоздырғышынан (Atropellis pinicola), алма және аршаның татынан (Gymnosporangium yamadae), шамшаттың мүйіз тәрізді татынан (Cronartium quercuum), қарағайдың сары тінжегішінен (Dendroctonus valens), солтүстік-шығыс мұртты қоңыздан (Monochamus notatus), жапондық сағызқарағай қылқанының септориозынан (Mycosphaerella laricis-leptolepidis), сібір жібек көбелегінен (Dendrolimus sibiricus), ақ қарағай бізтұмсық қоңыздан (Pissodes strobi), қарағайдың тұқым қандаласынан (Leptoglossus occidentalis), қарағайдың төбелік бізтұмсық қоңызынан (Pissodes terminalis),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уссуриялық полиграфынан (Polygraphus Proximus), қара барқыт-теңбіл мұртты қоңыздан (Monochamus saltuarius), қара жылтыр мұртты қоңыздан (Monochamus nitens), қара теңбіл мұртты қоңыздан (Monochamus Impluviatus), қарағайдың қара мұртты қоңызынан (Monochamus galloprovincialis), оңтүстік қарағай мұртты қоңыздан (Monochamus titillator) және қарағайдың жапондық мұртты қоңызынан (Monochamus alternatus) таза күйінде орын ауыстырылады.</w:t>
      </w:r>
    </w:p>
    <w:bookmarkEnd w:id="52"/>
    <w:p>
      <w:pPr>
        <w:spacing w:after="0"/>
        <w:ind w:left="0"/>
        <w:jc w:val="both"/>
      </w:pPr>
      <w:r>
        <w:rPr>
          <w:rFonts w:ascii="Times New Roman"/>
          <w:b w:val="false"/>
          <w:i w:val="false"/>
          <w:color w:val="000000"/>
          <w:sz w:val="28"/>
        </w:rPr>
        <w:t xml:space="preserve">
      Қылқан жапырақты тұқымдылардың ағаш материалдарына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айқындалған.</w:t>
      </w:r>
    </w:p>
    <w:bookmarkStart w:name="z57" w:id="53"/>
    <w:p>
      <w:pPr>
        <w:spacing w:after="0"/>
        <w:ind w:left="0"/>
        <w:jc w:val="both"/>
      </w:pPr>
      <w:r>
        <w:rPr>
          <w:rFonts w:ascii="Times New Roman"/>
          <w:b w:val="false"/>
          <w:i w:val="false"/>
          <w:color w:val="000000"/>
          <w:sz w:val="28"/>
        </w:rPr>
        <w:t>
      40. Жапырақты тұқымдардың барлық ағаш материалдары жұпсыз жібек көбелегінің азиялық кіші түрінен (Lymantria dispar asiatica), азиялық мұртты қоңыздан (Anoplophora glabripennis), қайыңның қола зер қоңызынан (Agrilus anxius), шығыс талшын жаңғақ бүлдіргісінен (Dryocosmus kuriphilus), емен шілтершісінен (Corythucha arcuata), қытайлық мұртты қоңыздан (Anoplophora chinensis), қызылмойынды мұртты қоңыздан (Aromia bungii), шынардың шілтершісінен (Corythucha ciliata), қиғаш сызықты жапырақ ширатқыш көбелегінен (Choristoneura rosaceana),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қандыағаш фитофторозынан (Phytophthora alni), алманың домалақ басты шырылдауық мұртты қоңызынан (Saperda candida), алманың зерқоңызынан (Agrilus mali) және шағанның көк-жасыл қушық денелі зерқоңызынан (Agrilus planipennis) таза күйінде орын ауыстырылады.</w:t>
      </w:r>
    </w:p>
    <w:bookmarkEnd w:id="53"/>
    <w:p>
      <w:pPr>
        <w:spacing w:after="0"/>
        <w:ind w:left="0"/>
        <w:jc w:val="both"/>
      </w:pPr>
      <w:r>
        <w:rPr>
          <w:rFonts w:ascii="Times New Roman"/>
          <w:b w:val="false"/>
          <w:i w:val="false"/>
          <w:color w:val="000000"/>
          <w:sz w:val="28"/>
        </w:rPr>
        <w:t xml:space="preserve">
      Жапырақты тұқымдылардың ағаш материалдарына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айқындалған.</w:t>
      </w:r>
    </w:p>
    <w:bookmarkStart w:name="z58" w:id="54"/>
    <w:p>
      <w:pPr>
        <w:spacing w:after="0"/>
        <w:ind w:left="0"/>
        <w:jc w:val="both"/>
      </w:pPr>
      <w:r>
        <w:rPr>
          <w:rFonts w:ascii="Times New Roman"/>
          <w:b w:val="false"/>
          <w:i w:val="false"/>
          <w:color w:val="000000"/>
          <w:sz w:val="28"/>
        </w:rPr>
        <w:t>
      41. Ағаштан жасалған буып-түю материалдары мен бекітпе ағашына мынадай карантиндік фитосанитариялық талаптар қойылады:</w:t>
      </w:r>
    </w:p>
    <w:bookmarkEnd w:id="54"/>
    <w:p>
      <w:pPr>
        <w:spacing w:after="0"/>
        <w:ind w:left="0"/>
        <w:jc w:val="both"/>
      </w:pPr>
      <w:r>
        <w:rPr>
          <w:rFonts w:ascii="Times New Roman"/>
          <w:b w:val="false"/>
          <w:i w:val="false"/>
          <w:color w:val="000000"/>
          <w:sz w:val="28"/>
        </w:rPr>
        <w:t>
      1) ағаштан жасалған буып-түю және бекітпе материалдары (ЕАЭО СЭҚ ТН 4415, 4416 00 000 0 кодтары) қабығынан аршылады және кемінде отыз минут бойы плюс 56 градус Цельсийге дейін ағаштың барлық қалыңдығы бойынша (өзегін қоса алғанда) қыздырылып өңделеді немесе фумигацияланады.</w:t>
      </w:r>
    </w:p>
    <w:p>
      <w:pPr>
        <w:spacing w:after="0"/>
        <w:ind w:left="0"/>
        <w:jc w:val="both"/>
      </w:pPr>
      <w:r>
        <w:rPr>
          <w:rFonts w:ascii="Times New Roman"/>
          <w:b w:val="false"/>
          <w:i w:val="false"/>
          <w:color w:val="000000"/>
          <w:sz w:val="28"/>
        </w:rPr>
        <w:t xml:space="preserve">
      Осы карантиндік фитосанитариялық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нысандар бойынша орындалған буып-түю және бекітпе материалдарындағы таңбалау жүргізілген өңдеуді растау болып табылады. Таңбалау анық, күйдіріп немесе өшірілмейтін бояумен (қызыл және қызғылт сары түстерді қоспағанда) салынады және ағаш ыдысты пайдалану кезінде көрінетін жерде (ағаштан жасалған буып-түю материалы бірлігінің кем дегенде екі қарама-қарсы жағына) орналастырылады.</w:t>
      </w:r>
    </w:p>
    <w:p>
      <w:pPr>
        <w:spacing w:after="0"/>
        <w:ind w:left="0"/>
        <w:jc w:val="both"/>
      </w:pPr>
      <w:r>
        <w:rPr>
          <w:rFonts w:ascii="Times New Roman"/>
          <w:b w:val="false"/>
          <w:i w:val="false"/>
          <w:color w:val="000000"/>
          <w:sz w:val="28"/>
        </w:rPr>
        <w:t>
      2) ағаш материалдарының орнын ауыстыру кезінде қабығы аршылмаған және өңделмеген ағаш бекітпе материалдарын осы ағаштан жасалған буып-түю және бекітпе материалдары сондай үлгідегі және сападағы ағаштан дайындалған және карантиндік объектілерден таза болған жағдайда ғана пайдалануға жол беріледі.</w:t>
      </w:r>
    </w:p>
    <w:p>
      <w:pPr>
        <w:spacing w:after="0"/>
        <w:ind w:left="0"/>
        <w:jc w:val="both"/>
      </w:pPr>
      <w:r>
        <w:rPr>
          <w:rFonts w:ascii="Times New Roman"/>
          <w:b w:val="false"/>
          <w:i w:val="false"/>
          <w:color w:val="000000"/>
          <w:sz w:val="28"/>
        </w:rPr>
        <w:t>
      Осы тармақтың талаптары толық жұқа ағаштан жасалған (қалыңдығы алты миллиметрден аспайтын) ағаштан жасалған буып-түю материалына қолданылмайды.</w:t>
      </w:r>
    </w:p>
    <w:bookmarkStart w:name="z59" w:id="55"/>
    <w:p>
      <w:pPr>
        <w:spacing w:after="0"/>
        <w:ind w:left="0"/>
        <w:jc w:val="left"/>
      </w:pPr>
      <w:r>
        <w:rPr>
          <w:rFonts w:ascii="Times New Roman"/>
          <w:b/>
          <w:i w:val="false"/>
          <w:color w:val="000000"/>
        </w:rPr>
        <w:t xml:space="preserve"> 8-тарау. Басқа карантинге жатқызылған өнімге қойылатын карантиндік фитосанитариялық талаптар</w:t>
      </w:r>
    </w:p>
    <w:bookmarkEnd w:id="55"/>
    <w:bookmarkStart w:name="z60" w:id="56"/>
    <w:p>
      <w:pPr>
        <w:spacing w:after="0"/>
        <w:ind w:left="0"/>
        <w:jc w:val="both"/>
      </w:pPr>
      <w:r>
        <w:rPr>
          <w:rFonts w:ascii="Times New Roman"/>
          <w:b w:val="false"/>
          <w:i w:val="false"/>
          <w:color w:val="000000"/>
          <w:sz w:val="28"/>
        </w:rPr>
        <w:t xml:space="preserve">
      42. Орны ауыстырылатын басқа карантинге жатқызылған өнімге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айқындалған.</w:t>
      </w:r>
    </w:p>
    <w:bookmarkEnd w:id="56"/>
    <w:bookmarkStart w:name="z61" w:id="57"/>
    <w:p>
      <w:pPr>
        <w:spacing w:after="0"/>
        <w:ind w:left="0"/>
        <w:jc w:val="left"/>
      </w:pPr>
      <w:r>
        <w:rPr>
          <w:rFonts w:ascii="Times New Roman"/>
          <w:b/>
          <w:i w:val="false"/>
          <w:color w:val="000000"/>
        </w:rPr>
        <w:t xml:space="preserve"> 9-тарау. Карантиндік арамшөп өсімдіктерінің тұқымдары мен жемістерін тіршілік ету қабілетінен айыруды қамтамасыз ететін технологиялар бойынша астықты және оның өңдеу өнімдерін өңдеуді жүзеге асыратын кәсіпорындарға қойылатын карантиндік фитосанитариялық талаптар</w:t>
      </w:r>
    </w:p>
    <w:bookmarkEnd w:id="57"/>
    <w:bookmarkStart w:name="z62" w:id="58"/>
    <w:p>
      <w:pPr>
        <w:spacing w:after="0"/>
        <w:ind w:left="0"/>
        <w:jc w:val="both"/>
      </w:pPr>
      <w:r>
        <w:rPr>
          <w:rFonts w:ascii="Times New Roman"/>
          <w:b w:val="false"/>
          <w:i w:val="false"/>
          <w:color w:val="000000"/>
          <w:sz w:val="28"/>
        </w:rPr>
        <w:t>
      43. Карантиндік арамшөп өсімдіктерінің тұқымдары мен жемістерін тіршілік ету қабілетінен айыруды қамтамасыз ететін технологиялар бойынша астықты және оның өңдеу өнімдерін өңдеуді жүзеге асыратын кәсіпорындар (бұдан әрі – астықты өңдеу жөніндегі кәсіпорындар):</w:t>
      </w:r>
    </w:p>
    <w:bookmarkEnd w:id="58"/>
    <w:p>
      <w:pPr>
        <w:spacing w:after="0"/>
        <w:ind w:left="0"/>
        <w:jc w:val="both"/>
      </w:pPr>
      <w:r>
        <w:rPr>
          <w:rFonts w:ascii="Times New Roman"/>
          <w:b w:val="false"/>
          <w:i w:val="false"/>
          <w:color w:val="000000"/>
          <w:sz w:val="28"/>
        </w:rPr>
        <w:t>
      1) қатты жабыны бар түсіру алаңдарымен;</w:t>
      </w:r>
    </w:p>
    <w:p>
      <w:pPr>
        <w:spacing w:after="0"/>
        <w:ind w:left="0"/>
        <w:jc w:val="both"/>
      </w:pPr>
      <w:r>
        <w:rPr>
          <w:rFonts w:ascii="Times New Roman"/>
          <w:b w:val="false"/>
          <w:i w:val="false"/>
          <w:color w:val="000000"/>
          <w:sz w:val="28"/>
        </w:rPr>
        <w:t>
      2) қойма үй-жайларымен;</w:t>
      </w:r>
    </w:p>
    <w:p>
      <w:pPr>
        <w:spacing w:after="0"/>
        <w:ind w:left="0"/>
        <w:jc w:val="both"/>
      </w:pPr>
      <w:r>
        <w:rPr>
          <w:rFonts w:ascii="Times New Roman"/>
          <w:b w:val="false"/>
          <w:i w:val="false"/>
          <w:color w:val="000000"/>
          <w:sz w:val="28"/>
        </w:rPr>
        <w:t xml:space="preserve">
      3) карантиндік арамшөп өсімдіктерінің тұқымдары мен жемістерін тіршілік ету қабілетінен айыруды қамтамасыз ететін технологиялармен; </w:t>
      </w:r>
    </w:p>
    <w:p>
      <w:pPr>
        <w:spacing w:after="0"/>
        <w:ind w:left="0"/>
        <w:jc w:val="both"/>
      </w:pPr>
      <w:r>
        <w:rPr>
          <w:rFonts w:ascii="Times New Roman"/>
          <w:b w:val="false"/>
          <w:i w:val="false"/>
          <w:color w:val="000000"/>
          <w:sz w:val="28"/>
        </w:rPr>
        <w:t>
      4) қалдықтарды, сыпырындылар мен қоқыстарды жағуға арналған пештермен, жабдықтармен немесе фитосанитариялық шұңқырлармен жарақталады.</w:t>
      </w:r>
    </w:p>
    <w:bookmarkStart w:name="z63" w:id="59"/>
    <w:p>
      <w:pPr>
        <w:spacing w:after="0"/>
        <w:ind w:left="0"/>
        <w:jc w:val="both"/>
      </w:pPr>
      <w:r>
        <w:rPr>
          <w:rFonts w:ascii="Times New Roman"/>
          <w:b w:val="false"/>
          <w:i w:val="false"/>
          <w:color w:val="000000"/>
          <w:sz w:val="28"/>
        </w:rPr>
        <w:t>
      44. Қызыл күрең церкоспорозымен (Cercospora kikuchii) залалданған соя бұршақтарын өңдеуді жүзеге асыратын кәсіпорындар:</w:t>
      </w:r>
    </w:p>
    <w:bookmarkEnd w:id="59"/>
    <w:p>
      <w:pPr>
        <w:spacing w:after="0"/>
        <w:ind w:left="0"/>
        <w:jc w:val="both"/>
      </w:pPr>
      <w:r>
        <w:rPr>
          <w:rFonts w:ascii="Times New Roman"/>
          <w:b w:val="false"/>
          <w:i w:val="false"/>
          <w:color w:val="000000"/>
          <w:sz w:val="28"/>
        </w:rPr>
        <w:t>
      1) плюс 60 градус Цельсийден төмен емес температурада отыз минут бойы соя бұршақтарына әсер етуді қамтамасыз ететін технологиялармен;</w:t>
      </w:r>
    </w:p>
    <w:p>
      <w:pPr>
        <w:spacing w:after="0"/>
        <w:ind w:left="0"/>
        <w:jc w:val="both"/>
      </w:pPr>
      <w:r>
        <w:rPr>
          <w:rFonts w:ascii="Times New Roman"/>
          <w:b w:val="false"/>
          <w:i w:val="false"/>
          <w:color w:val="000000"/>
          <w:sz w:val="28"/>
        </w:rPr>
        <w:t>
      2) қызыл күрең церкоспорозымен (Cercospora kikuchii) залалданған соя бұршақтарын жеке сақтауға арналған үй-жайлармен қосымша жарақталады.</w:t>
      </w:r>
    </w:p>
    <w:bookmarkStart w:name="z64" w:id="60"/>
    <w:p>
      <w:pPr>
        <w:spacing w:after="0"/>
        <w:ind w:left="0"/>
        <w:jc w:val="both"/>
      </w:pPr>
      <w:r>
        <w:rPr>
          <w:rFonts w:ascii="Times New Roman"/>
          <w:b w:val="false"/>
          <w:i w:val="false"/>
          <w:color w:val="000000"/>
          <w:sz w:val="28"/>
        </w:rPr>
        <w:t xml:space="preserve">
      45. Астықты және оның өңдеу өнімдерін тасымалдау үшін пайдаланылған көлік құралдары мен сыйымдылықтар тазартылуы тиіс. </w:t>
      </w:r>
    </w:p>
    <w:bookmarkEnd w:id="60"/>
    <w:bookmarkStart w:name="z65" w:id="61"/>
    <w:p>
      <w:pPr>
        <w:spacing w:after="0"/>
        <w:ind w:left="0"/>
        <w:jc w:val="both"/>
      </w:pPr>
      <w:r>
        <w:rPr>
          <w:rFonts w:ascii="Times New Roman"/>
          <w:b w:val="false"/>
          <w:i w:val="false"/>
          <w:color w:val="000000"/>
          <w:sz w:val="28"/>
        </w:rPr>
        <w:t>
      46. Астықпен және оның өңдеу өнімдерімен технологиялық операциялар жүргізілгеннен кейін түсіру алаңдары, қойма үй-жайлары мен технологиялық жабдықтар тазартылуы тиіс.</w:t>
      </w:r>
    </w:p>
    <w:bookmarkEnd w:id="61"/>
    <w:bookmarkStart w:name="z66" w:id="62"/>
    <w:p>
      <w:pPr>
        <w:spacing w:after="0"/>
        <w:ind w:left="0"/>
        <w:jc w:val="both"/>
      </w:pPr>
      <w:r>
        <w:rPr>
          <w:rFonts w:ascii="Times New Roman"/>
          <w:b w:val="false"/>
          <w:i w:val="false"/>
          <w:color w:val="000000"/>
          <w:sz w:val="28"/>
        </w:rPr>
        <w:t xml:space="preserve">
      47. Тазалау кезінде алынған қалдықтар (қоқыс, өсімдік қалдықтары) жойылуы немесе кәдеге жаратылуы тиіс. </w:t>
      </w:r>
    </w:p>
    <w:bookmarkEnd w:id="62"/>
    <w:bookmarkStart w:name="z67" w:id="63"/>
    <w:p>
      <w:pPr>
        <w:spacing w:after="0"/>
        <w:ind w:left="0"/>
        <w:jc w:val="both"/>
      </w:pPr>
      <w:r>
        <w:rPr>
          <w:rFonts w:ascii="Times New Roman"/>
          <w:b w:val="false"/>
          <w:i w:val="false"/>
          <w:color w:val="000000"/>
          <w:sz w:val="28"/>
        </w:rPr>
        <w:t>
      48. Астықты өңдеуді жүзеге асыратын кәсіпорындардың қойма үй-жайлары залалсыздандырылады.</w:t>
      </w:r>
    </w:p>
    <w:bookmarkEnd w:id="63"/>
    <w:bookmarkStart w:name="z68" w:id="64"/>
    <w:p>
      <w:pPr>
        <w:spacing w:after="0"/>
        <w:ind w:left="0"/>
        <w:jc w:val="both"/>
      </w:pPr>
      <w:r>
        <w:rPr>
          <w:rFonts w:ascii="Times New Roman"/>
          <w:b w:val="false"/>
          <w:i w:val="false"/>
          <w:color w:val="000000"/>
          <w:sz w:val="28"/>
        </w:rPr>
        <w:t>
      49. Өсімдіктер карантині жөніндегі уәкілетті орган кәсіпорындарға карантиндік арамшөптердің тұқымдарымен залалданған астықты және оның өңдеу өнімдерін, сондай-ақ қызыл күрең церкоспорозымен (Cercospora kikuchii) залалданған соя бұршақтарын өңдеу жөніндегі қызметті жүзеге асыруға рұқсат береді.</w:t>
      </w:r>
    </w:p>
    <w:bookmarkEnd w:id="64"/>
    <w:bookmarkStart w:name="z69" w:id="65"/>
    <w:p>
      <w:pPr>
        <w:spacing w:after="0"/>
        <w:ind w:left="0"/>
        <w:jc w:val="left"/>
      </w:pPr>
      <w:r>
        <w:rPr>
          <w:rFonts w:ascii="Times New Roman"/>
          <w:b/>
          <w:i w:val="false"/>
          <w:color w:val="000000"/>
        </w:rPr>
        <w:t xml:space="preserve"> 10-тарау. Ағаштан жасалған буып-түю материалын залалсыздандыруды және таңбалауды жүзеге асыратын кәсіпорындарға қойылатын карантиндік фитосанитариялық талаптар</w:t>
      </w:r>
    </w:p>
    <w:bookmarkEnd w:id="65"/>
    <w:bookmarkStart w:name="z70" w:id="66"/>
    <w:p>
      <w:pPr>
        <w:spacing w:after="0"/>
        <w:ind w:left="0"/>
        <w:jc w:val="both"/>
      </w:pPr>
      <w:r>
        <w:rPr>
          <w:rFonts w:ascii="Times New Roman"/>
          <w:b w:val="false"/>
          <w:i w:val="false"/>
          <w:color w:val="000000"/>
          <w:sz w:val="28"/>
        </w:rPr>
        <w:t>
      50. Ағаштан жасалған буып-түю материалын залалсыздандыруды және таңбалауды жүзеге асыратын кәсіпорындар:</w:t>
      </w:r>
    </w:p>
    <w:bookmarkEnd w:id="66"/>
    <w:p>
      <w:pPr>
        <w:spacing w:after="0"/>
        <w:ind w:left="0"/>
        <w:jc w:val="both"/>
      </w:pPr>
      <w:r>
        <w:rPr>
          <w:rFonts w:ascii="Times New Roman"/>
          <w:b w:val="false"/>
          <w:i w:val="false"/>
          <w:color w:val="000000"/>
          <w:sz w:val="28"/>
        </w:rPr>
        <w:t>
      1) білікті персоналмен;</w:t>
      </w:r>
    </w:p>
    <w:p>
      <w:pPr>
        <w:spacing w:after="0"/>
        <w:ind w:left="0"/>
        <w:jc w:val="both"/>
      </w:pPr>
      <w:r>
        <w:rPr>
          <w:rFonts w:ascii="Times New Roman"/>
          <w:b w:val="false"/>
          <w:i w:val="false"/>
          <w:color w:val="000000"/>
          <w:sz w:val="28"/>
        </w:rPr>
        <w:t xml:space="preserve">
      2) осы карантиндік фитосанитариялық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залалсыздандыру бойынша жүргізілген жұмыс көлемін тіркеу журналымен (бұдан әрі – Журнал);</w:t>
      </w:r>
    </w:p>
    <w:p>
      <w:pPr>
        <w:spacing w:after="0"/>
        <w:ind w:left="0"/>
        <w:jc w:val="both"/>
      </w:pPr>
      <w:r>
        <w:rPr>
          <w:rFonts w:ascii="Times New Roman"/>
          <w:b w:val="false"/>
          <w:i w:val="false"/>
          <w:color w:val="000000"/>
          <w:sz w:val="28"/>
        </w:rPr>
        <w:t>
      3) өлшеу құралдарын тексеруді растайтын құжаттармен қамтамасыз етіледі.</w:t>
      </w:r>
    </w:p>
    <w:bookmarkStart w:name="z71" w:id="67"/>
    <w:p>
      <w:pPr>
        <w:spacing w:after="0"/>
        <w:ind w:left="0"/>
        <w:jc w:val="both"/>
      </w:pPr>
      <w:r>
        <w:rPr>
          <w:rFonts w:ascii="Times New Roman"/>
          <w:b w:val="false"/>
          <w:i w:val="false"/>
          <w:color w:val="000000"/>
          <w:sz w:val="28"/>
        </w:rPr>
        <w:t>
      51. Ағаштан жасалған буып-түю материалын термоөңдеу әдісімен залалсыздандыруды жүзеге асыратын кәсіпорындар ағаштан жасалған буып-түю материалын залалсыздандыруды жүргізу үшін тиісті технологиялық жабдықпен және шарттарымен жарақталады.</w:t>
      </w:r>
    </w:p>
    <w:bookmarkEnd w:id="67"/>
    <w:p>
      <w:pPr>
        <w:spacing w:after="0"/>
        <w:ind w:left="0"/>
        <w:jc w:val="both"/>
      </w:pPr>
      <w:r>
        <w:rPr>
          <w:rFonts w:ascii="Times New Roman"/>
          <w:b w:val="false"/>
          <w:i w:val="false"/>
          <w:color w:val="000000"/>
          <w:sz w:val="28"/>
        </w:rPr>
        <w:t xml:space="preserve">
      Ағаштан жасалған буып-түю материалын термоөңдеу әдісімен залалсыздандыруды жүзеге асыратын кәсіпорындар: </w:t>
      </w:r>
    </w:p>
    <w:p>
      <w:pPr>
        <w:spacing w:after="0"/>
        <w:ind w:left="0"/>
        <w:jc w:val="both"/>
      </w:pPr>
      <w:r>
        <w:rPr>
          <w:rFonts w:ascii="Times New Roman"/>
          <w:b w:val="false"/>
          <w:i w:val="false"/>
          <w:color w:val="000000"/>
          <w:sz w:val="28"/>
        </w:rPr>
        <w:t>
      ағаштың терең бөліктерінің отыз минут бойы плюс 56 градус Цельсийден төмен емес температураға дейін қызуын қамтамасыз ететін кептіруге арналған камералармен;</w:t>
      </w:r>
    </w:p>
    <w:p>
      <w:pPr>
        <w:spacing w:after="0"/>
        <w:ind w:left="0"/>
        <w:jc w:val="both"/>
      </w:pPr>
      <w:r>
        <w:rPr>
          <w:rFonts w:ascii="Times New Roman"/>
          <w:b w:val="false"/>
          <w:i w:val="false"/>
          <w:color w:val="000000"/>
          <w:sz w:val="28"/>
        </w:rPr>
        <w:t>
      камераның төменгі бөлігінде біркелкі орналасқан, көрсеткіштері ағаштан жасалған буып-түю материалын кептіру және залалсыздандыру хаттамасында, сондай-ақ ағаштан жасалған буып-түю материалына жүргізілген термоөңдеу графигінде көрсетілетін кемінде төрт термодатчикпен;</w:t>
      </w:r>
    </w:p>
    <w:p>
      <w:pPr>
        <w:spacing w:after="0"/>
        <w:ind w:left="0"/>
        <w:jc w:val="both"/>
      </w:pPr>
      <w:r>
        <w:rPr>
          <w:rFonts w:ascii="Times New Roman"/>
          <w:b w:val="false"/>
          <w:i w:val="false"/>
          <w:color w:val="000000"/>
          <w:sz w:val="28"/>
        </w:rPr>
        <w:t>
      залалсыздандырылған ағаштан жасалған буып-түю материалдарын және залалсыздандырудан өтпеген материалдарды бөлек сақтауға арналған үй-жайлармен;</w:t>
      </w:r>
    </w:p>
    <w:p>
      <w:pPr>
        <w:spacing w:after="0"/>
        <w:ind w:left="0"/>
        <w:jc w:val="both"/>
      </w:pPr>
      <w:r>
        <w:rPr>
          <w:rFonts w:ascii="Times New Roman"/>
          <w:b w:val="false"/>
          <w:i w:val="false"/>
          <w:color w:val="000000"/>
          <w:sz w:val="28"/>
        </w:rPr>
        <w:t>
      карантиндік объектілермен және (немесе) бөтен текті түрлермен залалданған ағашты не ағаштан жасалған буып-түю материалын, ағаш және қабықтың қалдықтарын жоюға арналған пештермен немесе жабдықтармен;</w:t>
      </w:r>
    </w:p>
    <w:p>
      <w:pPr>
        <w:spacing w:after="0"/>
        <w:ind w:left="0"/>
        <w:jc w:val="both"/>
      </w:pPr>
      <w:r>
        <w:rPr>
          <w:rFonts w:ascii="Times New Roman"/>
          <w:b w:val="false"/>
          <w:i w:val="false"/>
          <w:color w:val="000000"/>
          <w:sz w:val="28"/>
        </w:rPr>
        <w:t>
      журналмен;</w:t>
      </w:r>
    </w:p>
    <w:p>
      <w:pPr>
        <w:spacing w:after="0"/>
        <w:ind w:left="0"/>
        <w:jc w:val="both"/>
      </w:pPr>
      <w:r>
        <w:rPr>
          <w:rFonts w:ascii="Times New Roman"/>
          <w:b w:val="false"/>
          <w:i w:val="false"/>
          <w:color w:val="000000"/>
          <w:sz w:val="28"/>
        </w:rPr>
        <w:t>
      өлшеу құралдарын тексеруді растайтын құжаттармен;</w:t>
      </w:r>
    </w:p>
    <w:p>
      <w:pPr>
        <w:spacing w:after="0"/>
        <w:ind w:left="0"/>
        <w:jc w:val="both"/>
      </w:pPr>
      <w:r>
        <w:rPr>
          <w:rFonts w:ascii="Times New Roman"/>
          <w:b w:val="false"/>
          <w:i w:val="false"/>
          <w:color w:val="000000"/>
          <w:sz w:val="28"/>
        </w:rPr>
        <w:t>
      ағаштан жасалған буып-түю материалдарын жылумен өңдеу әдісімен залалсыздандыруды жүзеге асыратын персоналдың біліктілігін растайтын құжаттармен жарақталады.</w:t>
      </w:r>
    </w:p>
    <w:bookmarkStart w:name="z72" w:id="68"/>
    <w:p>
      <w:pPr>
        <w:spacing w:after="0"/>
        <w:ind w:left="0"/>
        <w:jc w:val="both"/>
      </w:pPr>
      <w:r>
        <w:rPr>
          <w:rFonts w:ascii="Times New Roman"/>
          <w:b w:val="false"/>
          <w:i w:val="false"/>
          <w:color w:val="000000"/>
          <w:sz w:val="28"/>
        </w:rPr>
        <w:t>
      52. Ағаштан жасалған буып-түю материалын диэлектрлік қыздыру әдісімен залалсыздандыруды жүзеге асыратын кәсіпорындар:</w:t>
      </w:r>
    </w:p>
    <w:bookmarkEnd w:id="68"/>
    <w:p>
      <w:pPr>
        <w:spacing w:after="0"/>
        <w:ind w:left="0"/>
        <w:jc w:val="both"/>
      </w:pPr>
      <w:r>
        <w:rPr>
          <w:rFonts w:ascii="Times New Roman"/>
          <w:b w:val="false"/>
          <w:i w:val="false"/>
          <w:color w:val="000000"/>
          <w:sz w:val="28"/>
        </w:rPr>
        <w:t>
      1) өңдеу басталғаннан кейін отыз минут ішінде қызудың ағаштың барлық қалыңдығы бойынша (бетін қоса алғанда) бір минут ішінде үздіксіз плюс 60 градус Цельсий ең төменгі температураға дейін жетуін қамтамасыз ететін жабдықпен (ең аз габаритті, жиырма сантиметрден аспайтын ағаштан жасалған буып-түю материалы үшін);</w:t>
      </w:r>
    </w:p>
    <w:p>
      <w:pPr>
        <w:spacing w:after="0"/>
        <w:ind w:left="0"/>
        <w:jc w:val="both"/>
      </w:pPr>
      <w:r>
        <w:rPr>
          <w:rFonts w:ascii="Times New Roman"/>
          <w:b w:val="false"/>
          <w:i w:val="false"/>
          <w:color w:val="000000"/>
          <w:sz w:val="28"/>
        </w:rPr>
        <w:t>
      2) қалыңдығы бес сантиметрден аспайтын ағаш үшін 2,45 гигагерц жиілігімен біркелкі диэлектрлік қызуды қамтамасыз ететін микротолқынды энергияны бөлуге арналған екі жақты жылытқыштары немесе бірнеше толқын жолдары бар жабдықпен;</w:t>
      </w:r>
    </w:p>
    <w:p>
      <w:pPr>
        <w:spacing w:after="0"/>
        <w:ind w:left="0"/>
        <w:jc w:val="both"/>
      </w:pPr>
      <w:r>
        <w:rPr>
          <w:rFonts w:ascii="Times New Roman"/>
          <w:b w:val="false"/>
          <w:i w:val="false"/>
          <w:color w:val="000000"/>
          <w:sz w:val="28"/>
        </w:rPr>
        <w:t>
      3) өңделетін ағаштың ішіндегі және бетіндегі температураны талдау үшін кемінде екі температуралық датчикпен жарақталады.</w:t>
      </w:r>
    </w:p>
    <w:bookmarkStart w:name="z73" w:id="69"/>
    <w:p>
      <w:pPr>
        <w:spacing w:after="0"/>
        <w:ind w:left="0"/>
        <w:jc w:val="both"/>
      </w:pPr>
      <w:r>
        <w:rPr>
          <w:rFonts w:ascii="Times New Roman"/>
          <w:b w:val="false"/>
          <w:i w:val="false"/>
          <w:color w:val="000000"/>
          <w:sz w:val="28"/>
        </w:rPr>
        <w:t>
      53. Ағаштан жасалған буып-түю материалын фумигация әдісімен залалсыздандыруды жүзеге асыратын кәсіпорындар ағаштан жасалған буып-түю материалын фумигация әдісімен залалсыздандырудың технологиялық схемаларының орындалуын қамтамасыз ететін жабдықтармен жарақталады.</w:t>
      </w:r>
    </w:p>
    <w:bookmarkEnd w:id="69"/>
    <w:bookmarkStart w:name="z74" w:id="70"/>
    <w:p>
      <w:pPr>
        <w:spacing w:after="0"/>
        <w:ind w:left="0"/>
        <w:jc w:val="both"/>
      </w:pPr>
      <w:r>
        <w:rPr>
          <w:rFonts w:ascii="Times New Roman"/>
          <w:b w:val="false"/>
          <w:i w:val="false"/>
          <w:color w:val="000000"/>
          <w:sz w:val="28"/>
        </w:rPr>
        <w:t>
      54. Ағаштан жасалған буып-түю материалының өндірісі орналасқан және оны залалсыздандыру жүргізілетін аумақтар қоршалады, ағаш қалдықтары мен қабығынан таза күйінде сақталады, қатты жабыны мен кірме жолдары болады.</w:t>
      </w:r>
    </w:p>
    <w:bookmarkEnd w:id="70"/>
    <w:bookmarkStart w:name="z75" w:id="71"/>
    <w:p>
      <w:pPr>
        <w:spacing w:after="0"/>
        <w:ind w:left="0"/>
        <w:jc w:val="both"/>
      </w:pPr>
      <w:r>
        <w:rPr>
          <w:rFonts w:ascii="Times New Roman"/>
          <w:b w:val="false"/>
          <w:i w:val="false"/>
          <w:color w:val="000000"/>
          <w:sz w:val="28"/>
        </w:rPr>
        <w:t>
      55. Өсімдіктер карантині жөніндегі уәкілетті орган ағаштан жасалған буып-түю материалын залалсыздандыру және таңбалау қызметін жүзеге асыратын кәсіпорындарға есептік нөмірлер беруді жүзеге асырады.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77" w:id="72"/>
    <w:p>
      <w:pPr>
        <w:spacing w:after="0"/>
        <w:ind w:left="0"/>
        <w:jc w:val="left"/>
      </w:pPr>
      <w:r>
        <w:rPr>
          <w:rFonts w:ascii="Times New Roman"/>
          <w:b/>
          <w:i w:val="false"/>
          <w:color w:val="000000"/>
        </w:rPr>
        <w:t xml:space="preserve"> Тұқымдық және отырғызу материалына қойылатын карантиндік фитосанитариялық талаптар</w:t>
      </w:r>
    </w:p>
    <w:bookmarkEnd w:id="7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11.09.2025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Тұқымдық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тұқымдары (1001-ден, 1002-ден, 1003-тен, 1004-тен, 1006-дан, 1007-ден, 1008-ден,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ыдыс және көлік құралдары осы карантиндік фитосанитариялық талаптардың 12-тармағында көрсетілген карантиндік объектілерден, сондай-ақ бразилиялық бұршақ дән қоңызы (Zabrotes subfassiatus), Callosobruchus тұқымдас дән қоңыздарынан, капр қоңыздан (Trogoderma granarium) және (немесе) кең тұмсықты қамба бізтұмсығынан (Caulophilus latinasus Say) таза күйінде орын ауыстырылады.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тұқымы (Triticum spp.), тритикале (Triticosecale) (1001, 1008 60 000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Бидайдың үнді (карнал) қаракүйесінен (Tilletia indica), бидайдың ергежейлі қаракүйесінен (Tilletia controversa) таза аймақтарынан, бидайдың сары шырышты бактериозынан (Rathayіbacter trіtіcі)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тұқымы (Zea mays ssp.) (0709 99 600 0, 1005 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Жүгерінің бактериялық солуынан (Pantoea stewartіі subsp. stewartіі), жүгерінің құрғақ шірігінен (Stenocarpella macrospora және Stenocarpella maydis), көпулы күлжара қоңыздан (Dinoderus bifoveolatus) және жүгері жапырақтарының теңбілінен (Cochliobolus carbonum)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тұқымы (Oryza spp.) (1006-дан)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Күріштің бактериялық күйігінен (Xanthomonas oryzae pv. oryzae) және күріштің бактериялық жолағынан (Xanthomonas oryzae pv. oryzicola) таза аймақтардан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(Helianthus spp.) (1206 00 100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Күнбағыс фомопсисінен (Diaporthe helianthi) таза аймақтардан және (немесе) өндіріс орындарынан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дақылдардың тұқымдары (0708, 1201-ден,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Темекінің сақиналы теңбілдігі неповирусынан (Tobacco ringspot nepovirus), қызанақтың сақиналы теңбілдігі неповирусынан (Tomato ringspot nepovirus) және қызыл күрең церкоспорозынан (Cercospora kikuchii)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тұқымдастар және жидек дақылдарының тұқымдары (1209 91-ден, 1209 99 990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Темекінің сақиналы теңбілдігі неповирусынан (Tobacco ringspot nepovirus),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дақылдарының тұқымдары (1207 70 000 0, 1207 99 960-тан, 1209 91-ден, 1209 99 990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Асқабақ дақылдарының бактериялық теңбілденуінен (Acidovorax citrulli), темекінің сақиналы теңбілдігі неповирусынан (Tobacco ringspot nepovirus) және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тұқымы (Capsicum spp.) (0904-ден,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тұқымы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7 тармақтарын сақтай отырып. Картоп түйнектерінің ұршық тәрізділігі вироидінен (Potato spindle tuber viroid) және картоптың қоңыр шірігінен (Ralstonia solanacearum)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Пияздың әртүрлі тұқымдары, себілетін пиязды қоса алғанда (Allium spp.) (0703-тен,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Пияз жапырағының күйігі қоздырғышынан (Xanthomonas axonopodis pv. allii)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Мақта антракнозынан (Glomerella gossypii) және мақта күйесінен (Pectinophora gossypiella)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Тұқымдық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Микротүйнектерді қоса алғанда, пробиркалардағы картоптың (Solanum tuberosum) нағыз тұқымдары және микроөсімдіктері (0602-ден, 0701-ден)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картоп түйнектерінің ұршық тәрізділігі вироидінен (Potato spindle tuber viroid), картоптың Т теповирусынан (Potato virus T), зебра чипынан (Candidatus Liberibacter solanacearum) және картоптың сақиналы қара дақты неповирусынан (Potato black ringspot nepovirus)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мақсаттарға арналған картоптың түйнектері (микроөсімдіктер мен микротүйнектерден басқа) (0701-ден)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Андылық картоп бізтұмсығынан Premnotrypes spp., картоп теңбілінің андылық комовирусы (Andean potato mottle comovirus), картоптың андылық латентті тимо-вирусынан (Andean potato latent tymovirus), картоптың Т теповирусынан (Potato virus T), Гватемалалық картоп күйесінен (Tecia solanivora), Картоп қаракүйесінен (Thecaphora solani), Картоптың жапырақжегіш қоңыздан (Epitrix tuberis) және қара күйіктен, картоп жапырақтарының фомозды дақтарынан (Phoma andigena) таза өндіріс аймақтардан,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зебра чипынан (Candidatus Liberibacter solanacearum), Картоптың алтын түстес жұмырқұртынан (Globodera rostochiensis), картоп күйесінен (Phthorimaea operculella), картоптың колумбиялық бұзғынша жұмырқұртынан (Meloidogyne chitwoodi), картоп жолақтары сарғаюының кринивирусынан (Potato yellow vein crinivirus), жалған берішті жұмырқұртынан (Nacobbus aberrans), жалған колумбиялық бұзғынша жұмырқұртынан (Meloidogyne fallax), картоптың сақиналы қара дақты неповирусынан (Potato black ringspot nepovirus), картоптың сары ергежейлігі рабдовирусынан (Potato yellow dwarf nucleorhabdovirus), картоптың қатерлі ісігінен (Synchytrium endobioticum) және қынагүлдің некротикалық теңбілдігі тосповирусынан (Impatiens necrotic spot tospovirus) таза аймақтардан шығарылуы тиіс. Тұқымдық картоп өсімдік қалдықтарынан таза болуы тиіс. Өнімнің нақты салмағының 1 пайызыан аспайтын топырақтың болуына жол беріледі. Тұқымдық картоп партияларында топырақпен таралатын карантиндік объектілер анықталған жағдайда, кейінгі жеткізілімдер кезінде топырақтың болуы бойынша рұқсат ету өнімнің нақты салмағының 0,1 пайызынан аспайтын болып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Жеміс дақылдарының көшеттері, телітушілері және қалемшелері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көшеттері мен телітушілері, олардың әсемдік тамырланған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сымырдан (Quadraspidiotus perniciosus), қытайлық мұртты қоңыздан (Anoplophora chinensis), қызыл қалқаншалы сымырдан (Aonidiella aurantii), қызылмойынды мұртты қоңыздан (Aromia bungii), қоңыр сымырдан (Chrysomphalus dictyospermi), қанжарлы жұмырқұртынан (Xiphinema rivesi),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сымырынан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өсімдіктерді экспорттаушы елде өсімдіктерді залалсыздандырғаннан кейін ғана фитосанитариялық сертификатта залалсыздандыру туралы тиісті жазба қойыла отырып, әкелуге рұқсат етіледі.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жалған колумбиялық бұзғынша жұмырқұртынан (Meloidogyne fallax),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қалемшелері, олардың әсемдік тамырланбаған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сымырдан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каратинге жатқызылған өнімді залалсыздандырғаннан кейін ғана фитосанитариялық сертификатта залалсыздандыру туралы тиісті жазба қойыла отырып, әкелуге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көшеттері, телітушілері және қалемшелері (Malus spp.)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Жеміс ағаштарының бактериялық күйігінен (Erwinia amylovora), қоңыр монилиоз шірігінен (Monilinia fructicola), алма және аршаның таты (Gymnosporangium yamadae), алма пролиферациясының фитоплазмасынан (Candidatus Phytoplasma mali) және шие ағашы жапырақтарын жонғыш черавирусынан (Cherry rasp leaf cheravirus)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тұқымдасы сүйекті өсімдіктерінің көшеттері, телітушілері және қалемшелері, олардың әсемдік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Жүзімнің бактериозынан (Пирс ауруынан) (Xylella fastidiosa), қоңыр монилиоз шірігінен (Monilinia fructicola), қараөрік шарка (шешек) вирусынан (Plum Pox Potyvirus), алма және аршаның татынан (Gymnosporangium yamadae)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(Prunus persica) және бадамның (Prunus dulcis)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Жүзімнің бактериозынан (Пирс ауруынан) (Xylella fastidiosa), қоңыр монилиоз шірігінен (Monilinia fructicola), шабдалының беймәлім өрнекті вироидінен (Peach latent mosaіc vіroіd), шабдалының дегелекті өрнегі неповирусынан (Peach rosette mosaіc nepovіrus)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Алхорының (Prunus domestica), кәдімгі қызыл шиенің (Prunus avium), кәдімгі шиенің (Cerasus vulgaris, Prunus cerasus) және өріктің (Armeniaca vulgaris)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(Pyrus spp.), айваның (Cydonia spp.)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алмұрттың сарқылу фитоплазмасынан (Candidatus Phytoplasma pyri)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және басқа түрлердің (Juglans)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жаңғақтың ойық жара ауруынан (Sirococcus clavigignenti-juglandacearum) таза аймақтардан және (немесе) өндіріс орындарынан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Пеканның (Carya illinoinensis)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Жидекті дақылдардың көшеттері, телітушілері, қалемшелері және сұлама бұтақтары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тамырланған көшеттері, телітушілері, қалемшелері және сұлама бұтақтары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сымырдан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 Тамырланған көшеттерді, телітушілерді, қалемшелерді және сұлама бұтақтарды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тамырланбаған қалемшелері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Қалемшелерді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Қарабүлдіргеннің (Rubus spp.) (0602-ден (0602 90 100 0 қоспағанда))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Бүлдірген гүлжегіш қоңызынан (Anthonomus signatus), қынагүлдің некротикалық теңбілдігі тосповирусынан (Impatiens necrotic spot tospovirus)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Бүлдіргеннің (Fragaria spp.) және таңқурайдың (Rubus idaeus) (0602-ден (0602 90 100 0 қоспағанда))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Бүлдірген антракнозынан (Colletotrichum acutatum), бүлдірген гүлжегіш қоңызынан (Anthonomus signatus)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және көкжидектің (Vaccinium spp.(0602 90 100 0-ден басқа)))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Қаражидектің тұтқыр шірігінен (Diaporthe vaccinii)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Жүзім көшеттері, телітушілері және қалемшелері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көшеттері, телітушілері және қалемшелері (Vitis spp.(0602 90 100 0-ден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жүзім сымырдан (Margarodes vitis) таза аймақтардан, жүзімнің бактериялық солуынан (Xylophilus ampelinus), Жүзімнің бактериозынан (Пирс ауруынан) (Xylella fastidiosa), шығыс ұнтақ сымырынан (Pseudococcus citriculus), сары түкті сымырдан (Maconellicoccus hirsutus), інжірдің балауызды жалған қалқаншалы сымырдан (Ceroplastes rusci), қызыл қалқаншалы сымырдан (Aonidiella aurantii), қоңыр сымырдан (Chrysomphalus dictyospermi),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шабдалының дегелекті өрнегі неповирусынан (Peach rosette mosaic nepovirus), техастық тамыр шірігінен (Phymatotrichopsis omnivora), филлоксерадан (Viteus vitifoliae), жүзімнің алтындай сарғаю фитоплазмасынан (Candidatus Phytoplasma vitis), комсток сымырынан (Pseudococcus comstocki) және жапондық балауызды жалған қалқаншалы сымырдан (Ceroplastes japonicus) таза өндіріс орындарынан және (немесе) учаскелерінен шығарылуы тиіс. Шығыс ұнтақ сымырының (Pseudococcus citriculus), сары түкті сымырдың (Maconellicoccus hirsutus), інжірдің балауызды жалған қалқаншалы сымырының (Ceroplastes rusci), комсток сымыры (Pseudococcus comstocki) және жапондық балауызды жалған қалқаншалы сымырдың (Ceroplastes japonicas)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Әсемдік дақылдардың баданалары, түйнекті баданалары және тамырсабақтары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Әсемдік дақылдардың (0601-ден) баданалары, түйнекті баданалары және тамырсабақтары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бітесінен (Frankliniella occidentalis) және пальма бітесінен (Thrips palmi) таза болуы тиіс. Картоптың бозғылт жұмырқұртынан (Globodera pallida), сүмбілдің сары ауруынан (Xanthomonas campestris pv. Hyacinthi), зебра чипынан (Candidatus Liberibacter solanacearum),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берішті жұмырқұртынан (Nacobbus aberrans),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техастық тамыр шірігінен (Phymatotrichopsis omnivora)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spp тұқымдас өсімдіктердің баданалары (0601-ден, 0703-ден)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жапырағының күйігі қоздырғышынан (Xanthomonas axonopodis pv. Allii) )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Әсемдік дақылдардың ағаштары мен бұталары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әсемдік дақылдардың ағаштары мен бұталары (орман әсемдік дақылдардан басқалары) (0602-ден (0602 90 100 0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мұртты қоңыздан (Anoplophora glabripennis), азиялық мақта көбелегінен (Spodoptera litura), америкалық беде үңгі шыбынынан (Liriomyza trifolii), америка пілләиіруші көбелегінен (Malacosoma americanum), америкалық ақ көбелектен (Hyphantria cunea), америкалық жүгері көбелегінен (Helicoverpa zea), америкалық алхоры жеміс жемірінен (Cydia prunivora), шиенің жеміс жемірінен (Cydia packardi), шығыс ұнтақ сымыры (Pseudococcus citriculus), шығыс шие шыбынынан (Rhagoletis cingulata), шығыс талшын жаңғақ бүлдіргісінен (Dryocosmus kuriphilus), мысырлық мақта көбелегінен (Spodoptera littoralis), сары түкті сымырдан (Maconellicoccus hirsutus), інжірдің балауызды жалған қалқаншалы сымырдан (Ceroplastes rusci), калифорниялық қалқаншалы сымырдан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жүгерінің жапырақ көбелегінен (Spodoptera frugiperda), таңқурайдың сақина дақтарының неповирусынан (Raspberry ringspot nepovirus), көкөніс үңгі шыбынынан (Liriomyza sativae), қиғаш сызықты жапырақ ширатқыш көбелегінен (Choristoneura rosaceana), тұт ағашының қалқаншалы сымырдан (Pseudaulacaspis pentagona), комсток сымырынан (Pseudococcus comstocki), оңтүстік америкалық жапырақ үңгі шыбынынан (Liriomyza huidobrensis), оңтүстік түн көбелегінен (Spodoptera eridania), алманың домалақ басты шырылдауық мұртты қоңызынан (Saperda candida), жапон қоңызы (Popillia japonica), жапондық балауызды жалған қалқаншалы сымырдан (Ceroplastes japonicus), таяқша тәріздес жапондық қалқаншалы сымырдан (Lopholeucaspis japonica) және шағанның көк-жасыл қушық денелі зерқоңызынан (Agrilus planipennis) таза болуы тиіс Картоптың бозғылт жұмырқұртынан (Globodera pallida), қоңыр монилиоз шірігінен (Monilinia fructicola),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шағанның төбе қурауынан (Chalara fraxinea), техастық тамыр шірігінен (Phymatotrichopsis omnivora), сүректі және бұта дақылдары фитофторозынан (Phytophthora ramorum) және әсемдік және сүректі дақылдар фитофторозынан (Phytophthora kernoviae) таза аймақтардан, өндіріс орындарынан және (немесе) учаскелерінен шығарылуы тиіс. Шығыс ұнтақ сымырының (Pseudococcus citriculus), сары түкті сымырдың (Maconellicoccus hirsutus), інжірдің балауызды жалған қалқаншалы сымырдың (Ceroplastes rusci), калифорниялық қалқаншалы сымырдан (Quadraspidiotus perniciosus), тұт ағашының қалқаншалы сымырдың (Pseudaulacaspis pentagona), комсток сымырының (Pseudococcus comstocki), жапондық балауызды жалған қалқаншалы сымырдың (Ceroplastes japonicus) және таяқша тәріздес жапондық қалқаншалы сымырдың (Lopholeucaspis japonica)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айваның (Chaenomeles japonica), доланың (Crataegus), ырғайдың (Cotoneaster), шетеннің (Sorbus), ырғайдың (Amelanchier), пираканттың (Pyracantha), странвезияның (Stranvaesia), жапондық мушмуланың (Eriobotrya japonica) (0602-ден (0602 90 100 0 басқа))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Жеміс ағаштарының бактериялық күйігінен (Erwinia amylovora)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Телінген немесе телінбеген раушан (0602-ден)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Картоптың қоңыр шірігінен (Ralstonia solanacearum) таза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Орман сәндік және орман ағаштарының көшеттері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ағаштардың (Coniferae) (бонсайды қоса алғанда) көшеттері (Thuja, Taxus, Pinus) тұқымдастарынан басқа)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 діңі мен бұтағының қатерлі ісігі (күйігі) қоздырғышынан (Atropellis piniphila және Atropellis pinicola), шығыстық алтытікенекті қабықжегішінен (IPS Calligraphus), шығыстық бестікенекті қабықжегішінен (IPS Grandicollis), таулық қарағай тінжегішінен (Dendroctonus ponderosae), батыстық қарағай тінжегішінен (Dendroctonus brevicomis), калифорниялық қабықжегішінен (Ips plastographus),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қарағайдың сары қоңызынан (Dendroctonus valens), жапондық сағызқарағай қылқанының септориозынан (Mycosphaerella laricis-leptolepidis), ақ қарағай бізтұмсық қоңызынан (Pissodes strobi), қарағайдың тұқым қандаласынан (Leptoglossus occidentalis), қарағайдың төбелік бізтұмсық қоңызынан (Pissodes terminalis), қарағай діңінің жұмырқұртынан (Bursaphelenchus xylophilus) және техастық тамыр шірігінен (Phymatotrichopsis omnivora) таза аймақтардан,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өсімдіктері (көшеттер, бонсай) (0602 90 410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таулық қарағай тінжегішінен (Dendroctonus ponderosae), батыстық қарағай тінжегішінен (Dendroctonus brevicomis), қарағайдың беріш тәрізді батыстық татынан (Endocronartium harknessii), калифорниялық қабықжегішінен (Ips plastographus), қарағай қалқанының қоңыр күйігінен (Mycosphaerella gibsonii), қарағай қалқанының теңбіл қоңыр күйігінен (Mycosphaerella dearnessii), қоңыр сымырдан (Chrysomphalus dictyospermi), орегондық қарағай қабықжегішінен (Ips pini), шамшаттың мүйіз тәрізді татынан (Cronartium quercuum), қарағайдың сары қоңызынан (Dendroctonus valens), қарағайдың тұқым қандаласынан (Leptoglossus occidentalis) және қарағай діңінің жұмырқұртынан (Bursaphelenchus xylophilus)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ағаштардың көшеттері, еменнен (Quercus spp.), талшыннан (Castanea spp.), қалыңгүлді литокарпустан (Lithocarpus densiflorus), алып талшыннан (Castanopsis chrysophylla), еуропалық шамшаттан (Fagus sylvatica), шағаннан (Fraxinus spp.), қайыңнан (Betula spp.), қандыағаштан (Alnus spp.), сондай-ақ раушангүлділер тұқымдасы (Rosaceae) өкілдерінен басқасы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Темекінің сақиналы теңбілдігі неповирусынан (Tobacco ringspot nepovirus), қызанақтың сақиналы теңбілдігі неповирусынан (Tomato ringspot nepovirus), ржавчины тополя (Melampsora medusae),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жаңғақтың ойық жара ауруынан (Sirococcus clavigignenti-juglandacearum) таза өндіріс аймақтарда, орындарда және (немесе) учаскелерде,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 тұқымдасының (Rosaceae) жапырақты ағаштардың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Техастық тамыр шірігінен (Phymatotrichopsis omnivora) және алманың домалақ басты шырылдауық мұртты қоңызынан (Saperda candida) таза аймақтардан, жеміс ағаштарының бактериялық күйігінен (Erwinia amylovora)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Еменнің (Quercus spp.), талшынның (Castanea spp.), қалыңгүлді литокарпустың (Lithocarpus densiflorus), алып талшынның (Castanopsis chrysophylla), еуропалық шамшаттың (Fagus sylvatica)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Еменнің түтікшелі микозынан (Ceratocystis fagacearum), шығыс талшын жаңғақ бүлдіргісінен (Dryocosmus kuriphilus), қоңыр сымырдан (Chrysomphalus dictyospermi), қызылмойынды мұртты қоңыздан (Aromia bungii), әсемдік және сүректі дақылдар фитофторозынан (Phytophthora kernoviae) және сүректі және бұта дақылдары фитофторозынан (Phytophthora ramorum)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Шағанның төбе қурауының (Chalara fraxinea) қоздырғышынан және шағанның көк-жасыл қушық денелі зерқоңызынан (Agrilus planipennis)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(Betula)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Қайыңның қола зер қоңызынан (Agrilus anxius)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көшеттері (Alnus)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Қандыағаш фитофторозынан (Phytophthora alni)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Түрлі дақылдардың құмырадағы өсімдіктері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дақылдардың құмырадағы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мақта көбелегінен (Spodoptera litura), америкалық беде үңгі шыбынынан (Liriomyza trifolii), америкалық көпулы шыртылдақ қоңызынан (Melanotus communis), американдық темекі бітесінен (Frankliniella fusca), америкалық жүгері көбелегінен (Helicoverpa zea), америкалық алхоры жеміс жемірінен (Cydia prunivora), қалампырдың бактериалды солуынан (Burkholderia caryophylli), банан күйесінен (Opogona sacchari), картоптың бозғылт жұмырқұртынан (Globodera pallida), вест-үнділік гүл бітесінен (Frankliniella insularis), шығыс ұнтақ сымырдан (Pseudococcus citriculus), шығыс гүл бітесінен (Frankliniella tritici), гавай бітесінен (Thrips hawaiiensis), фуксия беріш кенесінен (Aculops fuchsiae), бөрітарақ тамырының сымырынан (Rhizoecus hibisci), мысырлық мақта көбелегінен (Spodoptera littoralis), сүмбілдің сары ауруынан (Xanthomonas campestris pv. Hyacinthi), батыс гүл бітесінен (Frankliniella occidentalis), жасыл бақша көбелектен (Chrysodeixis eriosoma), қоснүктелі алтын түстес түн көбелегінен (Chrysodeixis chalcites), картоптың алтын түстес жұмырқұртынан (Globodera rostochiensis), үңдіқытайлық гүл бітесінен (Scirtothrips dorsalis), інжірдің балауызды жалған қалқаншалы сымырдан (Ceroplastes rusci), калифорниялық қалқаншалы сымырдан (Quadraspidiotus perniciosus), картоптың колумбиялық бұзғынша жұмырқұртынан (Meloidogyne chitwoodi), таулы тікенекті аққанаттан (Aleurocanthus spiniferus), қоңыр сымырдан (Chrysomphalus dictyospermi), тамыр берішті жұмырқұрттан (Meloidogyne enterolobii), қызанақтың қызыл өрмекші кенесінен (Tetranychus evansi),қызыл қалқаншалы сымырдан (Aonidiella aurantii), жүгерінің жапырақ көбелегінен (Spodoptera frugiperda), жалған колумбиялық бұзғынша жұмырқұртынан (Meloidogyne fallax), пияздың үңгіпияздың үңгіүңгі шыбыннан (Liriomyza nietzkei), аршалық өрмек кенесінен (Oligonychus perditus), қанжарлы жұмырқұрттан (Xiphinema rivesi), темекінің сақиналы теңбілдігі неповирусынан (Tobacco ringspot nepovirus), қызанақтың сақиналы теңбілдігі неповирусынан (Tomato ringspot nepovirus), көкөніс үңгі шыбыннан (Liriomyza sativae), күнбағыс жапырақжегіштен (Zygogramma exclamationis), темекі аққанатынан (Bemisia tabaci), қызанақ бітесінен (Frankliniella schultzei), қынагүлдің некротикалық теңбілдігі тосповирусынан (Impatiens necrotic spot tospovirus), пальма бітесінен (Thrips palmi), тұт ағашының қалқаншалы сымырынан (Pseudaulacaspis pentagona), қалампырдың фиалофорлы солуынан (Phialophora cinerescens), бақытгүл жапырағын үңгі шыбыннан (Nemorimyza maculosa), комсток сымырынан (Pseudococcus comstocki), цитрусты қара аққанаттан (Aleurocanthus woglumi), америкалық эхинотрипстен (Echinothrips americanus), оңтүстік америкалық жапырақ үңгі шыбыннан (Liriomyza huidobrensis), оңтүстік түн көбелегінен (Spodoptera eridania),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және қанжарлы жұмырқұртынан (Xiphinema rivesi) таза аймақтардан, өндіріс орындарынан және (немесе) учаскелерінен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 (Pelargonium)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Картоптың қоңыр шірігінен (Ralstonia solanacearum) және пеларгонияның тат ауруынан (Puccinia pelargonii-zonalis)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Камелия (Camellia)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Камелия гүлі күйігінен (Ciborinia camelliae)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(Chrysanthemum) өсімдіктері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Жидекті дақылдардың, гүлдердің және көкөністердің көшеттері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гүлдердің және көкөністердің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шығыс шие шыбынынан (Rhagoletis cingulata), шығыстық жеміс шыбынынан (Bactrocera dorsalis), фуксия беріш кенесінен (Aculops fuchsiae),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картоптың жапырақжегіш қоңызынан (Epitrix cucumeris), картоп түйнегінжегіш қоңыздан (Epitrix tuberis), таулы тікенекті аққанаттан (Aleurocanthus spiniferus), жүгерінің жапырақ көбелегінен (Spodoptera frugiperda), таңқурайдың сақина дақтарының неповирусынан (Raspberry ringspot nepovirus), көкөніс үңгі шыбынынан (Liriomyza sativae), арамсояудан (Cuscuta spp.), темекі аққанатынан (Bemisia tabaci), пальма бітесінен (Thrips palmi), қалампырдың фиалофорлы солуынан (Phialophora cinerescens), цитрусты қара аққанаттан (Aleurocanthus woglumi), оңтүстік америкалық жапырақ үңгі шыбынынан (Liriomyza huidobrensis), оңтүстік америкалық қызанақ күйесінен (Tuta absoluta), оңтүстік түн көбелегінен (Spodoptera eridania), алма шыбынынан (Rhagoletis pomonella) және жапон қоңызынан (Popillia japonica) таза болуы тиіс. Асқабақ дақылдарының бактериялық теңбілденуінен (Acidovorax citrulli),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пияз жапырағының күйігі қоздырғышынан (Xanthomonas axonopodis pv. Allii),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қынагүлдің некротикалық теңбілдігі тосповирусынан (Impatiens necrotic spot tospovirus)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(Fragaria) және таңқурай (Rubus idaeus) (0602-ден (0602 90 100 0 басқа))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Бүлдірген антракнозынан (Colletotrichum acutatum), бүлдірген гүлжегіш қоңызынан (Anthonomus signatus) және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мүкжидек және Vaccinium тұқымдасының басқа түрлерінің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Қаражидектің алақанат шыбынынан (Rhagoletis mendax) таза болуы тиіс. Қаражидектің тұтқыр шірігінен (Diaporthe vaccinii), әсемдік және сүректі дақылдар фитофторозынан (Phytophthora kernoviae)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көшеттері (Chrysanthemum)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Шырайгүл (Petunia) және бұрыш (Piper spp.)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(Lycopersicon spp.)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картоптың қоңыр шірігінен (Ralstonia solanacearum)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Тропикалық дақылдардың өсімдіктері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дақылдардың өсімдіктері (цитрустық дақылдары, пальмалар, інжір, ананастар, авокадо, манго және тағы басқалары)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банан күйесінен (Opogona sacchari), шығыс ұнтақ сымырынан (Pseudococcus citriculus), шығыстық жеміс шыбынынан (Bactrocera dorsalis), бөрітарақ тамырының сымырынан (Rhizoecus hibisci), мысырлық мақта көбелегінен (Spodoptera littoralis), батыс гүл бітесінен (Frankliniella occidentalis), інжірдің балауызды жалған қалқаншалы сымырдан (Ceroplastes rusci), қытайлық мұртты қоңыздан (Anoplophora chinensis), таулы тікенекті аққанаттан (Aleurocanthus spiniferus), қоңыр сымырдан (Chrysomphalus dictyospermi), пальманың қызыл бізтұмсығынан (Rhynchophorus ferrugineus), қызыл қалқаншалы сымырдан (Aonidiella aurantii), қызылмойынды мұртты қоңыздан (Aromia bungii), жүгерінің жапырақ көбелегінен (Spodoptera frugiperda), көпқоректі бүкір шыбыннан (Megaselia scalaris), көкөніс үңгі шыбыннан (Liriomyza sativae), жерорта теңізінің жеміс шыбынынан (Ceratitis capitata), темекі аққанатынан (Bemisia tabaci), пальма бітесінен (Thrips palmi), тұт ағашының қалқаншалы сымырынан (Pseudaulacaspis pentagona), комсток сымырынан (Pseudococcus comstocki),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79" w:id="73"/>
    <w:p>
      <w:pPr>
        <w:spacing w:after="0"/>
        <w:ind w:left="0"/>
        <w:jc w:val="left"/>
      </w:pPr>
      <w:r>
        <w:rPr>
          <w:rFonts w:ascii="Times New Roman"/>
          <w:b/>
          <w:i w:val="false"/>
          <w:color w:val="000000"/>
        </w:rPr>
        <w:t xml:space="preserve"> Көкөністер мен картопқа қойылатын карантиндік фитосанитариялық талаптар</w:t>
      </w:r>
    </w:p>
    <w:bookmarkEnd w:id="7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11.09.2025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техникалық мақсаттарға арналған жаңа піскен немесе салқындатылған картоп (Solanum tuberosum)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Premnotrypes spp. тұқымдас андылық картоп бізтұмсықтарынан,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картоптың Т теповирусынан (Potato virus Т), гватемалалық картоп күйесінен (Tecia solanivora), картоп қаракүйесінен (Thecaphora solani), картоптың алтын түстес жұмырқұртынан (Globodera rostochiensis), картоптың жапырақжегіш қоңызынан (Epitrix cucumeris), картоп түйнегінжегіш қоңыздан (Epitrix tuberis), картоп күйесінен (Phthorimaea operculella),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жұмырқұрттан (Хiphinema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қызанақтар (Lycopersicon)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шығыстық жеміс шыбынынан (Bactrocera dorsalis),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қызанақтың қызыл өрмекші кенесінен (Tetranychus evansi), жүгерінің жапырақ көбелегінен (Spodoptera frugiperda), оңтүстік америкалық қызанақ күйесінен (Tuta absoluta) және оңтүстік түн көбелегінен (Spodoptera eridania)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басты пияз (Allium cepa), шалот пиязы (Allium ascalonicum), сарымсақ (Allium sativum), порей пиязы (Allium porrum) және өзге де пияз көкөністері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жүгерінің жапырақ көбелегінен (Spodoptera frugiperda), пияз жапырағының күйігі қоздырғышынан (Xanthomonas axonopodis pv. Allii), пияздың үңгіпияздың үңгіүңгі шыбынынан (Liriomyza nietzkei), картоптың қатерлі ісігінен (Synchytrium endobioticum) және оңтүстік түн көбелегінен (Spodoptera eridania) таза болуы тиіс. Картоптың колумбиялық бұзғынша жұмырқұртынан (Meloidogyne chitwoodi) және жалған колумбиялық бұзғынша жұмырқұртынан (Meloidogyne fallax) таза аймақтардан, өндіріс орындарынан және (немесе) учаскелерінен шығарылуы тиіс. Топырақтан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 немесе салқындатылған қауданды қырыққабат, түсті қырыққабат, кольраби, жапырақты қырыққабат және Brassica тектес осыған ұқсас жеуге жарамды көкөністер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жүгерінің жапырақ көбелегінен (Spodoptera frugiperda), темекі аққанатынан (Bemisia tabaci) және оңтүстік түн көбелегінен (Spodoptera eridania)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салат-латук (Lactuca sativa) және цикорий (Cichorium spp.)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американдық темекі бітесінен (Frankliniella fusca), америкалық жүгері көбелегінен (Helicoverpa zea), вест-үнділік гүл бітесінен (Frankliniella insularis), шығыс гүл бітесінен (Frankliniella tritici), гавай бітесінен (Thrips hawaiiensis),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үңдіқытайлық гүл бітесінен (Scirtothrips dorsalis), жүгерінің жапырақ көбелегінен (Spodoptera frugiperda), көкөніс үңгі шыбынынан (Liriomyza sativae), темекі аққанатынан (Bemisia tabaci), қызанақ бітесінен (Frankliniella schultzei), пальма бітесінен (Thrips palmi), оңтүстік америкалық жапырақ үңгі шыбынынан (Liriomyza huidobrensis) және оңтүстік түн көбелегінен (Spodoptera eridania)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және қанжарлы жұмырқұртынан (Xiphinema rivesi)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сәбіз (Daucus), шалқан (Brassica rapa), асхана қызылшасы (Beta), қойжелкек (Tragopogon), тамырлы балдыркөк (Apium), шалғам (Raphanus sativus) және өзге де осыған ұқсас жеуге жарамды жаңа піскен немесе салқындатылған тамыржемістілер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қияр (Cucumis sativus) және корнишондар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шыбыннан (Liriomyza trifolii), батыс гүл бітесінен (Frankliniella occidentalis), үңдіқытайлық гүл бітесінен (Scirtothrips dorsalis), картоп түйнегінжегіш қоңыздан (Epitrix tuberis), жүгерінің жапырақ көбелегінен (Spodoptera frugiperda), көкөніс үңгі шыбынынан (Liriomyza sativae), темекі аққанатынан (Bemisia tabaci), пальма бітесінен (Thrips palmi) және оңтүстік америкалық жапырақ үңгі шыбынынан (Liriomyza huidobrensis)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(Brassica napobrassica), азықтық тамыржемістілер, азықтық қырыққабат (Brassica aleracea var. acephata), жапырақты қызылша (мангольд) (Beta vulgaris) (0709-ден, 1214-ден)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жұмырқұрттан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жұмырқұрттан (Globodera pallida, картоптың алтын түстес жұмырқұртынан (Globodera rostochiensis), тамыр берішті жұмырқұрттан (Meloidogyne enterolobii), картоптың колумбиялық бұзғынша жұмырқұртынан (Meloidogyne chitwoodi), жалған колумбиялық бұзғынша жұмырқұртынан (Meloidogyne fallax), қанжарлы жұмырқұрттан (Хiphinema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піскен немесе салқындатылған бұршақты көкөністер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Қоңыр-мәрмәр қандаладан (Halyomorpha halys), бразилиялық бұршақ дән қоңызынан (Zabrotes subfasciatus) және Callosobruchus тұқымдас дән қоңыздарынан таза болуы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өзге де көкөністер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19-тармағын сақтай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жер алмұрты немесе топинамбур (Helianthus tuberosus), тәтті картоп немесе батат (Ipomoea batas), жаңа піскен немесе салқындатылған крахмал немесе инулині жоғары өзге де ұқсас тамыржемістілер және түйнекті жемістер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(қарбызды қоса алғанда) және асқабақ (0807, 0709 93 900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қауын шыбынынан (Bactrocera cucurbitae), қауын шыбынынан (Myiopardalis pardalina), батыстық теңбіл қияр қоңызынан (Diabrotica undecimpunctata) және ұзын тікенекті ценхрус (Cenhrus longispinus) бос болуы тиіс. Асқабақ дақылдарының бактериялық теңбілденуінен (Acidovorax citrulli) таза аймақтардан, таза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81" w:id="74"/>
    <w:p>
      <w:pPr>
        <w:spacing w:after="0"/>
        <w:ind w:left="0"/>
        <w:jc w:val="left"/>
      </w:pPr>
      <w:r>
        <w:rPr>
          <w:rFonts w:ascii="Times New Roman"/>
          <w:b/>
          <w:i w:val="false"/>
          <w:color w:val="000000"/>
        </w:rPr>
        <w:t xml:space="preserve"> Дәнді, бұршақты және майлы дақылдар дәніне және олардың өңдеу өнімдеріне қойылатын карантиндік фитосанитариялық талаптар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дақылдардың дәндері (1001-ден, 1002-ден, 1003-тен, 1004-тен, 1005-тен, 1006 10-нан, 1007-ден, 1008-ден, 1204 00-ден, 1205-тен,1206 00-ден, 1207-ден)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spp. тұқымдас дән қоңыздарынан, капр қоңызынан (Trogoderma granarium) және кең тұмсықты қамба бізтұмсығынан (Caulophilus latinasus Say) таза болуы тиіс. Striga spp тұқымдас өсімдіктерден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меслин, тритикале дәндері (1001 19 000 0, 1001 99 000 0,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Бидайдың үнді (карнал) қаракүйесінен (Tilletia indica) және бидайдың ергежейлі қаракүйесінен (Tilletia controversa)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дәндері (1005 10 900 0, 1005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Жүгерінің бактериялық солуынан (Pantoea stewartii subsp. stewartii), жүгерінің құрғақ шірігінен (Stenocarpella macrospora және Stenocarpella maydis) және жүгері жапырақтарының теңбілінен (Cochliobolus carbonum)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дақылдарының дәндері (0713-тен, 1202 - 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 дән қоңызы (Caryedon gonagra), бразилиялық бұршақ дән қоңызынан (Zabrotes subfassiatus), Callosobruchus spp. тұқымдас дән қоңыздарынан, капр қоңыздан (Trogoderma granarium) және кең тұмсықты қамба бізтұмсығынан (Caulophilus latinasus Say) бос болуы тиіс. Striga spp тұқымдас өсімдіктерден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(1201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 бұршақ дән қоңызынан (Zabrotes subfassiatus), Callosobruchus spp. тұқымдас дән қоңыздарынан, капр қоңызынан (Trogoderma granarium), қызыл күрең церкоспороздан (Cercospora kikuchii) және кең тұмсықты қамба бізтұмсығынан (Caulophilus latinasus Say)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 және майлы дақылдардың дәнін өңдеу өнімдері(0713 10 900, 1006 20, 1006 30, 1006 40 000 0, одан 1008, 1101 00, 1102, 1103, 1104 12, 1104 19, 1203 00 000 0, 1204 00, 1205-тен, 1206 00-ден, 1207-ден, 2302-ден)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 дән қоңызы (Caryedon gonagra), бразилиялық бұршақ дән қоңызынан (Zabrotes subfassiatus), Callosobruchus spp. тұқымдас дән қоңыздарынан, капр қоңызынан (Trogoderma granarium) және кең тұмсықты қамба бізтұмсығынан (Caulophilus latinasus Say)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және кең тұмсықты қамба бізтұмсығынан (Caulophilus latinasus Say)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майын, соя майын және басқа да өсімдік майлары мен сұйық майларын айырып алғанда алынатын, үгітілмеген немесе үгітілген, түйіршіктелмеген күнжара және басқа да қатты қалдықтар (2304 00 000-ден, 2305 00 000 0-ден, 2306-дан)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және кең тұмсықты қамба бізтұмсығынан (Caulophilus latinasus Say)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83" w:id="75"/>
    <w:p>
      <w:pPr>
        <w:spacing w:after="0"/>
        <w:ind w:left="0"/>
        <w:jc w:val="left"/>
      </w:pPr>
      <w:r>
        <w:rPr>
          <w:rFonts w:ascii="Times New Roman"/>
          <w:b/>
          <w:i w:val="false"/>
          <w:color w:val="000000"/>
        </w:rPr>
        <w:t xml:space="preserve"> Жемістер мен жидектерге қойылатын карантиндік фитосанитариялық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авокадо (Persea americana), гуайява (Psidium guajava), манго (Mangifera), (0804-тен)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жеміс шыбынынан (Bactrocera dorsalis) және жерорта теңізінің жеміс шыбынынан (Ceratitis capitata)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шыбынынан (Ceratitis capitata) және арамсояудан (Cuscuta spp.)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папайя (Carica papaya) (0807-ден)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жеміс шыбынынан (Bactrocera dorsalis) және жерорта теңізінің жеміс шыбынынан (Ceratitis capitata)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 (Malus spp.), алмұрт (Pyrus spp.), айва (Cydonia)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шыбынынан (Drosophila suzukii), шығыс жеміс жемірінен (Grapholita molesta), алмұрттың қанкөбелегінен (Numonia pyrivorella), шабдалы жеміс жемірінен (Carposina sasakii), жерорта теңізінің жеміс шыбынынан (Ceratitis capitata) және алма шыбынынан (Rhagoletis pomonella) таза болуы тиіс. Қоңыр монилиоз шірігінен (Monilinia fructicola)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 шие және қызылшие, шабдалы (нектариндерді қоса алғанда), алхоры және терн (Prunus spp.),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жемірінен (Grapholita molesta), шабдалы жеміс жемірінен (Carposina sasakii), шығыстық жеміс шыбынынан (Bactrocera dorsalis), японской алма шыбынынан (Rhagoletis pomonella), азиялық жеміс шыбынынан (Drosophila suzukii) және жерорта теңізінің жеміс шыбынынан (Ceratitis capitata) таза болуы тиіс. Қоңыр монилиоз шірігінен (Monilinia fructicola)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анар (Punica l.) (0810-нан)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шыбынынан (Ceratitis capitata) таза болуы тиіс. Комсток сымырынан (Pseudococcus comstoki)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көкжидектің және қызылжидектің жаңа піскен жидектері (0810-нан)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алақанат шыбынынан (Rhagoletis mendax) және алма шыбынынан (Rhagoletis pomonella) таза болуы тиіс. Қаражидектің тұтқыр шірігінен (Diaporthe vaccinii)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Бүлдіргеннің (Fragaria) жаңа піскен жидектері (0810-дан)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шыбынынан (Drosophila suzukii) және бүлдірген антракнозынан (Colletotrichum acutatum)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өзге де жемістер (жаңа піскен анардан, жаңа піскен қаражидектен, көкжидектен, қызылжидектен және бүлдіргеннен басқасы) (0810-нан)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31 және 32 тармақтарын сақтай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Цитрустық жаңа піскен жемістер </w:t>
            </w:r>
          </w:p>
          <w:p>
            <w:pPr>
              <w:spacing w:after="20"/>
              <w:ind w:left="20"/>
              <w:jc w:val="both"/>
            </w:pPr>
            <w:r>
              <w:rPr>
                <w:rFonts w:ascii="Times New Roman"/>
                <w:b w:val="false"/>
                <w:i w:val="false"/>
                <w:color w:val="000000"/>
                <w:sz w:val="20"/>
              </w:rPr>
              <w:t>
(0805-тен)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бітесінен (Thrips hawaiiensis), жерорта теңізінің жеміс шыбынынан (Ceratitis capitata) және цитрус бітесінен (Scirtothrips citri)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банандар, плантайндарды қоса алғанда (0803-тен)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бітесінен (Thrips hawaiiensis) және мысырлық мақта көбелегінен (Spodoptera littoralis)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85" w:id="76"/>
    <w:p>
      <w:pPr>
        <w:spacing w:after="0"/>
        <w:ind w:left="0"/>
        <w:jc w:val="left"/>
      </w:pPr>
      <w:r>
        <w:rPr>
          <w:rFonts w:ascii="Times New Roman"/>
          <w:b/>
          <w:i w:val="false"/>
          <w:color w:val="000000"/>
        </w:rPr>
        <w:t xml:space="preserve"> Гүлшоқтарды жасау үшін немесе әсемдік мақсаттар үшін жарамды кесілген гүлдерге және гүлшанақтарға қойылатын карантиндік фитосанитариялық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әсемдік мақсаттар үшін жарамды кесілген гүлдер және гүлшанақтар (0603 11 000 0 – 0603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34-тармағында көрсетілген карантиндік объектілерден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Chrysanthemum және Dendranthema тұқымдас бақытгүлдері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аскохитозы қоздырғышынан (Didymella ligulicola) және бақытгүлдің ақ таты қоздырғышынан (Puccinia horiana)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Pelargonium тұқымдас пеларгония гүлдері (0603-тен)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Пеларгонияның тат ауруынан (Puccinia pelargonii-zonalis)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Camellia тұқымдас камелия гүлдері (0603-тен)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Камелия (Ciborinia camelliae) гүлі күйігінің қоздырғышынан таза болуы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87" w:id="77"/>
    <w:p>
      <w:pPr>
        <w:spacing w:after="0"/>
        <w:ind w:left="0"/>
        <w:jc w:val="left"/>
      </w:pPr>
      <w:r>
        <w:rPr>
          <w:rFonts w:ascii="Times New Roman"/>
          <w:b/>
          <w:i w:val="false"/>
          <w:color w:val="000000"/>
        </w:rPr>
        <w:t xml:space="preserve"> Қылқан жапырақты тұқымдардың ағаш материалдарына қойылатын карантиндік фитосанитариялық талаптар</w:t>
      </w:r>
    </w:p>
    <w:bookmarkEnd w:id="77"/>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11.09.2025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ағаштардың кесілген бұтақтары (өсімдіктері) (қарағай (Pinus), туи (Thuja) және тис (Taxus) өсімдіктерінен басқа), оның ішінде рождестволық ағаштар (0604 20 200 0, 0604 20 400 0, 0604 90 910 0-ден, 0604 90 990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қарабасты жапырақ ширатқыш көбелегінен (Acleris variana), шығыстық бестікенекті қабықжегішінен (IPS Grandicollis), шығыстық алтытікенекті қабықжегішінен (IPS Calligraphus), америкалық шыршаның жапырақ ширатқыш көбелегінен (Choristoneura fumiferana), шыршаның тінжегішінен (Dendroctonus rufipennis), қарағайдың беріш тәрізді батыстық татынан (Endocronartium harknessii), батыстың қарабасты жапырақ ширатқыш көбелегінен (Acleris gloverana), батыстық шыршаның жапырақ ширатқыш көбелегінен (Choristoneura occidentalis), калифорниялық қабықжегішінен (Ips plastographus), қарағай қалқанының қоңыр күйігінен (Mycosphaerella gibsonii),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шамшаттың мүйіз тәрізді татынан (Cronartium quercuum), жапондық сағызқарағай қылқанының септориозынан (Mycosphaerella laricis-leptolepidis), ақ қарағай бізтұмсық қоңызынан (Pissodes strobi), қарағайдың төбелік бізтұмсық қоңызынан (Pissodes terminalis), қарағай діңінің жұмырқұртынан (Bursaphelenchus xylophilus) және сүректі және бұта дақылдары фитофторозынан (Phytophthora ramorum)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(Pinus) өсімдіктерінің кесілген бұтақтары, оның ішінде рождестволық ағаштар (0604 20 200 0, 0604 20 400 0, 0604 90 910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теңбіл мұртты қоңыздан (Monochamus scutellatus), возбудителя қарағай қалқанының теңбіл қоңыр күйігінен (Mycosphaerella dearnessii),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орегондық қарағай қабықжегішінен (Ips pini), қарағайдың теңбіл мұртты қоңызынан (Monochamus clamator), солтүстік-шығыс мұртты қоңыздан (Monochamus notatus),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 (қарағай (Pinus), туи (Thuja) және тиса (Taxus) өсімдіктерінен басқа), қабығы аршылмаған араланған материалдар, отын (ұсақталған сүректен, ағаш қалдықтарынан, бос қабықтан және ағаштан жасалған буып-түюден басқа) (4401 11 000-нан, 4403 11 000, 4403 23, 4403 24, 4403 25-тен, 4403 26 000 0-ден, 4404 10 000-ден, 4407 12-ден, 4407 19-дан)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қарағайдың теңбіл мұртты қоңызынан (Monochamus clamator), солтүстік-шығыс мұртты қоңыздан (Monochamus notatus), орегондық қарағай қабықжегішінен (Ips pini), ақ қарағай бізтұмсық қоңызынан (Pissodes strobi), қарағайдың төбелік бізтұмсық қоңызынан (Pissodes terminalis),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қылқан жапырақты тұқымды ағаштар (қарағайдың (Pinus), туяның (Thuja) және тис (Taxus) сүрегінен басқа), (ұсақталған сүректен, ағаш қалдықтарынан, аршылған қабықтан және ағаштан жасалған буып-түюден басқа) (4401 11 000-дан, 4403 11 000-дан, 4403 23-тен, 4403 24-тен, 4403 25-тен, 4403 26 000 0-ден, 4404 10 000 0-ден, 4404 10 000-ден)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ағаштардың ұсақталған сүрегі немесе ағаш қалдықтары (қарағай (Pinus), туи (Thuja) және тис (Taxus) сүрегінен басқа), оның ішінде фрагменттелген сүректі, жоңқаларды, үгінділерді қоса алғанда (аршылған қабықтан басқа) (4401 21 000 0-ден, 4401 31 000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сүрегі, қабығы аршылмаған араланған материалдар, отынды қоса алғанда (ұсақталған сүректен, ағаш қалдықтарынан, аршылған қабықтан және ағаштан жасалған буып-түюден басқа) (4401 11 000-нан, 4403 11 000, 4403 21, 4403 22, 4404 10 000-ден,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 қалқанының қоңыр күйігінен (Mycosphaerella gibsonii), қарағайдың теңбіл мұртты қоңызынан (Monochamus clamator), шамшаттың мүйіз тәрізді татынан (Cronartium quercuum), солтүстік-шығыс мұртты қоңыздан (Monochamus notatus), орегондық қарағай қабықжегішінен (Ips pini),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Pinus тұқымдас қарағайдың сүрегі (ұсақталған сүректен, ағаш қалдықтарынан, аршылған қабықтан және ағаштан жасалған буып-түю ден басқа) (4401 11 000-ден, 4403 11 000-ден, 4403 21-ден, 4403 22-ден, 4404 10 000-ден,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 діңінің жұмырқұртынан (Bursaphelenchus xylophilus), қарағайдың жапондық мұртты қоңызынан (Monochamus alternatus), каролиналық мұртты қоңызынан (Monochamus carolinensis), қарағайдың теңбіл мұртты қоңызынан (Monochamus clamator), марморатор мұртты қоңызынан (Monochamus marmorator), мутатор мұртты қоңызынан (Monochamus mutator), солтүстік-шығыс мұртты қоңызынан (Monochamus notatus), жалпақ қанат қалқанды мұртты қоңызынан (Monochamus obtusus), ақ теңбіл мұртты қоңызынан (Monochamus scutellatus) және оңтүстік қарағай мұртты қоңызынан (Monochamus titillator)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(Pinus) ұсақталған сүрегі, фрагменттелген сүректі, жоңқаларды, үгінділерді қоса алғанда (аршылған қабықтан басқа) (4401 21 000 0-ден, 4401 31 000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bookmarkStart w:name="z89" w:id="78"/>
    <w:p>
      <w:pPr>
        <w:spacing w:after="0"/>
        <w:ind w:left="0"/>
        <w:jc w:val="left"/>
      </w:pPr>
      <w:r>
        <w:rPr>
          <w:rFonts w:ascii="Times New Roman"/>
          <w:b/>
          <w:i w:val="false"/>
          <w:color w:val="000000"/>
        </w:rPr>
        <w:t xml:space="preserve"> Жапырақ тұқымдас ағаш материалдарына қойылатын карантиндік фитосанитариялық талаптар</w:t>
      </w:r>
    </w:p>
    <w:bookmarkEnd w:id="78"/>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11.09.2025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кесілген бұтақтары (өсімдіктері) (0604 20 900 0-ден, 0604 90 910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еменнің түтікшелі микозынан (Ceratocystis fagacearum), шағанның төбе қурауының қоздырғышынан (Chalara fraxinea), қытайлық мұртты қоңыздан (Anoplophora chinensis),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отындық ағашты қоса алғанда (4401 12 000-нан, 4403 12 000-нан, 4403 91-ден, 4403 93-тен, 4403 94 000 0, 4403 95 000 0, 4403 96 000, 4403 97 000 - дан, 4403 99 000 - дан, 4404 20 000 0-ден, 4407-ден)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және қандыағаш фитофторозынан (Phytophthora alni)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(Betula) қабығы аршылмаған сүрегі, отындық ағашты қоса алғанда (4401 12 000-ден, 4403 12 000 9-дан, 4403 95 000 0-ден, 4403 96 000-дан, 4404 20 000 0-ден, 4407-ден)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қоңызынан (Anoplophora glabripennis), қайыңның қола зер қоңызынан (Agrilus anxius) және қытайлық мұртты қоңызынан (Anoplophora chinensis)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қабығы аршылмаған сүрегі, отындық ағашты қоса алғанда (4401 12 000-ден, 4403 12 000 3-ден, 4403 99 000 1-ден, 4404 20 000 0-ден)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шағанның төбе қурауынан (Chalara fraxinea)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Раушангүлділердің қабығы аршылмаған сүрегі, отындық ағашты қоса алғанда (ағаштан жасалған буып-түюден басқа) (4401 12 000-ден, 4403 12 000 9-дан, 4403 99 000 9-дан, 4404 20 000 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және алманың домалақ басты шырылдауық мұртты қоңызынан (Saperda candida)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Шамшаттың (Fagus), еменнің (Querсus), талшынның (Castanea), қалыңгүлді литокарпустың (Lithocarpus densiflorus), кастанопсистің (Castanopsis chrysophylla) қабығы аршылмаған сүрегі, отындық ағашты қоса алғанда (4401 12 000-дан, 4403 12 000 1-ден, 4403 12 000 2-ден, 4403 12 000 9-дан, 4403 12 000 9-дан, 4403 91-ден, 4403 93, 4403 93, 4403 12 000 1-ден, 4403 12 000 2-ден, 4403 12 000 9-дан, 4403 9-дан, 4403 91-ден, 4403 93, 4403 94 000 0-ден, 4403 99 000 9-дан, 4404 20 000 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ұсақталған сүрегі (жоңқасы, үгіндісі және басқа да ағаш қалдықтары) (4401 22 000 0, 4401 31 000 0-ден, 4404 20 000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Қайыңның қола зер қоңызынан (Agrilus anxius),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(ағаштан жасалған буып-түюден басқа) (4401 12 000-дан, 4403 12 000-дан, 4403 91-ден, 4403 93-тен, 4403 94 000 0-ден, 4403 95 000 0-ден, 4403 96 000-дан, 4403 97 000-дан, 4403 98 000 0-ден, 4403 99 000-дан, 4404 20 000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қайыңның қола зер қоңызынан (Agrilus anxius), қытайлық мұртты қоңыздан (Anoplophora chinensis), қызылмойынды мұртты қоңыздан (Aromia bungii), еменнің түтікшелі микозынан (Ceratocystis fagacearum), алманың домалақ басты шырылдауық мұртты қоңызынан (Saperda candida)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1" w:id="79"/>
    <w:p>
      <w:pPr>
        <w:spacing w:after="0"/>
        <w:ind w:left="0"/>
        <w:jc w:val="left"/>
      </w:pPr>
      <w:r>
        <w:rPr>
          <w:rFonts w:ascii="Times New Roman"/>
          <w:b/>
          <w:i w:val="false"/>
          <w:color w:val="000000"/>
        </w:rPr>
        <w:t xml:space="preserve"> Ағаштан жасалған буып-түю және бекітпе материалдарының таңбалануы</w:t>
      </w:r>
    </w:p>
    <w:bookmarkEnd w:id="79"/>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637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Таңбалау мынадай ерекшеліктерді ескере отырып, жүзеге асырылады:</w:t>
      </w:r>
    </w:p>
    <w:p>
      <w:pPr>
        <w:spacing w:after="0"/>
        <w:ind w:left="0"/>
        <w:jc w:val="both"/>
      </w:pPr>
      <w:r>
        <w:rPr>
          <w:rFonts w:ascii="Times New Roman"/>
          <w:b w:val="false"/>
          <w:i w:val="false"/>
          <w:color w:val="000000"/>
          <w:sz w:val="28"/>
        </w:rPr>
        <w:t>
      "IPPC" аббревиатурасы бар сурет басқа деректемелердің сол жағында орналасады (IPPC – Өсімдіктер карантині және оларды қорғау жөніндегі халықаралық конвенция (International Plant Protection Convention));</w:t>
      </w:r>
    </w:p>
    <w:p>
      <w:pPr>
        <w:spacing w:after="0"/>
        <w:ind w:left="0"/>
        <w:jc w:val="both"/>
      </w:pPr>
      <w:r>
        <w:rPr>
          <w:rFonts w:ascii="Times New Roman"/>
          <w:b w:val="false"/>
          <w:i w:val="false"/>
          <w:color w:val="000000"/>
          <w:sz w:val="28"/>
        </w:rPr>
        <w:t>
      "**" – Кеден одағы комиссиясының 2010 жылғы 20 қыркүйектегі № 378 шешімімен бекітілген әлем елдерінің жіктеуішіне сәйкес елдің 2 таңбалы әріптік коды (келесі деректемеден дефиспен бөлінеді);</w:t>
      </w:r>
    </w:p>
    <w:p>
      <w:pPr>
        <w:spacing w:after="0"/>
        <w:ind w:left="0"/>
        <w:jc w:val="both"/>
      </w:pPr>
      <w:r>
        <w:rPr>
          <w:rFonts w:ascii="Times New Roman"/>
          <w:b w:val="false"/>
          <w:i w:val="false"/>
          <w:color w:val="000000"/>
          <w:sz w:val="28"/>
        </w:rPr>
        <w:t>
      "000" – ағаштан жасалған буып-түю немесе бекітпе материалын жасаған не оны өңдеуді жүзеге асырған, өсімдіктер карантині жөніндегі уәкілетті орган осындай ұйымға немесе арнайы таңбалау белгісін пайдалануға жауапты өзге субъектіге берген ұйымның коды. Кодтағы сандар және (немесе) әріптердің саны мен тәртібін өсімдіктер карантині жөніндегі уәкілетті орган белгілейді;</w:t>
      </w:r>
    </w:p>
    <w:p>
      <w:pPr>
        <w:spacing w:after="0"/>
        <w:ind w:left="0"/>
        <w:jc w:val="both"/>
      </w:pPr>
      <w:r>
        <w:rPr>
          <w:rFonts w:ascii="Times New Roman"/>
          <w:b w:val="false"/>
          <w:i w:val="false"/>
          <w:color w:val="000000"/>
          <w:sz w:val="28"/>
        </w:rPr>
        <w:t>
      "YY" – өңдеу коды ("НТ" – жылумен өңдеу, "МВ" – бромды метилмен фумигациялау, "SF" – сульфурилфторидпен фумигациялау, "DH" - диэлектрлік қыздыру). Өңдеу коды елдің кодынан және ағаштан жасалған буып-түю немесе бекіту материалын дайындаған не оны өңдеуді жүзеге асырған ұйымның кодынан кейін көрсетіледі және жеке жолда немесе сол жолда орналастырылады (алдыңғы деректемеден дефиспен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93" w:id="80"/>
    <w:p>
      <w:pPr>
        <w:spacing w:after="0"/>
        <w:ind w:left="0"/>
        <w:jc w:val="left"/>
      </w:pPr>
      <w:r>
        <w:rPr>
          <w:rFonts w:ascii="Times New Roman"/>
          <w:b/>
          <w:i w:val="false"/>
          <w:color w:val="000000"/>
        </w:rPr>
        <w:t xml:space="preserve"> Орны ауыстырылатын басқа карантинге жатқызылған өнімге қойылатын карантиндік фитосанитариялық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қабығынан тазартылған немесе тазартылмаған, қабығымен немесе қабықсыз кокос жаңғақтары, бразилия және кешью жаңғақтары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қабығынан тазартылған немесе тазартылмаған, қабығы бар немесе қабығы жоқ өзге де жаңғақтар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(0801 – 0806 тауар позицияларының жемістерінен басқа), жаңғақтардың немесе кептірілген жемістердің қоспалары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қоңыздан (Trogoderma granarium) және көпулы күлжара қоңызынан (Dinoderus bifoveolatus)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парфюмерияда, фармацияда немесе инсектицидтік, фунгицидтік немесе осыған ұқсас мақсаттарда пайдаланылатын өсімдіктер мен олардың бөліктері (тұқымдар мен жемістерді қоса алғанда), жаңа піскен немесе кептірілген, бүтін немесе ұсақталған, уатылған немесе ұнтақталған (1211 30 000 0, 1211 40-тан басқа) </w:t>
            </w:r>
          </w:p>
          <w:p>
            <w:pPr>
              <w:spacing w:after="20"/>
              <w:ind w:left="20"/>
              <w:jc w:val="both"/>
            </w:pPr>
            <w:r>
              <w:rPr>
                <w:rFonts w:ascii="Times New Roman"/>
                <w:b w:val="false"/>
                <w:i w:val="false"/>
                <w:color w:val="000000"/>
                <w:sz w:val="20"/>
              </w:rPr>
              <w:t>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арамсояудан (Cuscuta spp.), карантиндік арамшөптердің барлық түрлерінің тұқымдары және (немесе) жемістерінен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қоса алғанда, айлауық ағашының жемісі(1212 92 000 0, 1212 99 410 0, 1212 99 490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шабдалы сүйектері (оның ішінде нектариндер) немесе алхоры және олардың дәні, цикория тамыры (Cichorium intybus var. sativum) (1212 94 000 0, 1212 99 950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ұсақталған немесе ұсақталмаған, ұнтақталған немесе ұнтақталмаған, нығыздалған (түйіршіктелгеннен басқа) дәннің сабаны және топаны (1213 00 000 0-ден, 1401 90 000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арамсояудан (Cuscuta spp.), карантиндік арамшөптердің барлық түрлерінің тұқымдары және (немесе) жемістерінен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жер (2530 90 000 9-дан, 3824 99 960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15-тармағында белгіленген жағдайларды қоспағанда ғылыми-зерттеу жұмыстарын жүргізу үшін топырақ және жер үлгілерінің орнын ауыстыруға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 үгіндісін қоса алғанда) (2703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картоптың бозғылт жұмырқұртынан (Globodera pallida), картоптың алтын түстес жұмырқұртынан (Globodera rostochiensis) және қанжарлы жұмырқұртынан (Xiphinema rivesi)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араласпаған, химиялық өңделген немесе өңделмеген жануардан немесе өсімдіктен алынатын тыңайтқыштар, өсімдіктен немесе жануардан алынған өнімдерді араластыру немесе химиялық өңдеу арқылы алынған тыңайтқыштар (3101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картоптың бозғылт жұмырқұртынан (Globodera pallida), картоптың алтын түстес жұмырқұртынан (Globodera rostochiensis) және қанжарлы жұмырқұртынан (Xiphinema rivesi)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ботаника бойынша коллекциялар мен коллекциялау заттары (9705 00 000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капр қоңызынан (Trogoderma granarium Ev)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Кофеині бар немесе кофеині жоқ қуырылмаған кофе (0901 11 000-нан, 0901 12 000-нан))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10-қосымша</w:t>
            </w:r>
          </w:p>
        </w:tc>
      </w:tr>
    </w:tbl>
    <w:bookmarkStart w:name="z95" w:id="81"/>
    <w:p>
      <w:pPr>
        <w:spacing w:after="0"/>
        <w:ind w:left="0"/>
        <w:jc w:val="left"/>
      </w:pPr>
      <w:r>
        <w:rPr>
          <w:rFonts w:ascii="Times New Roman"/>
          <w:b/>
          <w:i w:val="false"/>
          <w:color w:val="000000"/>
        </w:rPr>
        <w:t xml:space="preserve"> Залалсыздандыру бойынша жүргізілген жұмыс көлемін тіркеу журналы</w:t>
      </w:r>
    </w:p>
    <w:bookmarkEnd w:id="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(ағаштан жасалған буып-түю материалын залалсыздандыруды және таңбалауды жүзеге асыратын кәсіпорын)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ағаштан жасалған буып-түю материалын ұсынған жеке/заңды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ұсынылған ағаштан жасалған буып-түю материалының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жүргізілді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