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ed55" w14:textId="f24e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қызметті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17 сәуірдегі № ҚР ДСМ-39/2020 бұйрығы. Қазақстан Республикасының Әділет министрлігінде 2020 жылғы 20 сәуірде № 20431 болып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 мемлекеттік қызметін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халықтың санитариялық-эпидемиологиялық саламаттылығы саласындағы мемлекеттік қызметтерді көрсету мәселелері жөніндегі кейбір бұйрықтарының тізбесі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жойылсын.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ҚР ДСМ-39/2020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"І-ІV патогенді топтардың микроорганизмдерімен және гельминттермен жұмыс істеуге рұқсат беру" мемлекеттік қызметін көрсету қағидалары </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"І-ІV патогенді топтардың микроорганизмдерімен және гельменттермен жұмыс істеуге рұқсат беру" мемлекеттік қызметін көрсету қағидалары (бұдан әрі – Қағидалар) "Халық денсаулығы және денсаулық сақтау жүйесі туралы" Қазақстан Республикасы Кодексінің 144-6-бабының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І-ІV патогенді топтардың микроорганизмдерімен және гельменттермен жұмыс істеуге рұқсат беру тәртібін айқындайды.</w:t>
      </w:r>
    </w:p>
    <w:bookmarkEnd w:id="14"/>
    <w:bookmarkStart w:name="z17" w:id="15"/>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5"/>
    <w:p>
      <w:pPr>
        <w:spacing w:after="0"/>
        <w:ind w:left="0"/>
        <w:jc w:val="both"/>
      </w:pPr>
      <w:r>
        <w:rPr>
          <w:rFonts w:ascii="Times New Roman"/>
          <w:b w:val="false"/>
          <w:i w:val="false"/>
          <w:color w:val="000000"/>
          <w:sz w:val="28"/>
        </w:rPr>
        <w:t>
      1) зертхана – органолептикалық, санитариялық-гигиеналық, микробиологиялық, вирусологиялық, паразитологиялық, биохимиялық, токсикологиялық, радиологиялық зерттеулерді, физикалық факторларды дизиметриялық өлшеулерді орындайтын заңды тұлға немесе оның құрылымдық бөлімшесі;</w:t>
      </w:r>
    </w:p>
    <w:p>
      <w:pPr>
        <w:spacing w:after="0"/>
        <w:ind w:left="0"/>
        <w:jc w:val="both"/>
      </w:pPr>
      <w:r>
        <w:rPr>
          <w:rFonts w:ascii="Times New Roman"/>
          <w:b w:val="false"/>
          <w:i w:val="false"/>
          <w:color w:val="000000"/>
          <w:sz w:val="28"/>
        </w:rPr>
        <w:t>
      2) микроорганизмдер – бұл белгілі бір жағдайларда және белгілі бір шоғырлануда адамның денсаулығына әсер етуі мүмкін бактериялар, вирустар, микоплазмалар, риккетсийлер, хламидийлер және грибоктардың шығу тегі белоктық күрделі қосылыстар;</w:t>
      </w:r>
    </w:p>
    <w:p>
      <w:pPr>
        <w:spacing w:after="0"/>
        <w:ind w:left="0"/>
        <w:jc w:val="both"/>
      </w:pPr>
      <w:r>
        <w:rPr>
          <w:rFonts w:ascii="Times New Roman"/>
          <w:b w:val="false"/>
          <w:i w:val="false"/>
          <w:color w:val="000000"/>
          <w:sz w:val="28"/>
        </w:rPr>
        <w:t xml:space="preserve">
      3) эксперименттік зерттеулер – шығу тегі биологиялық микроорганизмдерді, гельминттерді, уыттар мен уларды пайдаланатын жұмыстардың барлық түрлері; </w:t>
      </w:r>
    </w:p>
    <w:p>
      <w:pPr>
        <w:spacing w:after="0"/>
        <w:ind w:left="0"/>
        <w:jc w:val="both"/>
      </w:pPr>
      <w:r>
        <w:rPr>
          <w:rFonts w:ascii="Times New Roman"/>
          <w:b w:val="false"/>
          <w:i w:val="false"/>
          <w:color w:val="000000"/>
          <w:sz w:val="28"/>
        </w:rPr>
        <w:t>
      4) диагностикалық зерттеулер – қоздырғышты, оның антигенін немесе оған антиденелерді анықтау және сәйкестендіру мақсатында жүргізілетін шығу тегі биотикалық және абиотикалық объектілерді зерттеу.</w:t>
      </w:r>
    </w:p>
    <w:bookmarkStart w:name="z18" w:id="16"/>
    <w:p>
      <w:pPr>
        <w:spacing w:after="0"/>
        <w:ind w:left="0"/>
        <w:jc w:val="left"/>
      </w:pPr>
      <w:r>
        <w:rPr>
          <w:rFonts w:ascii="Times New Roman"/>
          <w:b/>
          <w:i w:val="false"/>
          <w:color w:val="000000"/>
        </w:rPr>
        <w:t xml:space="preserve"> 2-тарау. I-IV патогенді топтардың микрорганизмдерімен және гельминттермен жұмыс істеуге рұқсат беру тәртібі</w:t>
      </w:r>
    </w:p>
    <w:bookmarkEnd w:id="16"/>
    <w:bookmarkStart w:name="z19" w:id="17"/>
    <w:p>
      <w:pPr>
        <w:spacing w:after="0"/>
        <w:ind w:left="0"/>
        <w:jc w:val="both"/>
      </w:pPr>
      <w:r>
        <w:rPr>
          <w:rFonts w:ascii="Times New Roman"/>
          <w:b w:val="false"/>
          <w:i w:val="false"/>
          <w:color w:val="000000"/>
          <w:sz w:val="28"/>
        </w:rPr>
        <w:t>
      3. I-IV патогенді топтардың микрорганизмдерімен және гельминттермен жұмыс істеуге рұқсат беруді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 "электрондық үкімет" www.egov.kz, www.elicense.kz веб-порталы (бұдан әрі – портал) арқылы көрсетеді.</w:t>
      </w:r>
    </w:p>
    <w:bookmarkEnd w:id="17"/>
    <w:bookmarkStart w:name="z20"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микрорганизмдермен және гельминттермен жұмыс істеуге рұқсат алу (бұдан әрі - рұқсат) үшін заңды тұлға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орындалатын зерттеулер номенклатурасын, материалдық базаны, кадр құрамын және персоналдың кәсіби даярлығын көрсете отырып, түсіндірме жазбаны жібереді.</w:t>
      </w:r>
    </w:p>
    <w:bookmarkEnd w:id="18"/>
    <w:p>
      <w:pPr>
        <w:spacing w:after="0"/>
        <w:ind w:left="0"/>
        <w:jc w:val="both"/>
      </w:pPr>
      <w:r>
        <w:rPr>
          <w:rFonts w:ascii="Times New Roman"/>
          <w:b w:val="false"/>
          <w:i w:val="false"/>
          <w:color w:val="000000"/>
          <w:sz w:val="28"/>
        </w:rPr>
        <w:t xml:space="preserve">
      Мемлекеттік қызметті көрсету процесінің сипаттамасы, нысаны, мазмұны мен нәтижесі,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құжаттарды қарауының және рұқсат беруінің жалпы мерзімі он жұмыс күнін құрайды.</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21" w:id="19"/>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4-тармағында көрсетілген құжаттардың осы Қағидалардың талаптарына сәйкестігін қарайды.</w:t>
      </w:r>
    </w:p>
    <w:bookmarkEnd w:id="19"/>
    <w:bookmarkStart w:name="z22" w:id="20"/>
    <w:p>
      <w:pPr>
        <w:spacing w:after="0"/>
        <w:ind w:left="0"/>
        <w:jc w:val="both"/>
      </w:pPr>
      <w:r>
        <w:rPr>
          <w:rFonts w:ascii="Times New Roman"/>
          <w:b w:val="false"/>
          <w:i w:val="false"/>
          <w:color w:val="000000"/>
          <w:sz w:val="28"/>
        </w:rPr>
        <w:t>
      6. Осы Қағидалардың 5-тармағында көрсетілген құжаттар осы Қағидалардың талаптарына сәйкес болған жағдайда көрсетілетін қызметті берушінің жауапты құрылымдық бөлімшесінің қызметкері төрт жұмыс күні ішінде объектінің мемлекеттік санитариялық-эпидемиологиялық нормалау жүйесі құжаттарының талаптарына сәйкестігіне тексеруді жүзеге асырады, объектіні санитариялық-эпидемиологиялық тексеру актісін ресімдейді.</w:t>
      </w:r>
    </w:p>
    <w:bookmarkEnd w:id="20"/>
    <w:bookmarkStart w:name="z23" w:id="21"/>
    <w:p>
      <w:pPr>
        <w:spacing w:after="0"/>
        <w:ind w:left="0"/>
        <w:jc w:val="both"/>
      </w:pPr>
      <w:r>
        <w:rPr>
          <w:rFonts w:ascii="Times New Roman"/>
          <w:b w:val="false"/>
          <w:i w:val="false"/>
          <w:color w:val="000000"/>
          <w:sz w:val="28"/>
        </w:rPr>
        <w:t xml:space="preserve">
      7. Көрсетілетін қызметті берушінің жауапты құрылымдық бөлімшесінің қызметкері объектіге тексеру жүргізгеннен кейін актінің негізінде төрт жұмыс күні ішінде өтініштің осы Қағидалардың талаптарына сәйкестігін қарайды, оң қорытынды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ресімдейді және береді не теріс қорытынды болған жағдайда көрсетілген мерзімде рұқсат беруден дәлелді бас тартуды дайындайды және көрсетілетін қызметті алушыға жібереді.</w:t>
      </w:r>
    </w:p>
    <w:bookmarkEnd w:id="21"/>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көрсетілетін қызметтің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 </w:t>
      </w:r>
    </w:p>
    <w:bookmarkStart w:name="z24" w:id="22"/>
    <w:p>
      <w:pPr>
        <w:spacing w:after="0"/>
        <w:ind w:left="0"/>
        <w:jc w:val="both"/>
      </w:pPr>
      <w:r>
        <w:rPr>
          <w:rFonts w:ascii="Times New Roman"/>
          <w:b w:val="false"/>
          <w:i w:val="false"/>
          <w:color w:val="000000"/>
          <w:sz w:val="28"/>
        </w:rPr>
        <w:t>
      8.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22"/>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25" w:id="23"/>
    <w:p>
      <w:pPr>
        <w:spacing w:after="0"/>
        <w:ind w:left="0"/>
        <w:jc w:val="both"/>
      </w:pPr>
      <w:r>
        <w:rPr>
          <w:rFonts w:ascii="Times New Roman"/>
          <w:b w:val="false"/>
          <w:i w:val="false"/>
          <w:color w:val="000000"/>
          <w:sz w:val="28"/>
        </w:rPr>
        <w:t xml:space="preserve">
      9.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5-кіреберіс мекенжайы бойынша Қазақстан Республикасы Денсаулық сақтау министрлігінің Тауарлар мен көрсетілетін қызметтердің сапасы мен қауіпсіздігін бақылау комитетіне беріледі. </w:t>
      </w:r>
    </w:p>
    <w:bookmarkEnd w:id="2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Шағымды қарау нәтижелері туралы дәлелді жауап көрсетілетін қызметті алушыға пошта арқылы жіберіледі немесе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"І-ІV патогенді топтардың </w:t>
            </w:r>
            <w:r>
              <w:br/>
            </w:r>
            <w:r>
              <w:rPr>
                <w:rFonts w:ascii="Times New Roman"/>
                <w:b w:val="false"/>
                <w:i w:val="false"/>
                <w:color w:val="000000"/>
                <w:sz w:val="20"/>
              </w:rPr>
              <w:t xml:space="preserve">микроорганизмдерімен және </w:t>
            </w:r>
            <w:r>
              <w:br/>
            </w:r>
            <w:r>
              <w:rPr>
                <w:rFonts w:ascii="Times New Roman"/>
                <w:b w:val="false"/>
                <w:i w:val="false"/>
                <w:color w:val="000000"/>
                <w:sz w:val="20"/>
              </w:rPr>
              <w:t xml:space="preserve">гельменттермен жұмыс істеуге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 w:id="24"/>
    <w:p>
      <w:pPr>
        <w:spacing w:after="0"/>
        <w:ind w:left="0"/>
        <w:jc w:val="left"/>
      </w:pPr>
      <w:r>
        <w:rPr>
          <w:rFonts w:ascii="Times New Roman"/>
          <w:b/>
          <w:i w:val="false"/>
          <w:color w:val="000000"/>
        </w:rPr>
        <w:t xml:space="preserve"> Микрорганизмдермен және гельминттермен жұмысқа рұқсат </w:t>
      </w:r>
    </w:p>
    <w:bookmarkEnd w:id="24"/>
    <w:p>
      <w:pPr>
        <w:spacing w:after="0"/>
        <w:ind w:left="0"/>
        <w:jc w:val="both"/>
      </w:pPr>
      <w:r>
        <w:rPr>
          <w:rFonts w:ascii="Times New Roman"/>
          <w:b w:val="false"/>
          <w:i w:val="false"/>
          <w:color w:val="000000"/>
          <w:sz w:val="28"/>
        </w:rPr>
        <w:t xml:space="preserve">
      ______________________________________________________________ зертханасына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_______________________________________________________________қоса алғанда, </w:t>
      </w:r>
    </w:p>
    <w:p>
      <w:pPr>
        <w:spacing w:after="0"/>
        <w:ind w:left="0"/>
        <w:jc w:val="both"/>
      </w:pPr>
      <w:r>
        <w:rPr>
          <w:rFonts w:ascii="Times New Roman"/>
          <w:b w:val="false"/>
          <w:i w:val="false"/>
          <w:color w:val="000000"/>
          <w:sz w:val="28"/>
        </w:rPr>
        <w:t xml:space="preserve">
      ______________________________________ патогенді топтың микроорганизмдерімен </w:t>
      </w:r>
    </w:p>
    <w:p>
      <w:pPr>
        <w:spacing w:after="0"/>
        <w:ind w:left="0"/>
        <w:jc w:val="both"/>
      </w:pPr>
      <w:r>
        <w:rPr>
          <w:rFonts w:ascii="Times New Roman"/>
          <w:b w:val="false"/>
          <w:i w:val="false"/>
          <w:color w:val="000000"/>
          <w:sz w:val="28"/>
        </w:rPr>
        <w:t xml:space="preserve">
      __________________________________________________________ жүргізуге берілді. </w:t>
      </w:r>
    </w:p>
    <w:p>
      <w:pPr>
        <w:spacing w:after="0"/>
        <w:ind w:left="0"/>
        <w:jc w:val="both"/>
      </w:pPr>
      <w:r>
        <w:rPr>
          <w:rFonts w:ascii="Times New Roman"/>
          <w:b w:val="false"/>
          <w:i w:val="false"/>
          <w:color w:val="000000"/>
          <w:sz w:val="28"/>
        </w:rPr>
        <w:t xml:space="preserve">
      (жұмыс түрлері: диагностикалық, эксперименттік, өндірістік) </w:t>
      </w:r>
    </w:p>
    <w:p>
      <w:pPr>
        <w:spacing w:after="0"/>
        <w:ind w:left="0"/>
        <w:jc w:val="both"/>
      </w:pPr>
      <w:r>
        <w:rPr>
          <w:rFonts w:ascii="Times New Roman"/>
          <w:b w:val="false"/>
          <w:i w:val="false"/>
          <w:color w:val="000000"/>
          <w:sz w:val="28"/>
        </w:rPr>
        <w:t xml:space="preserve">
      Мыналар негізінде: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20____ жылғы "____" _____________________ </w:t>
      </w:r>
    </w:p>
    <w:p>
      <w:pPr>
        <w:spacing w:after="0"/>
        <w:ind w:left="0"/>
        <w:jc w:val="both"/>
      </w:pPr>
      <w:r>
        <w:rPr>
          <w:rFonts w:ascii="Times New Roman"/>
          <w:b w:val="false"/>
          <w:i w:val="false"/>
          <w:color w:val="000000"/>
          <w:sz w:val="28"/>
        </w:rPr>
        <w:t xml:space="preserve">
      5 (бес) жыл мерзімге беріледі </w:t>
      </w:r>
    </w:p>
    <w:p>
      <w:pPr>
        <w:spacing w:after="0"/>
        <w:ind w:left="0"/>
        <w:jc w:val="both"/>
      </w:pPr>
      <w:r>
        <w:rPr>
          <w:rFonts w:ascii="Times New Roman"/>
          <w:b w:val="false"/>
          <w:i w:val="false"/>
          <w:color w:val="000000"/>
          <w:sz w:val="28"/>
        </w:rPr>
        <w:t xml:space="preserve">
      Режимдік комиссияның төрағасы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"І-ІV патогенді топтардың </w:t>
            </w:r>
            <w:r>
              <w:br/>
            </w:r>
            <w:r>
              <w:rPr>
                <w:rFonts w:ascii="Times New Roman"/>
                <w:b w:val="false"/>
                <w:i w:val="false"/>
                <w:color w:val="000000"/>
                <w:sz w:val="20"/>
              </w:rPr>
              <w:t xml:space="preserve">микроорганизмдерімен және </w:t>
            </w:r>
            <w:r>
              <w:br/>
            </w:r>
            <w:r>
              <w:rPr>
                <w:rFonts w:ascii="Times New Roman"/>
                <w:b w:val="false"/>
                <w:i w:val="false"/>
                <w:color w:val="000000"/>
                <w:sz w:val="20"/>
              </w:rPr>
              <w:t xml:space="preserve">гельменттермен жұмыс істеуге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байланыс телефоны</w:t>
            </w:r>
          </w:p>
        </w:tc>
      </w:tr>
    </w:tbl>
    <w:bookmarkStart w:name="z29"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xml:space="preserve">
      Сізден __________________________________________________________________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мекенжайы бойынша орналасқан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тексеруді және І, II III, ІV (қажеттісін көрсету) патогенді топтардың микроорганизмдерімен және гельминттермен жұмыс істеуге рұқсат беруді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Қосымша (құжаттардың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"І-ІV патогенді топтардың </w:t>
            </w:r>
            <w:r>
              <w:br/>
            </w:r>
            <w:r>
              <w:rPr>
                <w:rFonts w:ascii="Times New Roman"/>
                <w:b w:val="false"/>
                <w:i w:val="false"/>
                <w:color w:val="000000"/>
                <w:sz w:val="20"/>
              </w:rPr>
              <w:t xml:space="preserve">микроорганизмдерімен және </w:t>
            </w:r>
            <w:r>
              <w:br/>
            </w:r>
            <w:r>
              <w:rPr>
                <w:rFonts w:ascii="Times New Roman"/>
                <w:b w:val="false"/>
                <w:i w:val="false"/>
                <w:color w:val="000000"/>
                <w:sz w:val="20"/>
              </w:rPr>
              <w:t xml:space="preserve">гельменттермен жұмыс істеуге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микрорганизмдермен және гельминттермен жұмыс істеуге рұқсат беру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нысаны: электрондық.</w:t>
            </w:r>
            <w:r>
              <w:br/>
            </w:r>
            <w:r>
              <w:rPr>
                <w:rFonts w:ascii="Times New Roman"/>
                <w:b w:val="false"/>
                <w:i w:val="false"/>
                <w:color w:val="000000"/>
                <w:sz w:val="20"/>
              </w:rPr>
              <w:t xml:space="preserve">
Мемлекеттік қызметті көрсету нәтижесі көрсетілетін қызметті берушінің уәкілетті адамының ЭЦҚ-сымен қол қойылған электрондық құжат нысанында көрсетілетін қызметті алушының "жеке кабинетіне" жіберіледі және сақталады.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орындалатын зерттеулер номенклатурасы, материалдық база, кадр құрамы және персоналдың кәсіби даярлығы көрсетілген түсіндірме жазба.</w:t>
            </w:r>
            <w:r>
              <w:br/>
            </w:r>
            <w:r>
              <w:rPr>
                <w:rFonts w:ascii="Times New Roman"/>
                <w:b w:val="false"/>
                <w:i w:val="false"/>
                <w:color w:val="000000"/>
                <w:sz w:val="20"/>
              </w:rPr>
              <w:t xml:space="preserve">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 </w:t>
            </w:r>
            <w:r>
              <w:br/>
            </w:r>
            <w:r>
              <w:rPr>
                <w:rFonts w:ascii="Times New Roman"/>
                <w:b w:val="false"/>
                <w:i w:val="false"/>
                <w:color w:val="000000"/>
                <w:sz w:val="20"/>
              </w:rPr>
              <w:t xml:space="preserve">
2) мемлекеттік қызметті көрсету үшін қажетті ұсынылған деректер мен мәліметтердің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мемлекеттік көрсетілетін қызметті портал арқылы электрондық нысанда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4. Мемлекеттік қызметті портал арқылы көрсету кезінде нашар көретін адамдар үшін нұсқаға қолжетімді.</w:t>
            </w:r>
            <w:r>
              <w:br/>
            </w: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ҚР ДСМ-39/2020 бұйрығына</w:t>
            </w:r>
            <w:r>
              <w:br/>
            </w:r>
            <w:r>
              <w:rPr>
                <w:rFonts w:ascii="Times New Roman"/>
                <w:b w:val="false"/>
                <w:i w:val="false"/>
                <w:color w:val="000000"/>
                <w:sz w:val="20"/>
              </w:rPr>
              <w:t>2-қосымша</w:t>
            </w:r>
          </w:p>
        </w:tc>
      </w:tr>
    </w:tbl>
    <w:bookmarkStart w:name="z32" w:id="26"/>
    <w:p>
      <w:pPr>
        <w:spacing w:after="0"/>
        <w:ind w:left="0"/>
        <w:jc w:val="left"/>
      </w:pPr>
      <w:r>
        <w:rPr>
          <w:rFonts w:ascii="Times New Roman"/>
          <w:b/>
          <w:i w:val="false"/>
          <w:color w:val="000000"/>
        </w:rPr>
        <w:t xml:space="preserve"> Санитариялық-эпидемиологиялық қорытындыларды беру бойынша мемлекеттік қызметтерді көрсету қағидалары</w:t>
      </w:r>
    </w:p>
    <w:bookmarkEnd w:id="26"/>
    <w:bookmarkStart w:name="z33" w:id="27"/>
    <w:p>
      <w:pPr>
        <w:spacing w:after="0"/>
        <w:ind w:left="0"/>
        <w:jc w:val="left"/>
      </w:pPr>
      <w:r>
        <w:rPr>
          <w:rFonts w:ascii="Times New Roman"/>
          <w:b/>
          <w:i w:val="false"/>
          <w:color w:val="000000"/>
        </w:rPr>
        <w:t xml:space="preserve"> 1-тарау. Жалпы ережелер</w:t>
      </w:r>
    </w:p>
    <w:bookmarkEnd w:id="27"/>
    <w:bookmarkStart w:name="z34" w:id="28"/>
    <w:p>
      <w:pPr>
        <w:spacing w:after="0"/>
        <w:ind w:left="0"/>
        <w:jc w:val="both"/>
      </w:pPr>
      <w:r>
        <w:rPr>
          <w:rFonts w:ascii="Times New Roman"/>
          <w:b w:val="false"/>
          <w:i w:val="false"/>
          <w:color w:val="000000"/>
          <w:sz w:val="28"/>
        </w:rPr>
        <w:t xml:space="preserve">
      1. Осы Санитариялық-эпидемиологиялық қорытындыларды беру бойынша мемлекеттік қызметтерді көрсету қағидалары (бұдан әрі – Қағидалар) "Халық денсаулығы және денсаулық сақтау жүйесі туралы" Қазақстан Республикасы Кодексінің 62-бабының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және тамақ өнімінің жарамдылық мерзімдерін және оны сақтау шарттарын келісу туралы санитариялық-эпидемиологиялық қорытынды беру тәртібін айқындайды:</w:t>
      </w:r>
    </w:p>
    <w:bookmarkEnd w:id="28"/>
    <w:bookmarkStart w:name="z35" w:id="29"/>
    <w:p>
      <w:pPr>
        <w:spacing w:after="0"/>
        <w:ind w:left="0"/>
        <w:jc w:val="both"/>
      </w:pPr>
      <w:r>
        <w:rPr>
          <w:rFonts w:ascii="Times New Roman"/>
          <w:b w:val="false"/>
          <w:i w:val="false"/>
          <w:color w:val="000000"/>
          <w:sz w:val="28"/>
        </w:rPr>
        <w:t>
      2. Осы Қағидаларда мынадай ұғымдар пайдаланылады:</w:t>
      </w:r>
    </w:p>
    <w:bookmarkEnd w:id="29"/>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эпиедмиологиялық, микробиологиялық, вирусологиялық, паразитологиялық, санитариялық-химиялық, биохимиялық, токсикологиялық, радиологиялық, радиометриялық, физикалық факторларды дозиметриялық өлшеулердің, басқа да зерттеулер мен сынақтардың кешені, сондай-ақ жобалардың, өнімдердің,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және гигиеналық нормативтерге сәйкестігін бағалау мақсатында жобаларды сараптау.</w:t>
      </w:r>
    </w:p>
    <w:p>
      <w:pPr>
        <w:spacing w:after="0"/>
        <w:ind w:left="0"/>
        <w:jc w:val="both"/>
      </w:pPr>
      <w:r>
        <w:rPr>
          <w:rFonts w:ascii="Times New Roman"/>
          <w:b w:val="false"/>
          <w:i w:val="false"/>
          <w:color w:val="000000"/>
          <w:sz w:val="28"/>
        </w:rPr>
        <w:t xml:space="preserve">
      2) санитариялық-эпиедмиологиялық қорытынды – мемлекеттік санитариялық-эпиедмиологиялық қадағалау объектілерінің халықтың санитариялық-эпиедмиологиялық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 </w:t>
      </w:r>
    </w:p>
    <w:p>
      <w:pPr>
        <w:spacing w:after="0"/>
        <w:ind w:left="0"/>
        <w:jc w:val="both"/>
      </w:pPr>
      <w:r>
        <w:rPr>
          <w:rFonts w:ascii="Times New Roman"/>
          <w:b w:val="false"/>
          <w:i w:val="false"/>
          <w:color w:val="000000"/>
          <w:sz w:val="28"/>
        </w:rPr>
        <w:t>
      3)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Start w:name="z36" w:id="30"/>
    <w:p>
      <w:pPr>
        <w:spacing w:after="0"/>
        <w:ind w:left="0"/>
        <w:jc w:val="left"/>
      </w:pPr>
      <w:r>
        <w:rPr>
          <w:rFonts w:ascii="Times New Roman"/>
          <w:b/>
          <w:i w:val="false"/>
          <w:color w:val="000000"/>
        </w:rPr>
        <w:t xml:space="preserve"> 2-тарау.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тәртібі</w:t>
      </w:r>
    </w:p>
    <w:bookmarkEnd w:id="30"/>
    <w:bookmarkStart w:name="z37" w:id="31"/>
    <w:p>
      <w:pPr>
        <w:spacing w:after="0"/>
        <w:ind w:left="0"/>
        <w:jc w:val="both"/>
      </w:pPr>
      <w:r>
        <w:rPr>
          <w:rFonts w:ascii="Times New Roman"/>
          <w:b w:val="false"/>
          <w:i w:val="false"/>
          <w:color w:val="000000"/>
          <w:sz w:val="28"/>
        </w:rPr>
        <w:t xml:space="preserve">
      3.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беруді (бұдан әрі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 </w:t>
      </w:r>
    </w:p>
    <w:bookmarkEnd w:id="31"/>
    <w:bookmarkStart w:name="z38" w:id="3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(бұдан әрі – санитариялық-эпидемиологиялық қорытынды) алу үшін заңды немесе жеке тұлға (бдан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көшірмелерін жібереді. </w:t>
      </w:r>
    </w:p>
    <w:bookmarkEnd w:id="32"/>
    <w:p>
      <w:pPr>
        <w:spacing w:after="0"/>
        <w:ind w:left="0"/>
        <w:jc w:val="both"/>
      </w:pPr>
      <w:r>
        <w:rPr>
          <w:rFonts w:ascii="Times New Roman"/>
          <w:b w:val="false"/>
          <w:i w:val="false"/>
          <w:color w:val="000000"/>
          <w:sz w:val="28"/>
        </w:rPr>
        <w:t xml:space="preserve">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xml:space="preserve">
      Мемлекеттік көрсетілетін қызметті Нормативтік құқықтық актілерді мемлекеттік тіркеу тізілімінде № 11657 болып тіркелген, Қазақстан Республикасы Ұлттық экономика министрінің 2015 жылғы 27 мамырдағы № 407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 өндіру объектілеріне есептік нөмірлер беру және олардың тізілімін жүргізу қағидаларына сәйкес Тамақ өнімдерін өндіру (дайындау) объектілеріне есептік нөмірлер беру" мемлекеттік көрсетілетін қызметімен жиынтықта "бір өтініш" қағидаты бойынша (бұдан әрі – "бір өтініш" қағидаты бойынша көрсетілетін қызмет) алуға болады.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санитариялық-эпидемиологиялық қорытынды беру және тамақ өнімін өндіру (дайындау) объектісіне есептік нөмір беруді растау туралы өтініш портал арқылы жіберіледі.</w:t>
      </w:r>
    </w:p>
    <w:p>
      <w:pPr>
        <w:spacing w:after="0"/>
        <w:ind w:left="0"/>
        <w:jc w:val="both"/>
      </w:pPr>
      <w:r>
        <w:rPr>
          <w:rFonts w:ascii="Times New Roman"/>
          <w:b w:val="false"/>
          <w:i w:val="false"/>
          <w:color w:val="000000"/>
          <w:sz w:val="28"/>
        </w:rPr>
        <w:t>
      Көрсетілетін қызметті берушінің құжаттарды қарауының және санитариялық-эпидемиологиялық қорытынды беруінің және "бір өтініш" қағидаты бойынша он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39" w:id="33"/>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4-тармағында көрсетілген құжаттардың осы Қағидалардың талаптарына сәйкестігін қарайды. </w:t>
      </w:r>
    </w:p>
    <w:bookmarkEnd w:id="33"/>
    <w:bookmarkStart w:name="z40" w:id="34"/>
    <w:p>
      <w:pPr>
        <w:spacing w:after="0"/>
        <w:ind w:left="0"/>
        <w:jc w:val="both"/>
      </w:pPr>
      <w:r>
        <w:rPr>
          <w:rFonts w:ascii="Times New Roman"/>
          <w:b w:val="false"/>
          <w:i w:val="false"/>
          <w:color w:val="000000"/>
          <w:sz w:val="28"/>
        </w:rPr>
        <w:t>
      6. Осы Қағидалардың 5-тармағында көрсетілген құжаттар осы Қағидалардың талаптарына сәйкес келген жағдайда көрсетілетін қызметті берушінің жауапты құрылымдық бөлімшесінің қызметкері төрт жұмыс күні ішінде объектінің мемлекеттік санитариялық-эпидемиологиялық нормалау жүйесі құжаттарының талаптарына сәйкестігін тексеруді жүзеге асырады, объектіні санитариялық-эпидемиологиялық тексеру актісін ресімдейді.</w:t>
      </w:r>
    </w:p>
    <w:bookmarkEnd w:id="34"/>
    <w:bookmarkStart w:name="z41" w:id="35"/>
    <w:p>
      <w:pPr>
        <w:spacing w:after="0"/>
        <w:ind w:left="0"/>
        <w:jc w:val="both"/>
      </w:pPr>
      <w:r>
        <w:rPr>
          <w:rFonts w:ascii="Times New Roman"/>
          <w:b w:val="false"/>
          <w:i w:val="false"/>
          <w:color w:val="000000"/>
          <w:sz w:val="28"/>
        </w:rPr>
        <w:t xml:space="preserve">
      7. Көрсетілетін қызметті берушінің жауапты құрылымдық бөлімшесінің қызметкері объектіге тексеру жүргізгеннен кейін осы Қағидалардың 6-тармағында көрсетілген актінің негізінде төрт жұмыс күні ішінде өтініштің осы Қағидалардың талаптарына сәйкестігін қарайды, оң қорытынды болған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ресімдейді және береді немесе теріс қорытынды болған кезде көрсетілген мерзімде санитариялық-эпидемиологиялық қорытынды беруден дәлелді бас тартуды дайындайды және көрсетілетін қызметті алушыға жібереді.</w:t>
      </w:r>
    </w:p>
    <w:bookmarkEnd w:id="3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"Бір өтініш" қағидаты бойынша қызмет көрсету нәтижесі – санитариялық-эпидемиологиялық қорытынды және объектіге есептік нөмір беру туралы растау немесе оны көрсетуден бас тарту туралы дәлелді жауап.</w:t>
      </w:r>
    </w:p>
    <w:bookmarkStart w:name="z42" w:id="36"/>
    <w:p>
      <w:pPr>
        <w:spacing w:after="0"/>
        <w:ind w:left="0"/>
        <w:jc w:val="both"/>
      </w:pPr>
      <w:r>
        <w:rPr>
          <w:rFonts w:ascii="Times New Roman"/>
          <w:b w:val="false"/>
          <w:i w:val="false"/>
          <w:color w:val="000000"/>
          <w:sz w:val="28"/>
        </w:rPr>
        <w:t>
      8.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36"/>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43" w:id="37"/>
    <w:p>
      <w:pPr>
        <w:spacing w:after="0"/>
        <w:ind w:left="0"/>
        <w:jc w:val="left"/>
      </w:pPr>
      <w:r>
        <w:rPr>
          <w:rFonts w:ascii="Times New Roman"/>
          <w:b/>
          <w:i w:val="false"/>
          <w:color w:val="000000"/>
        </w:rPr>
        <w:t xml:space="preserve"> 3-тарау.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тәртібі</w:t>
      </w:r>
    </w:p>
    <w:bookmarkEnd w:id="37"/>
    <w:bookmarkStart w:name="z44" w:id="38"/>
    <w:p>
      <w:pPr>
        <w:spacing w:after="0"/>
        <w:ind w:left="0"/>
        <w:jc w:val="both"/>
      </w:pPr>
      <w:r>
        <w:rPr>
          <w:rFonts w:ascii="Times New Roman"/>
          <w:b w:val="false"/>
          <w:i w:val="false"/>
          <w:color w:val="000000"/>
          <w:sz w:val="28"/>
        </w:rPr>
        <w:t>
      9.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беруді (бұдан әрі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38"/>
    <w:bookmarkStart w:name="z45" w:id="39"/>
    <w:p>
      <w:pPr>
        <w:spacing w:after="0"/>
        <w:ind w:left="0"/>
        <w:jc w:val="both"/>
      </w:pPr>
      <w:r>
        <w:rPr>
          <w:rFonts w:ascii="Times New Roman"/>
          <w:b w:val="false"/>
          <w:i w:val="false"/>
          <w:color w:val="000000"/>
          <w:sz w:val="28"/>
        </w:rPr>
        <w:t xml:space="preserve">
      10. Осы Қағидаларға 1-қосымшаға сәйкес нысан бойынша берілетін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(бұдан әрі – санитариялық-эпидемиологиялық қорытынды) алу үшін жеке немесе заңды тұлға (бұдан әрі – көрсетілетін қызметті алушы) көрсетілетін қызметті берушіге портал арқылы: </w:t>
      </w:r>
    </w:p>
    <w:bookmarkEnd w:id="39"/>
    <w:p>
      <w:pPr>
        <w:spacing w:after="0"/>
        <w:ind w:left="0"/>
        <w:jc w:val="both"/>
      </w:pPr>
      <w:r>
        <w:rPr>
          <w:rFonts w:ascii="Times New Roman"/>
          <w:b w:val="false"/>
          <w:i w:val="false"/>
          <w:color w:val="000000"/>
          <w:sz w:val="28"/>
        </w:rPr>
        <w:t xml:space="preserve">
      қоршаған ортаға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алу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және қоршаған ортаға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жобасының электрондық көшірмесі; </w:t>
      </w:r>
    </w:p>
    <w:p>
      <w:pPr>
        <w:spacing w:after="0"/>
        <w:ind w:left="0"/>
        <w:jc w:val="both"/>
      </w:pPr>
      <w:r>
        <w:rPr>
          <w:rFonts w:ascii="Times New Roman"/>
          <w:b w:val="false"/>
          <w:i w:val="false"/>
          <w:color w:val="000000"/>
          <w:sz w:val="28"/>
        </w:rPr>
        <w:t xml:space="preserve">
      санитариялық қорғау аймағының, санитариялық-қорғаныш аймақтарының нормативтік құжаттама жобаларына санитариялық-эпидемиологиялық қорытынды алу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және санитариялық қорғау аймағының, санитариялық-қорғаныш аймақтарының нормативтік құжаттама жобасының электрондық көшірмесі;</w:t>
      </w:r>
    </w:p>
    <w:p>
      <w:pPr>
        <w:spacing w:after="0"/>
        <w:ind w:left="0"/>
        <w:jc w:val="both"/>
      </w:pPr>
      <w:r>
        <w:rPr>
          <w:rFonts w:ascii="Times New Roman"/>
          <w:b w:val="false"/>
          <w:i w:val="false"/>
          <w:color w:val="000000"/>
          <w:sz w:val="28"/>
        </w:rPr>
        <w:t xml:space="preserve">
      шикізат пен және өнімге арналған нормативтік құжаттама жобаларына санитариялық-эпидемиологиялық қорытынды алу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және шикізат пен өнімге арналған нормативтік құжаттама жобасының электрондық көшірмесі.</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стандартында келтірілген. </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құжаттарды қарауының және санитариялық-эпидемиологиялық қорытынды беруінің жалпы мерзімі он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 </w:t>
      </w:r>
    </w:p>
    <w:bookmarkStart w:name="z46" w:id="40"/>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10-тармағында көрсетілген құжаттардың осы Қағидалардың талаптарына сәйкестігін қарайды.</w:t>
      </w:r>
    </w:p>
    <w:bookmarkEnd w:id="40"/>
    <w:bookmarkStart w:name="z47" w:id="41"/>
    <w:p>
      <w:pPr>
        <w:spacing w:after="0"/>
        <w:ind w:left="0"/>
        <w:jc w:val="both"/>
      </w:pPr>
      <w:r>
        <w:rPr>
          <w:rFonts w:ascii="Times New Roman"/>
          <w:b w:val="false"/>
          <w:i w:val="false"/>
          <w:color w:val="000000"/>
          <w:sz w:val="28"/>
        </w:rPr>
        <w:t xml:space="preserve">
      12. Осы Қағидалардың 11-тармағында көрсетілген құжаттар осы Қағидалардың талаптарына сәйкес келген жағдайда көрсетілетін қызметті берушінің жауапты құрылымдық бөлімшесінің қызметкері объектіге бармай төрт жұмыс күні ішінде ұсынылған құжаттарға санитариялық-эпидемиологиялық сараптама жүргізеді. </w:t>
      </w:r>
    </w:p>
    <w:bookmarkEnd w:id="41"/>
    <w:bookmarkStart w:name="z48" w:id="42"/>
    <w:p>
      <w:pPr>
        <w:spacing w:after="0"/>
        <w:ind w:left="0"/>
        <w:jc w:val="both"/>
      </w:pPr>
      <w:r>
        <w:rPr>
          <w:rFonts w:ascii="Times New Roman"/>
          <w:b w:val="false"/>
          <w:i w:val="false"/>
          <w:color w:val="000000"/>
          <w:sz w:val="28"/>
        </w:rPr>
        <w:t>
      13. Көрсетілетін қызметті берішінің жауапты құрылымдық бөлімшесінің қызметкері осы Қағидалардың 12-тармағында көрсетілген ұсынылған құжаттардың сәйкестігі жүргізілгеннен кейін төрт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санитариялық-эпидемиологиялық қорытынды ресімдейді және береді не теріс қорытынды болған кезде көрсетілген мерзімде санитариялық-эпидемиологиялық қорытынды беруден дәлелді бас тартуды дайындайды және көрсетілетін қызметті алушыға жібереді.</w:t>
      </w:r>
    </w:p>
    <w:bookmarkEnd w:id="4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49" w:id="43"/>
    <w:p>
      <w:pPr>
        <w:spacing w:after="0"/>
        <w:ind w:left="0"/>
        <w:jc w:val="both"/>
      </w:pPr>
      <w:r>
        <w:rPr>
          <w:rFonts w:ascii="Times New Roman"/>
          <w:b w:val="false"/>
          <w:i w:val="false"/>
          <w:color w:val="000000"/>
          <w:sz w:val="28"/>
        </w:rPr>
        <w:t>
      14.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43"/>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50" w:id="44"/>
    <w:p>
      <w:pPr>
        <w:spacing w:after="0"/>
        <w:ind w:left="0"/>
        <w:jc w:val="left"/>
      </w:pPr>
      <w:r>
        <w:rPr>
          <w:rFonts w:ascii="Times New Roman"/>
          <w:b/>
          <w:i w:val="false"/>
          <w:color w:val="000000"/>
        </w:rPr>
        <w:t xml:space="preserve"> 4-тарау. Тамақ өнімінің жарамдылық мерзімдерін және оны сақтау шарттарын келісу туралы санитариялық-эпидемиологиялық қорытынды беру тәртібі</w:t>
      </w:r>
    </w:p>
    <w:bookmarkEnd w:id="44"/>
    <w:bookmarkStart w:name="z51" w:id="45"/>
    <w:p>
      <w:pPr>
        <w:spacing w:after="0"/>
        <w:ind w:left="0"/>
        <w:jc w:val="both"/>
      </w:pPr>
      <w:r>
        <w:rPr>
          <w:rFonts w:ascii="Times New Roman"/>
          <w:b w:val="false"/>
          <w:i w:val="false"/>
          <w:color w:val="000000"/>
          <w:sz w:val="28"/>
        </w:rPr>
        <w:t>
      15. Тамақ өнімінің жарамдылық мерзімдерін және оны сақтау шарттарын келісу туралы санитариялық-эпидемиологиялық қорытынды беруді (бұдан әрі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45"/>
    <w:bookmarkStart w:name="z52" w:id="46"/>
    <w:p>
      <w:pPr>
        <w:spacing w:after="0"/>
        <w:ind w:left="0"/>
        <w:jc w:val="both"/>
      </w:pPr>
      <w:r>
        <w:rPr>
          <w:rFonts w:ascii="Times New Roman"/>
          <w:b w:val="false"/>
          <w:i w:val="false"/>
          <w:color w:val="000000"/>
          <w:sz w:val="28"/>
        </w:rPr>
        <w:t xml:space="preserve">
      16. Осы Қағидаларға 1-қосымшаға сәйкес нысан бойынша берілетін тамақ өнімінің жарамдылық мерзімдерін және оны сақтау шарттарын келісу туралы санитариялық-эпидемиологиялық қорытынды (бұдан әрі – санитариялық-эпидемиологиялық қорытынды) алу үшін жеке немесе заңды тұлға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заңнамада белгіленген тәртіппен әзірленген нормативтік және (немесе) техникалық құжаттар немесе олардың жобаларының, өнімге технологиялық нұсқаулардың электрондық көшірмелерін; заңнамада белгіленген тәртіппен құзыреті бойынша органдар мен ұйымдар берген өнімнің өндірісінде пайдаланылатын шикізатқа, тағам ингредиенттеріне, тағам қоспаларына, қабығына, қаптамалау материалына сапасы мен қауіпсіздігін куәландыратын құжаттардың электрондық көшірмелерін; жарамдылық мерзімдерін негіздеу ақпаратын (өндіріс технологиясын жетілдіру, қазіргі заманғы технологиялық жабдық, қаптамалау материалы) қамтитын құжаттардың электрондық көшірмелерін; ұлттық аккредиттеу жүйелерінде аккредиттелген халықтың санитариялық эпидемиологиялық саламаттылығы саласындағы мемлекеттік орган ведомствосының сынақ зертханалары (орталықтары) жүргізген өнімнің, шикізаттың Кеден одағы комисиясының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талаптарға, Кеден одағының, Қазақстан Республикасының техникалық регламенттерінің талаптарына сәйкестігіне зертханалық зерттеулер (сынақтар) нәтижелерінің электрондық көшірмелерін жібереді. </w:t>
      </w:r>
    </w:p>
    <w:bookmarkEnd w:id="46"/>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берішінің құжаттарды қарауының және санитариялық-эпидемиологиялық қорытынды беруінің жалпы мерзімі он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берішінің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беріші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53" w:id="47"/>
    <w:p>
      <w:pPr>
        <w:spacing w:after="0"/>
        <w:ind w:left="0"/>
        <w:jc w:val="both"/>
      </w:pPr>
      <w:r>
        <w:rPr>
          <w:rFonts w:ascii="Times New Roman"/>
          <w:b w:val="false"/>
          <w:i w:val="false"/>
          <w:color w:val="000000"/>
          <w:sz w:val="28"/>
        </w:rPr>
        <w:t>
      17. Көрсетілетін қызметті алушы құжаттардың толық топтамасын ұсынған жағдайда көрсетілетін қызметті берішінің жауапты құрылымдық бөлімшесінің қызметкері екі жұмыс күні ішінде осы Қағидалардың 16-тармағында көрсетілген құжаттардың осы Қағидалардың талаптарына сәйкестігін қарайды.</w:t>
      </w:r>
    </w:p>
    <w:bookmarkEnd w:id="47"/>
    <w:bookmarkStart w:name="z54" w:id="48"/>
    <w:p>
      <w:pPr>
        <w:spacing w:after="0"/>
        <w:ind w:left="0"/>
        <w:jc w:val="both"/>
      </w:pPr>
      <w:r>
        <w:rPr>
          <w:rFonts w:ascii="Times New Roman"/>
          <w:b w:val="false"/>
          <w:i w:val="false"/>
          <w:color w:val="000000"/>
          <w:sz w:val="28"/>
        </w:rPr>
        <w:t>
      18. Осы Қағидалардың 17-тармағында көрсетілген құжаттар осы Қағидалардың талаптарына сәйкес келген жағдайда жауапты құрылымдық бөлімшенің қызметкері үш жұмыс күні ішінде ұсынылған құжаттарды қарайды.</w:t>
      </w:r>
    </w:p>
    <w:bookmarkEnd w:id="48"/>
    <w:bookmarkStart w:name="z55" w:id="49"/>
    <w:p>
      <w:pPr>
        <w:spacing w:after="0"/>
        <w:ind w:left="0"/>
        <w:jc w:val="both"/>
      </w:pPr>
      <w:r>
        <w:rPr>
          <w:rFonts w:ascii="Times New Roman"/>
          <w:b w:val="false"/>
          <w:i w:val="false"/>
          <w:color w:val="000000"/>
          <w:sz w:val="28"/>
        </w:rPr>
        <w:t>
      19. Көрсетілетін қызметті берішінің жауапты құрылымдық бөлімшесінің қызметкері осы Қағидалардың 18-тармағында көрсетілген ұсынылған құжаттардың сәйкестігі жүргізілгеннен кейін екі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санитариялық-эпидемиологиялық қорытынды ресімдейді және береді не теріс қорытынды болған кезде көрсетілген мерзімде санитариялық-эпидемиологиялық қорытынды беруден дәлелді бас тартуды дайындайды және көрсетілетін қызметті алушыға жібереді.</w:t>
      </w:r>
    </w:p>
    <w:bookmarkEnd w:id="4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56" w:id="50"/>
    <w:p>
      <w:pPr>
        <w:spacing w:after="0"/>
        <w:ind w:left="0"/>
        <w:jc w:val="both"/>
      </w:pPr>
      <w:r>
        <w:rPr>
          <w:rFonts w:ascii="Times New Roman"/>
          <w:b w:val="false"/>
          <w:i w:val="false"/>
          <w:color w:val="000000"/>
          <w:sz w:val="28"/>
        </w:rPr>
        <w:t>
      20.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50"/>
    <w:p>
      <w:pPr>
        <w:spacing w:after="0"/>
        <w:ind w:left="0"/>
        <w:jc w:val="both"/>
      </w:pPr>
      <w:r>
        <w:rPr>
          <w:rFonts w:ascii="Times New Roman"/>
          <w:b w:val="false"/>
          <w:i w:val="false"/>
          <w:color w:val="000000"/>
          <w:sz w:val="28"/>
        </w:rPr>
        <w:t xml:space="preserve">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 </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57" w:id="51"/>
    <w:p>
      <w:pPr>
        <w:spacing w:after="0"/>
        <w:ind w:left="0"/>
        <w:jc w:val="left"/>
      </w:pPr>
      <w:r>
        <w:rPr>
          <w:rFonts w:ascii="Times New Roman"/>
          <w:b/>
          <w:i w:val="false"/>
          <w:color w:val="000000"/>
        </w:rPr>
        <w:t xml:space="preserve"> 5-тарау.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51"/>
    <w:bookmarkStart w:name="z58" w:id="52"/>
    <w:p>
      <w:pPr>
        <w:spacing w:after="0"/>
        <w:ind w:left="0"/>
        <w:jc w:val="both"/>
      </w:pPr>
      <w:r>
        <w:rPr>
          <w:rFonts w:ascii="Times New Roman"/>
          <w:b w:val="false"/>
          <w:i w:val="false"/>
          <w:color w:val="000000"/>
          <w:sz w:val="28"/>
        </w:rPr>
        <w:t>
      21.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5-кіреберіс мекенжайы бойынша Қазақстан Республикасы Денсаулық сақтау министрлігіне беріледі.</w:t>
      </w:r>
    </w:p>
    <w:bookmarkEnd w:id="52"/>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241"/>
        <w:gridCol w:w="99"/>
        <w:gridCol w:w="5960"/>
      </w:tblGrid>
      <w:tr>
        <w:trPr>
          <w:trHeight w:val="30" w:hRule="atLeast"/>
        </w:trPr>
        <w:tc>
          <w:tcPr>
            <w:tcW w:w="6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
Код формы по ОКУД 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w:t>
            </w:r>
          </w:p>
        </w:tc>
      </w:tr>
      <w:tr>
        <w:trPr>
          <w:trHeight w:val="30" w:hRule="atLeast"/>
        </w:trPr>
        <w:tc>
          <w:tcPr>
            <w:tcW w:w="6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9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мамырдағы № 415 бұйрығымен</w:t>
            </w:r>
            <w:r>
              <w:br/>
            </w:r>
            <w:r>
              <w:rPr>
                <w:rFonts w:ascii="Times New Roman"/>
                <w:b w:val="false"/>
                <w:i w:val="false"/>
                <w:color w:val="000000"/>
                <w:sz w:val="20"/>
              </w:rPr>
              <w:t>
бекітілген № 017/е нысанды медициналық құжаттама</w:t>
            </w:r>
          </w:p>
        </w:tc>
      </w:tr>
      <w:tr>
        <w:trPr>
          <w:trHeight w:val="30" w:hRule="atLeast"/>
        </w:trPr>
        <w:tc>
          <w:tcPr>
            <w:tcW w:w="6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атауы</w:t>
            </w:r>
            <w:r>
              <w:br/>
            </w:r>
            <w:r>
              <w:rPr>
                <w:rFonts w:ascii="Times New Roman"/>
                <w:b w:val="false"/>
                <w:i w:val="false"/>
                <w:color w:val="000000"/>
                <w:sz w:val="20"/>
              </w:rPr>
              <w:t>
Наименование государственного органа</w:t>
            </w:r>
          </w:p>
        </w:tc>
        <w:tc>
          <w:tcPr>
            <w:tcW w:w="0" w:type="auto"/>
            <w:vMerge/>
            <w:tcBorders>
              <w:top w:val="nil"/>
            </w:tcBorders>
          </w:tcPr>
          <w:p/>
        </w:tc>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w:t>
            </w:r>
            <w:r>
              <w:br/>
            </w:r>
            <w:r>
              <w:rPr>
                <w:rFonts w:ascii="Times New Roman"/>
                <w:b w:val="false"/>
                <w:i w:val="false"/>
                <w:color w:val="000000"/>
                <w:sz w:val="20"/>
              </w:rPr>
              <w:t>
Утверждена приказом Министра национальной экономики Республики Казахстан от "30" мая 2015 года № 415</w:t>
            </w:r>
          </w:p>
        </w:tc>
      </w:tr>
    </w:tbl>
    <w:bookmarkStart w:name="z60" w:id="53"/>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  № __________  "_______"___________________20 ж. ( г.)</w:t>
      </w:r>
    </w:p>
    <w:bookmarkEnd w:id="53"/>
    <w:bookmarkStart w:name="z61" w:id="54"/>
    <w:p>
      <w:pPr>
        <w:spacing w:after="0"/>
        <w:ind w:left="0"/>
        <w:jc w:val="both"/>
      </w:pPr>
      <w:r>
        <w:rPr>
          <w:rFonts w:ascii="Times New Roman"/>
          <w:b w:val="false"/>
          <w:i w:val="false"/>
          <w:color w:val="000000"/>
          <w:sz w:val="28"/>
        </w:rPr>
        <w:t xml:space="preserve">
      1. Санитариялық-эпидемиологиялық сараптау </w:t>
      </w:r>
    </w:p>
    <w:bookmarkEnd w:id="54"/>
    <w:p>
      <w:pPr>
        <w:spacing w:after="0"/>
        <w:ind w:left="0"/>
        <w:jc w:val="both"/>
      </w:pPr>
      <w:r>
        <w:rPr>
          <w:rFonts w:ascii="Times New Roman"/>
          <w:b w:val="false"/>
          <w:i w:val="false"/>
          <w:color w:val="000000"/>
          <w:sz w:val="28"/>
        </w:rPr>
        <w:t>
      (Санитарно-эпидемиологическая экспертиза)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62-бабы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 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 в соответствии с пунктом 8 статьи 62 Кодекса Республики Казахстан от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Жүргізілді (Проведена) _____________________________________________________</w:t>
      </w:r>
    </w:p>
    <w:p>
      <w:pPr>
        <w:spacing w:after="0"/>
        <w:ind w:left="0"/>
        <w:jc w:val="both"/>
      </w:pPr>
      <w:r>
        <w:rPr>
          <w:rFonts w:ascii="Times New Roman"/>
          <w:b w:val="false"/>
          <w:i w:val="false"/>
          <w:color w:val="000000"/>
          <w:sz w:val="28"/>
        </w:rPr>
        <w:t xml:space="preserve">
      өтініш, нұсқама, қаулы бойынша, жоспарлы және басқа да түрде (күні,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bookmarkStart w:name="z62" w:id="55"/>
    <w:p>
      <w:pPr>
        <w:spacing w:after="0"/>
        <w:ind w:left="0"/>
        <w:jc w:val="both"/>
      </w:pPr>
      <w:r>
        <w:rPr>
          <w:rFonts w:ascii="Times New Roman"/>
          <w:b w:val="false"/>
          <w:i w:val="false"/>
          <w:color w:val="000000"/>
          <w:sz w:val="28"/>
        </w:rPr>
        <w:t>
      2. Тапсырыс (өтініш) беруші (Заказчик) (заявитель) ______________________________</w:t>
      </w:r>
    </w:p>
    <w:bookmarkEnd w:id="5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мекенжайы/орналасқан орны, телефоны, басшысының тегі, аты, әкесінің аты (Полное наименование хозяйствующего субъекта (принадлежность), адрес/место расположение объекта, телефон, фамилия, имя, отчество руководителя)</w:t>
      </w:r>
    </w:p>
    <w:bookmarkStart w:name="z63" w:id="56"/>
    <w:p>
      <w:pPr>
        <w:spacing w:after="0"/>
        <w:ind w:left="0"/>
        <w:jc w:val="both"/>
      </w:pPr>
      <w:r>
        <w:rPr>
          <w:rFonts w:ascii="Times New Roman"/>
          <w:b w:val="false"/>
          <w:i w:val="false"/>
          <w:color w:val="000000"/>
          <w:sz w:val="28"/>
        </w:rPr>
        <w:t xml:space="preserve">
      3. Санитариялық-эпидемиологиялық сараптама объектісінің қолданылу саласы (Область применения объекта санитарно-эпидемиологической </w:t>
      </w:r>
    </w:p>
    <w:bookmarkEnd w:id="56"/>
    <w:p>
      <w:pPr>
        <w:spacing w:after="0"/>
        <w:ind w:left="0"/>
        <w:jc w:val="both"/>
      </w:pPr>
      <w:r>
        <w:rPr>
          <w:rFonts w:ascii="Times New Roman"/>
          <w:b w:val="false"/>
          <w:i w:val="false"/>
          <w:color w:val="000000"/>
          <w:sz w:val="28"/>
        </w:rPr>
        <w:t>
      экспертизы)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сала, қызмет түрі, орналасқан орны, мекенжайы (сфера, вид деятельности, место расположение, адрес)</w:t>
      </w:r>
    </w:p>
    <w:bookmarkStart w:name="z64" w:id="57"/>
    <w:p>
      <w:pPr>
        <w:spacing w:after="0"/>
        <w:ind w:left="0"/>
        <w:jc w:val="both"/>
      </w:pPr>
      <w:r>
        <w:rPr>
          <w:rFonts w:ascii="Times New Roman"/>
          <w:b w:val="false"/>
          <w:i w:val="false"/>
          <w:color w:val="000000"/>
          <w:sz w:val="28"/>
        </w:rPr>
        <w:t>
      4. Жобалар, материалдар әзірленді (дайындалды) (Проекты, материалы разработаны (подготовлены)</w:t>
      </w:r>
    </w:p>
    <w:bookmarkEnd w:id="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5" w:id="58"/>
    <w:p>
      <w:pPr>
        <w:spacing w:after="0"/>
        <w:ind w:left="0"/>
        <w:jc w:val="both"/>
      </w:pPr>
      <w:r>
        <w:rPr>
          <w:rFonts w:ascii="Times New Roman"/>
          <w:b w:val="false"/>
          <w:i w:val="false"/>
          <w:color w:val="000000"/>
          <w:sz w:val="28"/>
        </w:rPr>
        <w:t>
      5. Ұсынылған құжаттар (Представленные документы) __________________________</w:t>
      </w:r>
    </w:p>
    <w:bookmarkEnd w:id="58"/>
    <w:p>
      <w:pPr>
        <w:spacing w:after="0"/>
        <w:ind w:left="0"/>
        <w:jc w:val="both"/>
      </w:pPr>
      <w:r>
        <w:rPr>
          <w:rFonts w:ascii="Times New Roman"/>
          <w:b w:val="false"/>
          <w:i w:val="false"/>
          <w:color w:val="000000"/>
          <w:sz w:val="28"/>
        </w:rPr>
        <w:t>
      __________________________________________________________________________</w:t>
      </w:r>
    </w:p>
    <w:bookmarkStart w:name="z66" w:id="59"/>
    <w:p>
      <w:pPr>
        <w:spacing w:after="0"/>
        <w:ind w:left="0"/>
        <w:jc w:val="both"/>
      </w:pPr>
      <w:r>
        <w:rPr>
          <w:rFonts w:ascii="Times New Roman"/>
          <w:b w:val="false"/>
          <w:i w:val="false"/>
          <w:color w:val="000000"/>
          <w:sz w:val="28"/>
        </w:rPr>
        <w:t>
      6. Өнімнің үлгілері ұсынылды (Представлены образцы продукции)</w:t>
      </w:r>
    </w:p>
    <w:bookmarkEnd w:id="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7" w:id="60"/>
    <w:p>
      <w:pPr>
        <w:spacing w:after="0"/>
        <w:ind w:left="0"/>
        <w:jc w:val="both"/>
      </w:pPr>
      <w:r>
        <w:rPr>
          <w:rFonts w:ascii="Times New Roman"/>
          <w:b w:val="false"/>
          <w:i w:val="false"/>
          <w:color w:val="000000"/>
          <w:sz w:val="28"/>
        </w:rPr>
        <w:t>
      7. Басқа ұйымдардың сараптау қорытындысы (егер болса) (Экспертное заключение других организации (если имеются) ________________________________________________</w:t>
      </w:r>
    </w:p>
    <w:bookmarkEnd w:id="6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bookmarkStart w:name="z68" w:id="61"/>
    <w:p>
      <w:pPr>
        <w:spacing w:after="0"/>
        <w:ind w:left="0"/>
        <w:jc w:val="both"/>
      </w:pPr>
      <w:r>
        <w:rPr>
          <w:rFonts w:ascii="Times New Roman"/>
          <w:b w:val="false"/>
          <w:i w:val="false"/>
          <w:color w:val="000000"/>
          <w:sz w:val="28"/>
        </w:rPr>
        <w:t>
      8. Сараптама объектісінің толық санитариялық-гигиеналық сипаттамасы мен оған берілетін баға (қызметке, процеске, жағдайға, технологияға, өндіріске, өнімге) (Полная санитарно-гигиеническая характеристика и оценка объекта экспертизы (услуг, процессов, условий, технологий, производств, продукции)</w:t>
      </w:r>
    </w:p>
    <w:bookmarkEnd w:id="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9" w:id="62"/>
    <w:p>
      <w:pPr>
        <w:spacing w:after="0"/>
        <w:ind w:left="0"/>
        <w:jc w:val="both"/>
      </w:pPr>
      <w:r>
        <w:rPr>
          <w:rFonts w:ascii="Times New Roman"/>
          <w:b w:val="false"/>
          <w:i w:val="false"/>
          <w:color w:val="000000"/>
          <w:sz w:val="28"/>
        </w:rPr>
        <w:t>
      9. Құрылысқа арналған жер учаскесінің, реконструкциялау объектісінің сипаттамасы; өлшемдері, ауданы, топырақ түрі, учаскенің бұрын пайдаланылуы, жер асты суларының тұру биіктігі, батпақтанудың болуы, желдің басым бағыттары, санитариялық-қорғау аумағының өлшемдері, сумен жабдықтау, кәріздеу, жылумен жабдықтау және қоршаған орта мен халықтың денсаулығына әсер ету мүмкіндігі, дүниенің жақтары бойынша бағдары) (Характеристика земельного участка под строительство, объекта реконструкции; размеры, площади, вид грунта, использование участка в прошлом, высота стояния грунтовых вод, наличие заболоченности, господствующие направления ветров, размеры санитарно-защитной зоны, возможность водоснабжения, канализования, теплоснабжения и влияния на окружающую среду и здоровью населения, ориентация по сторонам света;)</w:t>
      </w:r>
    </w:p>
    <w:bookmarkEnd w:id="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0" w:id="63"/>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 хаттамалары, сондай-ақ бас жоспардың, сызбалардың, суреттердің көшірмелері (Протоколы лабораторных и лабораторно-инструментальных исследований и испытаний, а также выкопировки из генеральных планов, чертежей, фото)</w:t>
      </w:r>
    </w:p>
    <w:bookmarkEnd w:id="6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1" w:id="64"/>
    <w:p>
      <w:pPr>
        <w:spacing w:after="0"/>
        <w:ind w:left="0"/>
        <w:jc w:val="both"/>
      </w:pPr>
      <w:r>
        <w:rPr>
          <w:rFonts w:ascii="Times New Roman"/>
          <w:b w:val="false"/>
          <w:i w:val="false"/>
          <w:color w:val="000000"/>
          <w:sz w:val="28"/>
        </w:rPr>
        <w:t>
      11. ИСК-мен жұмыс істеугe рұқсат етіледі (разрешаются работы с ИИИ)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4"/>
        <w:gridCol w:w="2945"/>
        <w:gridCol w:w="2422"/>
        <w:gridCol w:w="1899"/>
      </w:tblGrid>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 (вид и характеристика ИИИ)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 және сипаттамасы (Вид и характер работ)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орны (Место проведения работ)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 (Ограничительные условия)</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 жұмыстар (работы с открытыми ИИИ)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 жұмыстар (Работы с закрытыми ИИИ)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шығаратын құрылғылармен жұмыстар (Работы с устройствами, генерирующими излучение)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 (другие работы с ИИИ)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Санитариялық-эпидемиологиялық қорытынды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62-бабы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 в соответствии с пунктом 8 статьи 62 Кодекса Республики Казахстан от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w:t>
      </w:r>
    </w:p>
    <w:p>
      <w:pPr>
        <w:spacing w:after="0"/>
        <w:ind w:left="0"/>
        <w:jc w:val="both"/>
      </w:pPr>
      <w:r>
        <w:rPr>
          <w:rFonts w:ascii="Times New Roman"/>
          <w:b w:val="false"/>
          <w:i w:val="false"/>
          <w:color w:val="000000"/>
          <w:sz w:val="28"/>
        </w:rPr>
        <w:t>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 қағидалар мен гигиеналық нормативтерге (санитарным правилам и гигиеническим нормативам) сәйкес немесе сәйкес емес (соответствует или не соответствует)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(нужное подчеркнуть) керектсінің астын сызыңыз</w:t>
      </w:r>
    </w:p>
    <w:p>
      <w:pPr>
        <w:spacing w:after="0"/>
        <w:ind w:left="0"/>
        <w:jc w:val="both"/>
      </w:pPr>
      <w:r>
        <w:rPr>
          <w:rFonts w:ascii="Times New Roman"/>
          <w:b w:val="false"/>
          <w:i w:val="false"/>
          <w:color w:val="000000"/>
          <w:sz w:val="28"/>
        </w:rPr>
        <w:t>
      Ұсыныстар (Предложения):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осы санитариялық-эпидемиологиялық қорытындының міндетті күші бар.</w:t>
      </w:r>
    </w:p>
    <w:p>
      <w:pPr>
        <w:spacing w:after="0"/>
        <w:ind w:left="0"/>
        <w:jc w:val="both"/>
      </w:pPr>
      <w:r>
        <w:rPr>
          <w:rFonts w:ascii="Times New Roman"/>
          <w:b w:val="false"/>
          <w:i w:val="false"/>
          <w:color w:val="000000"/>
          <w:sz w:val="28"/>
        </w:rPr>
        <w:t>
      На основании Кодекса Республики Казахстан от 18 сентября 2009 года "О здоровье народа и системе здравоохранения" настоящее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
      Бас мемлекеттiк санитариялық дәрiгер, қолы (орынбасар)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(Главный государственный</w:t>
            </w:r>
            <w:r>
              <w:br/>
            </w:r>
            <w:r>
              <w:rPr>
                <w:rFonts w:ascii="Times New Roman"/>
                <w:b w:val="false"/>
                <w:i w:val="false"/>
                <w:color w:val="000000"/>
                <w:sz w:val="20"/>
              </w:rPr>
              <w:t>санитарный врач, подпись</w:t>
            </w:r>
            <w:r>
              <w:br/>
            </w:r>
            <w:r>
              <w:rPr>
                <w:rFonts w:ascii="Times New Roman"/>
                <w:b w:val="false"/>
                <w:i w:val="false"/>
                <w:color w:val="000000"/>
                <w:sz w:val="20"/>
              </w:rPr>
              <w:t>(заместитель))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73"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бойынша орналасқан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объектінің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6"/>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8061"/>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түрлері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температурасы,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ойын, жатын бөлмелер, музыкалық (спорттық) кабинеттер, медициналық үй-жайлар, изолятор, бассейндер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судың кіру және шығу орындары;</w:t>
            </w:r>
            <w:r>
              <w:br/>
            </w:r>
            <w:r>
              <w:rPr>
                <w:rFonts w:ascii="Times New Roman"/>
                <w:b w:val="false"/>
                <w:i w:val="false"/>
                <w:color w:val="000000"/>
                <w:sz w:val="20"/>
              </w:rPr>
              <w:t>
ас блогы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кезде жабық жүзу бассейндерінен және ванналардан алынған су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мен тәрбиеленушілер тұратын орындар: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температурасы,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судың кіру және шығу орындары, ас блогында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электромагниттік және электростатикалық өрістердің кернеуі, шу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 сауықтыру, санаториялық, сауықтыру объектілері, базалар, демалу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сумен жабдықтау көздерінен (орталықтандырылған, құдықтар, ұңғымалар, каптаждар) алынған ауыз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вирусологиялық, паразитологиялық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және шығу орындарындағы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Сауда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Тамақ өнімдерін өндіру, өңдеу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 ауа қозғалысының жылдамдығы (жылдың суық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заттарды дайындау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Емдеу-косметологиялық объектілер, сұлулық салондары, косметологиялық орталықтар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Радиотехникалық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Радиациялық қауіпті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Шаруашылық- ауыз сумен жабдықтау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Су объектілері (мәдени-тұрмыстық мақсаттағы), демалыс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өнімдерін көтерме сақтау объектілері, химиялық заттар мен өнімдерді, агрохимикаттар мен пестицидтерді (улы химикаттарды) сақтауға арналған қоймалар, вакциналар мен басқа да иммунобиологиялық препараттарды, дезинфекциялау, дезинсекциялау, дератизациялау құралдары мен препараттарын сақтау және тасымалдау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Вахталық кенттер: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Әлеуетті қауіпті химиялық және биологиялық заттарды пайдаланатын зертханалар: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Спорттық- сауықтыру мақсатындағы объектілер, бассейндер, моншалар, сауналар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ылғалдылық, ауа қозғалысының жылдамдығы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киім шешетін бөлме, жуынатын бөлме, себезгі, булау бөлмесі, қызметкерлерге арналған тұрмыстық үй-жайлар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 және оның аумақтық департаменттері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арқылы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ЭЦҚ-сымен қол қойылған электрондық құжат нысанында жіберіледі және көрсетілетін қызметті алушының "жеке кабинетінде" сақталады.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мемлекеттік қызметті көрсету үшін қажетті деректер мен мәліметтердің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r>
              <w:br/>
            </w:r>
            <w:r>
              <w:rPr>
                <w:rFonts w:ascii="Times New Roman"/>
                <w:b w:val="false"/>
                <w:i w:val="false"/>
                <w:color w:val="000000"/>
                <w:sz w:val="20"/>
              </w:rPr>
              <w:t>
Мемлекеттік көрсетілетін қызметті "Тамақ өнімін өндіру (дайындау) объектісіне есептік нөмір беру" мемлекеттік көрсетілетін қызметімен бірге "бір өтініш" қағидаты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78"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бойынша орналасқан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және санитариялық-эпидемиологиялық қорытынды беруді, </w:t>
      </w:r>
    </w:p>
    <w:p>
      <w:pPr>
        <w:spacing w:after="0"/>
        <w:ind w:left="0"/>
        <w:jc w:val="both"/>
      </w:pPr>
      <w:r>
        <w:rPr>
          <w:rFonts w:ascii="Times New Roman"/>
          <w:b w:val="false"/>
          <w:i w:val="false"/>
          <w:color w:val="000000"/>
          <w:sz w:val="28"/>
        </w:rPr>
        <w:t xml:space="preserve">
      санитариялық-эпидемиологиялық қадағалауға жататын тамақ өнімін өндіру (дайындау) </w:t>
      </w:r>
    </w:p>
    <w:p>
      <w:pPr>
        <w:spacing w:after="0"/>
        <w:ind w:left="0"/>
        <w:jc w:val="both"/>
      </w:pPr>
      <w:r>
        <w:rPr>
          <w:rFonts w:ascii="Times New Roman"/>
          <w:b w:val="false"/>
          <w:i w:val="false"/>
          <w:color w:val="000000"/>
          <w:sz w:val="28"/>
        </w:rPr>
        <w:t>
      объектісіне есептік нөмір беруді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80"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xml:space="preserve">
      Сізден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жобалық құжаттамаға санитариялық-эпидемиологиялық сараптама жүргізуді және санитариялық- 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Қосымша (құжаттардың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 және оның аумақтық бөлімшелері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арқылы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ЭЦҚ-сымен қол қойылған электрондық құжат нысанында жіберіледі және көрсетілетін қызметті алушының "жеке кабинетінде" сақталады.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қоршаған ортаға зиянды заттардың және физикалық факторлардың рұқсат етілетін шекті шығарындылары мен рұқсат етілетін шекті төгінділері бойынша нормативтік құжаттама жобасының электрондық көшірмесі;</w:t>
            </w:r>
            <w:r>
              <w:br/>
            </w:r>
            <w:r>
              <w:rPr>
                <w:rFonts w:ascii="Times New Roman"/>
                <w:b w:val="false"/>
                <w:i w:val="false"/>
                <w:color w:val="000000"/>
                <w:sz w:val="20"/>
              </w:rPr>
              <w:t>
2) санитариялық қорғау аймағының, санитариялық-қорғаныш аймақтарының нормативтік құжаттама жобаларына санитариялық-эпидемиологиялық қорытынды алу үшін:</w:t>
            </w:r>
            <w:r>
              <w:br/>
            </w:r>
            <w:r>
              <w:rPr>
                <w:rFonts w:ascii="Times New Roman"/>
                <w:b w:val="false"/>
                <w:i w:val="false"/>
                <w:color w:val="000000"/>
                <w:sz w:val="20"/>
              </w:rPr>
              <w:t xml:space="preserve">
көрсетілетін қызметті алушының ЭЦҚ-сымен куәландырылған электрондық құжат нысанындағы өтініш; </w:t>
            </w:r>
            <w:r>
              <w:br/>
            </w:r>
            <w:r>
              <w:rPr>
                <w:rFonts w:ascii="Times New Roman"/>
                <w:b w:val="false"/>
                <w:i w:val="false"/>
                <w:color w:val="000000"/>
                <w:sz w:val="20"/>
              </w:rPr>
              <w:t>
санитариялық қорғау аймағының, санитариялық-қорғаныш аймақтарының нормативтік құжаттама жобасының электрондық көшірмесі;</w:t>
            </w:r>
            <w:r>
              <w:br/>
            </w:r>
            <w:r>
              <w:rPr>
                <w:rFonts w:ascii="Times New Roman"/>
                <w:b w:val="false"/>
                <w:i w:val="false"/>
                <w:color w:val="000000"/>
                <w:sz w:val="20"/>
              </w:rPr>
              <w:t>
3) шикізат пен өнімге арналған нормативтік құжаттама жобаларына санитариялық-эпидемиологиялық қорытынды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шикізат пен өнімге арналған нормативтік құжаттама жобасының электрондық көшірмесі;</w:t>
            </w:r>
            <w:r>
              <w:br/>
            </w:r>
            <w:r>
              <w:rPr>
                <w:rFonts w:ascii="Times New Roman"/>
                <w:b w:val="false"/>
                <w:i w:val="false"/>
                <w:color w:val="000000"/>
                <w:sz w:val="20"/>
              </w:rPr>
              <w:t>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мемлекеттік қызметті көрсету үшін қажетті деректер мен мәліметтердің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басшысының тегі, аты, әкесінің </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немесе зеңды тұлғаның </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bookmarkStart w:name="z83"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xml:space="preserve">
      Сізден </w:t>
      </w:r>
    </w:p>
    <w:p>
      <w:pPr>
        <w:spacing w:after="0"/>
        <w:ind w:left="0"/>
        <w:jc w:val="both"/>
      </w:pPr>
      <w:r>
        <w:rPr>
          <w:rFonts w:ascii="Times New Roman"/>
          <w:b w:val="false"/>
          <w:i w:val="false"/>
          <w:color w:val="000000"/>
          <w:sz w:val="28"/>
        </w:rPr>
        <w:t xml:space="preserve">
      мекенжайы бойынша орналасқан: ______________________________________ </w:t>
      </w:r>
    </w:p>
    <w:p>
      <w:pPr>
        <w:spacing w:after="0"/>
        <w:ind w:left="0"/>
        <w:jc w:val="both"/>
      </w:pPr>
      <w:r>
        <w:rPr>
          <w:rFonts w:ascii="Times New Roman"/>
          <w:b w:val="false"/>
          <w:i w:val="false"/>
          <w:color w:val="000000"/>
          <w:sz w:val="28"/>
        </w:rPr>
        <w:t xml:space="preserve">
      (облыс, қала, аудан, көше, үй, пәтер) </w:t>
      </w:r>
    </w:p>
    <w:p>
      <w:pPr>
        <w:spacing w:after="0"/>
        <w:ind w:left="0"/>
        <w:jc w:val="both"/>
      </w:pPr>
      <w:r>
        <w:rPr>
          <w:rFonts w:ascii="Times New Roman"/>
          <w:b w:val="false"/>
          <w:i w:val="false"/>
          <w:color w:val="000000"/>
          <w:sz w:val="28"/>
        </w:rPr>
        <w:t xml:space="preserve">
      дайындаған (өндірген) __________________________________________________ </w:t>
      </w:r>
    </w:p>
    <w:p>
      <w:pPr>
        <w:spacing w:after="0"/>
        <w:ind w:left="0"/>
        <w:jc w:val="both"/>
      </w:pPr>
      <w:r>
        <w:rPr>
          <w:rFonts w:ascii="Times New Roman"/>
          <w:b w:val="false"/>
          <w:i w:val="false"/>
          <w:color w:val="000000"/>
          <w:sz w:val="28"/>
        </w:rPr>
        <w:t xml:space="preserve">
      (өндіріс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(тамақ өнімінің атауы) </w:t>
      </w:r>
    </w:p>
    <w:p>
      <w:pPr>
        <w:spacing w:after="0"/>
        <w:ind w:left="0"/>
        <w:jc w:val="both"/>
      </w:pPr>
      <w:r>
        <w:rPr>
          <w:rFonts w:ascii="Times New Roman"/>
          <w:b w:val="false"/>
          <w:i w:val="false"/>
          <w:color w:val="000000"/>
          <w:sz w:val="28"/>
        </w:rPr>
        <w:t>
      тамақ өнімінің жарамдылық мерзімдерін және сақтау шарттарын келісу туралы санитариялық-эпидемиологиялық қорытынды беруді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Қосымша (құжаттардың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329"/>
        <w:gridCol w:w="9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стандарты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 және оның аумақтық департаменттері (бұдан әрі - көрсетілетін қызметті беруші)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арқылы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ЭЦҚ-сымен қол қойылған электрондық құжат нысанында жіберіледі және көрсетілетін қызметті алушының "жеке кабинетінде" сақталады.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Өтініштерді қабылдау және мемлекеттік қызмет көрсету нәтижелерін беру портал арқылы тәулік бойы (жөндеу жұмыстарын жүргізуге байланысты техникалық үзілістерді қоспағанда) жүзеге асырылады.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 қабылдау және қызмет көрсету нәтижелерін беру келесі жұмыс күні жүзеге асырылады.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заңнамада белгіленген тәртіппен әзірленген нормативтік және (немесе) техникалық құжаттар немесе олардың жобаларының, өнімге технологиялық нұсқаулардың электрондық көшірмелері;</w:t>
            </w:r>
            <w:r>
              <w:br/>
            </w:r>
            <w:r>
              <w:rPr>
                <w:rFonts w:ascii="Times New Roman"/>
                <w:b w:val="false"/>
                <w:i w:val="false"/>
                <w:color w:val="000000"/>
                <w:sz w:val="20"/>
              </w:rPr>
              <w:t>
заңнамада белгіленген тәртіппен құзыреті бойынша органдар және ұйымдар берген өнімнің өндірісінде пайдаланылатын шикізатқа, тағам ингредиенттеріне, тағам қоспаларына, қабығына, қаптамалау материалына сапасы мен қауіпсіздігін куәландыратын құжаттардың электрондық көшірмелері;</w:t>
            </w:r>
            <w:r>
              <w:br/>
            </w:r>
            <w:r>
              <w:rPr>
                <w:rFonts w:ascii="Times New Roman"/>
                <w:b w:val="false"/>
                <w:i w:val="false"/>
                <w:color w:val="000000"/>
                <w:sz w:val="20"/>
              </w:rPr>
              <w:t>
жарамдылық мерзімдерін негіздейтін ақпараты бар құжаттардың (өндіріс технологиясын жетілдіру, қазіргі заманғы технологиялық жабдық, қаптамалау материалы) электрондық көшірмелері;</w:t>
            </w:r>
            <w:r>
              <w:br/>
            </w:r>
            <w:r>
              <w:rPr>
                <w:rFonts w:ascii="Times New Roman"/>
                <w:b w:val="false"/>
                <w:i w:val="false"/>
                <w:color w:val="000000"/>
                <w:sz w:val="20"/>
              </w:rPr>
              <w:t>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 (орталықтары) жүргізген өнімнің, шикізаттың Кеден одағы комисиясының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талаптарға, Кеден одағының, Қазақстан Республикасының техникалық регламенттерінің талаптарына сәйкестігіне зертханалық зерттеулер (сынақтар) нәтижелерінің электрондық көшірмелері.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сараптаманың, зерттеудің теріс қорытындысы.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r>
              <w:br/>
            </w: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r>
              <w:br/>
            </w: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ҚР ДСМ-39/2020 бұйрығына</w:t>
            </w:r>
            <w:r>
              <w:br/>
            </w:r>
            <w:r>
              <w:rPr>
                <w:rFonts w:ascii="Times New Roman"/>
                <w:b w:val="false"/>
                <w:i w:val="false"/>
                <w:color w:val="000000"/>
                <w:sz w:val="20"/>
              </w:rPr>
              <w:t>3-қосымша</w:t>
            </w:r>
          </w:p>
        </w:tc>
      </w:tr>
    </w:tbl>
    <w:bookmarkStart w:name="z86" w:id="70"/>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халықтың санитариялық-эпидемиологиялық саламаттылығы саласындағы мемлекеттік қызметтерді көрсету мәселелері жөніндегі кейбір бұйрықтарының тізбесі </w:t>
      </w:r>
    </w:p>
    <w:bookmarkEnd w:id="70"/>
    <w:bookmarkStart w:name="z87" w:id="7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 Ұлттық экономика министрінің 2015 жылғы 6 тамыздағы № 596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12027 болып тіркелген, "Әділет" ақпараттық-құқықтық жүйесінде 2015 жылғы 12 қазанда жарияланған):</w:t>
      </w:r>
    </w:p>
    <w:bookmarkEnd w:id="71"/>
    <w:bookmarkStart w:name="z88" w:id="72"/>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 үшін біліктілік санатын беру туралы куәлікті беру және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мамандар үшін біліктілік санатын беру туралы куәлік беруді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 "электрондық үкімет" www.egov.kz, www.elicense.kz веб-порталы (бұдан әрі – портал) арқылы көрсетеді.</w:t>
      </w:r>
    </w:p>
    <w:bookmarkEnd w:id="73"/>
    <w:p>
      <w:pPr>
        <w:spacing w:after="0"/>
        <w:ind w:left="0"/>
        <w:jc w:val="both"/>
      </w:pPr>
      <w:r>
        <w:rPr>
          <w:rFonts w:ascii="Times New Roman"/>
          <w:b w:val="false"/>
          <w:i w:val="false"/>
          <w:color w:val="000000"/>
          <w:sz w:val="28"/>
        </w:rPr>
        <w:t>
      Осы Қағидаларға 1-қосымшаға сәйкес нысан бойынша берілетін тиісті біліктілік санатын бере отырып, 5 (бес) жыл мерзімімен халықтың санитариялық-эпидемиологиялық саламаттылығы саласындағы мамандар үшін біліктілік санаты берілетін маман куәлігін (бұдан әрі – куәлік) алу үшін жеке тұлға (бұдан әрі – көрсетілетін қызметті алушы) көрсетілетін қызметті берушіге портал арқылы осы Қағидаларға 2-қосымшаға сәйкес нысан бойынша өтінішті; осы Қағидаларға 3-қосымшаға сәйкес нысан бойынша мәліметтерді; кәсіптік даярлықты бағалау және растаудың оң нәтижесінің электрондық көшірмесін; 2015 жылға дейін, сондай-ақ Қазақстан Республикасының аумағынан тыс жерлерде бітіргендерге білімі туралы құжатының электрондық көшірмесін; соңғы 5 жыл ішінде үздіксіз кәсіптік дамуына ықпал ететін іс-шараларға қатысуын растайтын құжаттардың электрондық көшірмелерін; соңғы 2 жыл ішіндегі үміткердің есебін (көрсеткіштерді қысқа талдамалық шолуы бар, үміткердің қалауы бойынша осы мамандық үшін анағұрлым маңызды көрсеткіштер) жібереді.</w:t>
      </w:r>
    </w:p>
    <w:p>
      <w:pPr>
        <w:spacing w:after="0"/>
        <w:ind w:left="0"/>
        <w:jc w:val="both"/>
      </w:pPr>
      <w:r>
        <w:rPr>
          <w:rFonts w:ascii="Times New Roman"/>
          <w:b w:val="false"/>
          <w:i w:val="false"/>
          <w:color w:val="000000"/>
          <w:sz w:val="28"/>
        </w:rPr>
        <w:t>
      Көрсетілетін қызметті алушының құжаттары туралы мәліметтер: орта медициналық білімі туралы диплом, жоғары медициналық білімі туралы диплом (2015 жылдан бастап мәліметтер), Қазақстан Республикасынан тыс жерде медициналық білім алған адамдар үшін білімі туралы құжаттарды тану және нострификациялау туралы куәлік, сондай-ақ еңбек қызметі туралы мәліметтерді көрсетілетін қызметті беруші "электрондық үкімет" шлюзі арқылы тиісті мемлекеттік ақпараттық жүйелерден алады.</w:t>
      </w:r>
    </w:p>
    <w:bookmarkStart w:name="z91" w:id="74"/>
    <w:p>
      <w:pPr>
        <w:spacing w:after="0"/>
        <w:ind w:left="0"/>
        <w:jc w:val="both"/>
      </w:pPr>
      <w:r>
        <w:rPr>
          <w:rFonts w:ascii="Times New Roman"/>
          <w:b w:val="false"/>
          <w:i w:val="false"/>
          <w:color w:val="000000"/>
          <w:sz w:val="28"/>
        </w:rPr>
        <w:t>
      9. Осы Қағидаларға 1-қосымшаға сәйкес нысан бойынша берілетін бірінші немесе жоғары біліктілік санаты берілетін мерзімсіз куәлікті алу үшін көрсетілетін қызметті алушы көрсетілетін қызметті берушіге портал арқылы осы Қағидаларға 4-қосымшаға сәйкес нысан бойынша өтінішті; осы Қағидаларға 5-қосымшаға сәйкес нысан бойынша мәліметтерді; кәсіптік даярлықты бағалау және растаудың оң нәтижесінің электрондық көшірмесін; соңғы 5 жыл ішінде үздіксіз кәсіптік дамуына ықпал ететін іс-шараларға қатысуын растайтын құжаттардың электрондық көшірмелерін; бұрын алынған үш сертификаттың немесе біліктілік санаты берілетін куәліктердің не біліктілік санатын беру туралы бұйрықтардың электрондық көшірмелерін жібереді.</w:t>
      </w:r>
    </w:p>
    <w:bookmarkEnd w:id="74"/>
    <w:p>
      <w:pPr>
        <w:spacing w:after="0"/>
        <w:ind w:left="0"/>
        <w:jc w:val="both"/>
      </w:pPr>
      <w:r>
        <w:rPr>
          <w:rFonts w:ascii="Times New Roman"/>
          <w:b w:val="false"/>
          <w:i w:val="false"/>
          <w:color w:val="000000"/>
          <w:sz w:val="28"/>
        </w:rPr>
        <w:t xml:space="preserve">
      Бірінші, жоғары біліктілік санаты берілетін мерзімсіз куәлікті алу үшін үміткер тиісті мамандықтар бойынша үш рет қатарынан бірінші, жоғары санатты алуы тиіс. </w:t>
      </w:r>
    </w:p>
    <w:bookmarkStart w:name="z92" w:id="75"/>
    <w:p>
      <w:pPr>
        <w:spacing w:after="0"/>
        <w:ind w:left="0"/>
        <w:jc w:val="both"/>
      </w:pPr>
      <w:r>
        <w:rPr>
          <w:rFonts w:ascii="Times New Roman"/>
          <w:b w:val="false"/>
          <w:i w:val="false"/>
          <w:color w:val="000000"/>
          <w:sz w:val="28"/>
        </w:rPr>
        <w:t>
      10.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7-қосымшаға сәйкес "Халықтың санитариялық-эпидемиологиялық саламаттылығы саласындағы мамандар үшін біліктілік санатын беру туралы куәлік беру" (бұдан әрі – мемлекеттік көрсетілетін қызмет) мемлекеттік көрсетілетін қызмет стандартында келтірілген.</w:t>
      </w:r>
    </w:p>
    <w:bookmarkEnd w:id="75"/>
    <w:p>
      <w:pPr>
        <w:spacing w:after="0"/>
        <w:ind w:left="0"/>
        <w:jc w:val="both"/>
      </w:pPr>
      <w:r>
        <w:rPr>
          <w:rFonts w:ascii="Times New Roman"/>
          <w:b w:val="false"/>
          <w:i w:val="false"/>
          <w:color w:val="000000"/>
          <w:sz w:val="28"/>
        </w:rPr>
        <w:t>
      Көрсетілетін қызметті берушінің құжаттарды қарауының және куәлікті беруінің жалпы мерзімі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 </w:t>
      </w:r>
    </w:p>
    <w:bookmarkStart w:name="z93" w:id="76"/>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8 немесе 9-тармақтарында көрсетілген құжаттардың осы Қағидалардың талаптарына сәйкестігін қарайды.</w:t>
      </w:r>
    </w:p>
    <w:bookmarkEnd w:id="76"/>
    <w:bookmarkStart w:name="z94" w:id="77"/>
    <w:p>
      <w:pPr>
        <w:spacing w:after="0"/>
        <w:ind w:left="0"/>
        <w:jc w:val="both"/>
      </w:pPr>
      <w:r>
        <w:rPr>
          <w:rFonts w:ascii="Times New Roman"/>
          <w:b w:val="false"/>
          <w:i w:val="false"/>
          <w:color w:val="000000"/>
          <w:sz w:val="28"/>
        </w:rPr>
        <w:t>
      12. Осы Қағидалардың 11-тармағында көрсетілген құжаттар осы Қағидалардың талаптарына сәйкес келген жағдайда жауапты құрылымдық бөлімшенің қызметкері екі жұмыс күні ішінде ұсынылған мәліметтердің сәйкестігін тексереді.</w:t>
      </w:r>
    </w:p>
    <w:bookmarkEnd w:id="77"/>
    <w:bookmarkStart w:name="z95" w:id="78"/>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ұсынылған мәліметтердің сәйкестігін тексергеннен кейін бір жұмыс күні ішінде өтінішті осы Қағидалардың талаптарына сәйкестігін қарайды, оң нәтиже болған кезде осы Қағидаларға 1-қосымшаға сәйкес нысан бойынша куәлікті ресімдейді және береді, не теріс нәтиже болған кезде белгіленген мерзімде куәлікті беруден дәлелді бас тартуды дайындайды және көрсетілетін қызметті алушыға жібереді.";</w:t>
      </w:r>
    </w:p>
    <w:bookmarkEnd w:id="78"/>
    <w:bookmarkStart w:name="z96" w:id="79"/>
    <w:p>
      <w:pPr>
        <w:spacing w:after="0"/>
        <w:ind w:left="0"/>
        <w:jc w:val="both"/>
      </w:pPr>
      <w:r>
        <w:rPr>
          <w:rFonts w:ascii="Times New Roman"/>
          <w:b w:val="false"/>
          <w:i w:val="false"/>
          <w:color w:val="000000"/>
          <w:sz w:val="28"/>
        </w:rPr>
        <w:t>
      мынадай мазмұндағы 13-1-тармақпен толықтырылсын:</w:t>
      </w:r>
    </w:p>
    <w:bookmarkEnd w:id="79"/>
    <w:bookmarkStart w:name="z97" w:id="80"/>
    <w:p>
      <w:pPr>
        <w:spacing w:after="0"/>
        <w:ind w:left="0"/>
        <w:jc w:val="both"/>
      </w:pPr>
      <w:r>
        <w:rPr>
          <w:rFonts w:ascii="Times New Roman"/>
          <w:b w:val="false"/>
          <w:i w:val="false"/>
          <w:color w:val="000000"/>
          <w:sz w:val="28"/>
        </w:rPr>
        <w:t>
      "13-1.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80"/>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98" w:id="81"/>
    <w:p>
      <w:pPr>
        <w:spacing w:after="0"/>
        <w:ind w:left="0"/>
        <w:jc w:val="both"/>
      </w:pPr>
      <w:r>
        <w:rPr>
          <w:rFonts w:ascii="Times New Roman"/>
          <w:b w:val="false"/>
          <w:i w:val="false"/>
          <w:color w:val="000000"/>
          <w:sz w:val="28"/>
        </w:rPr>
        <w:t>
      мынадай мазмұндағы 4-тараумен толықтырылсын:</w:t>
      </w:r>
    </w:p>
    <w:bookmarkEnd w:id="81"/>
    <w:bookmarkStart w:name="z99" w:id="82"/>
    <w:p>
      <w:pPr>
        <w:spacing w:after="0"/>
        <w:ind w:left="0"/>
        <w:jc w:val="both"/>
      </w:pPr>
      <w:r>
        <w:rPr>
          <w:rFonts w:ascii="Times New Roman"/>
          <w:b w:val="false"/>
          <w:i w:val="false"/>
          <w:color w:val="000000"/>
          <w:sz w:val="28"/>
        </w:rPr>
        <w:t>
      "4-тарау. Мемлекеттік қызметтерді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82"/>
    <w:p>
      <w:pPr>
        <w:spacing w:after="0"/>
        <w:ind w:left="0"/>
        <w:jc w:val="both"/>
      </w:pPr>
      <w:r>
        <w:rPr>
          <w:rFonts w:ascii="Times New Roman"/>
          <w:b w:val="false"/>
          <w:i w:val="false"/>
          <w:color w:val="000000"/>
          <w:sz w:val="28"/>
        </w:rPr>
        <w:t>
      27.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10-кіреберіс мекенжайы бойынша Қазақстан Республикасы Денсаулық сақтау министрлігінің Тауарлар мен көрсетілетін қызметтердің сапасы мен қауіпсіздігін бақылау комитетіне беріледі.</w:t>
      </w:r>
    </w:p>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Жеке тұлға көрсетілетін қызметті алушының шағымында оның тегі, аты, әкесінің аты (бар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нәтижесі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Тіркеу туралы хабарлама көрсетілетін қызметті алушы шағымының портал арқылы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осы Тізбеге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w:t>
      </w:r>
      <w:r>
        <w:rPr>
          <w:rFonts w:ascii="Times New Roman"/>
          <w:b w:val="false"/>
          <w:i w:val="false"/>
          <w:color w:val="000000"/>
          <w:sz w:val="28"/>
        </w:rPr>
        <w:t xml:space="preserve"> осы Тізбеге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Start w:name="z105" w:id="8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7-қосымшамен толықтырылсын.</w:t>
      </w:r>
    </w:p>
    <w:bookmarkEnd w:id="83"/>
    <w:bookmarkStart w:name="z106" w:id="84"/>
    <w:p>
      <w:pPr>
        <w:spacing w:after="0"/>
        <w:ind w:left="0"/>
        <w:jc w:val="both"/>
      </w:pPr>
      <w:r>
        <w:rPr>
          <w:rFonts w:ascii="Times New Roman"/>
          <w:b w:val="false"/>
          <w:i w:val="false"/>
          <w:color w:val="000000"/>
          <w:sz w:val="28"/>
        </w:rPr>
        <w:t xml:space="preserve">
      2. "Тамақ өнімдерін өндіру объектілеріне есептік нөмірлер беру және олардың тізілімін жүргізу қағидаларын бекіту туралы" Қазақстан Республикасы Ұлттық экономика министрінің 2015 жылғы 27 мамырдағы № 407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11657 болып тіркелген, "Әділет" ақпараттық-құқықтық жүйесінде 2015 жылғы 31 шілдеде жарияланған):</w:t>
      </w:r>
    </w:p>
    <w:bookmarkEnd w:id="84"/>
    <w:bookmarkStart w:name="z107" w:id="85"/>
    <w:p>
      <w:pPr>
        <w:spacing w:after="0"/>
        <w:ind w:left="0"/>
        <w:jc w:val="both"/>
      </w:pPr>
      <w:r>
        <w:rPr>
          <w:rFonts w:ascii="Times New Roman"/>
          <w:b w:val="false"/>
          <w:i w:val="false"/>
          <w:color w:val="000000"/>
          <w:sz w:val="28"/>
        </w:rPr>
        <w:t xml:space="preserve">
      көрсетілген бұйрықпен бекітілген Тамақ өнімдерін өндіру объектілеріне есептік нөмірлер беру және олардың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09" w:id="86"/>
    <w:p>
      <w:pPr>
        <w:spacing w:after="0"/>
        <w:ind w:left="0"/>
        <w:jc w:val="both"/>
      </w:pPr>
      <w:r>
        <w:rPr>
          <w:rFonts w:ascii="Times New Roman"/>
          <w:b w:val="false"/>
          <w:i w:val="false"/>
          <w:color w:val="000000"/>
          <w:sz w:val="28"/>
        </w:rPr>
        <w:t>
      "2. Осы Қағидаларда мынадай ұғымдар пайдаланылады:</w:t>
      </w:r>
    </w:p>
    <w:bookmarkEnd w:id="86"/>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бөлімшелері;</w:t>
      </w:r>
    </w:p>
    <w:p>
      <w:pPr>
        <w:spacing w:after="0"/>
        <w:ind w:left="0"/>
        <w:jc w:val="both"/>
      </w:pPr>
      <w:r>
        <w:rPr>
          <w:rFonts w:ascii="Times New Roman"/>
          <w:b w:val="false"/>
          <w:i w:val="false"/>
          <w:color w:val="000000"/>
          <w:sz w:val="28"/>
        </w:rPr>
        <w:t>
      2) есептік нөмір – тамақ өнімін өндіру обектісінің қызмет түрін және нөмірін қамтитын код;</w:t>
      </w:r>
    </w:p>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11" w:id="87"/>
    <w:p>
      <w:pPr>
        <w:spacing w:after="0"/>
        <w:ind w:left="0"/>
        <w:jc w:val="both"/>
      </w:pPr>
      <w:r>
        <w:rPr>
          <w:rFonts w:ascii="Times New Roman"/>
          <w:b w:val="false"/>
          <w:i w:val="false"/>
          <w:color w:val="000000"/>
          <w:sz w:val="28"/>
        </w:rPr>
        <w:t>
      "11. Ведомство алынған растаудың көшірмесі негізінде бес жұмыс күні ішінде өндіріс объектісін Қазақстан Республикасы Денсаулық сақтау министрлігінің Тауарлар мен көрсетілетін қызметтердің сапасы мен қауіпсіздігін бақылау комитетінің gov.egov.kz. интернет-ресурсында орналастырылатын тізілімге енгізеді.";</w:t>
      </w:r>
    </w:p>
    <w:bookmarkEnd w:id="87"/>
    <w:bookmarkStart w:name="z112" w:id="88"/>
    <w:p>
      <w:pPr>
        <w:spacing w:after="0"/>
        <w:ind w:left="0"/>
        <w:jc w:val="both"/>
      </w:pPr>
      <w:r>
        <w:rPr>
          <w:rFonts w:ascii="Times New Roman"/>
          <w:b w:val="false"/>
          <w:i w:val="false"/>
          <w:color w:val="000000"/>
          <w:sz w:val="28"/>
        </w:rPr>
        <w:t>
      мынадай мазмұндағы 3-тараумен толықтырылсын:</w:t>
      </w:r>
    </w:p>
    <w:bookmarkEnd w:id="88"/>
    <w:bookmarkStart w:name="z113" w:id="89"/>
    <w:p>
      <w:pPr>
        <w:spacing w:after="0"/>
        <w:ind w:left="0"/>
        <w:jc w:val="both"/>
      </w:pPr>
      <w:r>
        <w:rPr>
          <w:rFonts w:ascii="Times New Roman"/>
          <w:b w:val="false"/>
          <w:i w:val="false"/>
          <w:color w:val="000000"/>
          <w:sz w:val="28"/>
        </w:rPr>
        <w:t>
      "3. Тамақ өнімін өндіру (дайындау) объектісіне есептік нөмір беру тәртібі</w:t>
      </w:r>
    </w:p>
    <w:bookmarkEnd w:id="89"/>
    <w:p>
      <w:pPr>
        <w:spacing w:after="0"/>
        <w:ind w:left="0"/>
        <w:jc w:val="both"/>
      </w:pPr>
      <w:r>
        <w:rPr>
          <w:rFonts w:ascii="Times New Roman"/>
          <w:b w:val="false"/>
          <w:i w:val="false"/>
          <w:color w:val="000000"/>
          <w:sz w:val="28"/>
        </w:rPr>
        <w:t>
      14. Тамақ өнімін өндіру (дайындау) объектісіне есептік нөмір беруді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 "электрондық үкімет" www.egov.kz, www.elicense.kz веб-порталы (бұдан әрі – портал) арқылы көрсетеді.</w:t>
      </w:r>
    </w:p>
    <w:p>
      <w:pPr>
        <w:spacing w:after="0"/>
        <w:ind w:left="0"/>
        <w:jc w:val="both"/>
      </w:pPr>
      <w:r>
        <w:rPr>
          <w:rFonts w:ascii="Times New Roman"/>
          <w:b w:val="false"/>
          <w:i w:val="false"/>
          <w:color w:val="000000"/>
          <w:sz w:val="28"/>
        </w:rPr>
        <w:t>
      15. Осы Қағидаларға 3-қосымшаға сәйкес нысан бойынша берілетін Тамақ өнімін өндіру (дайындау) объектісіне есептік нөмір беру туралы растауды алу үшін жеке немесе заңды тұлға (бұдан әрі – көрсетілетін қызметті алушы) көрсетілетін қызметті берушіге портал арқылы осы Қағидаларға 2-қосымшаға сәйкес нысан бойынша өтінішті және өндірілетін тамақ өнімдері тізбесінің электрондық көшірмесін жібереді.</w:t>
      </w:r>
    </w:p>
    <w:p>
      <w:pPr>
        <w:spacing w:after="0"/>
        <w:ind w:left="0"/>
        <w:jc w:val="both"/>
      </w:pPr>
      <w:r>
        <w:rPr>
          <w:rFonts w:ascii="Times New Roman"/>
          <w:b w:val="false"/>
          <w:i w:val="false"/>
          <w:color w:val="000000"/>
          <w:sz w:val="28"/>
        </w:rPr>
        <w:t>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5-қосымшаға сәйкес "Тамақ өнімін өндіру (дайындау) объектісіне есептік нөмір беру" (бұдан әрі – мемлекеттік көрсетілетін қызмет) мемлекеттік көрсетілетін қызмет стандартында келтірілген.</w:t>
      </w:r>
    </w:p>
    <w:p>
      <w:pPr>
        <w:spacing w:after="0"/>
        <w:ind w:left="0"/>
        <w:jc w:val="both"/>
      </w:pPr>
      <w:r>
        <w:rPr>
          <w:rFonts w:ascii="Times New Roman"/>
          <w:b w:val="false"/>
          <w:i w:val="false"/>
          <w:color w:val="000000"/>
          <w:sz w:val="28"/>
        </w:rPr>
        <w:t>
      Көрсетілетін қызметті берушінің құжаттарды қарауының және Тамақ өнімін өндіру (дайындау) объектісіне есептік нөмір беру туралы растауды беруінің жалпы мерзімі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16.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15-тармағында көрсетілген құжаттардың осы Қағидалардың талаптарына сәйкестігін қарайды.</w:t>
      </w:r>
    </w:p>
    <w:p>
      <w:pPr>
        <w:spacing w:after="0"/>
        <w:ind w:left="0"/>
        <w:jc w:val="both"/>
      </w:pPr>
      <w:r>
        <w:rPr>
          <w:rFonts w:ascii="Times New Roman"/>
          <w:b w:val="false"/>
          <w:i w:val="false"/>
          <w:color w:val="000000"/>
          <w:sz w:val="28"/>
        </w:rPr>
        <w:t>
      17. Осы Қағидалардың 16-тармағында көрсетілген құжаттар осы Қағидалардың талаптарына сәйкес келген жағдайда жауапты құрылымдық бөлімшенің қызметкері екі жұмыс күні ішінде ұсынылған құжаттар бойынша объектінің сәйкестігін тексереді.</w:t>
      </w:r>
    </w:p>
    <w:p>
      <w:pPr>
        <w:spacing w:after="0"/>
        <w:ind w:left="0"/>
        <w:jc w:val="both"/>
      </w:pPr>
      <w:r>
        <w:rPr>
          <w:rFonts w:ascii="Times New Roman"/>
          <w:b w:val="false"/>
          <w:i w:val="false"/>
          <w:color w:val="000000"/>
          <w:sz w:val="28"/>
        </w:rPr>
        <w:t xml:space="preserve">
      18. Көрсетілетін қызметті берушінің жауапты құрылымдық бөлімшесінің қызметкері объектіге тексеру жүргізгеннен кейін актінің негізінде бір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тамақ өнімін өндіру (дайындау) объектісіне есептік нөмір беру туралы растауды ресімдейді және береді немесе теріс қорытынды болған кезде көрсетілген мерзімде тамақ өнімін өндіру (дайындау) объектісіне есептік нөмір беру туралы растауды беруден дәлелді бас тартуды дайындайды және көрсетілетін қызметті алушыға жібереді. </w:t>
      </w:r>
    </w:p>
    <w:p>
      <w:pPr>
        <w:spacing w:after="0"/>
        <w:ind w:left="0"/>
        <w:jc w:val="both"/>
      </w:pPr>
      <w:r>
        <w:rPr>
          <w:rFonts w:ascii="Times New Roman"/>
          <w:b w:val="false"/>
          <w:i w:val="false"/>
          <w:color w:val="000000"/>
          <w:sz w:val="28"/>
        </w:rPr>
        <w:t>
      19.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10-кіреберіс мекенжайы бойынша Қазақстан Республикасы Денсаулық сақтау министрлігінің Тауарлар мен көрсетілетін қызметтердің сапасы мен қауіпсіздігін бақылау комитетіне беріледі.</w:t>
      </w:r>
    </w:p>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оның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15" w:id="9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5-қосымшамен толықтырылсын. </w:t>
      </w:r>
    </w:p>
    <w:bookmarkEnd w:id="90"/>
    <w:bookmarkStart w:name="z116" w:id="91"/>
    <w:p>
      <w:pPr>
        <w:spacing w:after="0"/>
        <w:ind w:left="0"/>
        <w:jc w:val="both"/>
      </w:pPr>
      <w:r>
        <w:rPr>
          <w:rFonts w:ascii="Times New Roman"/>
          <w:b w:val="false"/>
          <w:i w:val="false"/>
          <w:color w:val="000000"/>
          <w:sz w:val="28"/>
        </w:rPr>
        <w:t xml:space="preserve">
      3.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11585 болып тіркелген, "Әділет" ақпараттық-құқықтық жүйесінде 2015 жылғы 21 шілдеде жарияланған):</w:t>
      </w:r>
    </w:p>
    <w:bookmarkEnd w:id="91"/>
    <w:bookmarkStart w:name="z117" w:id="92"/>
    <w:p>
      <w:pPr>
        <w:spacing w:after="0"/>
        <w:ind w:left="0"/>
        <w:jc w:val="both"/>
      </w:pPr>
      <w:r>
        <w:rPr>
          <w:rFonts w:ascii="Times New Roman"/>
          <w:b w:val="false"/>
          <w:i w:val="false"/>
          <w:color w:val="000000"/>
          <w:sz w:val="28"/>
        </w:rPr>
        <w:t xml:space="preserve">
      көрсетілген бұйрықпен бекітілген Адам денсаулығына зиянды әсер ететін өнімді мемлекеттік тіркеу және мемлекеттік тіркеу туралы шешімді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9" w:id="93"/>
    <w:p>
      <w:pPr>
        <w:spacing w:after="0"/>
        <w:ind w:left="0"/>
        <w:jc w:val="both"/>
      </w:pPr>
      <w:r>
        <w:rPr>
          <w:rFonts w:ascii="Times New Roman"/>
          <w:b w:val="false"/>
          <w:i w:val="false"/>
          <w:color w:val="000000"/>
          <w:sz w:val="28"/>
        </w:rPr>
        <w:t>
      "7.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w:t>
      </w:r>
    </w:p>
    <w:bookmarkEnd w:id="93"/>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 www.egov.kz веб-порталы (бұдан әрі – портал) арқылы;</w:t>
      </w:r>
    </w:p>
    <w:p>
      <w:pPr>
        <w:spacing w:after="0"/>
        <w:ind w:left="0"/>
        <w:jc w:val="both"/>
      </w:pPr>
      <w:r>
        <w:rPr>
          <w:rFonts w:ascii="Times New Roman"/>
          <w:b w:val="false"/>
          <w:i w:val="false"/>
          <w:color w:val="000000"/>
          <w:sz w:val="28"/>
        </w:rPr>
        <w:t xml:space="preserve">
      қайта тіркеу үшін – көрсетілетін қызметті берушінің кеңсесі арқылы көрсетеді. </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Көрсетілетін қызметті берушіге тіркеу үшін осы Қағидаларға 3-қосымшаға сәйкес нысан бойынша берілетін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туралы куәлікті (бұдан әрі – куәлік) алу кезінде жеке немесе заңды тұлға (не оның сенімхат бойынша өкілі) (бұдан әрі – көрсетілетін қызметті алушы) көрсетілетін қызметті берушінің кеңсесі арқылы арқылы көрсетілетін қызметті берушіге осы Қағидаларға 2-қосымшаға сәйкес нысан бойынша өтінішті жібереді;</w:t>
      </w:r>
    </w:p>
    <w:p>
      <w:pPr>
        <w:spacing w:after="0"/>
        <w:ind w:left="0"/>
        <w:jc w:val="both"/>
      </w:pPr>
      <w:r>
        <w:rPr>
          <w:rFonts w:ascii="Times New Roman"/>
          <w:b w:val="false"/>
          <w:i w:val="false"/>
          <w:color w:val="000000"/>
          <w:sz w:val="28"/>
        </w:rPr>
        <w:t>
      Еуразиялық экономикалық одақтың (бұдан әрі – ЕАЭО) кедендік аумағында дайындалатын өнім үшін:</w:t>
      </w:r>
    </w:p>
    <w:p>
      <w:pPr>
        <w:spacing w:after="0"/>
        <w:ind w:left="0"/>
        <w:jc w:val="both"/>
      </w:pPr>
      <w:r>
        <w:rPr>
          <w:rFonts w:ascii="Times New Roman"/>
          <w:b w:val="false"/>
          <w:i w:val="false"/>
          <w:color w:val="000000"/>
          <w:sz w:val="28"/>
        </w:rPr>
        <w:t>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 көшірмелері;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көшірмелері және олардың макеттері; </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(тауар) үшін:</w:t>
      </w:r>
    </w:p>
    <w:p>
      <w:pPr>
        <w:spacing w:after="0"/>
        <w:ind w:left="0"/>
        <w:jc w:val="both"/>
      </w:pPr>
      <w:r>
        <w:rPr>
          <w:rFonts w:ascii="Times New Roman"/>
          <w:b w:val="false"/>
          <w:i w:val="false"/>
          <w:color w:val="000000"/>
          <w:sz w:val="28"/>
        </w:rPr>
        <w:t xml:space="preserve">
      дайындаушы (өндіруші) куәландырған өнім дайындауға негіз болатын құжаттардың (халықаралық стандарт немесе шет мемлекеттің стандарты, технологиялық нұсқаулық, рецептура) көшірмелері; </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талдау сертификатының, сапа туралы куәліктің, еркін сату сертификатының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осы өнімнің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көшірмелері, ғылыми есеп, сараптау қорытындысы;</w:t>
      </w:r>
    </w:p>
    <w:p>
      <w:pPr>
        <w:spacing w:after="0"/>
        <w:ind w:left="0"/>
        <w:jc w:val="both"/>
      </w:pPr>
      <w:r>
        <w:rPr>
          <w:rFonts w:ascii="Times New Roman"/>
          <w:b w:val="false"/>
          <w:i w:val="false"/>
          <w:color w:val="000000"/>
          <w:sz w:val="28"/>
        </w:rPr>
        <w:t>
      бақылаудағы өнім үлгілерінің әкелінуін растайтын құжаттың көшірмесі;</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xml:space="preserve">
      Порталға тіркеу үшін осы Қағидаларға 3-қосымшаға сәйкес нысан бойынша куәлікті алу үшін көрсетілетін қызметті алушы көрсетілетін қызметті берушіге портал арқылы осы Қағидаларға 2-қосымшаға сәйкес нысан бойынша өтінішті жібереді; </w:t>
      </w:r>
    </w:p>
    <w:p>
      <w:pPr>
        <w:spacing w:after="0"/>
        <w:ind w:left="0"/>
        <w:jc w:val="both"/>
      </w:pPr>
      <w:r>
        <w:rPr>
          <w:rFonts w:ascii="Times New Roman"/>
          <w:b w:val="false"/>
          <w:i w:val="false"/>
          <w:color w:val="000000"/>
          <w:sz w:val="28"/>
        </w:rPr>
        <w:t>
      ЕАЭО-ның кедендік аумағында дайындалатын өнім үшін:</w:t>
      </w:r>
    </w:p>
    <w:p>
      <w:pPr>
        <w:spacing w:after="0"/>
        <w:ind w:left="0"/>
        <w:jc w:val="both"/>
      </w:pPr>
      <w:r>
        <w:rPr>
          <w:rFonts w:ascii="Times New Roman"/>
          <w:b w:val="false"/>
          <w:i w:val="false"/>
          <w:color w:val="000000"/>
          <w:sz w:val="28"/>
        </w:rPr>
        <w:t xml:space="preserve">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рецептураның электрондық көшірмелері; </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электрондық көшірмелері және олардың макеттері; </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үшін:</w:t>
      </w:r>
    </w:p>
    <w:p>
      <w:pPr>
        <w:spacing w:after="0"/>
        <w:ind w:left="0"/>
        <w:jc w:val="both"/>
      </w:pPr>
      <w:r>
        <w:rPr>
          <w:rFonts w:ascii="Times New Roman"/>
          <w:b w:val="false"/>
          <w:i w:val="false"/>
          <w:color w:val="000000"/>
          <w:sz w:val="28"/>
        </w:rPr>
        <w:t>
      дайындаушы (өндіруші) куәландырған өнім дайындауға негіз болатын құжаттардың (халықаралық стандарт немесе шет мемлекеттің стандарты, технологиялық нұсқаулық, рецептура) электрондық көшірмелері;</w:t>
      </w:r>
    </w:p>
    <w:p>
      <w:pPr>
        <w:spacing w:after="0"/>
        <w:ind w:left="0"/>
        <w:jc w:val="both"/>
      </w:pPr>
      <w:r>
        <w:rPr>
          <w:rFonts w:ascii="Times New Roman"/>
          <w:b w:val="false"/>
          <w:i w:val="false"/>
          <w:color w:val="000000"/>
          <w:sz w:val="28"/>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сертификатының, қауіпсіздік (сапа) паспортының, талдау сертификатының, сапа туралы куәліктің, еркін сату сертификатының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электрондық көшірмелері және олардың макеттері; </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электрондық көшірмелері, ғылыми есеп, сараптау қорытындысы;</w:t>
      </w:r>
    </w:p>
    <w:p>
      <w:pPr>
        <w:spacing w:after="0"/>
        <w:ind w:left="0"/>
        <w:jc w:val="both"/>
      </w:pPr>
      <w:r>
        <w:rPr>
          <w:rFonts w:ascii="Times New Roman"/>
          <w:b w:val="false"/>
          <w:i w:val="false"/>
          <w:color w:val="000000"/>
          <w:sz w:val="28"/>
        </w:rPr>
        <w:t xml:space="preserve">
      бақылаудағы өнім үлгілерінің әкелінуін растайтын құжаттың электрондық көшірмесі. </w:t>
      </w:r>
    </w:p>
    <w:p>
      <w:pPr>
        <w:spacing w:after="0"/>
        <w:ind w:left="0"/>
        <w:jc w:val="both"/>
      </w:pPr>
      <w:r>
        <w:rPr>
          <w:rFonts w:ascii="Times New Roman"/>
          <w:b w:val="false"/>
          <w:i w:val="false"/>
          <w:color w:val="000000"/>
          <w:sz w:val="28"/>
        </w:rPr>
        <w:t>
      Қайта тіркеу кезінде көрсетілетін қызметті алушы көрсетілетін қызметті берушінің кеңсесі арқылы көрсетілетін қызметті берушіге осы Қағидаларға 2-қосымшаға сәйкес нысан бойынша өтінішті және бұрын берілген мемлекеттік тіркеу куәлігін (түпнұсқа) жібереді.</w:t>
      </w:r>
    </w:p>
    <w:p>
      <w:pPr>
        <w:spacing w:after="0"/>
        <w:ind w:left="0"/>
        <w:jc w:val="both"/>
      </w:pPr>
      <w:r>
        <w:rPr>
          <w:rFonts w:ascii="Times New Roman"/>
          <w:b w:val="false"/>
          <w:i w:val="false"/>
          <w:color w:val="000000"/>
          <w:sz w:val="28"/>
        </w:rPr>
        <w:t>
      Өнім дайындаушының немесе өтініш берушінің ұйымдық-құқықтық нысаны, заңды мекенжайы, атауы өзгерген кезде тиісті өзгерістер туралы растаушы құжат қосымша ұсынылады.</w:t>
      </w:r>
    </w:p>
    <w:p>
      <w:pPr>
        <w:spacing w:after="0"/>
        <w:ind w:left="0"/>
        <w:jc w:val="both"/>
      </w:pPr>
      <w:r>
        <w:rPr>
          <w:rFonts w:ascii="Times New Roman"/>
          <w:b w:val="false"/>
          <w:i w:val="false"/>
          <w:color w:val="000000"/>
          <w:sz w:val="28"/>
        </w:rPr>
        <w:t xml:space="preserve">
      Дайындаушының (өндірушінің) шет тілдеріндегі құжаттарының аудармалары "Нотариат туралы" 1997 жылғы 14 шілдедегі Қазақстан Республикасының Заңына сәйкес куәландырылған қазақ және орыс тілдеріне аудармамен ұсынылады.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 арқылы: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қызметті көрсету нәтижесі алынатын күн, уақыт көрсетілген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4-қосымшаға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(бұдан әрі – мемлекеттік көрсетілетін қызмет) мемлекеттік көрсетілетін қызмет стандартында келтірілген. </w:t>
      </w:r>
    </w:p>
    <w:p>
      <w:pPr>
        <w:spacing w:after="0"/>
        <w:ind w:left="0"/>
        <w:jc w:val="both"/>
      </w:pPr>
      <w:r>
        <w:rPr>
          <w:rFonts w:ascii="Times New Roman"/>
          <w:b w:val="false"/>
          <w:i w:val="false"/>
          <w:color w:val="000000"/>
          <w:sz w:val="28"/>
        </w:rPr>
        <w:t xml:space="preserve">
      Көрсетілетін қызметті берушінің құжаттарды қарауының және куәлікті беруінің жалпы мерзімі он бес жұмыс күнін құрайды. </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1" w:id="94"/>
    <w:p>
      <w:pPr>
        <w:spacing w:after="0"/>
        <w:ind w:left="0"/>
        <w:jc w:val="both"/>
      </w:pPr>
      <w:r>
        <w:rPr>
          <w:rFonts w:ascii="Times New Roman"/>
          <w:b w:val="false"/>
          <w:i w:val="false"/>
          <w:color w:val="000000"/>
          <w:sz w:val="28"/>
        </w:rPr>
        <w:t xml:space="preserve">
      "8. Өтініш беруші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осы Қағидалардың талаптарына сәйкестігін қарайды.</w:t>
      </w:r>
    </w:p>
    <w:bookmarkEnd w:id="94"/>
    <w:bookmarkStart w:name="z122" w:id="95"/>
    <w:p>
      <w:pPr>
        <w:spacing w:after="0"/>
        <w:ind w:left="0"/>
        <w:jc w:val="both"/>
      </w:pPr>
      <w:r>
        <w:rPr>
          <w:rFonts w:ascii="Times New Roman"/>
          <w:b w:val="false"/>
          <w:i w:val="false"/>
          <w:color w:val="000000"/>
          <w:sz w:val="28"/>
        </w:rPr>
        <w:t>
      9. Осы Қағидалардың 8-тармағында көрсетілген құжаттар осы Қағидалардың талаптарына сәйкес келген жағдайда көрсетілетін қызметті берушінің жауапты құрылымдық бөлімшесінің қызметкері сегіз жұмыс күні ішінде өтінім берілген өнімнің белгіленген талаптарға сәйкестігін тексереді.";</w:t>
      </w:r>
    </w:p>
    <w:bookmarkEnd w:id="95"/>
    <w:bookmarkStart w:name="z123" w:id="96"/>
    <w:p>
      <w:pPr>
        <w:spacing w:after="0"/>
        <w:ind w:left="0"/>
        <w:jc w:val="both"/>
      </w:pPr>
      <w:r>
        <w:rPr>
          <w:rFonts w:ascii="Times New Roman"/>
          <w:b w:val="false"/>
          <w:i w:val="false"/>
          <w:color w:val="000000"/>
          <w:sz w:val="28"/>
        </w:rPr>
        <w:t>
      мынадай мазмұндағы 9-1-тармақпен толықтырылсын:</w:t>
      </w:r>
    </w:p>
    <w:bookmarkEnd w:id="96"/>
    <w:bookmarkStart w:name="z124" w:id="97"/>
    <w:p>
      <w:pPr>
        <w:spacing w:after="0"/>
        <w:ind w:left="0"/>
        <w:jc w:val="both"/>
      </w:pPr>
      <w:r>
        <w:rPr>
          <w:rFonts w:ascii="Times New Roman"/>
          <w:b w:val="false"/>
          <w:i w:val="false"/>
          <w:color w:val="000000"/>
          <w:sz w:val="28"/>
        </w:rPr>
        <w:t>
      "9-1. Көрсетілетін қызметті берушінің жауапты құрылымдық бөлімшесінің қызметкері өтінім берілген өнімге тексеру жүргізгеннен кейін бес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куәлікті ресімдейді және береді немесе теріс қорытынды болған кезде көрсетілген мерзімде куәлікті беруден дәлелді бас тартуды дайындайды және көрсетілетін қызметті алушыға жібереді.";</w:t>
      </w:r>
    </w:p>
    <w:bookmarkEnd w:id="97"/>
    <w:bookmarkStart w:name="z125" w:id="98"/>
    <w:p>
      <w:pPr>
        <w:spacing w:after="0"/>
        <w:ind w:left="0"/>
        <w:jc w:val="both"/>
      </w:pPr>
      <w:r>
        <w:rPr>
          <w:rFonts w:ascii="Times New Roman"/>
          <w:b w:val="false"/>
          <w:i w:val="false"/>
          <w:color w:val="000000"/>
          <w:sz w:val="28"/>
        </w:rPr>
        <w:t>
      мынадай мазмұндағы 9-2-тармақпен толықтырылсын:</w:t>
      </w:r>
    </w:p>
    <w:bookmarkEnd w:id="98"/>
    <w:bookmarkStart w:name="z126" w:id="99"/>
    <w:p>
      <w:pPr>
        <w:spacing w:after="0"/>
        <w:ind w:left="0"/>
        <w:jc w:val="both"/>
      </w:pPr>
      <w:r>
        <w:rPr>
          <w:rFonts w:ascii="Times New Roman"/>
          <w:b w:val="false"/>
          <w:i w:val="false"/>
          <w:color w:val="000000"/>
          <w:sz w:val="28"/>
        </w:rPr>
        <w:t>
      "9-2.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99"/>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127" w:id="100"/>
    <w:p>
      <w:pPr>
        <w:spacing w:after="0"/>
        <w:ind w:left="0"/>
        <w:jc w:val="both"/>
      </w:pPr>
      <w:r>
        <w:rPr>
          <w:rFonts w:ascii="Times New Roman"/>
          <w:b w:val="false"/>
          <w:i w:val="false"/>
          <w:color w:val="000000"/>
          <w:sz w:val="28"/>
        </w:rPr>
        <w:t xml:space="preserve">
      мынадай мазмұндағы 3-тараумен толықтырылсын: </w:t>
      </w:r>
    </w:p>
    <w:bookmarkEnd w:id="100"/>
    <w:bookmarkStart w:name="z128" w:id="101"/>
    <w:p>
      <w:pPr>
        <w:spacing w:after="0"/>
        <w:ind w:left="0"/>
        <w:jc w:val="both"/>
      </w:pPr>
      <w:r>
        <w:rPr>
          <w:rFonts w:ascii="Times New Roman"/>
          <w:b w:val="false"/>
          <w:i w:val="false"/>
          <w:color w:val="000000"/>
          <w:sz w:val="28"/>
        </w:rPr>
        <w:t>
      "3.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101"/>
    <w:p>
      <w:pPr>
        <w:spacing w:after="0"/>
        <w:ind w:left="0"/>
        <w:jc w:val="both"/>
      </w:pPr>
      <w:r>
        <w:rPr>
          <w:rFonts w:ascii="Times New Roman"/>
          <w:b w:val="false"/>
          <w:i w:val="false"/>
          <w:color w:val="000000"/>
          <w:sz w:val="28"/>
        </w:rPr>
        <w:t>
      18.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5-кіреберіс мекенжайы бойынша Қазақстан Республикасы Денсаулық сақтау министрлігіне беріледі.</w:t>
      </w:r>
    </w:p>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оның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8- қосымшаға</w:t>
      </w:r>
      <w:r>
        <w:rPr>
          <w:rFonts w:ascii="Times New Roman"/>
          <w:b w:val="false"/>
          <w:i w:val="false"/>
          <w:color w:val="000000"/>
          <w:sz w:val="28"/>
        </w:rPr>
        <w:t xml:space="preserve"> сәйкес жаңа редакцияда жазылсын;</w:t>
      </w:r>
    </w:p>
    <w:bookmarkStart w:name="z130" w:id="102"/>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3-қосымшамен толықтырылсын;</w:t>
      </w:r>
    </w:p>
    <w:bookmarkEnd w:id="102"/>
    <w:bookmarkStart w:name="z131" w:id="10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4-қосымшамен толықтырылсын.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04"/>
    <w:p>
      <w:pPr>
        <w:spacing w:after="0"/>
        <w:ind w:left="0"/>
        <w:jc w:val="left"/>
      </w:pPr>
      <w:r>
        <w:rPr>
          <w:rFonts w:ascii="Times New Roman"/>
          <w:b/>
          <w:i w:val="false"/>
          <w:color w:val="000000"/>
        </w:rPr>
        <w:t xml:space="preserve"> Тиісті біліктілік санаты берілетін маман куәлігі</w:t>
      </w:r>
    </w:p>
    <w:bookmarkEnd w:id="10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кезде)) ______________________________________ </w:t>
      </w:r>
    </w:p>
    <w:p>
      <w:pPr>
        <w:spacing w:after="0"/>
        <w:ind w:left="0"/>
        <w:jc w:val="both"/>
      </w:pPr>
      <w:r>
        <w:rPr>
          <w:rFonts w:ascii="Times New Roman"/>
          <w:b w:val="false"/>
          <w:i w:val="false"/>
          <w:color w:val="000000"/>
          <w:sz w:val="28"/>
        </w:rPr>
        <w:t xml:space="preserve">
      (номенклатура бойынша мамандығы) </w:t>
      </w:r>
    </w:p>
    <w:p>
      <w:pPr>
        <w:spacing w:after="0"/>
        <w:ind w:left="0"/>
        <w:jc w:val="both"/>
      </w:pPr>
      <w:r>
        <w:rPr>
          <w:rFonts w:ascii="Times New Roman"/>
          <w:b w:val="false"/>
          <w:i w:val="false"/>
          <w:color w:val="000000"/>
          <w:sz w:val="28"/>
        </w:rPr>
        <w:t xml:space="preserve">
      мамандығы бойынша _________________________________ бiлiктiлiк санаты </w:t>
      </w:r>
    </w:p>
    <w:p>
      <w:pPr>
        <w:spacing w:after="0"/>
        <w:ind w:left="0"/>
        <w:jc w:val="both"/>
      </w:pPr>
      <w:r>
        <w:rPr>
          <w:rFonts w:ascii="Times New Roman"/>
          <w:b w:val="false"/>
          <w:i w:val="false"/>
          <w:color w:val="000000"/>
          <w:sz w:val="28"/>
        </w:rPr>
        <w:t xml:space="preserve">
      беріле отырып, осы куәлікті алды. </w:t>
      </w:r>
    </w:p>
    <w:p>
      <w:pPr>
        <w:spacing w:after="0"/>
        <w:ind w:left="0"/>
        <w:jc w:val="both"/>
      </w:pPr>
      <w:r>
        <w:rPr>
          <w:rFonts w:ascii="Times New Roman"/>
          <w:b w:val="false"/>
          <w:i w:val="false"/>
          <w:color w:val="000000"/>
          <w:sz w:val="28"/>
        </w:rPr>
        <w:t xml:space="preserve">
      Куәлікті беру туралы шешiм шығарған мемлекеттiк орган басшысының </w:t>
      </w:r>
    </w:p>
    <w:p>
      <w:pPr>
        <w:spacing w:after="0"/>
        <w:ind w:left="0"/>
        <w:jc w:val="both"/>
      </w:pPr>
      <w:r>
        <w:rPr>
          <w:rFonts w:ascii="Times New Roman"/>
          <w:b w:val="false"/>
          <w:i w:val="false"/>
          <w:color w:val="000000"/>
          <w:sz w:val="28"/>
        </w:rPr>
        <w:t xml:space="preserve">
      20__ жылғы "___" ____________ № _________________ бұйрығы. </w:t>
      </w:r>
    </w:p>
    <w:p>
      <w:pPr>
        <w:spacing w:after="0"/>
        <w:ind w:left="0"/>
        <w:jc w:val="both"/>
      </w:pPr>
      <w:r>
        <w:rPr>
          <w:rFonts w:ascii="Times New Roman"/>
          <w:b w:val="false"/>
          <w:i w:val="false"/>
          <w:color w:val="000000"/>
          <w:sz w:val="28"/>
        </w:rPr>
        <w:t xml:space="preserve">
      Куәлік ___________________________________ мерзімге жарамды. </w:t>
      </w:r>
    </w:p>
    <w:p>
      <w:pPr>
        <w:spacing w:after="0"/>
        <w:ind w:left="0"/>
        <w:jc w:val="both"/>
      </w:pPr>
      <w:r>
        <w:rPr>
          <w:rFonts w:ascii="Times New Roman"/>
          <w:b w:val="false"/>
          <w:i w:val="false"/>
          <w:color w:val="000000"/>
          <w:sz w:val="28"/>
        </w:rPr>
        <w:t xml:space="preserve">
      5 жылға немесе тұрақты деп көрсету </w:t>
      </w:r>
    </w:p>
    <w:p>
      <w:pPr>
        <w:spacing w:after="0"/>
        <w:ind w:left="0"/>
        <w:jc w:val="both"/>
      </w:pPr>
      <w:r>
        <w:rPr>
          <w:rFonts w:ascii="Times New Roman"/>
          <w:b w:val="false"/>
          <w:i w:val="false"/>
          <w:color w:val="000000"/>
          <w:sz w:val="28"/>
        </w:rPr>
        <w:t xml:space="preserve">
      Тiркеу № ________________ </w:t>
      </w:r>
    </w:p>
    <w:p>
      <w:pPr>
        <w:spacing w:after="0"/>
        <w:ind w:left="0"/>
        <w:jc w:val="both"/>
      </w:pPr>
      <w:r>
        <w:rPr>
          <w:rFonts w:ascii="Times New Roman"/>
          <w:b w:val="false"/>
          <w:i w:val="false"/>
          <w:color w:val="000000"/>
          <w:sz w:val="28"/>
        </w:rPr>
        <w:t xml:space="preserve">
      Берiлген күнi 20__ жылғы "___" _____________ </w:t>
      </w:r>
    </w:p>
    <w:p>
      <w:pPr>
        <w:spacing w:after="0"/>
        <w:ind w:left="0"/>
        <w:jc w:val="both"/>
      </w:pPr>
      <w:r>
        <w:rPr>
          <w:rFonts w:ascii="Times New Roman"/>
          <w:b w:val="false"/>
          <w:i w:val="false"/>
          <w:color w:val="000000"/>
          <w:sz w:val="28"/>
        </w:rPr>
        <w:t xml:space="preserve">
      Басшының қолы ____________________________________ </w:t>
      </w:r>
    </w:p>
    <w:p>
      <w:pPr>
        <w:spacing w:after="0"/>
        <w:ind w:left="0"/>
        <w:jc w:val="both"/>
      </w:pPr>
      <w:r>
        <w:rPr>
          <w:rFonts w:ascii="Times New Roman"/>
          <w:b w:val="false"/>
          <w:i w:val="false"/>
          <w:color w:val="000000"/>
          <w:sz w:val="28"/>
        </w:rPr>
        <w:t>
      тегі, аты, әкесiнiң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p>
        </w:tc>
      </w:tr>
    </w:tbl>
    <w:bookmarkStart w:name="z137"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xml:space="preserve">
      Сізден_________________________________________________________________ </w:t>
      </w:r>
    </w:p>
    <w:p>
      <w:pPr>
        <w:spacing w:after="0"/>
        <w:ind w:left="0"/>
        <w:jc w:val="both"/>
      </w:pPr>
      <w:r>
        <w:rPr>
          <w:rFonts w:ascii="Times New Roman"/>
          <w:b w:val="false"/>
          <w:i w:val="false"/>
          <w:color w:val="000000"/>
          <w:sz w:val="28"/>
        </w:rPr>
        <w:t xml:space="preserve">
      (мамандық атауы) </w:t>
      </w:r>
    </w:p>
    <w:p>
      <w:pPr>
        <w:spacing w:after="0"/>
        <w:ind w:left="0"/>
        <w:jc w:val="both"/>
      </w:pPr>
      <w:r>
        <w:rPr>
          <w:rFonts w:ascii="Times New Roman"/>
          <w:b w:val="false"/>
          <w:i w:val="false"/>
          <w:color w:val="000000"/>
          <w:sz w:val="28"/>
        </w:rPr>
        <w:t xml:space="preserve">
      мамандығы бойынша________________________біліктілік санатын беру туралы куәлік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xml:space="preserve">
      20__жылғы " " ______________________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06"/>
    <w:p>
      <w:pPr>
        <w:spacing w:after="0"/>
        <w:ind w:left="0"/>
        <w:jc w:val="left"/>
      </w:pPr>
      <w:r>
        <w:rPr>
          <w:rFonts w:ascii="Times New Roman"/>
          <w:b/>
          <w:i w:val="false"/>
          <w:color w:val="000000"/>
        </w:rPr>
        <w:t xml:space="preserve"> Мәліметтер нысаны</w:t>
      </w:r>
    </w:p>
    <w:bookmarkEnd w:id="106"/>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 нөмірі;</w:t>
      </w:r>
    </w:p>
    <w:p>
      <w:pPr>
        <w:spacing w:after="0"/>
        <w:ind w:left="0"/>
        <w:jc w:val="both"/>
      </w:pPr>
      <w:r>
        <w:rPr>
          <w:rFonts w:ascii="Times New Roman"/>
          <w:b w:val="false"/>
          <w:i w:val="false"/>
          <w:color w:val="000000"/>
          <w:sz w:val="28"/>
        </w:rPr>
        <w:t>
      3. Диплом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 бойынша мамандығы;</w:t>
      </w:r>
    </w:p>
    <w:p>
      <w:pPr>
        <w:spacing w:after="0"/>
        <w:ind w:left="0"/>
        <w:jc w:val="both"/>
      </w:pPr>
      <w:r>
        <w:rPr>
          <w:rFonts w:ascii="Times New Roman"/>
          <w:b w:val="false"/>
          <w:i w:val="false"/>
          <w:color w:val="000000"/>
          <w:sz w:val="28"/>
        </w:rPr>
        <w:t>
      8. Диплом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Өтініш берілген мамандық бойынша қайта даярлау жөніндегі куәлік туралы мәліметтер:</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Білім беру ұйымының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14. Оқытудың басталуы;</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17. Әкімшілік құжаттың нөмірі мен коды/тіркеу нөмірі;</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Қазіргі жұмыс орны туралы мәліметтер:</w:t>
      </w:r>
    </w:p>
    <w:p>
      <w:pPr>
        <w:spacing w:after="0"/>
        <w:ind w:left="0"/>
        <w:jc w:val="both"/>
      </w:pPr>
      <w:r>
        <w:rPr>
          <w:rFonts w:ascii="Times New Roman"/>
          <w:b w:val="false"/>
          <w:i w:val="false"/>
          <w:color w:val="000000"/>
          <w:sz w:val="28"/>
        </w:rPr>
        <w:t>
      22. Өтініш берілген мамандығы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кездегі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мамандығы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өтініш берілген мамандығы бойынша үздіксіз кәсіптік дамуға ықпал ететін іс-шараларға қатысуы туралы ақпарат.</w:t>
      </w:r>
    </w:p>
    <w:p>
      <w:pPr>
        <w:spacing w:after="0"/>
        <w:ind w:left="0"/>
        <w:jc w:val="both"/>
      </w:pPr>
      <w:r>
        <w:rPr>
          <w:rFonts w:ascii="Times New Roman"/>
          <w:b w:val="false"/>
          <w:i w:val="false"/>
          <w:color w:val="000000"/>
          <w:sz w:val="28"/>
        </w:rPr>
        <w:t>
      26. Соңғы 5 жыл ішінде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мамандығы бойынша соңғы 5 жыл ішінде жинақталған негізгі сынақ бірліктерінің саны:</w:t>
      </w:r>
    </w:p>
    <w:p>
      <w:pPr>
        <w:spacing w:after="0"/>
        <w:ind w:left="0"/>
        <w:jc w:val="both"/>
      </w:pPr>
      <w:r>
        <w:rPr>
          <w:rFonts w:ascii="Times New Roman"/>
          <w:b w:val="false"/>
          <w:i w:val="false"/>
          <w:color w:val="000000"/>
          <w:sz w:val="28"/>
        </w:rPr>
        <w:t>
      1) өтініш берілген мамандық бойынша біліктілікті арттыру туралы куәлік туралы мәліметтер;</w:t>
      </w:r>
    </w:p>
    <w:p>
      <w:pPr>
        <w:spacing w:after="0"/>
        <w:ind w:left="0"/>
        <w:jc w:val="both"/>
      </w:pPr>
      <w:r>
        <w:rPr>
          <w:rFonts w:ascii="Times New Roman"/>
          <w:b w:val="false"/>
          <w:i w:val="false"/>
          <w:color w:val="000000"/>
          <w:sz w:val="28"/>
        </w:rPr>
        <w:t>
      2) біліктілікті арттыру туралы куәлік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білім беретін ұйымның атауы;</w:t>
      </w:r>
    </w:p>
    <w:p>
      <w:pPr>
        <w:spacing w:after="0"/>
        <w:ind w:left="0"/>
        <w:jc w:val="both"/>
      </w:pPr>
      <w:r>
        <w:rPr>
          <w:rFonts w:ascii="Times New Roman"/>
          <w:b w:val="false"/>
          <w:i w:val="false"/>
          <w:color w:val="000000"/>
          <w:sz w:val="28"/>
        </w:rPr>
        <w:t>
      5) оқудың басталуы;</w:t>
      </w:r>
    </w:p>
    <w:p>
      <w:pPr>
        <w:spacing w:after="0"/>
        <w:ind w:left="0"/>
        <w:jc w:val="both"/>
      </w:pPr>
      <w:r>
        <w:rPr>
          <w:rFonts w:ascii="Times New Roman"/>
          <w:b w:val="false"/>
          <w:i w:val="false"/>
          <w:color w:val="000000"/>
          <w:sz w:val="28"/>
        </w:rPr>
        <w:t>
      6) оқудың аяқталуы;</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28. Мамандығы бойынша соңғы 5 жыл ішінде жинақтаған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мамандығы бойынша іс-шаралардан өткенін куәландыратын құжат туралы мәліметтер (барлық іс-шараларды, оқу тақырыбының атауын, білім беретін ұйымның атауын, оқудың басталуын, оқудың аяқталуын, оқу көлемін сағатпен немесе сынақ бірліктерімен атап көрсету).</w:t>
      </w:r>
    </w:p>
    <w:p>
      <w:pPr>
        <w:spacing w:after="0"/>
        <w:ind w:left="0"/>
        <w:jc w:val="both"/>
      </w:pPr>
      <w:r>
        <w:rPr>
          <w:rFonts w:ascii="Times New Roman"/>
          <w:b w:val="false"/>
          <w:i w:val="false"/>
          <w:color w:val="000000"/>
          <w:sz w:val="28"/>
        </w:rPr>
        <w:t>
      Бастапқы есепке алу құжаттамаларының деректеріне сәйкес үміткердің өтініш берілген мамандығы бойынша статистикалық көрсеткіштері көрсетілген соңғы екі жылдағы есебі (үміткердің қалауы бойынша осы мамандық үшін ең маңызды, көрсеткіштерге қысқаша талдамалы шолу жасалған көрсеткіштер. Көлемі 1 файлдан артық болмайтын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68"/>
        <w:gridCol w:w="4369"/>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 сапа және тиімділік индикаторлары)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басшысына__________________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байланыс телефоны</w:t>
            </w:r>
          </w:p>
        </w:tc>
      </w:tr>
    </w:tbl>
    <w:bookmarkStart w:name="z143" w:id="107"/>
    <w:p>
      <w:pPr>
        <w:spacing w:after="0"/>
        <w:ind w:left="0"/>
        <w:jc w:val="left"/>
      </w:pPr>
      <w:r>
        <w:rPr>
          <w:rFonts w:ascii="Times New Roman"/>
          <w:b/>
          <w:i w:val="false"/>
          <w:color w:val="000000"/>
        </w:rPr>
        <w:t xml:space="preserve"> Өтініш</w:t>
      </w:r>
    </w:p>
    <w:bookmarkEnd w:id="107"/>
    <w:p>
      <w:pPr>
        <w:spacing w:after="0"/>
        <w:ind w:left="0"/>
        <w:jc w:val="both"/>
      </w:pPr>
      <w:r>
        <w:rPr>
          <w:rFonts w:ascii="Times New Roman"/>
          <w:b w:val="false"/>
          <w:i w:val="false"/>
          <w:color w:val="000000"/>
          <w:sz w:val="28"/>
        </w:rPr>
        <w:t xml:space="preserve">
      Сізден _____________________________ мамандығы (мамандық атауы) </w:t>
      </w:r>
    </w:p>
    <w:p>
      <w:pPr>
        <w:spacing w:after="0"/>
        <w:ind w:left="0"/>
        <w:jc w:val="both"/>
      </w:pPr>
      <w:r>
        <w:rPr>
          <w:rFonts w:ascii="Times New Roman"/>
          <w:b w:val="false"/>
          <w:i w:val="false"/>
          <w:color w:val="000000"/>
          <w:sz w:val="28"/>
        </w:rPr>
        <w:t xml:space="preserve">
      бойынша ____________________ біліктілік санатын бере отырып мерзімсіз маман </w:t>
      </w:r>
    </w:p>
    <w:p>
      <w:pPr>
        <w:spacing w:after="0"/>
        <w:ind w:left="0"/>
        <w:jc w:val="both"/>
      </w:pPr>
      <w:r>
        <w:rPr>
          <w:rFonts w:ascii="Times New Roman"/>
          <w:b w:val="false"/>
          <w:i w:val="false"/>
          <w:color w:val="000000"/>
          <w:sz w:val="28"/>
        </w:rPr>
        <w:t xml:space="preserve">
      куәлігін беруді сұраймын. </w:t>
      </w:r>
    </w:p>
    <w:p>
      <w:pPr>
        <w:spacing w:after="0"/>
        <w:ind w:left="0"/>
        <w:jc w:val="both"/>
      </w:pPr>
      <w:r>
        <w:rPr>
          <w:rFonts w:ascii="Times New Roman"/>
          <w:b w:val="false"/>
          <w:i w:val="false"/>
          <w:color w:val="000000"/>
          <w:sz w:val="28"/>
        </w:rPr>
        <w:t xml:space="preserve">
      1) __________________ мамандығы бойынша ___ жылғы "___" № _____ </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2) __________________ мамандығы бойынша ____ жылғы "___" № _____</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xml:space="preserve">
      3) ________________ мамандығы бойынша ___ жылғы "___" № ______ </w:t>
      </w:r>
    </w:p>
    <w:p>
      <w:pPr>
        <w:spacing w:after="0"/>
        <w:ind w:left="0"/>
        <w:jc w:val="both"/>
      </w:pPr>
      <w:r>
        <w:rPr>
          <w:rFonts w:ascii="Times New Roman"/>
          <w:b w:val="false"/>
          <w:i w:val="false"/>
          <w:color w:val="000000"/>
          <w:sz w:val="28"/>
        </w:rPr>
        <w:t xml:space="preserve">
      сертификат (куәлік).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20_ жылғы " " __ ________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08"/>
    <w:p>
      <w:pPr>
        <w:spacing w:after="0"/>
        <w:ind w:left="0"/>
        <w:jc w:val="left"/>
      </w:pPr>
      <w:r>
        <w:rPr>
          <w:rFonts w:ascii="Times New Roman"/>
          <w:b/>
          <w:i w:val="false"/>
          <w:color w:val="000000"/>
        </w:rPr>
        <w:t xml:space="preserve"> Мәліметтер нысаны</w:t>
      </w:r>
    </w:p>
    <w:bookmarkEnd w:id="108"/>
    <w:p>
      <w:pPr>
        <w:spacing w:after="0"/>
        <w:ind w:left="0"/>
        <w:jc w:val="both"/>
      </w:pPr>
      <w:r>
        <w:rPr>
          <w:rFonts w:ascii="Times New Roman"/>
          <w:b w:val="false"/>
          <w:i w:val="false"/>
          <w:color w:val="000000"/>
          <w:sz w:val="28"/>
        </w:rPr>
        <w:t xml:space="preserve">
      Біліктілік санатын бере отырып бұрын алынған үш маман сертификаты (куәлігі) туралы мәліметтер: </w:t>
      </w:r>
    </w:p>
    <w:p>
      <w:pPr>
        <w:spacing w:after="0"/>
        <w:ind w:left="0"/>
        <w:jc w:val="both"/>
      </w:pPr>
      <w:r>
        <w:rPr>
          <w:rFonts w:ascii="Times New Roman"/>
          <w:b w:val="false"/>
          <w:i w:val="false"/>
          <w:color w:val="000000"/>
          <w:sz w:val="28"/>
        </w:rPr>
        <w:t>
      № 1 сертификат (куәлік):</w:t>
      </w:r>
    </w:p>
    <w:p>
      <w:pPr>
        <w:spacing w:after="0"/>
        <w:ind w:left="0"/>
        <w:jc w:val="both"/>
      </w:pPr>
      <w:r>
        <w:rPr>
          <w:rFonts w:ascii="Times New Roman"/>
          <w:b w:val="false"/>
          <w:i w:val="false"/>
          <w:color w:val="000000"/>
          <w:sz w:val="28"/>
        </w:rPr>
        <w:t>
      1. Берілген күні;</w:t>
      </w:r>
    </w:p>
    <w:p>
      <w:pPr>
        <w:spacing w:after="0"/>
        <w:ind w:left="0"/>
        <w:jc w:val="both"/>
      </w:pPr>
      <w:r>
        <w:rPr>
          <w:rFonts w:ascii="Times New Roman"/>
          <w:b w:val="false"/>
          <w:i w:val="false"/>
          <w:color w:val="000000"/>
          <w:sz w:val="28"/>
        </w:rPr>
        <w:t>
      2. Әкімшілік құжат нөмірі жіне коды/тіркеу нөмірі;</w:t>
      </w:r>
    </w:p>
    <w:p>
      <w:pPr>
        <w:spacing w:after="0"/>
        <w:ind w:left="0"/>
        <w:jc w:val="both"/>
      </w:pPr>
      <w:r>
        <w:rPr>
          <w:rFonts w:ascii="Times New Roman"/>
          <w:b w:val="false"/>
          <w:i w:val="false"/>
          <w:color w:val="000000"/>
          <w:sz w:val="28"/>
        </w:rPr>
        <w:t>
      3. Берген орган;</w:t>
      </w:r>
    </w:p>
    <w:p>
      <w:pPr>
        <w:spacing w:after="0"/>
        <w:ind w:left="0"/>
        <w:jc w:val="both"/>
      </w:pPr>
      <w:r>
        <w:rPr>
          <w:rFonts w:ascii="Times New Roman"/>
          <w:b w:val="false"/>
          <w:i w:val="false"/>
          <w:color w:val="000000"/>
          <w:sz w:val="28"/>
        </w:rPr>
        <w:t>
      4. Сертификаттың (куәліктің) қолданылу мерзімі;</w:t>
      </w:r>
    </w:p>
    <w:p>
      <w:pPr>
        <w:spacing w:after="0"/>
        <w:ind w:left="0"/>
        <w:jc w:val="both"/>
      </w:pPr>
      <w:r>
        <w:rPr>
          <w:rFonts w:ascii="Times New Roman"/>
          <w:b w:val="false"/>
          <w:i w:val="false"/>
          <w:color w:val="000000"/>
          <w:sz w:val="28"/>
        </w:rPr>
        <w:t>
      5. Мамандығы;</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сертификат (куәлік):</w:t>
      </w:r>
    </w:p>
    <w:p>
      <w:pPr>
        <w:spacing w:after="0"/>
        <w:ind w:left="0"/>
        <w:jc w:val="both"/>
      </w:pPr>
      <w:r>
        <w:rPr>
          <w:rFonts w:ascii="Times New Roman"/>
          <w:b w:val="false"/>
          <w:i w:val="false"/>
          <w:color w:val="000000"/>
          <w:sz w:val="28"/>
        </w:rPr>
        <w:t>
      7. Берілген күні;</w:t>
      </w:r>
    </w:p>
    <w:p>
      <w:pPr>
        <w:spacing w:after="0"/>
        <w:ind w:left="0"/>
        <w:jc w:val="both"/>
      </w:pPr>
      <w:r>
        <w:rPr>
          <w:rFonts w:ascii="Times New Roman"/>
          <w:b w:val="false"/>
          <w:i w:val="false"/>
          <w:color w:val="000000"/>
          <w:sz w:val="28"/>
        </w:rPr>
        <w:t>
      8. Әкімшілік құжат нөмірі/тіркеу нөмірі;</w:t>
      </w:r>
    </w:p>
    <w:p>
      <w:pPr>
        <w:spacing w:after="0"/>
        <w:ind w:left="0"/>
        <w:jc w:val="both"/>
      </w:pPr>
      <w:r>
        <w:rPr>
          <w:rFonts w:ascii="Times New Roman"/>
          <w:b w:val="false"/>
          <w:i w:val="false"/>
          <w:color w:val="000000"/>
          <w:sz w:val="28"/>
        </w:rPr>
        <w:t>
      9. Берген орган;</w:t>
      </w:r>
    </w:p>
    <w:p>
      <w:pPr>
        <w:spacing w:after="0"/>
        <w:ind w:left="0"/>
        <w:jc w:val="both"/>
      </w:pPr>
      <w:r>
        <w:rPr>
          <w:rFonts w:ascii="Times New Roman"/>
          <w:b w:val="false"/>
          <w:i w:val="false"/>
          <w:color w:val="000000"/>
          <w:sz w:val="28"/>
        </w:rPr>
        <w:t>
      10. Сертификаттың (куәліктің) қолданылу мерзімі;</w:t>
      </w:r>
    </w:p>
    <w:p>
      <w:pPr>
        <w:spacing w:after="0"/>
        <w:ind w:left="0"/>
        <w:jc w:val="both"/>
      </w:pPr>
      <w:r>
        <w:rPr>
          <w:rFonts w:ascii="Times New Roman"/>
          <w:b w:val="false"/>
          <w:i w:val="false"/>
          <w:color w:val="000000"/>
          <w:sz w:val="28"/>
        </w:rPr>
        <w:t>
      11. Мамандығы;</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сертификат (куәлік):</w:t>
      </w:r>
    </w:p>
    <w:p>
      <w:pPr>
        <w:spacing w:after="0"/>
        <w:ind w:left="0"/>
        <w:jc w:val="both"/>
      </w:pPr>
      <w:r>
        <w:rPr>
          <w:rFonts w:ascii="Times New Roman"/>
          <w:b w:val="false"/>
          <w:i w:val="false"/>
          <w:color w:val="000000"/>
          <w:sz w:val="28"/>
        </w:rPr>
        <w:t>
      13. Берілген күні;</w:t>
      </w:r>
    </w:p>
    <w:p>
      <w:pPr>
        <w:spacing w:after="0"/>
        <w:ind w:left="0"/>
        <w:jc w:val="both"/>
      </w:pPr>
      <w:r>
        <w:rPr>
          <w:rFonts w:ascii="Times New Roman"/>
          <w:b w:val="false"/>
          <w:i w:val="false"/>
          <w:color w:val="000000"/>
          <w:sz w:val="28"/>
        </w:rPr>
        <w:t>
      14. Әкімшілік құжат нөмір/тіркеу нөмірі;</w:t>
      </w:r>
    </w:p>
    <w:p>
      <w:pPr>
        <w:spacing w:after="0"/>
        <w:ind w:left="0"/>
        <w:jc w:val="both"/>
      </w:pPr>
      <w:r>
        <w:rPr>
          <w:rFonts w:ascii="Times New Roman"/>
          <w:b w:val="false"/>
          <w:i w:val="false"/>
          <w:color w:val="000000"/>
          <w:sz w:val="28"/>
        </w:rPr>
        <w:t>
      15. Берген орган;</w:t>
      </w:r>
    </w:p>
    <w:p>
      <w:pPr>
        <w:spacing w:after="0"/>
        <w:ind w:left="0"/>
        <w:jc w:val="both"/>
      </w:pPr>
      <w:r>
        <w:rPr>
          <w:rFonts w:ascii="Times New Roman"/>
          <w:b w:val="false"/>
          <w:i w:val="false"/>
          <w:color w:val="000000"/>
          <w:sz w:val="28"/>
        </w:rPr>
        <w:t>
      16. Сертификаттың (куәліктің) қолданылу мерзімі;</w:t>
      </w:r>
    </w:p>
    <w:p>
      <w:pPr>
        <w:spacing w:after="0"/>
        <w:ind w:left="0"/>
        <w:jc w:val="both"/>
      </w:pPr>
      <w:r>
        <w:rPr>
          <w:rFonts w:ascii="Times New Roman"/>
          <w:b w:val="false"/>
          <w:i w:val="false"/>
          <w:color w:val="000000"/>
          <w:sz w:val="28"/>
        </w:rPr>
        <w:t>
      17. Мамандығы;</w:t>
      </w:r>
    </w:p>
    <w:p>
      <w:pPr>
        <w:spacing w:after="0"/>
        <w:ind w:left="0"/>
        <w:jc w:val="both"/>
      </w:pPr>
      <w:r>
        <w:rPr>
          <w:rFonts w:ascii="Times New Roman"/>
          <w:b w:val="false"/>
          <w:i w:val="false"/>
          <w:color w:val="000000"/>
          <w:sz w:val="28"/>
        </w:rPr>
        <w:t>
      18. Біліктілік санаты;</w:t>
      </w:r>
    </w:p>
    <w:p>
      <w:pPr>
        <w:spacing w:after="0"/>
        <w:ind w:left="0"/>
        <w:jc w:val="both"/>
      </w:pPr>
      <w:r>
        <w:rPr>
          <w:rFonts w:ascii="Times New Roman"/>
          <w:b w:val="false"/>
          <w:i w:val="false"/>
          <w:color w:val="000000"/>
          <w:sz w:val="28"/>
        </w:rPr>
        <w:t>
      Үміткердің үздіксіз кәсіптік дамуына ықпал ететін іс-шараларға қатысуы туралы ақпарат.</w:t>
      </w:r>
    </w:p>
    <w:p>
      <w:pPr>
        <w:spacing w:after="0"/>
        <w:ind w:left="0"/>
        <w:jc w:val="both"/>
      </w:pPr>
      <w:r>
        <w:rPr>
          <w:rFonts w:ascii="Times New Roman"/>
          <w:b w:val="false"/>
          <w:i w:val="false"/>
          <w:color w:val="000000"/>
          <w:sz w:val="28"/>
        </w:rPr>
        <w:t>
      19. Соңғы 5 жылда жиналған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20. Соңғы 5 жылда жиналған негізгі сынақ бірліктерінің саны:</w:t>
      </w:r>
    </w:p>
    <w:p>
      <w:pPr>
        <w:spacing w:after="0"/>
        <w:ind w:left="0"/>
        <w:jc w:val="both"/>
      </w:pPr>
      <w:r>
        <w:rPr>
          <w:rFonts w:ascii="Times New Roman"/>
          <w:b w:val="false"/>
          <w:i w:val="false"/>
          <w:color w:val="000000"/>
          <w:sz w:val="28"/>
        </w:rPr>
        <w:t>
      біліктілігін арттыру куәлігі туралы мәліметтер:</w:t>
      </w:r>
    </w:p>
    <w:p>
      <w:pPr>
        <w:spacing w:after="0"/>
        <w:ind w:left="0"/>
        <w:jc w:val="both"/>
      </w:pPr>
      <w:r>
        <w:rPr>
          <w:rFonts w:ascii="Times New Roman"/>
          <w:b w:val="false"/>
          <w:i w:val="false"/>
          <w:color w:val="000000"/>
          <w:sz w:val="28"/>
        </w:rPr>
        <w:t>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циклдың атауы;</w:t>
      </w:r>
    </w:p>
    <w:p>
      <w:pPr>
        <w:spacing w:after="0"/>
        <w:ind w:left="0"/>
        <w:jc w:val="both"/>
      </w:pPr>
      <w:r>
        <w:rPr>
          <w:rFonts w:ascii="Times New Roman"/>
          <w:b w:val="false"/>
          <w:i w:val="false"/>
          <w:color w:val="000000"/>
          <w:sz w:val="28"/>
        </w:rPr>
        <w:t>
      оқытушы ұйымның атауы;</w:t>
      </w:r>
    </w:p>
    <w:p>
      <w:pPr>
        <w:spacing w:after="0"/>
        <w:ind w:left="0"/>
        <w:jc w:val="both"/>
      </w:pPr>
      <w:r>
        <w:rPr>
          <w:rFonts w:ascii="Times New Roman"/>
          <w:b w:val="false"/>
          <w:i w:val="false"/>
          <w:color w:val="000000"/>
          <w:sz w:val="28"/>
        </w:rPr>
        <w:t>
      оқытудың басталуы;</w:t>
      </w:r>
    </w:p>
    <w:p>
      <w:pPr>
        <w:spacing w:after="0"/>
        <w:ind w:left="0"/>
        <w:jc w:val="both"/>
      </w:pPr>
      <w:r>
        <w:rPr>
          <w:rFonts w:ascii="Times New Roman"/>
          <w:b w:val="false"/>
          <w:i w:val="false"/>
          <w:color w:val="000000"/>
          <w:sz w:val="28"/>
        </w:rPr>
        <w:t>
      оқытудың аяқталуы;</w:t>
      </w:r>
    </w:p>
    <w:p>
      <w:pPr>
        <w:spacing w:after="0"/>
        <w:ind w:left="0"/>
        <w:jc w:val="both"/>
      </w:pPr>
      <w:r>
        <w:rPr>
          <w:rFonts w:ascii="Times New Roman"/>
          <w:b w:val="false"/>
          <w:i w:val="false"/>
          <w:color w:val="000000"/>
          <w:sz w:val="28"/>
        </w:rPr>
        <w:t>
      оқытудың көлемі сағатпен;</w:t>
      </w:r>
    </w:p>
    <w:p>
      <w:pPr>
        <w:spacing w:after="0"/>
        <w:ind w:left="0"/>
        <w:jc w:val="both"/>
      </w:pPr>
      <w:r>
        <w:rPr>
          <w:rFonts w:ascii="Times New Roman"/>
          <w:b w:val="false"/>
          <w:i w:val="false"/>
          <w:color w:val="000000"/>
          <w:sz w:val="28"/>
        </w:rPr>
        <w:t>
      21. Соңғы 5 жыл ішінде жиналған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 үшін біліктілік санатын беру туралы куәлік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 кіру каналдары)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www.egov.kz веб-порталы (бұдан әрі – портал) арқылы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бере отырып маман куәлігі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xml:space="preserve">
Мемлекеттік қызметті көрсету нәтижесі көрсетілетін қызметті берушінің уәкілетті адамының ЭЦҚ-сымен қол қойылған электрондық құжат нысанында жіберіледі және көрсетілетін қызметті алушының "жеке кабинетінде" сақталады.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біліктілік санатын бере отырып, 5 (бес) жыл мерзімі бар куәлікті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нысан бойынша мәліметтер;</w:t>
            </w:r>
            <w:r>
              <w:br/>
            </w:r>
            <w:r>
              <w:rPr>
                <w:rFonts w:ascii="Times New Roman"/>
                <w:b w:val="false"/>
                <w:i w:val="false"/>
                <w:color w:val="000000"/>
                <w:sz w:val="20"/>
              </w:rPr>
              <w:t>
кәсіби даярлықты бағалаудың және растаудың оң нәтижесінің электрондық көшірмесі;</w:t>
            </w:r>
            <w:r>
              <w:br/>
            </w:r>
            <w:r>
              <w:rPr>
                <w:rFonts w:ascii="Times New Roman"/>
                <w:b w:val="false"/>
                <w:i w:val="false"/>
                <w:color w:val="000000"/>
                <w:sz w:val="20"/>
              </w:rPr>
              <w:t>
2015 жылға дейін, сондай-ақ Қазақстан Республикасының аумағынан тыс жерде оқу бітіргендердің білімі туралы құжатының электрондық көшірмесі;</w:t>
            </w:r>
            <w:r>
              <w:br/>
            </w:r>
            <w:r>
              <w:rPr>
                <w:rFonts w:ascii="Times New Roman"/>
                <w:b w:val="false"/>
                <w:i w:val="false"/>
                <w:color w:val="000000"/>
                <w:sz w:val="20"/>
              </w:rPr>
              <w:t>
соңғы 5 (бес) жыл ішінде үздіксіз кәсіби дамуға ықпал ететін іс-шараларға қатысуды растайтын құжаттардың электрондық көшірмесі;</w:t>
            </w:r>
            <w:r>
              <w:br/>
            </w:r>
            <w:r>
              <w:rPr>
                <w:rFonts w:ascii="Times New Roman"/>
                <w:b w:val="false"/>
                <w:i w:val="false"/>
                <w:color w:val="000000"/>
                <w:sz w:val="20"/>
              </w:rPr>
              <w:t>
үміткердің соңғы 2 (екі) жыл ішіндегі есебі (үміткердің қалауы бойынша көрсеткіштердің қысқа талдамалық шолуы бар, осы мамандық үшін анағұрлым маңызды көрсеткіштер);</w:t>
            </w:r>
            <w:r>
              <w:br/>
            </w:r>
            <w:r>
              <w:rPr>
                <w:rFonts w:ascii="Times New Roman"/>
                <w:b w:val="false"/>
                <w:i w:val="false"/>
                <w:color w:val="000000"/>
                <w:sz w:val="20"/>
              </w:rPr>
              <w:t>
бірінші немесе жоғары біліктілік санатын бере отырып, мерзімсіз куәлікті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нысан бойынша мәліметтер;</w:t>
            </w:r>
            <w:r>
              <w:br/>
            </w:r>
            <w:r>
              <w:rPr>
                <w:rFonts w:ascii="Times New Roman"/>
                <w:b w:val="false"/>
                <w:i w:val="false"/>
                <w:color w:val="000000"/>
                <w:sz w:val="20"/>
              </w:rPr>
              <w:t>
кәсіби даярлықты бағалаудың және растаудың оң нәтижесінің электрондық көшірмесі;</w:t>
            </w:r>
            <w:r>
              <w:br/>
            </w:r>
            <w:r>
              <w:rPr>
                <w:rFonts w:ascii="Times New Roman"/>
                <w:b w:val="false"/>
                <w:i w:val="false"/>
                <w:color w:val="000000"/>
                <w:sz w:val="20"/>
              </w:rPr>
              <w:t>
соңғы 5 (бес) жыл ішінде үздіксіз кәсіби дамуға ықпал ететін іс-шараларға қатысуды растайтын құжаттардың электрондық көшірмесі;</w:t>
            </w:r>
            <w:r>
              <w:br/>
            </w:r>
            <w:r>
              <w:rPr>
                <w:rFonts w:ascii="Times New Roman"/>
                <w:b w:val="false"/>
                <w:i w:val="false"/>
                <w:color w:val="000000"/>
                <w:sz w:val="20"/>
              </w:rPr>
              <w:t>
біліктілік санатын бере отырып, бұрын алынған үш сертификаттың немесе куәліктердің не біліктілік санатын беру туралы бұйрықтардан үзінділердің электрондық көшірмелері.</w:t>
            </w:r>
            <w:r>
              <w:br/>
            </w:r>
            <w:r>
              <w:rPr>
                <w:rFonts w:ascii="Times New Roman"/>
                <w:b w:val="false"/>
                <w:i w:val="false"/>
                <w:color w:val="000000"/>
                <w:sz w:val="20"/>
              </w:rPr>
              <w:t>
Көрсетілетін қызметті алушының құжаттары: орта медициналық білімі туралы диплом, жоғары медициналық білімі туралы диплом (2015 жылдан бастап мәліметтер), Қазақстан Республикасынан тыс жерде медициналық білім алған адамдар үшін білімі туралы құжаттарды тану және нострификациялау туралы куәлік туралы, сондай-ақ еңбек қызметі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құжаттарды тапсырған кезде көрсетілетін қызметті алушының "жеке кабинетінде" мемлекеттік қызмет көрсету нәтижесін алу күнін, уақытын көрсете отырып, мемлекеттік қызметті көрсету үшін сұрау салудың қабылданғаны туралы мәртебе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мәліметтердің осы Қағидалардың талаптарына сәйкес келмеуі.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bookmarkStart w:name="z151" w:id="109"/>
    <w:p>
      <w:pPr>
        <w:spacing w:after="0"/>
        <w:ind w:left="0"/>
        <w:jc w:val="left"/>
      </w:pPr>
      <w:r>
        <w:rPr>
          <w:rFonts w:ascii="Times New Roman"/>
          <w:b/>
          <w:i w:val="false"/>
          <w:color w:val="000000"/>
        </w:rPr>
        <w:t xml:space="preserve"> Өтініш</w:t>
      </w:r>
    </w:p>
    <w:bookmarkEnd w:id="109"/>
    <w:p>
      <w:pPr>
        <w:spacing w:after="0"/>
        <w:ind w:left="0"/>
        <w:jc w:val="both"/>
      </w:pPr>
      <w:r>
        <w:rPr>
          <w:rFonts w:ascii="Times New Roman"/>
          <w:b w:val="false"/>
          <w:i w:val="false"/>
          <w:color w:val="000000"/>
          <w:sz w:val="28"/>
        </w:rPr>
        <w:t xml:space="preserve">
      Сізден ______________________________________________ мекенжайы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бойынша орналасқан санитариялық-эпидемиологиялық қадағалауға жататын тамақ </w:t>
      </w:r>
    </w:p>
    <w:p>
      <w:pPr>
        <w:spacing w:after="0"/>
        <w:ind w:left="0"/>
        <w:jc w:val="both"/>
      </w:pPr>
      <w:r>
        <w:rPr>
          <w:rFonts w:ascii="Times New Roman"/>
          <w:b w:val="false"/>
          <w:i w:val="false"/>
          <w:color w:val="000000"/>
          <w:sz w:val="28"/>
        </w:rPr>
        <w:t xml:space="preserve">
      өнімін өндіру (дайындау) объектісіне ________________ есептік нөмір беруді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Қызмет түрі ___________________________________________________ </w:t>
      </w:r>
    </w:p>
    <w:p>
      <w:pPr>
        <w:spacing w:after="0"/>
        <w:ind w:left="0"/>
        <w:jc w:val="both"/>
      </w:pPr>
      <w:r>
        <w:rPr>
          <w:rFonts w:ascii="Times New Roman"/>
          <w:b w:val="false"/>
          <w:i w:val="false"/>
          <w:color w:val="000000"/>
          <w:sz w:val="28"/>
        </w:rPr>
        <w:t xml:space="preserve">
      Санитариялық-эпидемиологиялық қорытындының нөмірі _____________ </w:t>
      </w:r>
    </w:p>
    <w:p>
      <w:pPr>
        <w:spacing w:after="0"/>
        <w:ind w:left="0"/>
        <w:jc w:val="both"/>
      </w:pPr>
      <w:r>
        <w:rPr>
          <w:rFonts w:ascii="Times New Roman"/>
          <w:b w:val="false"/>
          <w:i w:val="false"/>
          <w:color w:val="000000"/>
          <w:sz w:val="28"/>
        </w:rPr>
        <w:t xml:space="preserve">
      Санитариялық-эпидемиологиялық қорытындының берілген күні 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жылы,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комитетінің аумақтық бөлімшелері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 кіру каналдары)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 туралы растау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объектілеріне есептік нөмірлер беру және олардың тізілімін жүргізу қағидаларына қосымшаға сәйкес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өндірілетін тамақ өнімдері тізбесінің электрондық көшірмесі.</w:t>
            </w:r>
            <w:r>
              <w:br/>
            </w: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мемлекеттік қызметті көрсетуге дәлелді бас тартуға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r>
              <w:br/>
            </w:r>
            <w:r>
              <w:rPr>
                <w:rFonts w:ascii="Times New Roman"/>
                <w:b w:val="false"/>
                <w:i w:val="false"/>
                <w:color w:val="000000"/>
                <w:sz w:val="20"/>
              </w:rPr>
              <w:t xml:space="preserve">
2) ұсынылған объектінің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мемлекеттік</w:t>
            </w:r>
            <w:r>
              <w:br/>
            </w:r>
            <w:r>
              <w:rPr>
                <w:rFonts w:ascii="Times New Roman"/>
                <w:b w:val="false"/>
                <w:i w:val="false"/>
                <w:color w:val="000000"/>
                <w:sz w:val="20"/>
              </w:rPr>
              <w:t>тіркеу туралы шешімді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құжаттың № </w:t>
            </w:r>
            <w:r>
              <w:br/>
            </w:r>
            <w:r>
              <w:rPr>
                <w:rFonts w:ascii="Times New Roman"/>
                <w:b w:val="false"/>
                <w:i w:val="false"/>
                <w:color w:val="000000"/>
                <w:sz w:val="20"/>
              </w:rPr>
              <w:t>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p>
        </w:tc>
      </w:tr>
    </w:tbl>
    <w:bookmarkStart w:name="z156"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(өнімнің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p>
      <w:pPr>
        <w:spacing w:after="0"/>
        <w:ind w:left="0"/>
        <w:jc w:val="both"/>
      </w:pPr>
      <w:r>
        <w:rPr>
          <w:rFonts w:ascii="Times New Roman"/>
          <w:b w:val="false"/>
          <w:i w:val="false"/>
          <w:color w:val="000000"/>
          <w:sz w:val="28"/>
        </w:rPr>
        <w:t xml:space="preserve">
      мемлекеттік тіркеуді (қайта тіркеуді) жүргізуді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Қосымша (құжаттар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 xml:space="preserve">шешімді кері қайтарып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xml:space="preserve">
      Мемлекеттік тіркеу туралы куәлік </w:t>
      </w:r>
    </w:p>
    <w:p>
      <w:pPr>
        <w:spacing w:after="0"/>
        <w:ind w:left="0"/>
        <w:jc w:val="both"/>
      </w:pPr>
      <w:r>
        <w:rPr>
          <w:rFonts w:ascii="Times New Roman"/>
          <w:b w:val="false"/>
          <w:i w:val="false"/>
          <w:color w:val="000000"/>
          <w:sz w:val="28"/>
        </w:rPr>
        <w:t xml:space="preserve">
      _______ № __________ </w:t>
      </w:r>
    </w:p>
    <w:p>
      <w:pPr>
        <w:spacing w:after="0"/>
        <w:ind w:left="0"/>
        <w:jc w:val="both"/>
      </w:pPr>
      <w:r>
        <w:rPr>
          <w:rFonts w:ascii="Times New Roman"/>
          <w:b w:val="false"/>
          <w:i w:val="false"/>
          <w:color w:val="000000"/>
          <w:sz w:val="28"/>
        </w:rPr>
        <w:t xml:space="preserve">
      Өнім:_____________________________________________________________________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(өнімнің атауы, өнім сәйкес келтіріліп дайындалған нормативтік және (немесе) </w:t>
      </w:r>
    </w:p>
    <w:p>
      <w:pPr>
        <w:spacing w:after="0"/>
        <w:ind w:left="0"/>
        <w:jc w:val="both"/>
      </w:pPr>
      <w:r>
        <w:rPr>
          <w:rFonts w:ascii="Times New Roman"/>
          <w:b w:val="false"/>
          <w:i w:val="false"/>
          <w:color w:val="000000"/>
          <w:sz w:val="28"/>
        </w:rPr>
        <w:t xml:space="preserve">
      техникалық құжаттар, дайындаушының (өндірушінің), алушының атауы және </w:t>
      </w:r>
    </w:p>
    <w:p>
      <w:pPr>
        <w:spacing w:after="0"/>
        <w:ind w:left="0"/>
        <w:jc w:val="both"/>
      </w:pPr>
      <w:r>
        <w:rPr>
          <w:rFonts w:ascii="Times New Roman"/>
          <w:b w:val="false"/>
          <w:i w:val="false"/>
          <w:color w:val="000000"/>
          <w:sz w:val="28"/>
        </w:rPr>
        <w:t>
      орналасқан орны)</w:t>
      </w:r>
    </w:p>
    <w:p>
      <w:pPr>
        <w:spacing w:after="0"/>
        <w:ind w:left="0"/>
        <w:jc w:val="both"/>
      </w:pPr>
      <w:r>
        <w:rPr>
          <w:rFonts w:ascii="Times New Roman"/>
          <w:b w:val="false"/>
          <w:i w:val="false"/>
          <w:color w:val="000000"/>
          <w:sz w:val="28"/>
        </w:rPr>
        <w:t xml:space="preserve">
      сәйкес келеді _____________________________________________________________ </w:t>
      </w:r>
    </w:p>
    <w:p>
      <w:pPr>
        <w:spacing w:after="0"/>
        <w:ind w:left="0"/>
        <w:jc w:val="both"/>
      </w:pPr>
      <w:r>
        <w:rPr>
          <w:rFonts w:ascii="Times New Roman"/>
          <w:b w:val="false"/>
          <w:i w:val="false"/>
          <w:color w:val="000000"/>
          <w:sz w:val="28"/>
        </w:rPr>
        <w:t xml:space="preserve">
      мемлекеттік тіркеуден өтті, Мемлекеттік тіркеу туралы куәліктер тізіліміне енгізілді </w:t>
      </w:r>
    </w:p>
    <w:p>
      <w:pPr>
        <w:spacing w:after="0"/>
        <w:ind w:left="0"/>
        <w:jc w:val="both"/>
      </w:pPr>
      <w:r>
        <w:rPr>
          <w:rFonts w:ascii="Times New Roman"/>
          <w:b w:val="false"/>
          <w:i w:val="false"/>
          <w:color w:val="000000"/>
          <w:sz w:val="28"/>
        </w:rPr>
        <w:t>
      және өндіруге, өткізуге және пайдалануға рұқсат берілді</w:t>
      </w:r>
    </w:p>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xml:space="preserve">
      (қаралған зерттеу хаттамаларын, зерттеу өткізген ұйымның (сынақ зертханасының, </w:t>
      </w:r>
    </w:p>
    <w:p>
      <w:pPr>
        <w:spacing w:after="0"/>
        <w:ind w:left="0"/>
        <w:jc w:val="both"/>
      </w:pPr>
      <w:r>
        <w:rPr>
          <w:rFonts w:ascii="Times New Roman"/>
          <w:b w:val="false"/>
          <w:i w:val="false"/>
          <w:color w:val="000000"/>
          <w:sz w:val="28"/>
        </w:rPr>
        <w:t xml:space="preserve">
      орталығының) атауын, бақа да қаралған құжаттарды атап көрсету) негізінде берілді. </w:t>
      </w:r>
    </w:p>
    <w:p>
      <w:pPr>
        <w:spacing w:after="0"/>
        <w:ind w:left="0"/>
        <w:jc w:val="both"/>
      </w:pPr>
      <w:r>
        <w:rPr>
          <w:rFonts w:ascii="Times New Roman"/>
          <w:b w:val="false"/>
          <w:i w:val="false"/>
          <w:color w:val="000000"/>
          <w:sz w:val="28"/>
        </w:rPr>
        <w:t xml:space="preserve">
      Мемлекеттік тіркеу туралы куәліктің қолданылу мерзімі өнімді дайындаудың немесе </w:t>
      </w:r>
    </w:p>
    <w:p>
      <w:pPr>
        <w:spacing w:after="0"/>
        <w:ind w:left="0"/>
        <w:jc w:val="both"/>
      </w:pPr>
      <w:r>
        <w:rPr>
          <w:rFonts w:ascii="Times New Roman"/>
          <w:b w:val="false"/>
          <w:i w:val="false"/>
          <w:color w:val="000000"/>
          <w:sz w:val="28"/>
        </w:rPr>
        <w:t xml:space="preserve">
      бақылаудағы тауарларды Еуразиялық экономикалық одақтың аумағына жеткізудің </w:t>
      </w:r>
    </w:p>
    <w:p>
      <w:pPr>
        <w:spacing w:after="0"/>
        <w:ind w:left="0"/>
        <w:jc w:val="both"/>
      </w:pPr>
      <w:r>
        <w:rPr>
          <w:rFonts w:ascii="Times New Roman"/>
          <w:b w:val="false"/>
          <w:i w:val="false"/>
          <w:color w:val="000000"/>
          <w:sz w:val="28"/>
        </w:rPr>
        <w:t xml:space="preserve">
      барлық кезеңіне белгіленеді.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уәкілетті тұлғаның лауазымы,</w:t>
      </w:r>
    </w:p>
    <w:p>
      <w:pPr>
        <w:spacing w:after="0"/>
        <w:ind w:left="0"/>
        <w:jc w:val="both"/>
      </w:pPr>
      <w:r>
        <w:rPr>
          <w:rFonts w:ascii="Times New Roman"/>
          <w:b w:val="false"/>
          <w:i w:val="false"/>
          <w:color w:val="000000"/>
          <w:sz w:val="28"/>
        </w:rPr>
        <w:t>
      құжат берген органның (мекеменің)</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болған кезде)/қолы)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мәселелері жөніндегі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 xml:space="preserve">шешімді кері қайтарып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беру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w:t>
            </w:r>
            <w:r>
              <w:br/>
            </w:r>
            <w:r>
              <w:rPr>
                <w:rFonts w:ascii="Times New Roman"/>
                <w:b w:val="false"/>
                <w:i w:val="false"/>
                <w:color w:val="000000"/>
                <w:sz w:val="20"/>
              </w:rPr>
              <w:t>
қайта тіркеу үшін – көрсетілетін қызметті берушінің кеңсесі арқылы.</w:t>
            </w:r>
            <w:r>
              <w:br/>
            </w:r>
            <w:r>
              <w:rPr>
                <w:rFonts w:ascii="Times New Roman"/>
                <w:b w:val="false"/>
                <w:i w:val="false"/>
                <w:color w:val="000000"/>
                <w:sz w:val="20"/>
              </w:rPr>
              <w:t xml:space="preserve">
Мемлекеттік қызметті көрсету нәтижесін беру көрсетілетін қызметті берушінің кеңсесі арқылы жүзеге асырылады.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қағаз түрінде.</w:t>
            </w:r>
            <w:r>
              <w:br/>
            </w:r>
            <w:r>
              <w:rPr>
                <w:rFonts w:ascii="Times New Roman"/>
                <w:b w:val="false"/>
                <w:i w:val="false"/>
                <w:color w:val="000000"/>
                <w:sz w:val="20"/>
              </w:rPr>
              <w:t>
Көрсетілетін қызметті алушы көрсетілетін қызметтің нәтижесін қағаз жеткізгіште алуға өтініш жасаған жағдайда мемлекеттік қызметті көрсету нәтижесі қағаз жеткізгіште басылып шығарылады, мөрмен және көрсетілетін қызметті берушінің уәкілетті тұлғасының қолымен куәландырылады.</w:t>
            </w:r>
            <w:r>
              <w:br/>
            </w:r>
            <w:r>
              <w:rPr>
                <w:rFonts w:ascii="Times New Roman"/>
                <w:b w:val="false"/>
                <w:i w:val="false"/>
                <w:color w:val="000000"/>
                <w:sz w:val="20"/>
              </w:rPr>
              <w:t>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көрсетілетін қызмет нәтижесін беру 13.00-ден 14.30-ға дейінгі түскі үзіліспен сағат 9.00-ден 17.30-ға дейін жүзеге асырылады;</w:t>
            </w:r>
            <w:r>
              <w:br/>
            </w: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оның сенімхат бойынша өкілі) өтініш жасаған кезінде мемлекеттік қызметті көрсету үшін қажетті құжаттардың тізбесі: 1) тіркеу үшін:</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осы мемлекеттік көрсетілетін қызмет стандартына 2-қосымшаға сәйкес нысан бойынша өтініш;</w:t>
            </w:r>
            <w:r>
              <w:br/>
            </w:r>
            <w:r>
              <w:rPr>
                <w:rFonts w:ascii="Times New Roman"/>
                <w:b w:val="false"/>
                <w:i w:val="false"/>
                <w:color w:val="000000"/>
                <w:sz w:val="20"/>
              </w:rPr>
              <w:t xml:space="preserve">
Еуразиялық экономикалық одақтың (бұдан әрі – ЕАЭО) кедендік аумағында дайындалатын өнім үшін: </w:t>
            </w:r>
            <w:r>
              <w:br/>
            </w:r>
            <w:r>
              <w:rPr>
                <w:rFonts w:ascii="Times New Roman"/>
                <w:b w:val="false"/>
                <w:i w:val="false"/>
                <w:color w:val="000000"/>
                <w:sz w:val="20"/>
              </w:rPr>
              <w:t>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 көшірмелері;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r>
              <w:br/>
            </w:r>
            <w:r>
              <w:rPr>
                <w:rFonts w:ascii="Times New Roman"/>
                <w:b w:val="false"/>
                <w:i w:val="false"/>
                <w:color w:val="000000"/>
                <w:sz w:val="20"/>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r>
              <w:br/>
            </w:r>
            <w:r>
              <w:rPr>
                <w:rFonts w:ascii="Times New Roman"/>
                <w:b w:val="false"/>
                <w:i w:val="false"/>
                <w:color w:val="000000"/>
                <w:sz w:val="20"/>
              </w:rPr>
              <w:t>
өтініш беруші куәландырған заттаңбалардың (қаптамалардың) көшірмелері және олардың макеттері;</w:t>
            </w:r>
            <w:r>
              <w:br/>
            </w:r>
            <w:r>
              <w:rPr>
                <w:rFonts w:ascii="Times New Roman"/>
                <w:b w:val="false"/>
                <w:i w:val="false"/>
                <w:color w:val="000000"/>
                <w:sz w:val="20"/>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ЕАЭО-ның кедендік аумағынан тыс дайындалатын өнім (тауар) үшін:</w:t>
            </w:r>
            <w:r>
              <w:br/>
            </w:r>
            <w:r>
              <w:rPr>
                <w:rFonts w:ascii="Times New Roman"/>
                <w:b w:val="false"/>
                <w:i w:val="false"/>
                <w:color w:val="000000"/>
                <w:sz w:val="20"/>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көшірмелері;</w:t>
            </w:r>
            <w:r>
              <w:br/>
            </w:r>
            <w:r>
              <w:rPr>
                <w:rFonts w:ascii="Times New Roman"/>
                <w:b w:val="false"/>
                <w:i w:val="false"/>
                <w:color w:val="000000"/>
                <w:sz w:val="20"/>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r>
              <w:br/>
            </w:r>
            <w:r>
              <w:rPr>
                <w:rFonts w:ascii="Times New Roman"/>
                <w:b w:val="false"/>
                <w:i w:val="false"/>
                <w:color w:val="000000"/>
                <w:sz w:val="20"/>
              </w:rPr>
              <w:t>
өтініш беруші куәландырған заттаңбалардың (қаптамалардың) көшірмелері және олардың макеттері;</w:t>
            </w:r>
            <w:r>
              <w:br/>
            </w:r>
            <w:r>
              <w:rPr>
                <w:rFonts w:ascii="Times New Roman"/>
                <w:b w:val="false"/>
                <w:i w:val="false"/>
                <w:color w:val="000000"/>
                <w:sz w:val="20"/>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r>
              <w:br/>
            </w:r>
            <w:r>
              <w:rPr>
                <w:rFonts w:ascii="Times New Roman"/>
                <w:b w:val="false"/>
                <w:i w:val="false"/>
                <w:color w:val="000000"/>
                <w:sz w:val="20"/>
              </w:rPr>
              <w:t>
бақылаудағы өнім үлгілерінің әкелінуін растайтын құжаттың көшірмесі.</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порталға:</w:t>
            </w:r>
            <w:r>
              <w:br/>
            </w:r>
            <w:r>
              <w:rPr>
                <w:rFonts w:ascii="Times New Roman"/>
                <w:b w:val="false"/>
                <w:i w:val="false"/>
                <w:color w:val="000000"/>
                <w:sz w:val="20"/>
              </w:rPr>
              <w:t>
өтініш;</w:t>
            </w:r>
            <w:r>
              <w:br/>
            </w:r>
            <w:r>
              <w:rPr>
                <w:rFonts w:ascii="Times New Roman"/>
                <w:b w:val="false"/>
                <w:i w:val="false"/>
                <w:color w:val="000000"/>
                <w:sz w:val="20"/>
              </w:rPr>
              <w:t>
ЕАЭО-ның кедендік аумағында дайындалатын өнім үшін:</w:t>
            </w:r>
            <w:r>
              <w:br/>
            </w:r>
            <w:r>
              <w:rPr>
                <w:rFonts w:ascii="Times New Roman"/>
                <w:b w:val="false"/>
                <w:i w:val="false"/>
                <w:color w:val="000000"/>
                <w:sz w:val="20"/>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рецептураның электрондық көшірмелері;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көшірмелері.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r>
              <w:br/>
            </w:r>
            <w:r>
              <w:rPr>
                <w:rFonts w:ascii="Times New Roman"/>
                <w:b w:val="false"/>
                <w:i w:val="false"/>
                <w:color w:val="000000"/>
                <w:sz w:val="20"/>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r>
              <w:br/>
            </w:r>
            <w:r>
              <w:rPr>
                <w:rFonts w:ascii="Times New Roman"/>
                <w:b w:val="false"/>
                <w:i w:val="false"/>
                <w:color w:val="000000"/>
                <w:sz w:val="20"/>
              </w:rPr>
              <w:t>
өтініш беруші куәландырған заттаңбалардың (қаптамалардың) электрондық көшірмелері және олардың макеттері;</w:t>
            </w:r>
            <w:r>
              <w:br/>
            </w:r>
            <w:r>
              <w:rPr>
                <w:rFonts w:ascii="Times New Roman"/>
                <w:b w:val="false"/>
                <w:i w:val="false"/>
                <w:color w:val="000000"/>
                <w:sz w:val="20"/>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ЕАЭО-ның кедендік аумағынан тыс дайындалатын өнім үшін:</w:t>
            </w:r>
            <w:r>
              <w:br/>
            </w:r>
            <w:r>
              <w:rPr>
                <w:rFonts w:ascii="Times New Roman"/>
                <w:b w:val="false"/>
                <w:i w:val="false"/>
                <w:color w:val="000000"/>
                <w:sz w:val="20"/>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электрондық көшірмелері;</w:t>
            </w:r>
            <w:r>
              <w:br/>
            </w:r>
            <w:r>
              <w:rPr>
                <w:rFonts w:ascii="Times New Roman"/>
                <w:b w:val="false"/>
                <w:i w:val="false"/>
                <w:color w:val="000000"/>
                <w:sz w:val="20"/>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r>
              <w:br/>
            </w:r>
            <w:r>
              <w:rPr>
                <w:rFonts w:ascii="Times New Roman"/>
                <w:b w:val="false"/>
                <w:i w:val="false"/>
                <w:color w:val="000000"/>
                <w:sz w:val="20"/>
              </w:rPr>
              <w:t>
өтініш беруші куәландырған заттаңбалардың (қаптамалардың) электрондық көшірмелері және олардың макеттері;</w:t>
            </w:r>
            <w:r>
              <w:br/>
            </w:r>
            <w:r>
              <w:rPr>
                <w:rFonts w:ascii="Times New Roman"/>
                <w:b w:val="false"/>
                <w:i w:val="false"/>
                <w:color w:val="000000"/>
                <w:sz w:val="20"/>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мәліметтерінің электрондық көшірмесі;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электрондық көшірмелері, ғылыми есеп, сараптау қорытындысы;</w:t>
            </w:r>
            <w:r>
              <w:br/>
            </w:r>
            <w:r>
              <w:rPr>
                <w:rFonts w:ascii="Times New Roman"/>
                <w:b w:val="false"/>
                <w:i w:val="false"/>
                <w:color w:val="000000"/>
                <w:sz w:val="20"/>
              </w:rPr>
              <w:t>
бақылаудағы өнім үлгілерінің әкелінуін растайтын құжаттың электрондық көшірмесі.</w:t>
            </w:r>
            <w:r>
              <w:br/>
            </w:r>
            <w:r>
              <w:rPr>
                <w:rFonts w:ascii="Times New Roman"/>
                <w:b w:val="false"/>
                <w:i w:val="false"/>
                <w:color w:val="000000"/>
                <w:sz w:val="20"/>
              </w:rPr>
              <w:t>
2) қайта тіркеу үшін:</w:t>
            </w:r>
            <w:r>
              <w:br/>
            </w:r>
            <w:r>
              <w:rPr>
                <w:rFonts w:ascii="Times New Roman"/>
                <w:b w:val="false"/>
                <w:i w:val="false"/>
                <w:color w:val="000000"/>
                <w:sz w:val="20"/>
              </w:rPr>
              <w:t>
өтініш;</w:t>
            </w:r>
            <w:r>
              <w:br/>
            </w:r>
            <w:r>
              <w:rPr>
                <w:rFonts w:ascii="Times New Roman"/>
                <w:b w:val="false"/>
                <w:i w:val="false"/>
                <w:color w:val="000000"/>
                <w:sz w:val="20"/>
              </w:rPr>
              <w:t>
мемлекеттік тіркеу туралы бұрын берілген куәлік (түпнұсқасы).</w:t>
            </w:r>
            <w:r>
              <w:br/>
            </w:r>
            <w:r>
              <w:rPr>
                <w:rFonts w:ascii="Times New Roman"/>
                <w:b w:val="false"/>
                <w:i w:val="false"/>
                <w:color w:val="000000"/>
                <w:sz w:val="20"/>
              </w:rPr>
              <w:t>
Өнім дайындаушының немесе көрсетілетін қызметті алушынің ұйымдық-құқықтық нысаны, заңды мекенжайы, атауы өзгерген кезде тиісті өзгерістерді растаушы құжат қосымша ұсынылады.</w:t>
            </w:r>
            <w:r>
              <w:br/>
            </w:r>
            <w:r>
              <w:rPr>
                <w:rFonts w:ascii="Times New Roman"/>
                <w:b w:val="false"/>
                <w:i w:val="false"/>
                <w:color w:val="000000"/>
                <w:sz w:val="20"/>
              </w:rPr>
              <w:t>
Дайындаушының (өндірушінің) шет тілдеріндегі құжаттарының аудармалары "Нотариат туралы" Қазақстан Республикасының 1997 жылғы 14 шілдедегі Заңына сәйкес куәландырылған қазақ және орыс тілдеріне аудармамен ұсынылады.</w:t>
            </w:r>
            <w:r>
              <w:br/>
            </w: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0"/>
              </w:rPr>
              <w:t>
Көрсетілетін қызметті алушы құжаттарды тапсырған кезде:</w:t>
            </w:r>
            <w:r>
              <w:br/>
            </w:r>
            <w:r>
              <w:rPr>
                <w:rFonts w:ascii="Times New Roman"/>
                <w:b w:val="false"/>
                <w:i w:val="false"/>
                <w:color w:val="000000"/>
                <w:sz w:val="20"/>
              </w:rPr>
              <w:t>
көрсетілетін қызметті берушінің кеңсесі арқылы: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r>
              <w:br/>
            </w:r>
            <w:r>
              <w:rPr>
                <w:rFonts w:ascii="Times New Roman"/>
                <w:b w:val="false"/>
                <w:i w:val="false"/>
                <w:color w:val="000000"/>
                <w:sz w:val="20"/>
              </w:rPr>
              <w:t>
портал арқылы: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бақылаудағы тауарлардың Кеден одағы комисиясының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және ЕАЭО-ның техникалық регламенттерінің талаптарына сәйкес келмеуі;</w:t>
            </w:r>
            <w:r>
              <w:br/>
            </w:r>
            <w:r>
              <w:rPr>
                <w:rFonts w:ascii="Times New Roman"/>
                <w:b w:val="false"/>
                <w:i w:val="false"/>
                <w:color w:val="000000"/>
                <w:sz w:val="20"/>
              </w:rPr>
              <w:t>
2) егер ұсынылған құжаттар және (немесе) мәліметтер анықталмаған ақпаратты қамтитын болса немесе осы Қағидалардың таплаптарына сәйкес келмеуі;</w:t>
            </w:r>
            <w:r>
              <w:br/>
            </w:r>
            <w:r>
              <w:rPr>
                <w:rFonts w:ascii="Times New Roman"/>
                <w:b w:val="false"/>
                <w:i w:val="false"/>
                <w:color w:val="000000"/>
                <w:sz w:val="20"/>
              </w:rPr>
              <w:t>
3) егер бақылаудағы тауарларға және оларды дайындау және олардың айналымы шарттарына қатысты ғылымның қазіргі заманғы дамуы деңгейінде қауіпсіздік талаптарын белгілеу мүмкін болмаса, сондай-ақ өнімде және адамның өмір сүру ортасында мұндай өнімнің қауіпті факторларын анықтау және өлшеу әдістемелері болмаса;</w:t>
            </w:r>
            <w:r>
              <w:br/>
            </w:r>
            <w:r>
              <w:rPr>
                <w:rFonts w:ascii="Times New Roman"/>
                <w:b w:val="false"/>
                <w:i w:val="false"/>
                <w:color w:val="000000"/>
                <w:sz w:val="20"/>
              </w:rPr>
              <w:t>
4) өнімдерді дайындау, олардың айналымы және тұтыну (пайдалану) кезінде адам денсаулығына және оның өмір сүру ортасына өнімнің зиянды әсер ету жағдайлары туралы ақпараттың болуы.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ҚР ДСМ-39/2020 бұйрығына</w:t>
            </w:r>
            <w:r>
              <w:br/>
            </w:r>
            <w:r>
              <w:rPr>
                <w:rFonts w:ascii="Times New Roman"/>
                <w:b w:val="false"/>
                <w:i w:val="false"/>
                <w:color w:val="000000"/>
                <w:sz w:val="20"/>
              </w:rPr>
              <w:t>4-қосымша</w:t>
            </w:r>
          </w:p>
        </w:tc>
      </w:tr>
    </w:tbl>
    <w:bookmarkStart w:name="z162" w:id="111"/>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 </w:t>
      </w:r>
    </w:p>
    <w:bookmarkEnd w:id="111"/>
    <w:bookmarkStart w:name="z163" w:id="112"/>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15217 болып тіркелген, Қазақстан Республикасы нормативтік құқықтық актілерінің эталондық бақылау банкінде 2017 жылғы 6 қыркүйекте жарияланған);</w:t>
      </w:r>
    </w:p>
    <w:bookmarkEnd w:id="112"/>
    <w:bookmarkStart w:name="z164" w:id="113"/>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Денсаулық сақтау министрінің 2017 жылғы 26 шілдедегі № 557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15510 болып тіркелген, Қазақстан Республикасы нормативтік құқықтық актілерінің эталондық бақылау банкінде 2017 жылғы 6 қыркүйекте жарияланған);</w:t>
      </w:r>
    </w:p>
    <w:bookmarkEnd w:id="113"/>
    <w:bookmarkStart w:name="z165" w:id="114"/>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бұйрығына өзгерістер енгізу туралы" Қазақстан Республикасы Денсаулық сақтау министрінің 2017 жылғы 14 қыркүйектегі № 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15914 болып тіркелген, Қазақстан Республикасы нормативтік құқықтық актілерінің эталондық бақылау банкінде 2017 жылғы 30 қазанда жарияланған);</w:t>
      </w:r>
    </w:p>
    <w:bookmarkEnd w:id="114"/>
    <w:bookmarkStart w:name="z166" w:id="115"/>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Денсаулық сақтау министрінің 2017 жылғы 26 шілдедегі № 557 бұйрығына өзгерістер енгізу туралы" Қазақстан Республикасы Денсаулық сақтау министрінің 2017 жылғы 30 қарашадағы № 908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16106 болып тіркелген, Қазақстан Республикасы нормативтік құқықтық актілерінің эталондық бақылау банкінде 2017 жылғы 26 желтоқсанда жарияланған);</w:t>
      </w:r>
    </w:p>
    <w:bookmarkEnd w:id="115"/>
    <w:bookmarkStart w:name="z167" w:id="116"/>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бұйрығына өзгерістер енгізу туралы" Қазақстан Республикасы Денсаулық сақтау министрінің 2018 жылғы 23 қазандағы № ҚР ДСМ-28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17746 болып тіркелген, Қазақстан Республикасы нормативтік құқықтық актілерінің эталондық бақылау банкінде 2018 жылғы 21 қарашада жарияланған).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