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88af" w14:textId="d2c8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кеңістігін пайдалану саласындағы қызметті жүзеге асыруға лицензия беру" мемлекеттік көрсетілетін қызмет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14 сәуірдегі № 140/НҚ бұйрығы. Қазақстан Республикасының Әділет министрлігінде 2020 жылғы 18 сәуірде № 20424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"Ғарыш кеңістігін пайдалану саласындағы қызметті жүзеге асыруға лицензия беру"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Инвестициялар және даму, Қазақстан Республикасының Қорғаныс және аэроғарыш өнеркәсібі, Қазақстан Республикасының Цифрлық даму, инновациялар және аэроғарыш өнеркәсібі министрліктерінің кейбір бұйрықтарының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жүктелсiн.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14 сәуірдегі</w:t>
            </w:r>
            <w:r>
              <w:br/>
            </w:r>
            <w:r>
              <w:rPr>
                <w:rFonts w:ascii="Times New Roman"/>
                <w:b w:val="false"/>
                <w:i w:val="false"/>
                <w:color w:val="000000"/>
                <w:sz w:val="20"/>
              </w:rPr>
              <w:t>№ 140/НҚ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"Ғарыш кеңістігін пайдалану саласындағы қызметті жүзеге асыруға лицензия беру" мемлекеттік көрсетілетін қызмет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"Ғарыш кеңістігін пайдалану саласындағы қызметті жүзеге асыруға лицензия беру" мемлекеттік көрсетілетін қызмет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1-тармағының 4) тармақшасына сәйкес әзірленді және "Ғарыш кеңістігін пайдалану саласындағы қызметті жүзеге асыруға лицензия беру" мемлекеттік қызметін (бұдан әрі - мемлекеттік қызмет)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18.02.2022 </w:t>
      </w:r>
      <w:r>
        <w:rPr>
          <w:rFonts w:ascii="Times New Roman"/>
          <w:b w:val="false"/>
          <w:i w:val="false"/>
          <w:color w:val="ff0000"/>
          <w:sz w:val="28"/>
        </w:rPr>
        <w:t>№ 56/НҚ</w:t>
      </w:r>
      <w:r>
        <w:rPr>
          <w:rFonts w:ascii="Times New Roman"/>
          <w:b w:val="false"/>
          <w:i w:val="false"/>
          <w:color w:val="ff0000"/>
          <w:sz w:val="28"/>
        </w:rPr>
        <w:t xml:space="preserve"> (алғашқы ресми жарияланған күнінен кейін күнтізбелік алпыс күн өткен соң күшіне енеді)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2. Осы Қағидаларды мынадай негізгі түсініктер пайдаланылады: </w:t>
      </w:r>
    </w:p>
    <w:bookmarkEnd w:id="12"/>
    <w:bookmarkStart w:name="z15" w:id="13"/>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3"/>
    <w:bookmarkStart w:name="z16" w:id="14"/>
    <w:p>
      <w:pPr>
        <w:spacing w:after="0"/>
        <w:ind w:left="0"/>
        <w:jc w:val="both"/>
      </w:pPr>
      <w:r>
        <w:rPr>
          <w:rFonts w:ascii="Times New Roman"/>
          <w:b w:val="false"/>
          <w:i w:val="false"/>
          <w:color w:val="000000"/>
          <w:sz w:val="28"/>
        </w:rPr>
        <w:t xml:space="preserve">
      2)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 </w:t>
      </w:r>
    </w:p>
    <w:bookmarkEnd w:id="14"/>
    <w:bookmarkStart w:name="z17" w:id="15"/>
    <w:p>
      <w:pPr>
        <w:spacing w:after="0"/>
        <w:ind w:left="0"/>
        <w:jc w:val="both"/>
      </w:pPr>
      <w:r>
        <w:rPr>
          <w:rFonts w:ascii="Times New Roman"/>
          <w:b w:val="false"/>
          <w:i w:val="false"/>
          <w:color w:val="000000"/>
          <w:sz w:val="28"/>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5"/>
    <w:bookmarkStart w:name="z18" w:id="16"/>
    <w:p>
      <w:pPr>
        <w:spacing w:after="0"/>
        <w:ind w:left="0"/>
        <w:jc w:val="both"/>
      </w:pPr>
      <w:r>
        <w:rPr>
          <w:rFonts w:ascii="Times New Roman"/>
          <w:b w:val="false"/>
          <w:i w:val="false"/>
          <w:color w:val="000000"/>
          <w:sz w:val="28"/>
        </w:rPr>
        <w:t>
      4) лицензия - жеке немесе заңды тұлғаға қауіптіліктің жоғары деңгейіне байланысты лицензияланатын қызмет түрін не лицензияланатын қызметтің кіші түрін жүзеге асыруға лицензиар беретін бірінші санаттағы рұқсат;</w:t>
      </w:r>
    </w:p>
    <w:bookmarkEnd w:id="16"/>
    <w:bookmarkStart w:name="z19" w:id="17"/>
    <w:p>
      <w:pPr>
        <w:spacing w:after="0"/>
        <w:ind w:left="0"/>
        <w:jc w:val="both"/>
      </w:pPr>
      <w:r>
        <w:rPr>
          <w:rFonts w:ascii="Times New Roman"/>
          <w:b w:val="false"/>
          <w:i w:val="false"/>
          <w:color w:val="000000"/>
          <w:sz w:val="28"/>
        </w:rPr>
        <w:t>
      5) рұқсаттық бақылау - рұқсат беру органдарының рұқсат және (немесе) рұқсатқа қосымша берілгенге дейін өтініш берушінің біліктілік немесе рұқсат беру талаптарына сәйкестігін тексеруге бағытталған қызметі, сондай-ақ, олар берілгеннен кейін лицензиаттардың және екінші санаттағы рұқсатты иеленушілердің Қазақстан Республикасының рұқсаттар және хабарламалар туралы заңнамасын сақтауын қамтамасыз ету;</w:t>
      </w:r>
    </w:p>
    <w:bookmarkEnd w:id="17"/>
    <w:bookmarkStart w:name="z20" w:id="18"/>
    <w:p>
      <w:pPr>
        <w:spacing w:after="0"/>
        <w:ind w:left="0"/>
        <w:jc w:val="both"/>
      </w:pPr>
      <w:r>
        <w:rPr>
          <w:rFonts w:ascii="Times New Roman"/>
          <w:b w:val="false"/>
          <w:i w:val="false"/>
          <w:color w:val="000000"/>
          <w:sz w:val="28"/>
        </w:rPr>
        <w:t>
      6)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8"/>
    <w:bookmarkStart w:name="z21" w:id="19"/>
    <w:p>
      <w:pPr>
        <w:spacing w:after="0"/>
        <w:ind w:left="0"/>
        <w:jc w:val="both"/>
      </w:pPr>
      <w:r>
        <w:rPr>
          <w:rFonts w:ascii="Times New Roman"/>
          <w:b w:val="false"/>
          <w:i w:val="false"/>
          <w:color w:val="000000"/>
          <w:sz w:val="28"/>
        </w:rPr>
        <w:t xml:space="preserve">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Цифрлық даму, инновациялар және аэроғарыш өнеркәсібі министрінің 28.07.2023 </w:t>
      </w:r>
      <w:r>
        <w:rPr>
          <w:rFonts w:ascii="Times New Roman"/>
          <w:b w:val="false"/>
          <w:i w:val="false"/>
          <w:color w:val="000000"/>
          <w:sz w:val="28"/>
        </w:rPr>
        <w:t>№ 292/НҚ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2-тарау. Мемлекеттік қызметті көрсету тәртібі</w:t>
      </w:r>
    </w:p>
    <w:bookmarkEnd w:id="20"/>
    <w:bookmarkStart w:name="z23" w:id="21"/>
    <w:p>
      <w:pPr>
        <w:spacing w:after="0"/>
        <w:ind w:left="0"/>
        <w:jc w:val="both"/>
      </w:pPr>
      <w:r>
        <w:rPr>
          <w:rFonts w:ascii="Times New Roman"/>
          <w:b w:val="false"/>
          <w:i w:val="false"/>
          <w:color w:val="000000"/>
          <w:sz w:val="28"/>
        </w:rPr>
        <w:t xml:space="preserve">
      3. Мемлекеттік қызметті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"Ғарыш кеңістігін пайдалану саласындағы қызметті жүзеге асыруға лицензия беру" мемлекеттік көрсетілетін қызмет стандартында (бұдан әрі - мемлекеттік көрсетілетін қызмет стандарты) келтірілген.</w:t>
      </w:r>
    </w:p>
    <w:bookmarkEnd w:id="21"/>
    <w:p>
      <w:pPr>
        <w:spacing w:after="0"/>
        <w:ind w:left="0"/>
        <w:jc w:val="both"/>
      </w:pPr>
      <w:r>
        <w:rPr>
          <w:rFonts w:ascii="Times New Roman"/>
          <w:b w:val="false"/>
          <w:i w:val="false"/>
          <w:color w:val="000000"/>
          <w:sz w:val="28"/>
        </w:rPr>
        <w:t xml:space="preserve">
      Мемлекеттік қызметті Қазақстан Республикасы Цифрлық даму, инновациялар және аэроғарыш өнеркәсібі министрлігінің Аэроғарыш комитеті (бұдан әрі - көрсетілетін қызметті беруші) көрсетеді. </w:t>
      </w:r>
    </w:p>
    <w:bookmarkStart w:name="z24" w:id="22"/>
    <w:p>
      <w:pPr>
        <w:spacing w:after="0"/>
        <w:ind w:left="0"/>
        <w:jc w:val="both"/>
      </w:pPr>
      <w:r>
        <w:rPr>
          <w:rFonts w:ascii="Times New Roman"/>
          <w:b w:val="false"/>
          <w:i w:val="false"/>
          <w:color w:val="000000"/>
          <w:sz w:val="28"/>
        </w:rPr>
        <w:t xml:space="preserve">
      4. Мемлекеттік қызметті алу үшін жеке және заңды тұлғалар (бұдан әрі - көрсетілетін қызметті алушы) көрсетілетін қызметті берушіге портал арқылы: </w:t>
      </w:r>
    </w:p>
    <w:bookmarkEnd w:id="22"/>
    <w:bookmarkStart w:name="z25" w:id="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ғарыш кеңістігін пайдалану саласындағы қызметті жүзеге асыруға лицензия (бұдан әрі - лицензия) алу немесе қайта рәсімдеу үшін жеке және заңды тұлғалардың өтінішін (бұдан әрі - өтініш);</w:t>
      </w:r>
    </w:p>
    <w:bookmarkEnd w:id="23"/>
    <w:bookmarkStart w:name="z26" w:id="2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Ғарыш кеңістігін пайдалану саласындағы қызмет үшін біліктілік талаптары мен олардың сәйкестігін растайтын құжаттар тізбесіне мәліметтер нысанын жолдайды. </w:t>
      </w:r>
    </w:p>
    <w:bookmarkEnd w:id="24"/>
    <w:p>
      <w:pPr>
        <w:spacing w:after="0"/>
        <w:ind w:left="0"/>
        <w:jc w:val="both"/>
      </w:pPr>
      <w:r>
        <w:rPr>
          <w:rFonts w:ascii="Times New Roman"/>
          <w:b w:val="false"/>
          <w:i w:val="false"/>
          <w:color w:val="000000"/>
          <w:sz w:val="28"/>
        </w:rPr>
        <w:t xml:space="preserve">
      Көрсетілетін қызметті беруші порталға жүгінген сәттен бастап құжаттарды қарау және мемлекеттік көрсетілетін қызмет нәтижесін берудің мерзімі: </w:t>
      </w:r>
    </w:p>
    <w:p>
      <w:pPr>
        <w:spacing w:after="0"/>
        <w:ind w:left="0"/>
        <w:jc w:val="both"/>
      </w:pPr>
      <w:r>
        <w:rPr>
          <w:rFonts w:ascii="Times New Roman"/>
          <w:b w:val="false"/>
          <w:i w:val="false"/>
          <w:color w:val="000000"/>
          <w:sz w:val="28"/>
        </w:rPr>
        <w:t xml:space="preserve">
      лицензия беру кезінде 7 (жеті) жұмыс күнін; </w:t>
      </w:r>
    </w:p>
    <w:p>
      <w:pPr>
        <w:spacing w:after="0"/>
        <w:ind w:left="0"/>
        <w:jc w:val="both"/>
      </w:pPr>
      <w:r>
        <w:rPr>
          <w:rFonts w:ascii="Times New Roman"/>
          <w:b w:val="false"/>
          <w:i w:val="false"/>
          <w:color w:val="000000"/>
          <w:sz w:val="28"/>
        </w:rPr>
        <w:t>
      қайта рәсімдеу лицензиясын беру кезінде 3 (үш) жұмыс күнін құрайды.</w:t>
      </w:r>
    </w:p>
    <w:bookmarkStart w:name="z27" w:id="25"/>
    <w:p>
      <w:pPr>
        <w:spacing w:after="0"/>
        <w:ind w:left="0"/>
        <w:jc w:val="both"/>
      </w:pPr>
      <w:r>
        <w:rPr>
          <w:rFonts w:ascii="Times New Roman"/>
          <w:b w:val="false"/>
          <w:i w:val="false"/>
          <w:color w:val="000000"/>
          <w:sz w:val="28"/>
        </w:rPr>
        <w:t>
      5. Көрсетілетін қызметті берушінің кеңсесі лицензия алу үшін құжаттар түскен күні оларды қабылдайды және тіркейді.</w:t>
      </w:r>
    </w:p>
    <w:bookmarkEnd w:id="25"/>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өтінішті қабылдау келесі жұмыс күнінде жүзеге асырылады. </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заңды тұлғаның мемлекеттік тіркелгені (қайта тіркелгені) туралы, дара кәсіпкердің мемлекеттік тіркелгені туралы, бюджетке лицензиялық алымның төленгені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құжаттарды тапсырғаннан кейін "жеке кабинетінде" мемлекеттік қызметті көрсетуге сұрау салудың қабылдағаны туралы мәртебе көрінеді, сондай-ақ мемлекеттік қызметті көрсету нәтижесін алу күні мен уақыты көрсетілген хабарлама жолданады.</w:t>
      </w:r>
    </w:p>
    <w:bookmarkStart w:name="z28" w:id="26"/>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осы Қағидалардың 4-тармағында көрсетілген құжаттар тіркелген кезден бастап 2 (екі) жұмыс күні ішінде ұсынылған құжаттардың және (немесе) мәліметтердің толықтығын тексереді. Көрсетілетін қызметті алушы құжаттар топтамасын және (немесе) мәліметтерді толық ұсынбаған жағдайда, көрсетілетін қызметті берушінің қызметкері көрсетілетін қызметті берушінің уәкілетті тұлғасының ЭЦҚ-мен қол қойылған электрондық құжат нысанындағы өтінішті одан әрі қараудан белгіленген мерзімде дәлелденген бас тарту береді.</w:t>
      </w:r>
    </w:p>
    <w:bookmarkEnd w:id="26"/>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ұсынған жағдайда, көрсетілетін қызметті берушінің қызметкері бес жұмыс күні ішінде көрсетілетін қызметті алушылар ұсынған құжаттарды Қазақстан Респубикасы Инвестициялар және даму министрінің 2015 жылғы 30 қаңтардағы № 84 бұйрығымен бекітілген Ғарыш кеңістігін пайдалану саласындағы қызмет үшін біліктілік талаптары мен олардың сәйкестігін растайтын құжаттар </w:t>
      </w:r>
      <w:r>
        <w:rPr>
          <w:rFonts w:ascii="Times New Roman"/>
          <w:b w:val="false"/>
          <w:i w:val="false"/>
          <w:color w:val="000000"/>
          <w:sz w:val="28"/>
        </w:rPr>
        <w:t>тізбесіне</w:t>
      </w:r>
      <w:r>
        <w:rPr>
          <w:rFonts w:ascii="Times New Roman"/>
          <w:b w:val="false"/>
          <w:i w:val="false"/>
          <w:color w:val="000000"/>
          <w:sz w:val="28"/>
        </w:rPr>
        <w:t xml:space="preserve"> (Нормативтік құқықтық актілерді мемлекеттік тіркеу тізілімінде № 10603 болып тіркелген) сәйкестігін тексереді.</w:t>
      </w:r>
    </w:p>
    <w:p>
      <w:pPr>
        <w:spacing w:after="0"/>
        <w:ind w:left="0"/>
        <w:jc w:val="both"/>
      </w:pPr>
      <w:r>
        <w:rPr>
          <w:rFonts w:ascii="Times New Roman"/>
          <w:b w:val="false"/>
          <w:i w:val="false"/>
          <w:color w:val="000000"/>
          <w:sz w:val="28"/>
        </w:rPr>
        <w:t>
      Көрсетілетін қызметті алушының құжаттарын тексеру нәтижесінде көрсетілетін қызметті берушінің жауапты орындаушысы ғарыш кеңістігін пайдалану саласындағы қызметті жүзеге асыруға лицензияны не мемлекеттік қызметті көрсетуден дәлелдеген бас тартуды ресімдейді және көрсетілетін қызметті берушінің уәкілетті тұлғасының ЭЦҚ-мен қол қойылған электрондық құжат нысанында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1-тармағының 5) тармақшасына сәйкес көрсетілетін қызметті берушілер нормативтiк құқықтық актiлерде белгiленген талаптарға сәйкестiгiн тексерудi жүргiзуге және Қазақстан Республикасының заңнамасында белгiленген талаптарға сәйкес келмеген жағдайларда рұқсат беруден бас тартуға уәкiлеттi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Цифрлық даму, инновациялар және аэроғарыш өнеркәсібі министрінің 18.02.2022 </w:t>
      </w:r>
      <w:r>
        <w:rPr>
          <w:rFonts w:ascii="Times New Roman"/>
          <w:b w:val="false"/>
          <w:i w:val="false"/>
          <w:color w:val="ff0000"/>
          <w:sz w:val="28"/>
        </w:rPr>
        <w:t>№ 56/НҚ</w:t>
      </w:r>
      <w:r>
        <w:rPr>
          <w:rFonts w:ascii="Times New Roman"/>
          <w:b w:val="false"/>
          <w:i w:val="false"/>
          <w:color w:val="ff0000"/>
          <w:sz w:val="28"/>
        </w:rPr>
        <w:t xml:space="preserve"> (алғашқы ресми жарияланған күнінен кейін күнтізбелік алпыс күн өткен соң күшіне енеді)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7. Ғарыш кеңістігін пайдалану саласындағы қызметті жүзеге асыруға лицензия мынадай:</w:t>
      </w:r>
    </w:p>
    <w:bookmarkEnd w:id="27"/>
    <w:bookmarkStart w:name="z30" w:id="28"/>
    <w:p>
      <w:pPr>
        <w:spacing w:after="0"/>
        <w:ind w:left="0"/>
        <w:jc w:val="both"/>
      </w:pPr>
      <w:r>
        <w:rPr>
          <w:rFonts w:ascii="Times New Roman"/>
          <w:b w:val="false"/>
          <w:i w:val="false"/>
          <w:color w:val="000000"/>
          <w:sz w:val="28"/>
        </w:rPr>
        <w:t>
      1) жеке тұлға-көрсетілетін қызметті алушының тегі, аты, әкесінің аты (болған жағдайда) өзгерген;</w:t>
      </w:r>
    </w:p>
    <w:bookmarkEnd w:id="28"/>
    <w:bookmarkStart w:name="z31" w:id="29"/>
    <w:p>
      <w:pPr>
        <w:spacing w:after="0"/>
        <w:ind w:left="0"/>
        <w:jc w:val="both"/>
      </w:pPr>
      <w:r>
        <w:rPr>
          <w:rFonts w:ascii="Times New Roman"/>
          <w:b w:val="false"/>
          <w:i w:val="false"/>
          <w:color w:val="000000"/>
          <w:sz w:val="28"/>
        </w:rPr>
        <w:t>
      2) дара кәсіпкер - көрсетілетін қызметті алушының қайта тіркелген, оның атауы немесе заңды мекенжайы өзгерген;</w:t>
      </w:r>
    </w:p>
    <w:bookmarkEnd w:id="29"/>
    <w:bookmarkStart w:name="z32" w:id="30"/>
    <w:p>
      <w:pPr>
        <w:spacing w:after="0"/>
        <w:ind w:left="0"/>
        <w:jc w:val="both"/>
      </w:pPr>
      <w:r>
        <w:rPr>
          <w:rFonts w:ascii="Times New Roman"/>
          <w:b w:val="false"/>
          <w:i w:val="false"/>
          <w:color w:val="000000"/>
          <w:sz w:val="28"/>
        </w:rPr>
        <w:t>
      3) заңды тұлға - көрсетілетін қызметті алушының қайта ұйымдастырылған;</w:t>
      </w:r>
    </w:p>
    <w:bookmarkEnd w:id="30"/>
    <w:bookmarkStart w:name="z33" w:id="31"/>
    <w:p>
      <w:pPr>
        <w:spacing w:after="0"/>
        <w:ind w:left="0"/>
        <w:jc w:val="both"/>
      </w:pPr>
      <w:r>
        <w:rPr>
          <w:rFonts w:ascii="Times New Roman"/>
          <w:b w:val="false"/>
          <w:i w:val="false"/>
          <w:color w:val="000000"/>
          <w:sz w:val="28"/>
        </w:rPr>
        <w:t>
      4) заңды тұлға - көрсетілетін қызметті алушының атауы және (немесе) орналасқан жері өзгерген (лицензияда мекенжай көрсетілген жағдайда);</w:t>
      </w:r>
    </w:p>
    <w:bookmarkEnd w:id="31"/>
    <w:bookmarkStart w:name="z34" w:id="32"/>
    <w:p>
      <w:pPr>
        <w:spacing w:after="0"/>
        <w:ind w:left="0"/>
        <w:jc w:val="both"/>
      </w:pPr>
      <w:r>
        <w:rPr>
          <w:rFonts w:ascii="Times New Roman"/>
          <w:b w:val="false"/>
          <w:i w:val="false"/>
          <w:color w:val="000000"/>
          <w:sz w:val="28"/>
        </w:rPr>
        <w:t>
      5) Қазақстан Республикасының заңдарында қайта ресімдеу туралы талап болған жағдайларда қайта ресімделуге жатады.</w:t>
      </w:r>
    </w:p>
    <w:bookmarkEnd w:id="32"/>
    <w:p>
      <w:pPr>
        <w:spacing w:after="0"/>
        <w:ind w:left="0"/>
        <w:jc w:val="both"/>
      </w:pPr>
      <w:r>
        <w:rPr>
          <w:rFonts w:ascii="Times New Roman"/>
          <w:b w:val="false"/>
          <w:i w:val="false"/>
          <w:color w:val="000000"/>
          <w:sz w:val="28"/>
        </w:rPr>
        <w:t xml:space="preserve">
      Көрсетілетін қызметті беруші лицензияны қайта рәсімдеуді осы Қағидаларға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5-қосымшаларға</w:t>
      </w:r>
      <w:r>
        <w:rPr>
          <w:rFonts w:ascii="Times New Roman"/>
          <w:b w:val="false"/>
          <w:i w:val="false"/>
          <w:color w:val="000000"/>
          <w:sz w:val="28"/>
        </w:rPr>
        <w:t xml:space="preserve"> сәйкес жеке немесе заңды тұлғалардың лицензияны қайта рәсімдеуге арналған өтініші негізінде жүзеге асырылады.</w:t>
      </w:r>
    </w:p>
    <w:p>
      <w:pPr>
        <w:spacing w:after="0"/>
        <w:ind w:left="0"/>
        <w:jc w:val="both"/>
      </w:pPr>
      <w:r>
        <w:rPr>
          <w:rFonts w:ascii="Times New Roman"/>
          <w:b w:val="false"/>
          <w:i w:val="false"/>
          <w:color w:val="000000"/>
          <w:sz w:val="28"/>
        </w:rPr>
        <w:t xml:space="preserve">
      Көрсетілетін қызметті берушінің кеңсесі лицензияны қайта рәсімдеуге құжаттар түскен күні оларды қабылдайды және тіркейді. </w:t>
      </w:r>
    </w:p>
    <w:p>
      <w:pPr>
        <w:spacing w:after="0"/>
        <w:ind w:left="0"/>
        <w:jc w:val="both"/>
      </w:pPr>
      <w:r>
        <w:rPr>
          <w:rFonts w:ascii="Times New Roman"/>
          <w:b w:val="false"/>
          <w:i w:val="false"/>
          <w:color w:val="000000"/>
          <w:sz w:val="28"/>
        </w:rPr>
        <w:t>
      Көрсетілетін қызметті берушінің қызметкері жеке немесе заңды тұлғалардың лицензияны қайта рәсімдеуге арналған өтініш тіркелген күннен бастап үш жұмыс күні ішінде лицензияны қайта рәсімдеу үшін ұсынылған мәліметтер мен негіздердің толықтығын тексереді, нәтижесінде лицензияны қайта рәсімдейді, не мемлекеттік қызметті көрсетуден дәлелденген бас тартуды қалыптастырады және көрсетілетін қызметті берушінің уәкілетті тұлғасының ЭЦҚ қол қойылған электрондық құжаты нысанында көрсетілетін қызметті алушының "жеке кабинетіне" жолдайды.</w:t>
      </w:r>
    </w:p>
    <w:bookmarkStart w:name="z35" w:id="33"/>
    <w:p>
      <w:pPr>
        <w:spacing w:after="0"/>
        <w:ind w:left="0"/>
        <w:jc w:val="both"/>
      </w:pPr>
      <w:r>
        <w:rPr>
          <w:rFonts w:ascii="Times New Roman"/>
          <w:b w:val="false"/>
          <w:i w:val="false"/>
          <w:color w:val="000000"/>
          <w:sz w:val="28"/>
        </w:rPr>
        <w:t>
      8. Мыналар:</w:t>
      </w:r>
    </w:p>
    <w:bookmarkEnd w:id="33"/>
    <w:bookmarkStart w:name="z36" w:id="34"/>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bookmarkEnd w:id="34"/>
    <w:bookmarkStart w:name="z37" w:id="35"/>
    <w:p>
      <w:pPr>
        <w:spacing w:after="0"/>
        <w:ind w:left="0"/>
        <w:jc w:val="both"/>
      </w:pPr>
      <w:r>
        <w:rPr>
          <w:rFonts w:ascii="Times New Roman"/>
          <w:b w:val="false"/>
          <w:i w:val="false"/>
          <w:color w:val="000000"/>
          <w:sz w:val="28"/>
        </w:rPr>
        <w:t>
      2) лицензиялық алым енгізілмеген;</w:t>
      </w:r>
    </w:p>
    <w:bookmarkEnd w:id="35"/>
    <w:bookmarkStart w:name="z38" w:id="36"/>
    <w:p>
      <w:pPr>
        <w:spacing w:after="0"/>
        <w:ind w:left="0"/>
        <w:jc w:val="both"/>
      </w:pPr>
      <w:r>
        <w:rPr>
          <w:rFonts w:ascii="Times New Roman"/>
          <w:b w:val="false"/>
          <w:i w:val="false"/>
          <w:color w:val="000000"/>
          <w:sz w:val="28"/>
        </w:rPr>
        <w:t>
      3) көрсетілетін қызметті алушы біліктілік талаптарына сәйкес келмеген;</w:t>
      </w:r>
    </w:p>
    <w:bookmarkEnd w:id="36"/>
    <w:bookmarkStart w:name="z39" w:id="37"/>
    <w:p>
      <w:pPr>
        <w:spacing w:after="0"/>
        <w:ind w:left="0"/>
        <w:jc w:val="both"/>
      </w:pPr>
      <w:r>
        <w:rPr>
          <w:rFonts w:ascii="Times New Roman"/>
          <w:b w:val="false"/>
          <w:i w:val="false"/>
          <w:color w:val="000000"/>
          <w:sz w:val="28"/>
        </w:rPr>
        <w:t>
      4)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bookmarkEnd w:id="37"/>
    <w:bookmarkStart w:name="z40" w:id="38"/>
    <w:p>
      <w:pPr>
        <w:spacing w:after="0"/>
        <w:ind w:left="0"/>
        <w:jc w:val="both"/>
      </w:pPr>
      <w:r>
        <w:rPr>
          <w:rFonts w:ascii="Times New Roman"/>
          <w:b w:val="false"/>
          <w:i w:val="false"/>
          <w:color w:val="000000"/>
          <w:sz w:val="28"/>
        </w:rPr>
        <w:t>
      5) сот орындаушысының ұсынуы негізінде сот көрсетілетін қызметті алушы-борышкерге лицензия беруге уақытша тыйым салған;</w:t>
      </w:r>
    </w:p>
    <w:bookmarkEnd w:id="38"/>
    <w:bookmarkStart w:name="z41" w:id="39"/>
    <w:p>
      <w:pPr>
        <w:spacing w:after="0"/>
        <w:ind w:left="0"/>
        <w:jc w:val="both"/>
      </w:pPr>
      <w:r>
        <w:rPr>
          <w:rFonts w:ascii="Times New Roman"/>
          <w:b w:val="false"/>
          <w:i w:val="false"/>
          <w:color w:val="000000"/>
          <w:sz w:val="28"/>
        </w:rPr>
        <w:t>
      6) көрсетілетін қызметті алушы лицензия алу үшін ұсынған құжаттардың және (немесе) оларда қамтылған деректердің (мәліметтердің) анық еместігі анықталған жағдайда мемлекеттік қызметті көрсетуден бас тарту үшін негіздер болып табылады.</w:t>
      </w:r>
    </w:p>
    <w:bookmarkEnd w:id="39"/>
    <w:bookmarkStart w:name="z62" w:id="40"/>
    <w:p>
      <w:pPr>
        <w:spacing w:after="0"/>
        <w:ind w:left="0"/>
        <w:jc w:val="both"/>
      </w:pPr>
      <w:r>
        <w:rPr>
          <w:rFonts w:ascii="Times New Roman"/>
          <w:b w:val="false"/>
          <w:i w:val="false"/>
          <w:color w:val="000000"/>
          <w:sz w:val="28"/>
        </w:rPr>
        <w:t>
      8-1.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bookmarkEnd w:id="4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ғарыш кеңістігін пайдалану саласындағы қызметті жүзеге асыруға лицензия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Цифрлық даму, инновациялар және аэроғарыш өнеркәсібі министрінің 18.02.2022 </w:t>
      </w:r>
      <w:r>
        <w:rPr>
          <w:rFonts w:ascii="Times New Roman"/>
          <w:b w:val="false"/>
          <w:i w:val="false"/>
          <w:color w:val="ff0000"/>
          <w:sz w:val="28"/>
        </w:rPr>
        <w:t>№ 56/НҚ</w:t>
      </w:r>
      <w:r>
        <w:rPr>
          <w:rFonts w:ascii="Times New Roman"/>
          <w:b w:val="false"/>
          <w:i w:val="false"/>
          <w:color w:val="ff0000"/>
          <w:sz w:val="28"/>
        </w:rPr>
        <w:t xml:space="preserve"> (алғашқы ресми жарияланған күнінен кейін күнтізбелік алпыс күн өткен соң күшіне енеді) бұйрығымен.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9. Көрсетілетін қызметті беруші ақпараттандыру саласындағы уәкілетті орган белгілеген тәртіппен мемлекеттік көрсетілетін қызметтер мониторингі ақпараттық жүйесіне мемлекеттік қызметті көрсету сатысы туралы деректерді енгізуді қамтамасыз етеді.</w:t>
      </w:r>
    </w:p>
    <w:bookmarkEnd w:id="41"/>
    <w:p>
      <w:pPr>
        <w:spacing w:after="0"/>
        <w:ind w:left="0"/>
        <w:jc w:val="both"/>
      </w:pPr>
      <w:r>
        <w:rPr>
          <w:rFonts w:ascii="Times New Roman"/>
          <w:b w:val="false"/>
          <w:i w:val="false"/>
          <w:color w:val="000000"/>
          <w:sz w:val="28"/>
        </w:rPr>
        <w:t>
      Рұқсаттар және хабарламалар мемлекеттік ақпараттық жүйесі арқылы мемлекеттік қызметті көрсету кезінде, оның көрсету сатысы туралы деректер мемлекеттік көрсетілетін қызметтерге мониторинг ақпараттық жүйесіне автоматты түрде түседі.</w:t>
      </w:r>
    </w:p>
    <w:bookmarkStart w:name="z43" w:id="42"/>
    <w:p>
      <w:pPr>
        <w:spacing w:after="0"/>
        <w:ind w:left="0"/>
        <w:jc w:val="left"/>
      </w:pPr>
      <w:r>
        <w:rPr>
          <w:rFonts w:ascii="Times New Roman"/>
          <w:b/>
          <w:i w:val="false"/>
          <w:color w:val="000000"/>
        </w:rPr>
        <w:t xml:space="preserve"> 3-тарау. Мемлекеттік көрсетілетін қызметтің мәселелері бойынша көрсетілетін қызметті берушілер және (немесе) олардың лауазымды тұлғаларының шешімдеріне, әрекеттеріне (әрекетсіздігіне) шағымдану тәртібі</w:t>
      </w:r>
    </w:p>
    <w:bookmarkEnd w:id="42"/>
    <w:bookmarkStart w:name="z44" w:id="43"/>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берушілердің шешімдеріне, әрекеттеріне (әрекетсіздігіне) шағымды көрсетілетін қызметті берушінің басшысына, жоғары тұрған органның, Қазақстан Республикасының заңнамасына сәйкес мемлекеттік көрсетілетін қызметтің сапасын бағалау және бақылау уәкілетті органның атына беріледі.</w:t>
      </w:r>
    </w:p>
    <w:bookmarkEnd w:id="4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көрсетілетін қызметті беруші және (немесе)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Мемлекеттік қызметтерді тікелей көрсететін мемлекеттік органның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қаралуы тиіс.</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 мекенжайына келіп түскен көрсетілетін қызметті алушының шағымы оның тіркелген күнінен бастап 15 (он бес) жұмыс күні ішінде қаралады.</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Цифрлық даму, инновациялар және аэроғарыш өнеркәсібі министрінің 18.02.2022 </w:t>
      </w:r>
      <w:r>
        <w:rPr>
          <w:rFonts w:ascii="Times New Roman"/>
          <w:b w:val="false"/>
          <w:i w:val="false"/>
          <w:color w:val="ff0000"/>
          <w:sz w:val="28"/>
        </w:rPr>
        <w:t>№ 56/НҚ</w:t>
      </w:r>
      <w:r>
        <w:rPr>
          <w:rFonts w:ascii="Times New Roman"/>
          <w:b w:val="false"/>
          <w:i w:val="false"/>
          <w:color w:val="ff0000"/>
          <w:sz w:val="28"/>
        </w:rPr>
        <w:t xml:space="preserve"> (алғашқы ресми жарияланған күнінен кейін күнтізбелік алпыс күн өткен соң күшіне енеді)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"Ғарыш кеңістігін пайдалану саласындағы қызметті жүзеге асыруға лицензия беру" мемлекеттік көрсетілетін қызмет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6" w:id="44"/>
    <w:p>
      <w:pPr>
        <w:spacing w:after="0"/>
        <w:ind w:left="0"/>
        <w:jc w:val="left"/>
      </w:pPr>
      <w:r>
        <w:rPr>
          <w:rFonts w:ascii="Times New Roman"/>
          <w:b/>
          <w:i w:val="false"/>
          <w:color w:val="000000"/>
        </w:rPr>
        <w:t xml:space="preserve"> "Ғарыш кеңістігін пайдалану саласындағы қызметті жүзеге асыруға лицензия беру"  мемлекеттік көрсетілетін қызмет стандарты</w:t>
      </w:r>
    </w:p>
    <w:bookmarkEnd w:id="44"/>
    <w:p>
      <w:pPr>
        <w:spacing w:after="0"/>
        <w:ind w:left="0"/>
        <w:jc w:val="both"/>
      </w:pPr>
      <w:r>
        <w:rPr>
          <w:rFonts w:ascii="Times New Roman"/>
          <w:b w:val="false"/>
          <w:i w:val="false"/>
          <w:color w:val="ff0000"/>
          <w:sz w:val="28"/>
        </w:rPr>
        <w:t xml:space="preserve">
      Ескерту. 1-қосымша жаңа редакцияда – ҚР Цифрлық даму, инновациялар және аэроғарыш өнеркәсібі министрінің 18.02.2022 </w:t>
      </w:r>
      <w:r>
        <w:rPr>
          <w:rFonts w:ascii="Times New Roman"/>
          <w:b w:val="false"/>
          <w:i w:val="false"/>
          <w:color w:val="ff0000"/>
          <w:sz w:val="28"/>
        </w:rPr>
        <w:t>№ 56/НҚ</w:t>
      </w:r>
      <w:r>
        <w:rPr>
          <w:rFonts w:ascii="Times New Roman"/>
          <w:b w:val="false"/>
          <w:i w:val="false"/>
          <w:color w:val="ff0000"/>
          <w:sz w:val="28"/>
        </w:rPr>
        <w:t xml:space="preserve"> (алғашқы ресми жарияланған күнінен кейін күнтізбелік алпыс күн өткен соң күшіне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министрлігінің Аэроғарыш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амалдары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өтініштер қабылдау және нәтижелерін ұсыну www.egov.kz "электрондық үкімет" веб-порталы арқылы (бұдан әрі – портал)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 7 (жеті) жұмыс күні;</w:t>
            </w:r>
          </w:p>
          <w:p>
            <w:pPr>
              <w:spacing w:after="20"/>
              <w:ind w:left="20"/>
              <w:jc w:val="both"/>
            </w:pPr>
            <w:r>
              <w:rPr>
                <w:rFonts w:ascii="Times New Roman"/>
                <w:b w:val="false"/>
                <w:i w:val="false"/>
                <w:color w:val="000000"/>
                <w:sz w:val="20"/>
              </w:rPr>
              <w:t>
лицензияны қайта ресімдеу кезінде 3 (үш) жұмыс күні.</w:t>
            </w:r>
          </w:p>
          <w:p>
            <w:pPr>
              <w:spacing w:after="20"/>
              <w:ind w:left="20"/>
              <w:jc w:val="both"/>
            </w:pPr>
            <w:r>
              <w:rPr>
                <w:rFonts w:ascii="Times New Roman"/>
                <w:b w:val="false"/>
                <w:i w:val="false"/>
                <w:color w:val="000000"/>
                <w:sz w:val="20"/>
              </w:rPr>
              <w:t>
Көрсетілетін қызметті беруші ұсынылған құжаттардың толықтығын тексереді. Ұсынылған құжаттардың толық емес болу фактісі анықталған жағдайда, көрсетілетін қызметті беруші өтінішті бұдан әрі қараудан уәжделген бас тарту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беру, қайта ресімдеу, не осы мемлекеттік көрсетілетін қызмет стандартында көзделген жағдайларда және негіздер бойынша мемлекеттік қызметті көрсетуден уәжделген бас тарту туралы жауап.</w:t>
            </w:r>
          </w:p>
          <w:p>
            <w:pPr>
              <w:spacing w:after="20"/>
              <w:ind w:left="20"/>
              <w:jc w:val="both"/>
            </w:pPr>
            <w:r>
              <w:rPr>
                <w:rFonts w:ascii="Times New Roman"/>
                <w:b w:val="false"/>
                <w:i w:val="false"/>
                <w:color w:val="000000"/>
                <w:sz w:val="20"/>
              </w:rPr>
              <w:t xml:space="preserve">
Мемлекеттік қызметті көрсету нәтижесін ұсыну нысаны: электрондық. </w:t>
            </w:r>
          </w:p>
          <w:p>
            <w:pPr>
              <w:spacing w:after="20"/>
              <w:ind w:left="20"/>
              <w:jc w:val="both"/>
            </w:pPr>
            <w:r>
              <w:rPr>
                <w:rFonts w:ascii="Times New Roman"/>
                <w:b w:val="false"/>
                <w:i w:val="false"/>
                <w:color w:val="000000"/>
                <w:sz w:val="20"/>
              </w:rPr>
              <w:t>
Көрсетілетін қызметті берушінің уәкілетті тұлғасының ЭЦҚ-мен қол қойылған электрондық құжат нысанында мемлекеттік көрсетілетін қызмет нәтижесі көрсетілетін қызметті алушының "жеке кабинетіне"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жекелеген қызмет түрлерімен айналысу құқығы үшін лицензиялық алым төленеді, ол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w:t>
            </w:r>
          </w:p>
          <w:p>
            <w:pPr>
              <w:spacing w:after="20"/>
              <w:ind w:left="20"/>
              <w:jc w:val="both"/>
            </w:pPr>
            <w:r>
              <w:rPr>
                <w:rFonts w:ascii="Times New Roman"/>
                <w:b w:val="false"/>
                <w:i w:val="false"/>
                <w:color w:val="000000"/>
                <w:sz w:val="20"/>
              </w:rPr>
              <w:t>
лицензияны бергені үшін – 186 айлық есептік көрсеткішті (бұдан әрі – АЕК);</w:t>
            </w:r>
          </w:p>
          <w:p>
            <w:pPr>
              <w:spacing w:after="20"/>
              <w:ind w:left="20"/>
              <w:jc w:val="both"/>
            </w:pPr>
            <w:r>
              <w:rPr>
                <w:rFonts w:ascii="Times New Roman"/>
                <w:b w:val="false"/>
                <w:i w:val="false"/>
                <w:color w:val="000000"/>
                <w:sz w:val="20"/>
              </w:rPr>
              <w:t>
лицензияны қайта ресімдегені үшін – республикалық бюджет туралы заңда белгіленген және алымды төлеу күні қолданыстағы АЕК мөлшеріне қарай лицензия беру кезіндегі мөлшерлеменің 10 %-ын құрайды.</w:t>
            </w:r>
          </w:p>
          <w:p>
            <w:pPr>
              <w:spacing w:after="20"/>
              <w:ind w:left="20"/>
              <w:jc w:val="both"/>
            </w:pPr>
            <w:r>
              <w:rPr>
                <w:rFonts w:ascii="Times New Roman"/>
                <w:b w:val="false"/>
                <w:i w:val="false"/>
                <w:color w:val="000000"/>
                <w:sz w:val="20"/>
              </w:rPr>
              <w:t>
Төлеу екінші деңгейлі банктер және банк операцияларының жекелеген түрлерін жүзеге асыратын ұйымдар арқылы қолма-қол және қолма-қол ақшасыз нысанда, сондай-ақ "электрондық үкімет" төлем шлюзінің көмегімен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күндерінен басқа, дүйсенбіден бастап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үзілістерден басқа, тәулік бойы (көрсетілетін қызметті алушы Кодекске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қызметті көрсету мекенжайлары:</w:t>
            </w:r>
          </w:p>
          <w:p>
            <w:pPr>
              <w:spacing w:after="20"/>
              <w:ind w:left="20"/>
              <w:jc w:val="both"/>
            </w:pPr>
            <w:r>
              <w:rPr>
                <w:rFonts w:ascii="Times New Roman"/>
                <w:b w:val="false"/>
                <w:i w:val="false"/>
                <w:color w:val="000000"/>
                <w:sz w:val="20"/>
              </w:rPr>
              <w:t>
1) көрсетілетін қызметті берушінің www.gov.egov.kz интернет-ресурсының "Мемлекеттік көрсетілетін қызметтер" бөлімінде;</w:t>
            </w:r>
          </w:p>
          <w:p>
            <w:pPr>
              <w:spacing w:after="20"/>
              <w:ind w:left="20"/>
              <w:jc w:val="both"/>
            </w:pPr>
            <w:r>
              <w:rPr>
                <w:rFonts w:ascii="Times New Roman"/>
                <w:b w:val="false"/>
                <w:i w:val="false"/>
                <w:color w:val="000000"/>
                <w:sz w:val="20"/>
              </w:rPr>
              <w:t xml:space="preserve">
2) порталда орналастырылған.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осы Қағидаларға 2 және (немесе) 3-қосымшаларға сәйкес көрсетілетін қызметті алушының ЭЦҚ-мен куәландырылған электрондық құжат нысанындағы лицензия алу үшін жеке немесе заңды тұлғасының өтініші;</w:t>
            </w:r>
          </w:p>
          <w:p>
            <w:pPr>
              <w:spacing w:after="20"/>
              <w:ind w:left="20"/>
              <w:jc w:val="both"/>
            </w:pPr>
            <w:r>
              <w:rPr>
                <w:rFonts w:ascii="Times New Roman"/>
                <w:b w:val="false"/>
                <w:i w:val="false"/>
                <w:color w:val="000000"/>
                <w:sz w:val="20"/>
              </w:rPr>
              <w:t xml:space="preserve">
осы Қағидаларға 6-қосымшаға сәйкес ғарыш кеңістігін пайдалану саласындағы қызмет үшін біліктілік талаптары мен олардың сәйкестігін растайтын құжаттар тізбесіне мәліметтер нысаны; </w:t>
            </w:r>
          </w:p>
          <w:p>
            <w:pPr>
              <w:spacing w:after="20"/>
              <w:ind w:left="20"/>
              <w:jc w:val="both"/>
            </w:pPr>
            <w:r>
              <w:rPr>
                <w:rFonts w:ascii="Times New Roman"/>
                <w:b w:val="false"/>
                <w:i w:val="false"/>
                <w:color w:val="000000"/>
                <w:sz w:val="20"/>
              </w:rPr>
              <w:t>
2) лицензияны қайта ресімдеу үшін:</w:t>
            </w:r>
          </w:p>
          <w:p>
            <w:pPr>
              <w:spacing w:after="20"/>
              <w:ind w:left="20"/>
              <w:jc w:val="both"/>
            </w:pPr>
            <w:r>
              <w:rPr>
                <w:rFonts w:ascii="Times New Roman"/>
                <w:b w:val="false"/>
                <w:i w:val="false"/>
                <w:color w:val="000000"/>
                <w:sz w:val="20"/>
              </w:rPr>
              <w:t>
осы Қағидаларға 4 және (немесе) 5-қосымшаларға сәйкес көрсетілетін қызметті алушының ЭЦҚ-мен куәландырылған электрондық құжат нысанындағы лицензияны қайта ресімдеу үшін жеке немесе заңды тұлғасының өтініші.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ұсынудан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4)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5) сот орындаушысының ұсынуы негізінде сот көрсетілетін қызметті алушы-борышкерге лицензия беруге уақытша тыйым салған;</w:t>
            </w:r>
          </w:p>
          <w:p>
            <w:pPr>
              <w:spacing w:after="20"/>
              <w:ind w:left="20"/>
              <w:jc w:val="both"/>
            </w:pPr>
            <w:r>
              <w:rPr>
                <w:rFonts w:ascii="Times New Roman"/>
                <w:b w:val="false"/>
                <w:i w:val="false"/>
                <w:color w:val="000000"/>
                <w:sz w:val="20"/>
              </w:rPr>
              <w:t>
6) көрсетілетін қызметті алушы лицензия алу үшін ұсынған құжаттардың және (немесе) оларда қамтылған деректердің (мәліметтердің) анық еместігі анықталған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қызметті көрсету мекенжайы көрсетілетін қызметті берушінің www.gov.egov.kz интернет-ресурсының "Мемлекеттік көрсетілетін қызметтер" бөлімінде орналастырылған. </w:t>
            </w:r>
          </w:p>
          <w:p>
            <w:pPr>
              <w:spacing w:after="20"/>
              <w:ind w:left="20"/>
              <w:jc w:val="both"/>
            </w:pPr>
            <w:r>
              <w:rPr>
                <w:rFonts w:ascii="Times New Roman"/>
                <w:b w:val="false"/>
                <w:i w:val="false"/>
                <w:color w:val="000000"/>
                <w:sz w:val="20"/>
              </w:rPr>
              <w:t>
2.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кабинеті" арқылы қашықтықтан қол жеткізу режимінде, сондай-ақ мемлекеттік қызмет көрсету мәселелері бойынша Бірыңғай байланыс орталығынан мемлекеттік қызметті көрсету тәртібі мен мәртебесі туралы ақпаратты алу мүмкіндігі бар.</w:t>
            </w:r>
          </w:p>
          <w:p>
            <w:pPr>
              <w:spacing w:after="20"/>
              <w:ind w:left="20"/>
              <w:jc w:val="both"/>
            </w:pPr>
            <w:r>
              <w:rPr>
                <w:rFonts w:ascii="Times New Roman"/>
                <w:b w:val="false"/>
                <w:i w:val="false"/>
                <w:color w:val="000000"/>
                <w:sz w:val="20"/>
              </w:rPr>
              <w:t xml:space="preserve">
4. Портал арқылы мемлекеттік қызметті көрсету кезінде көзі нашар көретіндерге арналған нұсқаға қолжетімді. </w:t>
            </w:r>
          </w:p>
          <w:p>
            <w:pPr>
              <w:spacing w:after="20"/>
              <w:ind w:left="20"/>
              <w:jc w:val="both"/>
            </w:pPr>
            <w:r>
              <w:rPr>
                <w:rFonts w:ascii="Times New Roman"/>
                <w:b w:val="false"/>
                <w:i w:val="false"/>
                <w:color w:val="000000"/>
                <w:sz w:val="20"/>
              </w:rPr>
              <w:t>
5. Мемлекеттік қызметті көрсету мәселелері жөніндегі анықтамалық қызметтің байланыс телефондары көрсетілетін қызметті берушінің www.gov.egov.kz интернет-ресурсының "Мемлекеттік көрсетілетін қызметтер" бөлімінде орналастырылған. Мемлекеттік қызмет көрсету мәселелері бойынша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кеңістігін пайдалану</w:t>
            </w:r>
            <w:r>
              <w:br/>
            </w:r>
            <w:r>
              <w:rPr>
                <w:rFonts w:ascii="Times New Roman"/>
                <w:b w:val="false"/>
                <w:i w:val="false"/>
                <w:color w:val="000000"/>
                <w:sz w:val="20"/>
              </w:rPr>
              <w:t>саласындағы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Лицензияны алуға арналған жеке тұлғаның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Ғарыш кеңістігін пайдалану саласындағы қызметті жүзеге асыруға лицензияны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w:t>
      </w:r>
    </w:p>
    <w:p>
      <w:pPr>
        <w:spacing w:after="0"/>
        <w:ind w:left="0"/>
        <w:jc w:val="both"/>
      </w:pPr>
      <w:r>
        <w:rPr>
          <w:rFonts w:ascii="Times New Roman"/>
          <w:b w:val="false"/>
          <w:i w:val="false"/>
          <w:color w:val="000000"/>
          <w:sz w:val="28"/>
        </w:rPr>
        <w:t>
      (пошталық индексі, елі, облысы, қаласы, ауданы, елдімекені, көше атауы, үй/ғимарат нөмірі)</w:t>
      </w:r>
    </w:p>
    <w:p>
      <w:pPr>
        <w:spacing w:after="0"/>
        <w:ind w:left="0"/>
        <w:jc w:val="both"/>
      </w:pPr>
      <w:r>
        <w:rPr>
          <w:rFonts w:ascii="Times New Roman"/>
          <w:b w:val="false"/>
          <w:i w:val="false"/>
          <w:color w:val="000000"/>
          <w:sz w:val="28"/>
        </w:rPr>
        <w:t>
      Электрондық пошта ______ Тел (Факс) _________ Банк шоты 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елдімекені, көше атауы, үй немесе ғимарат (стационарлық үй-жайлар) нөмірі)</w:t>
      </w:r>
    </w:p>
    <w:p>
      <w:pPr>
        <w:spacing w:after="0"/>
        <w:ind w:left="0"/>
        <w:jc w:val="both"/>
      </w:pPr>
      <w:r>
        <w:rPr>
          <w:rFonts w:ascii="Times New Roman"/>
          <w:b w:val="false"/>
          <w:i w:val="false"/>
          <w:color w:val="000000"/>
          <w:sz w:val="28"/>
        </w:rPr>
        <w:t>
      ___ парақта қоса беріліп отыр.</w:t>
      </w:r>
    </w:p>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табылатындығы </w:t>
      </w:r>
    </w:p>
    <w:p>
      <w:pPr>
        <w:spacing w:after="0"/>
        <w:ind w:left="0"/>
        <w:jc w:val="both"/>
      </w:pPr>
      <w:r>
        <w:rPr>
          <w:rFonts w:ascii="Times New Roman"/>
          <w:b w:val="false"/>
          <w:i w:val="false"/>
          <w:color w:val="000000"/>
          <w:sz w:val="28"/>
        </w:rPr>
        <w:t xml:space="preserve">
      және оларға лицензияны беру немесе беруден бас тарту мәселелері бойынша кез келген </w:t>
      </w:r>
    </w:p>
    <w:p>
      <w:pPr>
        <w:spacing w:after="0"/>
        <w:ind w:left="0"/>
        <w:jc w:val="both"/>
      </w:pPr>
      <w:r>
        <w:rPr>
          <w:rFonts w:ascii="Times New Roman"/>
          <w:b w:val="false"/>
          <w:i w:val="false"/>
          <w:color w:val="000000"/>
          <w:sz w:val="28"/>
        </w:rPr>
        <w:t xml:space="preserve">
      ақпаратты жіберуге болатындығы; көрсетілетін қызметті алушыға қызметтің </w:t>
      </w:r>
    </w:p>
    <w:p>
      <w:pPr>
        <w:spacing w:after="0"/>
        <w:ind w:left="0"/>
        <w:jc w:val="both"/>
      </w:pPr>
      <w:r>
        <w:rPr>
          <w:rFonts w:ascii="Times New Roman"/>
          <w:b w:val="false"/>
          <w:i w:val="false"/>
          <w:color w:val="000000"/>
          <w:sz w:val="28"/>
        </w:rPr>
        <w:t xml:space="preserve">
      лицензияланатын түрімен айналысуға сот тыйым салмайтыны; қоса берілген құжаттардың </w:t>
      </w:r>
    </w:p>
    <w:p>
      <w:pPr>
        <w:spacing w:after="0"/>
        <w:ind w:left="0"/>
        <w:jc w:val="both"/>
      </w:pPr>
      <w:r>
        <w:rPr>
          <w:rFonts w:ascii="Times New Roman"/>
          <w:b w:val="false"/>
          <w:i w:val="false"/>
          <w:color w:val="000000"/>
          <w:sz w:val="28"/>
        </w:rPr>
        <w:t xml:space="preserve">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көрсетілетін қызметті алушы лицензияны беру кезінде ақпараттық жүйелерде қамтылған, </w:t>
      </w:r>
    </w:p>
    <w:p>
      <w:pPr>
        <w:spacing w:after="0"/>
        <w:ind w:left="0"/>
        <w:jc w:val="both"/>
      </w:pPr>
      <w:r>
        <w:rPr>
          <w:rFonts w:ascii="Times New Roman"/>
          <w:b w:val="false"/>
          <w:i w:val="false"/>
          <w:color w:val="000000"/>
          <w:sz w:val="28"/>
        </w:rPr>
        <w:t>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 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кеңістігін пайдалану</w:t>
            </w:r>
            <w:r>
              <w:br/>
            </w:r>
            <w:r>
              <w:rPr>
                <w:rFonts w:ascii="Times New Roman"/>
                <w:b w:val="false"/>
                <w:i w:val="false"/>
                <w:color w:val="000000"/>
                <w:sz w:val="20"/>
              </w:rPr>
              <w:t>саласындағы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Лицензияны алуға арналған заңды тұлғаның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(БСН), заңды тұлғаның БСН болмаған жағдайда - шетелдік </w:t>
      </w:r>
    </w:p>
    <w:p>
      <w:pPr>
        <w:spacing w:after="0"/>
        <w:ind w:left="0"/>
        <w:jc w:val="both"/>
      </w:pPr>
      <w:r>
        <w:rPr>
          <w:rFonts w:ascii="Times New Roman"/>
          <w:b w:val="false"/>
          <w:i w:val="false"/>
          <w:color w:val="000000"/>
          <w:sz w:val="28"/>
        </w:rPr>
        <w:t>
      заңды тұлға филиалының немесе өкілдігінің БСН)</w:t>
      </w:r>
    </w:p>
    <w:p>
      <w:pPr>
        <w:spacing w:after="0"/>
        <w:ind w:left="0"/>
        <w:jc w:val="both"/>
      </w:pPr>
      <w:r>
        <w:rPr>
          <w:rFonts w:ascii="Times New Roman"/>
          <w:b w:val="false"/>
          <w:i w:val="false"/>
          <w:color w:val="000000"/>
          <w:sz w:val="28"/>
        </w:rPr>
        <w:t>
      Ғарыш кеңістігін пайдалану саласындағы қызметті жүзеге асыруға лицензияны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w:t>
      </w:r>
    </w:p>
    <w:p>
      <w:pPr>
        <w:spacing w:after="0"/>
        <w:ind w:left="0"/>
        <w:jc w:val="both"/>
      </w:pPr>
      <w:r>
        <w:rPr>
          <w:rFonts w:ascii="Times New Roman"/>
          <w:b w:val="false"/>
          <w:i w:val="false"/>
          <w:color w:val="000000"/>
          <w:sz w:val="28"/>
        </w:rPr>
        <w:t>
      елдімекені, көше атауы, үй немесе ғимарат (стационарлық үй-жайлар) нөмірі)</w:t>
      </w:r>
    </w:p>
    <w:p>
      <w:pPr>
        <w:spacing w:after="0"/>
        <w:ind w:left="0"/>
        <w:jc w:val="both"/>
      </w:pPr>
      <w:r>
        <w:rPr>
          <w:rFonts w:ascii="Times New Roman"/>
          <w:b w:val="false"/>
          <w:i w:val="false"/>
          <w:color w:val="000000"/>
          <w:sz w:val="28"/>
        </w:rPr>
        <w:t>
      Электрондық пошта _______ Тел(Факс)_________ Банк шоты 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w:t>
      </w:r>
    </w:p>
    <w:p>
      <w:pPr>
        <w:spacing w:after="0"/>
        <w:ind w:left="0"/>
        <w:jc w:val="both"/>
      </w:pPr>
      <w:r>
        <w:rPr>
          <w:rFonts w:ascii="Times New Roman"/>
          <w:b w:val="false"/>
          <w:i w:val="false"/>
          <w:color w:val="000000"/>
          <w:sz w:val="28"/>
        </w:rPr>
        <w:t>
      (пошталық индексі, елі, облысы, қаласы, ауданы, елдімекені, көше атауы, үй немесе ғимарат (стационарлық үй-жайлар) нөмірі)</w:t>
      </w:r>
    </w:p>
    <w:p>
      <w:pPr>
        <w:spacing w:after="0"/>
        <w:ind w:left="0"/>
        <w:jc w:val="both"/>
      </w:pPr>
      <w:r>
        <w:rPr>
          <w:rFonts w:ascii="Times New Roman"/>
          <w:b w:val="false"/>
          <w:i w:val="false"/>
          <w:color w:val="000000"/>
          <w:sz w:val="28"/>
        </w:rPr>
        <w:t>
      ___ парақта қоса беріліп отыр.</w:t>
      </w:r>
    </w:p>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табылатындығы </w:t>
      </w:r>
    </w:p>
    <w:p>
      <w:pPr>
        <w:spacing w:after="0"/>
        <w:ind w:left="0"/>
        <w:jc w:val="both"/>
      </w:pPr>
      <w:r>
        <w:rPr>
          <w:rFonts w:ascii="Times New Roman"/>
          <w:b w:val="false"/>
          <w:i w:val="false"/>
          <w:color w:val="000000"/>
          <w:sz w:val="28"/>
        </w:rPr>
        <w:t xml:space="preserve">
      және оларға лицензияны беру немесе беруден бас тарту мәселелері бойынша кез келген </w:t>
      </w:r>
    </w:p>
    <w:p>
      <w:pPr>
        <w:spacing w:after="0"/>
        <w:ind w:left="0"/>
        <w:jc w:val="both"/>
      </w:pPr>
      <w:r>
        <w:rPr>
          <w:rFonts w:ascii="Times New Roman"/>
          <w:b w:val="false"/>
          <w:i w:val="false"/>
          <w:color w:val="000000"/>
          <w:sz w:val="28"/>
        </w:rPr>
        <w:t xml:space="preserve">
      ақпаратты жіберуге болатындығы; көрсетілетін қызметті алушыға қызметтің </w:t>
      </w:r>
    </w:p>
    <w:p>
      <w:pPr>
        <w:spacing w:after="0"/>
        <w:ind w:left="0"/>
        <w:jc w:val="both"/>
      </w:pPr>
      <w:r>
        <w:rPr>
          <w:rFonts w:ascii="Times New Roman"/>
          <w:b w:val="false"/>
          <w:i w:val="false"/>
          <w:color w:val="000000"/>
          <w:sz w:val="28"/>
        </w:rPr>
        <w:t xml:space="preserve">
      лицензияланатын түрімен айналысуға сот тыйым салмайтыны; қоса берілген құжаттардың </w:t>
      </w:r>
    </w:p>
    <w:p>
      <w:pPr>
        <w:spacing w:after="0"/>
        <w:ind w:left="0"/>
        <w:jc w:val="both"/>
      </w:pPr>
      <w:r>
        <w:rPr>
          <w:rFonts w:ascii="Times New Roman"/>
          <w:b w:val="false"/>
          <w:i w:val="false"/>
          <w:color w:val="000000"/>
          <w:sz w:val="28"/>
        </w:rPr>
        <w:t xml:space="preserve">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лицензияны беру кезінде ақпараттық жүйелерде қамтылған, заңмен қорғалатын құпияны </w:t>
      </w:r>
    </w:p>
    <w:p>
      <w:pPr>
        <w:spacing w:after="0"/>
        <w:ind w:left="0"/>
        <w:jc w:val="both"/>
      </w:pPr>
      <w:r>
        <w:rPr>
          <w:rFonts w:ascii="Times New Roman"/>
          <w:b w:val="false"/>
          <w:i w:val="false"/>
          <w:color w:val="000000"/>
          <w:sz w:val="28"/>
        </w:rPr>
        <w:t>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 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кеңістігін пайдалану</w:t>
            </w:r>
            <w:r>
              <w:br/>
            </w:r>
            <w:r>
              <w:rPr>
                <w:rFonts w:ascii="Times New Roman"/>
                <w:b w:val="false"/>
                <w:i w:val="false"/>
                <w:color w:val="000000"/>
                <w:sz w:val="20"/>
              </w:rPr>
              <w:t>саласындағы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Лицензияны қайта ресімдеуге арналған жеке тұлғаның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
      Ғарыш кеңістігін пайдалану саласындағы қызметті жүзеге асыруға 20___ жылғы " " </w:t>
      </w:r>
    </w:p>
    <w:p>
      <w:pPr>
        <w:spacing w:after="0"/>
        <w:ind w:left="0"/>
        <w:jc w:val="both"/>
      </w:pPr>
      <w:r>
        <w:rPr>
          <w:rFonts w:ascii="Times New Roman"/>
          <w:b w:val="false"/>
          <w:i w:val="false"/>
          <w:color w:val="000000"/>
          <w:sz w:val="28"/>
        </w:rPr>
        <w:t>
      ________ № ____________, _______________ берілген,</w:t>
      </w:r>
    </w:p>
    <w:p>
      <w:pPr>
        <w:spacing w:after="0"/>
        <w:ind w:left="0"/>
        <w:jc w:val="both"/>
      </w:pPr>
      <w:r>
        <w:rPr>
          <w:rFonts w:ascii="Times New Roman"/>
          <w:b w:val="false"/>
          <w:i w:val="false"/>
          <w:color w:val="000000"/>
          <w:sz w:val="28"/>
        </w:rPr>
        <w:t>
      (лицензияның нөмірі, берілген күні, лицензияны берген көрсетілетін қызметті берушінің атауы)</w:t>
      </w:r>
    </w:p>
    <w:p>
      <w:pPr>
        <w:spacing w:after="0"/>
        <w:ind w:left="0"/>
        <w:jc w:val="both"/>
      </w:pPr>
      <w:r>
        <w:rPr>
          <w:rFonts w:ascii="Times New Roman"/>
          <w:b w:val="false"/>
          <w:i w:val="false"/>
          <w:color w:val="000000"/>
          <w:sz w:val="28"/>
        </w:rPr>
        <w:t>
      лицензияны мынадай негіз(дер) бойынша (тиісті жолға Х қою қажет):</w:t>
      </w:r>
    </w:p>
    <w:p>
      <w:pPr>
        <w:spacing w:after="0"/>
        <w:ind w:left="0"/>
        <w:jc w:val="both"/>
      </w:pPr>
      <w:r>
        <w:rPr>
          <w:rFonts w:ascii="Times New Roman"/>
          <w:b w:val="false"/>
          <w:i w:val="false"/>
          <w:color w:val="000000"/>
          <w:sz w:val="28"/>
        </w:rPr>
        <w:t>
      1) жеке тұлға - көрсетілетін қызметті алушының тегі, аты, әкесінің аты (болған жағдайда) өзгеруі _______</w:t>
      </w:r>
    </w:p>
    <w:p>
      <w:pPr>
        <w:spacing w:after="0"/>
        <w:ind w:left="0"/>
        <w:jc w:val="both"/>
      </w:pPr>
      <w:r>
        <w:rPr>
          <w:rFonts w:ascii="Times New Roman"/>
          <w:b w:val="false"/>
          <w:i w:val="false"/>
          <w:color w:val="000000"/>
          <w:sz w:val="28"/>
        </w:rPr>
        <w:t>
      2) дара кәсіпкер - көрсетілетін қызметті алушының қайта тіркелген, оның атауы өзгеруі ______</w:t>
      </w:r>
    </w:p>
    <w:p>
      <w:pPr>
        <w:spacing w:after="0"/>
        <w:ind w:left="0"/>
        <w:jc w:val="both"/>
      </w:pPr>
      <w:r>
        <w:rPr>
          <w:rFonts w:ascii="Times New Roman"/>
          <w:b w:val="false"/>
          <w:i w:val="false"/>
          <w:color w:val="000000"/>
          <w:sz w:val="28"/>
        </w:rPr>
        <w:t>
      3) дара кәсіпкер - көрсетілетін қызметті алушының қайта тіркелген, оның заңды мекенжайы өзгеруі _______</w:t>
      </w:r>
    </w:p>
    <w:p>
      <w:pPr>
        <w:spacing w:after="0"/>
        <w:ind w:left="0"/>
        <w:jc w:val="both"/>
      </w:pPr>
      <w:r>
        <w:rPr>
          <w:rFonts w:ascii="Times New Roman"/>
          <w:b w:val="false"/>
          <w:i w:val="false"/>
          <w:color w:val="000000"/>
          <w:sz w:val="28"/>
        </w:rPr>
        <w:t>
      4)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5) қызмет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w:t>
      </w:r>
    </w:p>
    <w:p>
      <w:pPr>
        <w:spacing w:after="0"/>
        <w:ind w:left="0"/>
        <w:jc w:val="both"/>
      </w:pPr>
      <w:r>
        <w:rPr>
          <w:rFonts w:ascii="Times New Roman"/>
          <w:b w:val="false"/>
          <w:i w:val="false"/>
          <w:color w:val="000000"/>
          <w:sz w:val="28"/>
        </w:rPr>
        <w:t>
      (пошталық индексі, облысы, қаласы, ауданы, елдімекені, көше атауы, үй немесе ғимарат нөмірі)</w:t>
      </w:r>
    </w:p>
    <w:p>
      <w:pPr>
        <w:spacing w:after="0"/>
        <w:ind w:left="0"/>
        <w:jc w:val="both"/>
      </w:pPr>
      <w:r>
        <w:rPr>
          <w:rFonts w:ascii="Times New Roman"/>
          <w:b w:val="false"/>
          <w:i w:val="false"/>
          <w:color w:val="000000"/>
          <w:sz w:val="28"/>
        </w:rPr>
        <w:t>
      Электрондық пошта _______ Тел (Факс) _________ Банк шоты 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елдімекені, көше атауы, үй немесе 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табылатындығы </w:t>
      </w:r>
    </w:p>
    <w:p>
      <w:pPr>
        <w:spacing w:after="0"/>
        <w:ind w:left="0"/>
        <w:jc w:val="both"/>
      </w:pPr>
      <w:r>
        <w:rPr>
          <w:rFonts w:ascii="Times New Roman"/>
          <w:b w:val="false"/>
          <w:i w:val="false"/>
          <w:color w:val="000000"/>
          <w:sz w:val="28"/>
        </w:rPr>
        <w:t xml:space="preserve">
      және оларға лицензияны беру немесе беруден бас тарту мәселелері бойынша кез келген </w:t>
      </w:r>
    </w:p>
    <w:p>
      <w:pPr>
        <w:spacing w:after="0"/>
        <w:ind w:left="0"/>
        <w:jc w:val="both"/>
      </w:pPr>
      <w:r>
        <w:rPr>
          <w:rFonts w:ascii="Times New Roman"/>
          <w:b w:val="false"/>
          <w:i w:val="false"/>
          <w:color w:val="000000"/>
          <w:sz w:val="28"/>
        </w:rPr>
        <w:t xml:space="preserve">
      ақпаратты жіберуге болатындығы; көрсетілетін қызметті алушыға қызметтің </w:t>
      </w:r>
    </w:p>
    <w:p>
      <w:pPr>
        <w:spacing w:after="0"/>
        <w:ind w:left="0"/>
        <w:jc w:val="both"/>
      </w:pPr>
      <w:r>
        <w:rPr>
          <w:rFonts w:ascii="Times New Roman"/>
          <w:b w:val="false"/>
          <w:i w:val="false"/>
          <w:color w:val="000000"/>
          <w:sz w:val="28"/>
        </w:rPr>
        <w:t xml:space="preserve">
      лицензияланатын түрімен айналысуға сот тыйым салмайтыны; қоса берілген құжаттардың </w:t>
      </w:r>
    </w:p>
    <w:p>
      <w:pPr>
        <w:spacing w:after="0"/>
        <w:ind w:left="0"/>
        <w:jc w:val="both"/>
      </w:pPr>
      <w:r>
        <w:rPr>
          <w:rFonts w:ascii="Times New Roman"/>
          <w:b w:val="false"/>
          <w:i w:val="false"/>
          <w:color w:val="000000"/>
          <w:sz w:val="28"/>
        </w:rPr>
        <w:t xml:space="preserve">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xml:space="preserve">
      көрсетілетін қызметті алушы лицензияны беру кезінде ақпараттық жүйелерде қамтылған, </w:t>
      </w:r>
    </w:p>
    <w:p>
      <w:pPr>
        <w:spacing w:after="0"/>
        <w:ind w:left="0"/>
        <w:jc w:val="both"/>
      </w:pPr>
      <w:r>
        <w:rPr>
          <w:rFonts w:ascii="Times New Roman"/>
          <w:b w:val="false"/>
          <w:i w:val="false"/>
          <w:color w:val="000000"/>
          <w:sz w:val="28"/>
        </w:rPr>
        <w:t>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кеңістігін пайдалану</w:t>
            </w:r>
            <w:r>
              <w:br/>
            </w:r>
            <w:r>
              <w:rPr>
                <w:rFonts w:ascii="Times New Roman"/>
                <w:b w:val="false"/>
                <w:i w:val="false"/>
                <w:color w:val="000000"/>
                <w:sz w:val="20"/>
              </w:rPr>
              <w:t>саласындағы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қайта ресімдеуге арналған заңды тұлғаның өтініші</w:t>
      </w:r>
    </w:p>
    <w:p>
      <w:pPr>
        <w:spacing w:after="0"/>
        <w:ind w:left="0"/>
        <w:jc w:val="both"/>
      </w:pPr>
      <w:r>
        <w:rPr>
          <w:rFonts w:ascii="Times New Roman"/>
          <w:b w:val="false"/>
          <w:i w:val="false"/>
          <w:color w:val="ff0000"/>
          <w:sz w:val="28"/>
        </w:rPr>
        <w:t xml:space="preserve">
      Ескерту. 5-қосымша жаңа редакцияда – ҚР Цифрлық даму, инновациялар және аэроғарыш өнеркәсібі министрінің 18.02.2022 </w:t>
      </w:r>
      <w:r>
        <w:rPr>
          <w:rFonts w:ascii="Times New Roman"/>
          <w:b w:val="false"/>
          <w:i w:val="false"/>
          <w:color w:val="ff0000"/>
          <w:sz w:val="28"/>
        </w:rPr>
        <w:t>№ 56/НҚ</w:t>
      </w:r>
      <w:r>
        <w:rPr>
          <w:rFonts w:ascii="Times New Roman"/>
          <w:b w:val="false"/>
          <w:i w:val="false"/>
          <w:color w:val="ff0000"/>
          <w:sz w:val="28"/>
        </w:rPr>
        <w:t xml:space="preserve"> (алғашқы ресми жарияланған күнінен кейін күнтізбелік алпыс күн өткен соң күшіне енеді) бұйрығымен.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 сәйкестендіру нөмірі (БСН), заңды тұлғаның БСН болмаған жағдайда – шетелдік заңды тұлға филиалының немесе өкілдігінің БСН)</w:t>
      </w:r>
    </w:p>
    <w:p>
      <w:pPr>
        <w:spacing w:after="0"/>
        <w:ind w:left="0"/>
        <w:jc w:val="both"/>
      </w:pPr>
      <w:r>
        <w:rPr>
          <w:rFonts w:ascii="Times New Roman"/>
          <w:b w:val="false"/>
          <w:i w:val="false"/>
          <w:color w:val="000000"/>
          <w:sz w:val="28"/>
        </w:rPr>
        <w:t>
      Ғарыш кеңістігін пайдалану саласындағы қызметті жүзеге асыруға  20___ жылғы " " ___________ № ____________, _________________ берілген,</w:t>
      </w:r>
    </w:p>
    <w:p>
      <w:pPr>
        <w:spacing w:after="0"/>
        <w:ind w:left="0"/>
        <w:jc w:val="both"/>
      </w:pPr>
      <w:r>
        <w:rPr>
          <w:rFonts w:ascii="Times New Roman"/>
          <w:b w:val="false"/>
          <w:i w:val="false"/>
          <w:color w:val="000000"/>
          <w:sz w:val="28"/>
        </w:rPr>
        <w:t>
      (лицензияның нөмірі, берілген күні, лицензияны берген көрсетілетін қызметті берушінің атауы)</w:t>
      </w:r>
    </w:p>
    <w:p>
      <w:pPr>
        <w:spacing w:after="0"/>
        <w:ind w:left="0"/>
        <w:jc w:val="both"/>
      </w:pPr>
      <w:r>
        <w:rPr>
          <w:rFonts w:ascii="Times New Roman"/>
          <w:b w:val="false"/>
          <w:i w:val="false"/>
          <w:color w:val="000000"/>
          <w:sz w:val="28"/>
        </w:rPr>
        <w:t>
      лицензияны мынадай негіз(дер) бойынша (тиісті Х жолға қою қажет):</w:t>
      </w:r>
    </w:p>
    <w:p>
      <w:pPr>
        <w:spacing w:after="0"/>
        <w:ind w:left="0"/>
        <w:jc w:val="both"/>
      </w:pPr>
      <w:r>
        <w:rPr>
          <w:rFonts w:ascii="Times New Roman"/>
          <w:b w:val="false"/>
          <w:i w:val="false"/>
          <w:color w:val="000000"/>
          <w:sz w:val="28"/>
        </w:rPr>
        <w:t>
      1) заңды тұлға - көрсетілетін қызметті алушы "Рұқсаттар және хабарламалар туралы" Қазақстан Республикасының Заңының 34-бабында айқындалған тәртіпке сәйкес (тиісті Х жолға қою қажет):</w:t>
      </w:r>
    </w:p>
    <w:p>
      <w:pPr>
        <w:spacing w:after="0"/>
        <w:ind w:left="0"/>
        <w:jc w:val="both"/>
      </w:pPr>
      <w:r>
        <w:rPr>
          <w:rFonts w:ascii="Times New Roman"/>
          <w:b w:val="false"/>
          <w:i w:val="false"/>
          <w:color w:val="000000"/>
          <w:sz w:val="28"/>
        </w:rPr>
        <w:t>
      бірігу ____ қайта құру ____ қосылу ____ бөліп шығару ____ бөліну ____ жолымен қайта ұйымдастырылуы</w:t>
      </w:r>
    </w:p>
    <w:p>
      <w:pPr>
        <w:spacing w:after="0"/>
        <w:ind w:left="0"/>
        <w:jc w:val="both"/>
      </w:pPr>
      <w:r>
        <w:rPr>
          <w:rFonts w:ascii="Times New Roman"/>
          <w:b w:val="false"/>
          <w:i w:val="false"/>
          <w:color w:val="000000"/>
          <w:sz w:val="28"/>
        </w:rPr>
        <w:t>
      2) заңды тұлға – көрсетілетін қызметті алушы атауының өзгеруі ____</w:t>
      </w:r>
    </w:p>
    <w:p>
      <w:pPr>
        <w:spacing w:after="0"/>
        <w:ind w:left="0"/>
        <w:jc w:val="both"/>
      </w:pPr>
      <w:r>
        <w:rPr>
          <w:rFonts w:ascii="Times New Roman"/>
          <w:b w:val="false"/>
          <w:i w:val="false"/>
          <w:color w:val="000000"/>
          <w:sz w:val="28"/>
        </w:rPr>
        <w:t>
      3) заңды тұлға – көрсетілетін қызметті алушының орналасқан жерінің өзгеруі ____</w:t>
      </w:r>
    </w:p>
    <w:p>
      <w:pPr>
        <w:spacing w:after="0"/>
        <w:ind w:left="0"/>
        <w:jc w:val="both"/>
      </w:pPr>
      <w:r>
        <w:rPr>
          <w:rFonts w:ascii="Times New Roman"/>
          <w:b w:val="false"/>
          <w:i w:val="false"/>
          <w:color w:val="000000"/>
          <w:sz w:val="28"/>
        </w:rPr>
        <w:t>
      4)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5) қызмет түрінің атауы өзгеруі 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БСН, заңды тұлғаның  БСН болмаған жағдайда – шетелдік заңды тұлға филиалының немесе өкілдігінің БСН)</w:t>
      </w:r>
    </w:p>
    <w:p>
      <w:pPr>
        <w:spacing w:after="0"/>
        <w:ind w:left="0"/>
        <w:jc w:val="both"/>
      </w:pPr>
      <w:r>
        <w:rPr>
          <w:rFonts w:ascii="Times New Roman"/>
          <w:b w:val="false"/>
          <w:i w:val="false"/>
          <w:color w:val="000000"/>
          <w:sz w:val="28"/>
        </w:rPr>
        <w:t>
      Электрондық пошта _______ Тел (Факс) ________ Банк шоты 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(шетелдік заңды тұлға үшін – елі, пошталық индексі, елі, облысы, қаласы, ауданы, елдімекені,  көше атауы, үй немесе 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лицензияны беру немесе беруден бас тарту мәселелері бойынша кез келген ақпаратты жіберуге болатыны; көрсетілетін қызметті алушыға қызметтің лицензияланатын түрімен айналысуға сот тыйым салмайтыны; қоса берілген құжаттардың барлығы шындыққа сәйкес келетіні және жарамды болып табылатыны расталады; көрсетілетін қызметті алушы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______________ 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кеңістігін пайдалану</w:t>
            </w:r>
            <w:r>
              <w:br/>
            </w:r>
            <w:r>
              <w:rPr>
                <w:rFonts w:ascii="Times New Roman"/>
                <w:b w:val="false"/>
                <w:i w:val="false"/>
                <w:color w:val="000000"/>
                <w:sz w:val="20"/>
              </w:rPr>
              <w:t>саласындағы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Ғарыш кеңістігін пайдалану саласындағы қызмет үшін біліктілік талаптары мен олардың сәйкестігін растайтын құжаттар тізбесіне мәліметтер нысаны</w:t>
      </w:r>
    </w:p>
    <w:p>
      <w:pPr>
        <w:spacing w:after="0"/>
        <w:ind w:left="0"/>
        <w:jc w:val="both"/>
      </w:pPr>
      <w:r>
        <w:rPr>
          <w:rFonts w:ascii="Times New Roman"/>
          <w:b w:val="false"/>
          <w:i w:val="false"/>
          <w:color w:val="000000"/>
          <w:sz w:val="28"/>
        </w:rPr>
        <w:t>
      1. Жеке тұлғалар (дара кәсіпкерлер) үшін:</w:t>
      </w:r>
    </w:p>
    <w:p>
      <w:pPr>
        <w:spacing w:after="0"/>
        <w:ind w:left="0"/>
        <w:jc w:val="both"/>
      </w:pPr>
      <w:r>
        <w:rPr>
          <w:rFonts w:ascii="Times New Roman"/>
          <w:b w:val="false"/>
          <w:i w:val="false"/>
          <w:color w:val="000000"/>
          <w:sz w:val="28"/>
        </w:rPr>
        <w:t xml:space="preserve">
      1. Лицензияланатын қызмет түрінің бейіні бойынша жоғары білімінің және тиісті </w:t>
      </w:r>
    </w:p>
    <w:p>
      <w:pPr>
        <w:spacing w:after="0"/>
        <w:ind w:left="0"/>
        <w:jc w:val="both"/>
      </w:pPr>
      <w:r>
        <w:rPr>
          <w:rFonts w:ascii="Times New Roman"/>
          <w:b w:val="false"/>
          <w:i w:val="false"/>
          <w:color w:val="000000"/>
          <w:sz w:val="28"/>
        </w:rPr>
        <w:t>
      салада кемінде үш жыл жұмыс өтілінің болуы туралы ақпарат:</w:t>
      </w:r>
    </w:p>
    <w:p>
      <w:pPr>
        <w:spacing w:after="0"/>
        <w:ind w:left="0"/>
        <w:jc w:val="both"/>
      </w:pPr>
      <w:r>
        <w:rPr>
          <w:rFonts w:ascii="Times New Roman"/>
          <w:b w:val="false"/>
          <w:i w:val="false"/>
          <w:color w:val="000000"/>
          <w:sz w:val="28"/>
        </w:rPr>
        <w:t>
      1) мамандығы және біліктілігі ________________________________________________;</w:t>
      </w:r>
    </w:p>
    <w:p>
      <w:pPr>
        <w:spacing w:after="0"/>
        <w:ind w:left="0"/>
        <w:jc w:val="both"/>
      </w:pPr>
      <w:r>
        <w:rPr>
          <w:rFonts w:ascii="Times New Roman"/>
          <w:b w:val="false"/>
          <w:i w:val="false"/>
          <w:color w:val="000000"/>
          <w:sz w:val="28"/>
        </w:rPr>
        <w:t xml:space="preserve">
      2) лицензияланатын қызмет түрінің бейіні бойынша жоғары білімі туралы дипломның </w:t>
      </w:r>
    </w:p>
    <w:p>
      <w:pPr>
        <w:spacing w:after="0"/>
        <w:ind w:left="0"/>
        <w:jc w:val="both"/>
      </w:pPr>
      <w:r>
        <w:rPr>
          <w:rFonts w:ascii="Times New Roman"/>
          <w:b w:val="false"/>
          <w:i w:val="false"/>
          <w:color w:val="000000"/>
          <w:sz w:val="28"/>
        </w:rPr>
        <w:t>
      нөмірі және берілген күні _________________________________;</w:t>
      </w:r>
    </w:p>
    <w:p>
      <w:pPr>
        <w:spacing w:after="0"/>
        <w:ind w:left="0"/>
        <w:jc w:val="both"/>
      </w:pPr>
      <w:r>
        <w:rPr>
          <w:rFonts w:ascii="Times New Roman"/>
          <w:b w:val="false"/>
          <w:i w:val="false"/>
          <w:color w:val="000000"/>
          <w:sz w:val="28"/>
        </w:rPr>
        <w:t xml:space="preserve">
      шетелдік ұйымдары берген білім туралы құжаттарды тану және нострификациялау </w:t>
      </w:r>
    </w:p>
    <w:p>
      <w:pPr>
        <w:spacing w:after="0"/>
        <w:ind w:left="0"/>
        <w:jc w:val="both"/>
      </w:pPr>
      <w:r>
        <w:rPr>
          <w:rFonts w:ascii="Times New Roman"/>
          <w:b w:val="false"/>
          <w:i w:val="false"/>
          <w:color w:val="000000"/>
          <w:sz w:val="28"/>
        </w:rPr>
        <w:t>
      бойынша мәлімет__________________________________;</w:t>
      </w:r>
    </w:p>
    <w:p>
      <w:pPr>
        <w:spacing w:after="0"/>
        <w:ind w:left="0"/>
        <w:jc w:val="both"/>
      </w:pPr>
      <w:r>
        <w:rPr>
          <w:rFonts w:ascii="Times New Roman"/>
          <w:b w:val="false"/>
          <w:i w:val="false"/>
          <w:color w:val="000000"/>
          <w:sz w:val="28"/>
        </w:rPr>
        <w:t>
      3) білім туралы құжатты берген ұйымның атауы, берген күні ______________________;</w:t>
      </w:r>
    </w:p>
    <w:p>
      <w:pPr>
        <w:spacing w:after="0"/>
        <w:ind w:left="0"/>
        <w:jc w:val="both"/>
      </w:pPr>
      <w:r>
        <w:rPr>
          <w:rFonts w:ascii="Times New Roman"/>
          <w:b w:val="false"/>
          <w:i w:val="false"/>
          <w:color w:val="000000"/>
          <w:sz w:val="28"/>
        </w:rPr>
        <w:t>
      4) жұмыс орны ____________________________________________________________;</w:t>
      </w:r>
    </w:p>
    <w:p>
      <w:pPr>
        <w:spacing w:after="0"/>
        <w:ind w:left="0"/>
        <w:jc w:val="both"/>
      </w:pPr>
      <w:r>
        <w:rPr>
          <w:rFonts w:ascii="Times New Roman"/>
          <w:b w:val="false"/>
          <w:i w:val="false"/>
          <w:color w:val="000000"/>
          <w:sz w:val="28"/>
        </w:rPr>
        <w:t>
      5) кезеңі, атқаратын лауазымдары ____________________________________________;</w:t>
      </w:r>
    </w:p>
    <w:p>
      <w:pPr>
        <w:spacing w:after="0"/>
        <w:ind w:left="0"/>
        <w:jc w:val="both"/>
      </w:pPr>
      <w:r>
        <w:rPr>
          <w:rFonts w:ascii="Times New Roman"/>
          <w:b w:val="false"/>
          <w:i w:val="false"/>
          <w:color w:val="000000"/>
          <w:sz w:val="28"/>
        </w:rPr>
        <w:t xml:space="preserve">
      6) жұмысқа қабылданғаны және жұмыстан босатылғаны туралы бұйрықтың нөмірі мен </w:t>
      </w:r>
    </w:p>
    <w:p>
      <w:pPr>
        <w:spacing w:after="0"/>
        <w:ind w:left="0"/>
        <w:jc w:val="both"/>
      </w:pPr>
      <w:r>
        <w:rPr>
          <w:rFonts w:ascii="Times New Roman"/>
          <w:b w:val="false"/>
          <w:i w:val="false"/>
          <w:color w:val="000000"/>
          <w:sz w:val="28"/>
        </w:rPr>
        <w:t>
      күні және (немесе) еңбек шартының нөмірі және күні ____________;</w:t>
      </w:r>
    </w:p>
    <w:p>
      <w:pPr>
        <w:spacing w:after="0"/>
        <w:ind w:left="0"/>
        <w:jc w:val="both"/>
      </w:pPr>
      <w:r>
        <w:rPr>
          <w:rFonts w:ascii="Times New Roman"/>
          <w:b w:val="false"/>
          <w:i w:val="false"/>
          <w:color w:val="000000"/>
          <w:sz w:val="28"/>
        </w:rPr>
        <w:t xml:space="preserve">
      7) сертификаттың, жеке куәліктің, куәліктің нөмірі, берілген күні және оны берген </w:t>
      </w:r>
    </w:p>
    <w:p>
      <w:pPr>
        <w:spacing w:after="0"/>
        <w:ind w:left="0"/>
        <w:jc w:val="both"/>
      </w:pPr>
      <w:r>
        <w:rPr>
          <w:rFonts w:ascii="Times New Roman"/>
          <w:b w:val="false"/>
          <w:i w:val="false"/>
          <w:color w:val="000000"/>
          <w:sz w:val="28"/>
        </w:rPr>
        <w:t xml:space="preserve">
      ұйымның атауы, сондай-ақ оқу курсының тақырыбы (болған жағдайда)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2. Меншік құқығында немесе өзге заңды негізде техникалық-өндірістік базасының </w:t>
      </w:r>
    </w:p>
    <w:p>
      <w:pPr>
        <w:spacing w:after="0"/>
        <w:ind w:left="0"/>
        <w:jc w:val="both"/>
      </w:pPr>
      <w:r>
        <w:rPr>
          <w:rFonts w:ascii="Times New Roman"/>
          <w:b w:val="false"/>
          <w:i w:val="false"/>
          <w:color w:val="000000"/>
          <w:sz w:val="28"/>
        </w:rPr>
        <w:t xml:space="preserve">
      (үй-жайлардың немесе арнайы зертханалық немесе стенділік немесе өндірістік немесе </w:t>
      </w:r>
    </w:p>
    <w:p>
      <w:pPr>
        <w:spacing w:after="0"/>
        <w:ind w:left="0"/>
        <w:jc w:val="both"/>
      </w:pPr>
      <w:r>
        <w:rPr>
          <w:rFonts w:ascii="Times New Roman"/>
          <w:b w:val="false"/>
          <w:i w:val="false"/>
          <w:color w:val="000000"/>
          <w:sz w:val="28"/>
        </w:rPr>
        <w:t xml:space="preserve">
      технологиялық немесе сынақтық және өлшегіш жабдықтың немесе бақылау-тексеру </w:t>
      </w:r>
    </w:p>
    <w:p>
      <w:pPr>
        <w:spacing w:after="0"/>
        <w:ind w:left="0"/>
        <w:jc w:val="both"/>
      </w:pPr>
      <w:r>
        <w:rPr>
          <w:rFonts w:ascii="Times New Roman"/>
          <w:b w:val="false"/>
          <w:i w:val="false"/>
          <w:color w:val="000000"/>
          <w:sz w:val="28"/>
        </w:rPr>
        <w:t>
      аппаратурасының) болуы туралы ақпарат:</w:t>
      </w:r>
    </w:p>
    <w:p>
      <w:pPr>
        <w:spacing w:after="0"/>
        <w:ind w:left="0"/>
        <w:jc w:val="both"/>
      </w:pPr>
      <w:r>
        <w:rPr>
          <w:rFonts w:ascii="Times New Roman"/>
          <w:b w:val="false"/>
          <w:i w:val="false"/>
          <w:color w:val="000000"/>
          <w:sz w:val="28"/>
        </w:rPr>
        <w:t xml:space="preserve">
      1) техникалық-өндірістік базаны сатып алу-сату немесе сыйға тарту немесе мүліктік </w:t>
      </w:r>
    </w:p>
    <w:p>
      <w:pPr>
        <w:spacing w:after="0"/>
        <w:ind w:left="0"/>
        <w:jc w:val="both"/>
      </w:pPr>
      <w:r>
        <w:rPr>
          <w:rFonts w:ascii="Times New Roman"/>
          <w:b w:val="false"/>
          <w:i w:val="false"/>
          <w:color w:val="000000"/>
          <w:sz w:val="28"/>
        </w:rPr>
        <w:t xml:space="preserve">
      жалға алу (жалдау) немесе ақысыз пайдалану немесе сенімгерлік басқару немесе тапсыру </w:t>
      </w:r>
    </w:p>
    <w:p>
      <w:pPr>
        <w:spacing w:after="0"/>
        <w:ind w:left="0"/>
        <w:jc w:val="both"/>
      </w:pPr>
      <w:r>
        <w:rPr>
          <w:rFonts w:ascii="Times New Roman"/>
          <w:b w:val="false"/>
          <w:i w:val="false"/>
          <w:color w:val="000000"/>
          <w:sz w:val="28"/>
        </w:rPr>
        <w:t>
      туралы шарттың нөмірі__________________________;</w:t>
      </w:r>
    </w:p>
    <w:p>
      <w:pPr>
        <w:spacing w:after="0"/>
        <w:ind w:left="0"/>
        <w:jc w:val="both"/>
      </w:pPr>
      <w:r>
        <w:rPr>
          <w:rFonts w:ascii="Times New Roman"/>
          <w:b w:val="false"/>
          <w:i w:val="false"/>
          <w:color w:val="000000"/>
          <w:sz w:val="28"/>
        </w:rPr>
        <w:t xml:space="preserve">
      2) техникалық-өндірістік базаның немесе үй-жайдың орналасқан жері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3) шарт жасасқан күн _______________________________________________________;</w:t>
      </w:r>
    </w:p>
    <w:p>
      <w:pPr>
        <w:spacing w:after="0"/>
        <w:ind w:left="0"/>
        <w:jc w:val="both"/>
      </w:pPr>
      <w:r>
        <w:rPr>
          <w:rFonts w:ascii="Times New Roman"/>
          <w:b w:val="false"/>
          <w:i w:val="false"/>
          <w:color w:val="000000"/>
          <w:sz w:val="28"/>
        </w:rPr>
        <w:t>
      4) шарт кіммен жасалды ____________________________________________________;</w:t>
      </w:r>
    </w:p>
    <w:p>
      <w:pPr>
        <w:spacing w:after="0"/>
        <w:ind w:left="0"/>
        <w:jc w:val="both"/>
      </w:pPr>
      <w:r>
        <w:rPr>
          <w:rFonts w:ascii="Times New Roman"/>
          <w:b w:val="false"/>
          <w:i w:val="false"/>
          <w:color w:val="000000"/>
          <w:sz w:val="28"/>
        </w:rPr>
        <w:t xml:space="preserve">
      5) арнайы зертханалық немесе стендтік немесе өндірістік немесе технологиялық немесе </w:t>
      </w:r>
    </w:p>
    <w:p>
      <w:pPr>
        <w:spacing w:after="0"/>
        <w:ind w:left="0"/>
        <w:jc w:val="both"/>
      </w:pPr>
      <w:r>
        <w:rPr>
          <w:rFonts w:ascii="Times New Roman"/>
          <w:b w:val="false"/>
          <w:i w:val="false"/>
          <w:color w:val="000000"/>
          <w:sz w:val="28"/>
        </w:rPr>
        <w:t>
      сынақтық және өлшегіш жабдық немесе бақылау-тексеру аппаратурасы паспортының нөмірі және күні ___________________;</w:t>
      </w:r>
    </w:p>
    <w:p>
      <w:pPr>
        <w:spacing w:after="0"/>
        <w:ind w:left="0"/>
        <w:jc w:val="both"/>
      </w:pPr>
      <w:r>
        <w:rPr>
          <w:rFonts w:ascii="Times New Roman"/>
          <w:b w:val="false"/>
          <w:i w:val="false"/>
          <w:color w:val="000000"/>
          <w:sz w:val="28"/>
        </w:rPr>
        <w:t>
      6) паспорт берген орган _____________________________________________________;</w:t>
      </w:r>
    </w:p>
    <w:p>
      <w:pPr>
        <w:spacing w:after="0"/>
        <w:ind w:left="0"/>
        <w:jc w:val="both"/>
      </w:pPr>
      <w:r>
        <w:rPr>
          <w:rFonts w:ascii="Times New Roman"/>
          <w:b w:val="false"/>
          <w:i w:val="false"/>
          <w:color w:val="000000"/>
          <w:sz w:val="28"/>
        </w:rPr>
        <w:t>
      7) жабдықтың тағайындалуы ________________________________________________;</w:t>
      </w:r>
    </w:p>
    <w:p>
      <w:pPr>
        <w:spacing w:after="0"/>
        <w:ind w:left="0"/>
        <w:jc w:val="both"/>
      </w:pPr>
      <w:r>
        <w:rPr>
          <w:rFonts w:ascii="Times New Roman"/>
          <w:b w:val="false"/>
          <w:i w:val="false"/>
          <w:color w:val="000000"/>
          <w:sz w:val="28"/>
        </w:rPr>
        <w:t xml:space="preserve">
      8) сертификаттың нөмірі, күні, берген орган, салыстырып тексеру (калибрлеу) туралы </w:t>
      </w:r>
    </w:p>
    <w:p>
      <w:pPr>
        <w:spacing w:after="0"/>
        <w:ind w:left="0"/>
        <w:jc w:val="both"/>
      </w:pPr>
      <w:r>
        <w:rPr>
          <w:rFonts w:ascii="Times New Roman"/>
          <w:b w:val="false"/>
          <w:i w:val="false"/>
          <w:color w:val="000000"/>
          <w:sz w:val="28"/>
        </w:rPr>
        <w:t>
      сертификаттың қолданыс мерзімі (болған жағдайда) ______________;</w:t>
      </w:r>
    </w:p>
    <w:p>
      <w:pPr>
        <w:spacing w:after="0"/>
        <w:ind w:left="0"/>
        <w:jc w:val="both"/>
      </w:pPr>
      <w:r>
        <w:rPr>
          <w:rFonts w:ascii="Times New Roman"/>
          <w:b w:val="false"/>
          <w:i w:val="false"/>
          <w:color w:val="000000"/>
          <w:sz w:val="28"/>
        </w:rPr>
        <w:t>
      3. Бекітілген техникалық жобаның болуы туралы ақпарат:</w:t>
      </w:r>
    </w:p>
    <w:p>
      <w:pPr>
        <w:spacing w:after="0"/>
        <w:ind w:left="0"/>
        <w:jc w:val="both"/>
      </w:pPr>
      <w:r>
        <w:rPr>
          <w:rFonts w:ascii="Times New Roman"/>
          <w:b w:val="false"/>
          <w:i w:val="false"/>
          <w:color w:val="000000"/>
          <w:sz w:val="28"/>
        </w:rPr>
        <w:t>
      1) техникалық жобаның атауы _______________________________________________;</w:t>
      </w:r>
    </w:p>
    <w:p>
      <w:pPr>
        <w:spacing w:after="0"/>
        <w:ind w:left="0"/>
        <w:jc w:val="both"/>
      </w:pPr>
      <w:r>
        <w:rPr>
          <w:rFonts w:ascii="Times New Roman"/>
          <w:b w:val="false"/>
          <w:i w:val="false"/>
          <w:color w:val="000000"/>
          <w:sz w:val="28"/>
        </w:rPr>
        <w:t>
      2) жобаның негізгі мақсатының қысқаша мазмұны ______________________________;</w:t>
      </w:r>
    </w:p>
    <w:p>
      <w:pPr>
        <w:spacing w:after="0"/>
        <w:ind w:left="0"/>
        <w:jc w:val="both"/>
      </w:pPr>
      <w:r>
        <w:rPr>
          <w:rFonts w:ascii="Times New Roman"/>
          <w:b w:val="false"/>
          <w:i w:val="false"/>
          <w:color w:val="000000"/>
          <w:sz w:val="28"/>
        </w:rPr>
        <w:t>
      3) технологиялық процестің сипаттамасы ______________________________________;</w:t>
      </w:r>
    </w:p>
    <w:p>
      <w:pPr>
        <w:spacing w:after="0"/>
        <w:ind w:left="0"/>
        <w:jc w:val="both"/>
      </w:pPr>
      <w:r>
        <w:rPr>
          <w:rFonts w:ascii="Times New Roman"/>
          <w:b w:val="false"/>
          <w:i w:val="false"/>
          <w:color w:val="000000"/>
          <w:sz w:val="28"/>
        </w:rPr>
        <w:t>
      4) өндіріс өрістетілетін немесе қызметтер көрсетілетін аумақ ______________________;</w:t>
      </w:r>
    </w:p>
    <w:p>
      <w:pPr>
        <w:spacing w:after="0"/>
        <w:ind w:left="0"/>
        <w:jc w:val="both"/>
      </w:pPr>
      <w:r>
        <w:rPr>
          <w:rFonts w:ascii="Times New Roman"/>
          <w:b w:val="false"/>
          <w:i w:val="false"/>
          <w:color w:val="000000"/>
          <w:sz w:val="28"/>
        </w:rPr>
        <w:t>
      5) техникалық жобаны кім бекіткен ___________________________________________;</w:t>
      </w:r>
    </w:p>
    <w:p>
      <w:pPr>
        <w:spacing w:after="0"/>
        <w:ind w:left="0"/>
        <w:jc w:val="both"/>
      </w:pPr>
      <w:r>
        <w:rPr>
          <w:rFonts w:ascii="Times New Roman"/>
          <w:b w:val="false"/>
          <w:i w:val="false"/>
          <w:color w:val="000000"/>
          <w:sz w:val="28"/>
        </w:rPr>
        <w:t>
      6) техникалық жобаның бекітілген күні ________________________________________.</w:t>
      </w:r>
    </w:p>
    <w:p>
      <w:pPr>
        <w:spacing w:after="0"/>
        <w:ind w:left="0"/>
        <w:jc w:val="both"/>
      </w:pPr>
      <w:r>
        <w:rPr>
          <w:rFonts w:ascii="Times New Roman"/>
          <w:b w:val="false"/>
          <w:i w:val="false"/>
          <w:color w:val="000000"/>
          <w:sz w:val="28"/>
        </w:rPr>
        <w:t>
      2. Заңды тұлғалар үшін:</w:t>
      </w:r>
    </w:p>
    <w:p>
      <w:pPr>
        <w:spacing w:after="0"/>
        <w:ind w:left="0"/>
        <w:jc w:val="both"/>
      </w:pPr>
      <w:r>
        <w:rPr>
          <w:rFonts w:ascii="Times New Roman"/>
          <w:b w:val="false"/>
          <w:i w:val="false"/>
          <w:color w:val="000000"/>
          <w:sz w:val="28"/>
        </w:rPr>
        <w:t xml:space="preserve">
      1. Ұйым басшысында жоғары білімінің және басшы лауазымында кемінде үш жыл </w:t>
      </w:r>
    </w:p>
    <w:p>
      <w:pPr>
        <w:spacing w:after="0"/>
        <w:ind w:left="0"/>
        <w:jc w:val="both"/>
      </w:pPr>
      <w:r>
        <w:rPr>
          <w:rFonts w:ascii="Times New Roman"/>
          <w:b w:val="false"/>
          <w:i w:val="false"/>
          <w:color w:val="000000"/>
          <w:sz w:val="28"/>
        </w:rPr>
        <w:t>
      жұмыс өтілінің болуы туралы ақпарат:</w:t>
      </w:r>
    </w:p>
    <w:p>
      <w:pPr>
        <w:spacing w:after="0"/>
        <w:ind w:left="0"/>
        <w:jc w:val="both"/>
      </w:pPr>
      <w:r>
        <w:rPr>
          <w:rFonts w:ascii="Times New Roman"/>
          <w:b w:val="false"/>
          <w:i w:val="false"/>
          <w:color w:val="000000"/>
          <w:sz w:val="28"/>
        </w:rPr>
        <w:t>
      1) мамандығы және біліктілігі ________________________________________________;</w:t>
      </w:r>
    </w:p>
    <w:p>
      <w:pPr>
        <w:spacing w:after="0"/>
        <w:ind w:left="0"/>
        <w:jc w:val="both"/>
      </w:pPr>
      <w:r>
        <w:rPr>
          <w:rFonts w:ascii="Times New Roman"/>
          <w:b w:val="false"/>
          <w:i w:val="false"/>
          <w:color w:val="000000"/>
          <w:sz w:val="28"/>
        </w:rPr>
        <w:t>
      2) жоғары білімі туралы дипломның нөмірі және берілген күні ____________________;</w:t>
      </w:r>
    </w:p>
    <w:p>
      <w:pPr>
        <w:spacing w:after="0"/>
        <w:ind w:left="0"/>
        <w:jc w:val="both"/>
      </w:pPr>
      <w:r>
        <w:rPr>
          <w:rFonts w:ascii="Times New Roman"/>
          <w:b w:val="false"/>
          <w:i w:val="false"/>
          <w:color w:val="000000"/>
          <w:sz w:val="28"/>
        </w:rPr>
        <w:t>
      3) жоғары білімі туралы диплом берген оқу мекемесінің атауы ____________________;</w:t>
      </w:r>
    </w:p>
    <w:p>
      <w:pPr>
        <w:spacing w:after="0"/>
        <w:ind w:left="0"/>
        <w:jc w:val="both"/>
      </w:pPr>
      <w:r>
        <w:rPr>
          <w:rFonts w:ascii="Times New Roman"/>
          <w:b w:val="false"/>
          <w:i w:val="false"/>
          <w:color w:val="000000"/>
          <w:sz w:val="28"/>
        </w:rPr>
        <w:t>
      4) жұмыс орны ____________________________________________________________;</w:t>
      </w:r>
    </w:p>
    <w:p>
      <w:pPr>
        <w:spacing w:after="0"/>
        <w:ind w:left="0"/>
        <w:jc w:val="both"/>
      </w:pPr>
      <w:r>
        <w:rPr>
          <w:rFonts w:ascii="Times New Roman"/>
          <w:b w:val="false"/>
          <w:i w:val="false"/>
          <w:color w:val="000000"/>
          <w:sz w:val="28"/>
        </w:rPr>
        <w:t>
      5) лауазымы ______________________________________________________________;</w:t>
      </w:r>
    </w:p>
    <w:p>
      <w:pPr>
        <w:spacing w:after="0"/>
        <w:ind w:left="0"/>
        <w:jc w:val="both"/>
      </w:pPr>
      <w:r>
        <w:rPr>
          <w:rFonts w:ascii="Times New Roman"/>
          <w:b w:val="false"/>
          <w:i w:val="false"/>
          <w:color w:val="000000"/>
          <w:sz w:val="28"/>
        </w:rPr>
        <w:t>
      6) ұйымның орналасқан жері _________________________________________________;</w:t>
      </w:r>
    </w:p>
    <w:p>
      <w:pPr>
        <w:spacing w:after="0"/>
        <w:ind w:left="0"/>
        <w:jc w:val="both"/>
      </w:pPr>
      <w:r>
        <w:rPr>
          <w:rFonts w:ascii="Times New Roman"/>
          <w:b w:val="false"/>
          <w:i w:val="false"/>
          <w:color w:val="000000"/>
          <w:sz w:val="28"/>
        </w:rPr>
        <w:t xml:space="preserve">
      7) жұмысқа қабылданғаны және жұмыстан босатылғаны туралы бұйрықтың нөмірі мен </w:t>
      </w:r>
    </w:p>
    <w:p>
      <w:pPr>
        <w:spacing w:after="0"/>
        <w:ind w:left="0"/>
        <w:jc w:val="both"/>
      </w:pPr>
      <w:r>
        <w:rPr>
          <w:rFonts w:ascii="Times New Roman"/>
          <w:b w:val="false"/>
          <w:i w:val="false"/>
          <w:color w:val="000000"/>
          <w:sz w:val="28"/>
        </w:rPr>
        <w:t xml:space="preserve">
      күні және (немесе) еңбек шартының нөмірі және күні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8) сертификаттың, жеке куәліктің, куәліктің нөмірі, берілген күні және оны берген </w:t>
      </w:r>
    </w:p>
    <w:p>
      <w:pPr>
        <w:spacing w:after="0"/>
        <w:ind w:left="0"/>
        <w:jc w:val="both"/>
      </w:pPr>
      <w:r>
        <w:rPr>
          <w:rFonts w:ascii="Times New Roman"/>
          <w:b w:val="false"/>
          <w:i w:val="false"/>
          <w:color w:val="000000"/>
          <w:sz w:val="28"/>
        </w:rPr>
        <w:t xml:space="preserve">
      ұйымның атауы, сондай-ақ оқу курсының тақырыбы (болған жағдайда)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2. Штатта тиісті салада кемінде үш жыл жұмыс өтілімен лицензияланатын қызмет </w:t>
      </w:r>
    </w:p>
    <w:p>
      <w:pPr>
        <w:spacing w:after="0"/>
        <w:ind w:left="0"/>
        <w:jc w:val="both"/>
      </w:pPr>
      <w:r>
        <w:rPr>
          <w:rFonts w:ascii="Times New Roman"/>
          <w:b w:val="false"/>
          <w:i w:val="false"/>
          <w:color w:val="000000"/>
          <w:sz w:val="28"/>
        </w:rPr>
        <w:t>
      түрінің бейіні бойынша жоғары білімі бар мамандардың кемінде 10% болуы туралы ақпарат:</w:t>
      </w:r>
    </w:p>
    <w:p>
      <w:pPr>
        <w:spacing w:after="0"/>
        <w:ind w:left="0"/>
        <w:jc w:val="both"/>
      </w:pPr>
      <w:r>
        <w:rPr>
          <w:rFonts w:ascii="Times New Roman"/>
          <w:b w:val="false"/>
          <w:i w:val="false"/>
          <w:color w:val="000000"/>
          <w:sz w:val="28"/>
        </w:rPr>
        <w:t>
      1) штаттық кесте бойынша мамандардың жалпы саны (бірлік) ____________;</w:t>
      </w:r>
    </w:p>
    <w:p>
      <w:pPr>
        <w:spacing w:after="0"/>
        <w:ind w:left="0"/>
        <w:jc w:val="both"/>
      </w:pPr>
      <w:r>
        <w:rPr>
          <w:rFonts w:ascii="Times New Roman"/>
          <w:b w:val="false"/>
          <w:i w:val="false"/>
          <w:color w:val="000000"/>
          <w:sz w:val="28"/>
        </w:rPr>
        <w:t xml:space="preserve">
      2) лицензияланатын қызмет түрінің бейіні бойынша жоғары білімі бар мамандар саны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3) лицензияланатын қызмет түрінің бейіні бойынша жоғары білімі бар мамандардың </w:t>
      </w:r>
    </w:p>
    <w:p>
      <w:pPr>
        <w:spacing w:after="0"/>
        <w:ind w:left="0"/>
        <w:jc w:val="both"/>
      </w:pPr>
      <w:r>
        <w:rPr>
          <w:rFonts w:ascii="Times New Roman"/>
          <w:b w:val="false"/>
          <w:i w:val="false"/>
          <w:color w:val="000000"/>
          <w:sz w:val="28"/>
        </w:rPr>
        <w:t xml:space="preserve">
      тегі, аты, әкесінің аты (болған жағдайда), олардың мамандықтары және біліктілігі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4) лицензияланатын қызмет түрінің бейіні бойынша жоғары білімі бар әрбір маманның </w:t>
      </w:r>
    </w:p>
    <w:p>
      <w:pPr>
        <w:spacing w:after="0"/>
        <w:ind w:left="0"/>
        <w:jc w:val="both"/>
      </w:pPr>
      <w:r>
        <w:rPr>
          <w:rFonts w:ascii="Times New Roman"/>
          <w:b w:val="false"/>
          <w:i w:val="false"/>
          <w:color w:val="000000"/>
          <w:sz w:val="28"/>
        </w:rPr>
        <w:t>
      жұмыс орны ____________________________________________________________________;</w:t>
      </w:r>
    </w:p>
    <w:p>
      <w:pPr>
        <w:spacing w:after="0"/>
        <w:ind w:left="0"/>
        <w:jc w:val="both"/>
      </w:pPr>
      <w:r>
        <w:rPr>
          <w:rFonts w:ascii="Times New Roman"/>
          <w:b w:val="false"/>
          <w:i w:val="false"/>
          <w:color w:val="000000"/>
          <w:sz w:val="28"/>
        </w:rPr>
        <w:t xml:space="preserve">
      5) лицензияланатын қызмет түрінің бейіні бойынша жоғары білімі бар әрбір маманның </w:t>
      </w:r>
    </w:p>
    <w:p>
      <w:pPr>
        <w:spacing w:after="0"/>
        <w:ind w:left="0"/>
        <w:jc w:val="both"/>
      </w:pPr>
      <w:r>
        <w:rPr>
          <w:rFonts w:ascii="Times New Roman"/>
          <w:b w:val="false"/>
          <w:i w:val="false"/>
          <w:color w:val="000000"/>
          <w:sz w:val="28"/>
        </w:rPr>
        <w:t>
      лауазымы ______________________________________________________________________;</w:t>
      </w:r>
    </w:p>
    <w:p>
      <w:pPr>
        <w:spacing w:after="0"/>
        <w:ind w:left="0"/>
        <w:jc w:val="both"/>
      </w:pPr>
      <w:r>
        <w:rPr>
          <w:rFonts w:ascii="Times New Roman"/>
          <w:b w:val="false"/>
          <w:i w:val="false"/>
          <w:color w:val="000000"/>
          <w:sz w:val="28"/>
        </w:rPr>
        <w:t xml:space="preserve">
      6) лицензияланатын қызмет түрінің бейіні бойынша жоғары білімі бар әрбір маманның </w:t>
      </w:r>
    </w:p>
    <w:p>
      <w:pPr>
        <w:spacing w:after="0"/>
        <w:ind w:left="0"/>
        <w:jc w:val="both"/>
      </w:pPr>
      <w:r>
        <w:rPr>
          <w:rFonts w:ascii="Times New Roman"/>
          <w:b w:val="false"/>
          <w:i w:val="false"/>
          <w:color w:val="000000"/>
          <w:sz w:val="28"/>
        </w:rPr>
        <w:t xml:space="preserve">
      жұмысқа қабылданғаны және жұмыстан босатылғаны туралы бұйрықтың нөмірі және күні </w:t>
      </w:r>
    </w:p>
    <w:p>
      <w:pPr>
        <w:spacing w:after="0"/>
        <w:ind w:left="0"/>
        <w:jc w:val="both"/>
      </w:pPr>
      <w:r>
        <w:rPr>
          <w:rFonts w:ascii="Times New Roman"/>
          <w:b w:val="false"/>
          <w:i w:val="false"/>
          <w:color w:val="000000"/>
          <w:sz w:val="28"/>
        </w:rPr>
        <w:t xml:space="preserve">
      және (немесе) еңбек шартының нөмірі мен күні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7) сертификаттың, жеке куәліктің, куәліктің нөмірі, берілген күні және оны берген </w:t>
      </w:r>
    </w:p>
    <w:p>
      <w:pPr>
        <w:spacing w:after="0"/>
        <w:ind w:left="0"/>
        <w:jc w:val="both"/>
      </w:pPr>
      <w:r>
        <w:rPr>
          <w:rFonts w:ascii="Times New Roman"/>
          <w:b w:val="false"/>
          <w:i w:val="false"/>
          <w:color w:val="000000"/>
          <w:sz w:val="28"/>
        </w:rPr>
        <w:t xml:space="preserve">
      ұйымның атауы, сондай-ақ лицензияланатын қызмет түрінің бейіні бойынша жоғары білімі </w:t>
      </w:r>
    </w:p>
    <w:p>
      <w:pPr>
        <w:spacing w:after="0"/>
        <w:ind w:left="0"/>
        <w:jc w:val="both"/>
      </w:pPr>
      <w:r>
        <w:rPr>
          <w:rFonts w:ascii="Times New Roman"/>
          <w:b w:val="false"/>
          <w:i w:val="false"/>
          <w:color w:val="000000"/>
          <w:sz w:val="28"/>
        </w:rPr>
        <w:t xml:space="preserve">
      бар әрбір маманның оқу курсының тақырыбы (болған жағдайда)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3. Меншік құқығында немесе өзге заңды негізде техникалық-өндірістік базасының </w:t>
      </w:r>
    </w:p>
    <w:p>
      <w:pPr>
        <w:spacing w:after="0"/>
        <w:ind w:left="0"/>
        <w:jc w:val="both"/>
      </w:pPr>
      <w:r>
        <w:rPr>
          <w:rFonts w:ascii="Times New Roman"/>
          <w:b w:val="false"/>
          <w:i w:val="false"/>
          <w:color w:val="000000"/>
          <w:sz w:val="28"/>
        </w:rPr>
        <w:t xml:space="preserve">
      (үй-жайлардың немесе арнайы зертханалық немесе стенділік немесе өндірістік немесе </w:t>
      </w:r>
    </w:p>
    <w:p>
      <w:pPr>
        <w:spacing w:after="0"/>
        <w:ind w:left="0"/>
        <w:jc w:val="both"/>
      </w:pPr>
      <w:r>
        <w:rPr>
          <w:rFonts w:ascii="Times New Roman"/>
          <w:b w:val="false"/>
          <w:i w:val="false"/>
          <w:color w:val="000000"/>
          <w:sz w:val="28"/>
        </w:rPr>
        <w:t xml:space="preserve">
      технологиялық немесе сынақтық және өлшегіш жабдықтың немесе бақылау-тексеру </w:t>
      </w:r>
    </w:p>
    <w:p>
      <w:pPr>
        <w:spacing w:after="0"/>
        <w:ind w:left="0"/>
        <w:jc w:val="both"/>
      </w:pPr>
      <w:r>
        <w:rPr>
          <w:rFonts w:ascii="Times New Roman"/>
          <w:b w:val="false"/>
          <w:i w:val="false"/>
          <w:color w:val="000000"/>
          <w:sz w:val="28"/>
        </w:rPr>
        <w:t>
      аппаратурасының) болуы туралы ақпарат:</w:t>
      </w:r>
    </w:p>
    <w:p>
      <w:pPr>
        <w:spacing w:after="0"/>
        <w:ind w:left="0"/>
        <w:jc w:val="both"/>
      </w:pPr>
      <w:r>
        <w:rPr>
          <w:rFonts w:ascii="Times New Roman"/>
          <w:b w:val="false"/>
          <w:i w:val="false"/>
          <w:color w:val="000000"/>
          <w:sz w:val="28"/>
        </w:rPr>
        <w:t xml:space="preserve">
      1) техникалық-өндірістік базаны сатып алу - сату немесе сыйға тарту немесе мүліктік </w:t>
      </w:r>
    </w:p>
    <w:p>
      <w:pPr>
        <w:spacing w:after="0"/>
        <w:ind w:left="0"/>
        <w:jc w:val="both"/>
      </w:pPr>
      <w:r>
        <w:rPr>
          <w:rFonts w:ascii="Times New Roman"/>
          <w:b w:val="false"/>
          <w:i w:val="false"/>
          <w:color w:val="000000"/>
          <w:sz w:val="28"/>
        </w:rPr>
        <w:t xml:space="preserve">
      жалға алу (жалдау) немесе ақысыз пайдалану немесе сенімгерлік басқару немесе тапсыру </w:t>
      </w:r>
    </w:p>
    <w:p>
      <w:pPr>
        <w:spacing w:after="0"/>
        <w:ind w:left="0"/>
        <w:jc w:val="both"/>
      </w:pPr>
      <w:r>
        <w:rPr>
          <w:rFonts w:ascii="Times New Roman"/>
          <w:b w:val="false"/>
          <w:i w:val="false"/>
          <w:color w:val="000000"/>
          <w:sz w:val="28"/>
        </w:rPr>
        <w:t>
      туралы шарттың нөмірі _______________________;</w:t>
      </w:r>
    </w:p>
    <w:p>
      <w:pPr>
        <w:spacing w:after="0"/>
        <w:ind w:left="0"/>
        <w:jc w:val="both"/>
      </w:pPr>
      <w:r>
        <w:rPr>
          <w:rFonts w:ascii="Times New Roman"/>
          <w:b w:val="false"/>
          <w:i w:val="false"/>
          <w:color w:val="000000"/>
          <w:sz w:val="28"/>
        </w:rPr>
        <w:t xml:space="preserve">
      2) техникалық-өндірістік базаның немесе үй-жайдың орналасқан жері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3) шарт жасасқан күн _______________________________________________________;</w:t>
      </w:r>
    </w:p>
    <w:p>
      <w:pPr>
        <w:spacing w:after="0"/>
        <w:ind w:left="0"/>
        <w:jc w:val="both"/>
      </w:pPr>
      <w:r>
        <w:rPr>
          <w:rFonts w:ascii="Times New Roman"/>
          <w:b w:val="false"/>
          <w:i w:val="false"/>
          <w:color w:val="000000"/>
          <w:sz w:val="28"/>
        </w:rPr>
        <w:t>
      4) шарт кіммен жасалды ____________________________________________________;</w:t>
      </w:r>
    </w:p>
    <w:p>
      <w:pPr>
        <w:spacing w:after="0"/>
        <w:ind w:left="0"/>
        <w:jc w:val="both"/>
      </w:pPr>
      <w:r>
        <w:rPr>
          <w:rFonts w:ascii="Times New Roman"/>
          <w:b w:val="false"/>
          <w:i w:val="false"/>
          <w:color w:val="000000"/>
          <w:sz w:val="28"/>
        </w:rPr>
        <w:t xml:space="preserve">
      5) арнайы зертханалық немесе стендтік немесе өндірістік немесе технологиялық немесе </w:t>
      </w:r>
    </w:p>
    <w:p>
      <w:pPr>
        <w:spacing w:after="0"/>
        <w:ind w:left="0"/>
        <w:jc w:val="both"/>
      </w:pPr>
      <w:r>
        <w:rPr>
          <w:rFonts w:ascii="Times New Roman"/>
          <w:b w:val="false"/>
          <w:i w:val="false"/>
          <w:color w:val="000000"/>
          <w:sz w:val="28"/>
        </w:rPr>
        <w:t>
      сынақтық және өлшегіш жабдық немесе бақылау-тексеру аппаратурасы паспортының нөмірі және күні ___________________;</w:t>
      </w:r>
    </w:p>
    <w:p>
      <w:pPr>
        <w:spacing w:after="0"/>
        <w:ind w:left="0"/>
        <w:jc w:val="both"/>
      </w:pPr>
      <w:r>
        <w:rPr>
          <w:rFonts w:ascii="Times New Roman"/>
          <w:b w:val="false"/>
          <w:i w:val="false"/>
          <w:color w:val="000000"/>
          <w:sz w:val="28"/>
        </w:rPr>
        <w:t>
      6) паспорт берген орган _____________________________________________________;</w:t>
      </w:r>
    </w:p>
    <w:p>
      <w:pPr>
        <w:spacing w:after="0"/>
        <w:ind w:left="0"/>
        <w:jc w:val="both"/>
      </w:pPr>
      <w:r>
        <w:rPr>
          <w:rFonts w:ascii="Times New Roman"/>
          <w:b w:val="false"/>
          <w:i w:val="false"/>
          <w:color w:val="000000"/>
          <w:sz w:val="28"/>
        </w:rPr>
        <w:t>
      7) жабдықтың тағайындалуы ________________________________________________;</w:t>
      </w:r>
    </w:p>
    <w:p>
      <w:pPr>
        <w:spacing w:after="0"/>
        <w:ind w:left="0"/>
        <w:jc w:val="both"/>
      </w:pPr>
      <w:r>
        <w:rPr>
          <w:rFonts w:ascii="Times New Roman"/>
          <w:b w:val="false"/>
          <w:i w:val="false"/>
          <w:color w:val="000000"/>
          <w:sz w:val="28"/>
        </w:rPr>
        <w:t xml:space="preserve">
      8) сертификаттың нөмірі, күні, берген орган, салыстырып тексеру (калибрлеу) туралы </w:t>
      </w:r>
    </w:p>
    <w:p>
      <w:pPr>
        <w:spacing w:after="0"/>
        <w:ind w:left="0"/>
        <w:jc w:val="both"/>
      </w:pPr>
      <w:r>
        <w:rPr>
          <w:rFonts w:ascii="Times New Roman"/>
          <w:b w:val="false"/>
          <w:i w:val="false"/>
          <w:color w:val="000000"/>
          <w:sz w:val="28"/>
        </w:rPr>
        <w:t>
      сертификаттың қолданыс мерзімі (болған жағдайда) _______________.</w:t>
      </w:r>
    </w:p>
    <w:p>
      <w:pPr>
        <w:spacing w:after="0"/>
        <w:ind w:left="0"/>
        <w:jc w:val="both"/>
      </w:pPr>
      <w:r>
        <w:rPr>
          <w:rFonts w:ascii="Times New Roman"/>
          <w:b w:val="false"/>
          <w:i w:val="false"/>
          <w:color w:val="000000"/>
          <w:sz w:val="28"/>
        </w:rPr>
        <w:t>
      4. Бекітілген техникалық жобаның болуы туралы ақпарат:</w:t>
      </w:r>
    </w:p>
    <w:p>
      <w:pPr>
        <w:spacing w:after="0"/>
        <w:ind w:left="0"/>
        <w:jc w:val="both"/>
      </w:pPr>
      <w:r>
        <w:rPr>
          <w:rFonts w:ascii="Times New Roman"/>
          <w:b w:val="false"/>
          <w:i w:val="false"/>
          <w:color w:val="000000"/>
          <w:sz w:val="28"/>
        </w:rPr>
        <w:t>
      1) техникалық жобаның атауы _______________________________________________;</w:t>
      </w:r>
    </w:p>
    <w:p>
      <w:pPr>
        <w:spacing w:after="0"/>
        <w:ind w:left="0"/>
        <w:jc w:val="both"/>
      </w:pPr>
      <w:r>
        <w:rPr>
          <w:rFonts w:ascii="Times New Roman"/>
          <w:b w:val="false"/>
          <w:i w:val="false"/>
          <w:color w:val="000000"/>
          <w:sz w:val="28"/>
        </w:rPr>
        <w:t>
      2) жобаның негізгі мақсатының қысқаша мазмұны ______________________________;</w:t>
      </w:r>
    </w:p>
    <w:p>
      <w:pPr>
        <w:spacing w:after="0"/>
        <w:ind w:left="0"/>
        <w:jc w:val="both"/>
      </w:pPr>
      <w:r>
        <w:rPr>
          <w:rFonts w:ascii="Times New Roman"/>
          <w:b w:val="false"/>
          <w:i w:val="false"/>
          <w:color w:val="000000"/>
          <w:sz w:val="28"/>
        </w:rPr>
        <w:t>
      3) технологиялық процестің сипаттамасы ______________________________________;</w:t>
      </w:r>
    </w:p>
    <w:p>
      <w:pPr>
        <w:spacing w:after="0"/>
        <w:ind w:left="0"/>
        <w:jc w:val="both"/>
      </w:pPr>
      <w:r>
        <w:rPr>
          <w:rFonts w:ascii="Times New Roman"/>
          <w:b w:val="false"/>
          <w:i w:val="false"/>
          <w:color w:val="000000"/>
          <w:sz w:val="28"/>
        </w:rPr>
        <w:t>
      4) өндіріс өрістетілетін немесе қызметтер көрсетілетін аумақ ______________________;</w:t>
      </w:r>
    </w:p>
    <w:p>
      <w:pPr>
        <w:spacing w:after="0"/>
        <w:ind w:left="0"/>
        <w:jc w:val="both"/>
      </w:pPr>
      <w:r>
        <w:rPr>
          <w:rFonts w:ascii="Times New Roman"/>
          <w:b w:val="false"/>
          <w:i w:val="false"/>
          <w:color w:val="000000"/>
          <w:sz w:val="28"/>
        </w:rPr>
        <w:t>
      5) техникалық жобаны кім бекіткен ___________________________________________;</w:t>
      </w:r>
    </w:p>
    <w:p>
      <w:pPr>
        <w:spacing w:after="0"/>
        <w:ind w:left="0"/>
        <w:jc w:val="both"/>
      </w:pPr>
      <w:r>
        <w:rPr>
          <w:rFonts w:ascii="Times New Roman"/>
          <w:b w:val="false"/>
          <w:i w:val="false"/>
          <w:color w:val="000000"/>
          <w:sz w:val="28"/>
        </w:rPr>
        <w:t>
      6) техникалық жобаның бекітілген күні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14 сәуірдегі</w:t>
            </w:r>
            <w:r>
              <w:br/>
            </w:r>
            <w:r>
              <w:rPr>
                <w:rFonts w:ascii="Times New Roman"/>
                <w:b w:val="false"/>
                <w:i w:val="false"/>
                <w:color w:val="000000"/>
                <w:sz w:val="20"/>
              </w:rPr>
              <w:t>№ 140/НҚ бұйрығына</w:t>
            </w:r>
            <w:r>
              <w:br/>
            </w:r>
            <w:r>
              <w:rPr>
                <w:rFonts w:ascii="Times New Roman"/>
                <w:b w:val="false"/>
                <w:i w:val="false"/>
                <w:color w:val="000000"/>
                <w:sz w:val="20"/>
              </w:rPr>
              <w:t>қосымша</w:t>
            </w:r>
          </w:p>
        </w:tc>
      </w:tr>
    </w:tbl>
    <w:bookmarkStart w:name="z53" w:id="45"/>
    <w:p>
      <w:pPr>
        <w:spacing w:after="0"/>
        <w:ind w:left="0"/>
        <w:jc w:val="left"/>
      </w:pPr>
      <w:r>
        <w:rPr>
          <w:rFonts w:ascii="Times New Roman"/>
          <w:b/>
          <w:i w:val="false"/>
          <w:color w:val="000000"/>
        </w:rPr>
        <w:t xml:space="preserve"> Қазақстан Республикасының Инвестициялар және даму, Қазақстан Республикасының Қорғаныс және аэроғарыш өнеркәсібі, Қазақстан Республикасының Цифрлық даму, инновациялар және аэроғарыш өнеркәсібі министрліктерінің кейбір күші жойылған бұйрықтарының тізбесі</w:t>
      </w:r>
    </w:p>
    <w:bookmarkEnd w:id="45"/>
    <w:bookmarkStart w:name="z54" w:id="46"/>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Аэроғарыш комитеті көрсететін мемлекеттік көрсетілетін қызмет стандарттарын бекіту туралы" Қазақстан Республикасы Инвестициялар және даму министрінің 2015 жылғы 30 сәуірдегі № 534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11320 болып тіркелген, 2015 жылғы 25 маусымда "Әділет" ақпараттық-құқықтық жүйесінде жарияланған).</w:t>
      </w:r>
    </w:p>
    <w:bookmarkEnd w:id="46"/>
    <w:bookmarkStart w:name="z55" w:id="47"/>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Аэроғарыш комитеті көрсететін мемлекеттік көрсетілетін қызмет стандарттарын бекіту туралы" Қазақстан Республикасы Инвестициялар және даму министрінің 2015 жылғы 30 сәуірдегі № 534 бұйрығына өзгерістер енгізу туралы" Қазақстан Республикасы Қорғаныс және аэроғарыш өнеркәсібі министрінің 2017 жылғы 28 маусымдағы № 114/НҚ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15407 болып тіркелген, 2017 жылғы 17 тамызда Қазақстан Республикасы Нормативтік құқықтық актілерінің электрондық түріндегі эталондық бақылау банкінде жарияланған).</w:t>
      </w:r>
    </w:p>
    <w:bookmarkEnd w:id="47"/>
    <w:bookmarkStart w:name="z56" w:id="48"/>
    <w:p>
      <w:pPr>
        <w:spacing w:after="0"/>
        <w:ind w:left="0"/>
        <w:jc w:val="both"/>
      </w:pPr>
      <w:r>
        <w:rPr>
          <w:rFonts w:ascii="Times New Roman"/>
          <w:b w:val="false"/>
          <w:i w:val="false"/>
          <w:color w:val="000000"/>
          <w:sz w:val="28"/>
        </w:rPr>
        <w:t xml:space="preserve">
      3. "Қазақстан Республикасы Қорғаныс және аэроғарыш өнеркәсібі министрлігінің Аэроғарыш комитеті көрсететін мемлекеттік көрсетілетін қызмет стандарттарын бекіту туралы" Қазақстан Республикасы Инвестициялар және даму министрінің 2015 жылғы 30 сәуірдегі № 534 бұйрығына өзгерістер енгізу туралы" Қазақстан Республикасының Қорғаныс және аэроғарыш өнеркәсібі министрі м.а. 2018 жылғы 3 қаңтардағы № 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16280 болып тіркелген, 2018 жылғы 7 ақпанда Қазақстан Республикасы Нормативтік құқықтық актілерінің электрондық түріндегі эталондық бақылау банкінде жарияланған). </w:t>
      </w:r>
    </w:p>
    <w:bookmarkEnd w:id="48"/>
    <w:bookmarkStart w:name="z57" w:id="49"/>
    <w:p>
      <w:pPr>
        <w:spacing w:after="0"/>
        <w:ind w:left="0"/>
        <w:jc w:val="both"/>
      </w:pPr>
      <w:r>
        <w:rPr>
          <w:rFonts w:ascii="Times New Roman"/>
          <w:b w:val="false"/>
          <w:i w:val="false"/>
          <w:color w:val="000000"/>
          <w:sz w:val="28"/>
        </w:rPr>
        <w:t xml:space="preserve">
      4. "Қазақстан Республикасы Цифрлық даму, инновациялар және аэроғарыш өнеркәсібі министрлігінің Аэроғарыш комитеті көрсететін мемлекеттік көрсетілетін қызмет регламенттерін бекіту туралы" Қазақстан Республикасының Қорғаныс және аэроғарыш өнеркәсібі министрінің 2018 жылғы 16 наурыздағы № 42/НҚ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16674 болып тіркелген, 2018 жылғы 4 сәуірде Қазақстан Республикасы Нормативтік құқықтық актілерінің электрондық түріндегі эталондық бақылау банкінде жарияланған).</w:t>
      </w:r>
    </w:p>
    <w:bookmarkEnd w:id="49"/>
    <w:bookmarkStart w:name="z58" w:id="50"/>
    <w:p>
      <w:pPr>
        <w:spacing w:after="0"/>
        <w:ind w:left="0"/>
        <w:jc w:val="both"/>
      </w:pPr>
      <w:r>
        <w:rPr>
          <w:rFonts w:ascii="Times New Roman"/>
          <w:b w:val="false"/>
          <w:i w:val="false"/>
          <w:color w:val="000000"/>
          <w:sz w:val="28"/>
        </w:rPr>
        <w:t xml:space="preserve">
      5. "Қазақстан Республикасы Қорғаныс және аэроғарыш өнеркәсібі министрлігінің Аэроғарыш комитеті көрсететін мемлекеттік көрсетілетін қызмет стандарттарын бекіту туралы" Қазақстан Республикасы Инвестициялар және даму министрінің 2015 жылғы 30 сәуірдегі № 534 бұйрығына өзгеріс енгізу туралы" Қазақстан Республикасының Қорғаныс және аэроғарыш өнеркәсібі министрінің 2018 жылғы 11 маусымдағы № 98/НҚ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17136 болып тіркелген, 2018 жылғы 11 шілдеде Қазақстан Республикасы Нормативтік құқықтық актілерінің электрондық түріндегі эталондық бақылау банкінде жарияланған). </w:t>
      </w:r>
    </w:p>
    <w:bookmarkEnd w:id="50"/>
    <w:bookmarkStart w:name="z59" w:id="51"/>
    <w:p>
      <w:pPr>
        <w:spacing w:after="0"/>
        <w:ind w:left="0"/>
        <w:jc w:val="both"/>
      </w:pPr>
      <w:r>
        <w:rPr>
          <w:rFonts w:ascii="Times New Roman"/>
          <w:b w:val="false"/>
          <w:i w:val="false"/>
          <w:color w:val="000000"/>
          <w:sz w:val="28"/>
        </w:rPr>
        <w:t xml:space="preserve">
      6. "Қазақстан Республикасы Қорғаныс және аэроғарыш өнеркәсібі министрлігінің Аэроғарыш комитеті көрсететін мемлекеттік көрсетілетін қызмет регламенттерін бекіту және кейбір бұйрықтардың күші жойылды деп тану туралы" Қазақстан Республикасы Қорғаныс және аэроғарыш өнеркәсібі министрінің 2018 жылғы 16 наурыздағы № 42/НҚ бұйрығына өзгерістер енгізу туралы" Қазақстан Республикасының Қорғаныс және аэроғарыш өнеркәсібі министрінің 2018 жылғы 7 тамыздағы № 138/НҚ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17412 болып тіркелген, 2018 жылғы 29 қыркүйекте Қазақстан Республикасы Нормативтік құқықтық актілерінің электрондық түріндегі эталондық бақылау банкінде жарияланған).</w:t>
      </w:r>
    </w:p>
    <w:bookmarkEnd w:id="51"/>
    <w:bookmarkStart w:name="z60" w:id="52"/>
    <w:p>
      <w:pPr>
        <w:spacing w:after="0"/>
        <w:ind w:left="0"/>
        <w:jc w:val="both"/>
      </w:pPr>
      <w:r>
        <w:rPr>
          <w:rFonts w:ascii="Times New Roman"/>
          <w:b w:val="false"/>
          <w:i w:val="false"/>
          <w:color w:val="000000"/>
          <w:sz w:val="28"/>
        </w:rPr>
        <w:t xml:space="preserve">
      7. "Қазақстан Республикасы Қорғаныс және аэроғарыш өнеркәсібі министрлігінің Аэроғарыш комитеті көрсететін мемлекеттік көрсетілетін қызмет стандарттарын бекіту туралы" Қазақстан Республикасы Инвестициялар және даму министрінің 2015 жылғы 30 сәуірдегі № 534 бұйрығына өзгерістер енгізу туралы" Қазақстан Республикасының Цифрлық даму, инновациялар және аэроғарыш өнеркәсібі министрінің 2019 жылғы 25 шілдедегі № 175/НҚ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19108 болып тіркелген, 2019 жылғы 7 тамызда Қазақстан Республикасының Нормативтік құқықтық актілерінің электрондық түріндегі эталондық бақылау банкінде жарияланған). </w:t>
      </w:r>
    </w:p>
    <w:bookmarkEnd w:id="52"/>
    <w:bookmarkStart w:name="z61" w:id="53"/>
    <w:p>
      <w:pPr>
        <w:spacing w:after="0"/>
        <w:ind w:left="0"/>
        <w:jc w:val="both"/>
      </w:pPr>
      <w:r>
        <w:rPr>
          <w:rFonts w:ascii="Times New Roman"/>
          <w:b w:val="false"/>
          <w:i w:val="false"/>
          <w:color w:val="000000"/>
          <w:sz w:val="28"/>
        </w:rPr>
        <w:t xml:space="preserve">
      8. "Қазақстан Республикасы Қорғаныс және аэроғарыш өнеркәсібі министрлігінің Аэроғарыш комитеті көрсететін мемлекеттік көрсетілетін қызмет регламенттерін бекіту және кейбір бұйрықтардың күші жойылды деп тану туралы" Қазақстан Республикасы Қорғаныс және аэроғарыш өнеркәсібі министрінің 2018 жылғы 16 наурыздағы № 42/НҚ бұйрығына өзгерістер енгізу туралы" Қазақстан Республикасының Цифрлық даму, инновациялар және аэроғарыш өнеркәсібі министрінің 2019 жылғы 26 қыркүйектегі № 246/НҚ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19431 болып тіркелген, 2019 жылғы 3 қазанда Қазақстан Республикасының Нормативтік құқықтық актілерінің электрондық түріндегі эталондық бақылау банкінде жарияланған).</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