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8d093" w14:textId="748d0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"Сақтау мерзімдерін көрсете отырып, мемлекеттік және мемлекеттік емес ұйымдар қызметінде жасалатын үлгілік құжаттар тізбесін бекіту туралы" Қазақстан Республикасы Мәдениет және спорт министрінің міндетін атқарушының 2017 жылғы 29 қыркүйектегі № 263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2020 жылғы 15 сәуірдегі № 93 бұйрығы. Қазақстан Республикасының Әділет министрлігінде 2020 жылғы 16 сәуірде № 20403 болып тіркелді. Күші жойылды - Қазақстан Республикасы Мәдениет және ақпарат министрінің м.а. 2025 жылғы 30 маусымдағы № 298-НҚ бұйрығымен</w:t>
      </w:r>
    </w:p>
    <w:p>
      <w:pPr>
        <w:spacing w:after="0"/>
        <w:ind w:left="0"/>
        <w:jc w:val="both"/>
      </w:pPr>
      <w:r>
        <w:rPr>
          <w:rFonts w:ascii="Times New Roman"/>
          <w:b w:val="false"/>
          <w:i w:val="false"/>
          <w:color w:val="ff0000"/>
          <w:sz w:val="28"/>
        </w:rPr>
        <w:t xml:space="preserve">
      Ескерту. Күші жойылды – ҚР Мәдениет және ақпарат министрінің м.а. 30.06.2025 </w:t>
      </w:r>
      <w:r>
        <w:rPr>
          <w:rFonts w:ascii="Times New Roman"/>
          <w:b w:val="false"/>
          <w:i w:val="false"/>
          <w:color w:val="ff0000"/>
          <w:sz w:val="28"/>
        </w:rPr>
        <w:t>№ 298-НҚ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"Ұлттық архив қоры және архивтер туралы" Қазақстан Республикасының 1998 жылғы 22 желтоқсандағы Заңының 18-бабының 2-тармағының </w:t>
      </w:r>
      <w:r>
        <w:rPr>
          <w:rFonts w:ascii="Times New Roman"/>
          <w:b w:val="false"/>
          <w:i w:val="false"/>
          <w:color w:val="000000"/>
          <w:sz w:val="28"/>
        </w:rPr>
        <w:t>2-3) тармақшасына</w:t>
      </w:r>
      <w:r>
        <w:rPr>
          <w:rFonts w:ascii="Times New Roman"/>
          <w:b w:val="false"/>
          <w:i w:val="false"/>
          <w:color w:val="000000"/>
          <w:sz w:val="28"/>
        </w:rPr>
        <w:t xml:space="preserve"> және "Әлеумттік-экономикалық тұрақтылықты қамтамасыз ету жөніндегі шаралар туралы" Қазақстан Республикасы Президентінің 2020 жылғы 16 наурыздағы № 286 Жарлығының 1-тармағының </w:t>
      </w:r>
      <w:r>
        <w:rPr>
          <w:rFonts w:ascii="Times New Roman"/>
          <w:b w:val="false"/>
          <w:i w:val="false"/>
          <w:color w:val="000000"/>
          <w:sz w:val="28"/>
        </w:rPr>
        <w:t>4)-тармақшасына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"Сақтау мерзімдерін көрсете отырып, мемлекеттік және мемлекеттік емес ұйымдар қызметінде жасалатын үлгілік құжаттар тізбесін бекіту туралы" Қазақстан Республикасы Мәдениет және спорт министрінің міндетін атқарушының 2017 жылғы 29 қыркүйектегі № 263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15997 тіркелген, Қазақстан Республикасы Нормативтік құқықтық актілерінің эталондық бақылау банкінде 2017 жылғы 21 қарашада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Сақтау мерзімдерін көрсете отырып, мемлекеттік және мемлекеттік емес ұйымдар қызметінде жасалатын үлгілік құжаттар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Мәдениет және спорт министрлігінің Архив ісі және құжаттама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қолданысқа енгізілгеннен кейін екі жұмыс күні ішінде оны Қазақстан Республикасы Мәдениет және спорт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тармақпен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күннен бастап күшіне енеді.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Раимкулова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2020 жылғы 15 сәуірдегі</w:t>
            </w:r>
            <w:r>
              <w:br/>
            </w:r>
            <w:r>
              <w:rPr>
                <w:rFonts w:ascii="Times New Roman"/>
                <w:b w:val="false"/>
                <w:i w:val="false"/>
                <w:color w:val="000000"/>
                <w:sz w:val="20"/>
              </w:rPr>
              <w:t>№ 93 бұйрығымен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2017 жылғы 29 қыркүйектегі</w:t>
            </w:r>
            <w:r>
              <w:br/>
            </w:r>
            <w:r>
              <w:rPr>
                <w:rFonts w:ascii="Times New Roman"/>
                <w:b w:val="false"/>
                <w:i w:val="false"/>
                <w:color w:val="000000"/>
                <w:sz w:val="20"/>
              </w:rPr>
              <w:t xml:space="preserve">№ 263 бұйрығымен </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Сақтау мерзімдерін көрсете отырып, мемлекеттік және мемлекеттік емес ұйымдар қызметінде жасалатын үлгілік құжаттар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 (оның ішінде электрондық цифрлық қолтаңбамен куәландырылған электрондық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сақталу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Басқару жүйесін ұйымдастыру</w:t>
            </w:r>
          </w:p>
          <w:p>
            <w:pPr>
              <w:spacing w:after="20"/>
              <w:ind w:left="20"/>
              <w:jc w:val="both"/>
            </w:pPr>
            <w:r>
              <w:rPr>
                <w:rFonts w:ascii="Times New Roman"/>
                <w:b w:val="false"/>
                <w:i w:val="false"/>
                <w:color w:val="000000"/>
                <w:sz w:val="20"/>
              </w:rPr>
              <w:t>
1.1. Норма шығармашылық және басқару қызметі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Заңнамалық актілер (Қазақстан Республикасының Конституциясына өзгерістер мен толықтырулар енгізетін заңдар, конституциялық заңдар, кодекстер, шоғырландырылған заңдар, заңдар, Қазақстан Республикасы Парламентінің қаулылары, Қазақстан Республикасы Парламенті Сенаты мен Мәжілісінің қаулылары)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Заңға тәуелді нормативтік құқықтық актілер (Қазақстан Республикасы Президентінің нормативтік құқықтық жарлықтары, Қазақстан Республикасы Үкіметінің нормативтік құқықтық қаулылары, Қазақстан Республикасы Конституциялық Кеңесінің, Жоғарғы Сотының нормативтік қаулылары, Қазақстан Республикасы Орталық сайлау комиссиясының, Қазақстан Республикасының республикалық бюджетінің атқарылуын бақылау жөніндегі Есеп комитетінің, Қазақстан Республикасы Ұлттық Банкінің және өзге де орталық мемлекеттік органдардың нормативтік құқықтық қаулылары, Қазақстан Республикасы министрлерінің және өзге де орталық мемлекеттік органдар басшыларының нормативтік құқықтық бұйрықтары, орталық мемлекеттік органдардың ведомстволары басшыларының нормативтік құқықтық бұйрықтары, мәслихаттардың нормативтік құқықтық шешімдері, әкімдіктердің нормативтік құқықтық қаулылары, әкімдердің нормативтік құқықтық шешімдері мен тексеру комиссияларының нормативтік құқықтық қаулылары):</w:t>
            </w:r>
          </w:p>
          <w:p>
            <w:pPr>
              <w:spacing w:after="20"/>
              <w:ind w:left="20"/>
              <w:jc w:val="both"/>
            </w:pPr>
            <w:r>
              <w:rPr>
                <w:rFonts w:ascii="Times New Roman"/>
                <w:b w:val="false"/>
                <w:i w:val="false"/>
                <w:color w:val="000000"/>
                <w:sz w:val="20"/>
              </w:rPr>
              <w:t>
1) қабылдау орны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 тіркеу орны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Заңнамалық және заңға тәуелді нормативтік құқықтық актілердің жобалары (түсіндірме жазбалар, анықтама-негіздемелер, келісу парақтары және басқа құжаттар):</w:t>
            </w:r>
          </w:p>
          <w:p>
            <w:pPr>
              <w:spacing w:after="20"/>
              <w:ind w:left="20"/>
              <w:jc w:val="both"/>
            </w:pPr>
            <w:r>
              <w:rPr>
                <w:rFonts w:ascii="Times New Roman"/>
                <w:b w:val="false"/>
                <w:i w:val="false"/>
                <w:color w:val="000000"/>
                <w:sz w:val="20"/>
              </w:rPr>
              <w:t>
1) әзірленген орны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келісу жері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қабылданған орны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жобаларын дайындау жоспарлары (перспективалық, ағымдағы):</w:t>
            </w:r>
          </w:p>
          <w:p>
            <w:pPr>
              <w:spacing w:after="20"/>
              <w:ind w:left="20"/>
              <w:jc w:val="both"/>
            </w:pPr>
            <w:r>
              <w:rPr>
                <w:rFonts w:ascii="Times New Roman"/>
                <w:b w:val="false"/>
                <w:i w:val="false"/>
                <w:color w:val="000000"/>
                <w:sz w:val="20"/>
              </w:rPr>
              <w:t>
1) бекітілген орны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әзірленген және қабылданған орны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Қазақстан Республикасы Премьер-Министрінің өкімдері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Қазақстан Республикасы Парламенті палаталары Төрағаларының және олардың орынбасарларының, Қазақстан Республикасы Мемлекеттік хатшысының, Қазақстан Республикасы Президенті Әкімшілігі Басшысының тапсырмалары және оларды орындау жөніндегі құжаттар (хаттар, анықтамалар, қорытындылар және басқа құжаттар):</w:t>
            </w:r>
          </w:p>
          <w:p>
            <w:pPr>
              <w:spacing w:after="20"/>
              <w:ind w:left="20"/>
              <w:jc w:val="both"/>
            </w:pPr>
            <w:r>
              <w:rPr>
                <w:rFonts w:ascii="Times New Roman"/>
                <w:b w:val="false"/>
                <w:i w:val="false"/>
                <w:color w:val="000000"/>
                <w:sz w:val="20"/>
              </w:rPr>
              <w:t>
1) тапсырманы орындау үшін жауапты мемлекеттік органда (ұйымда);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Тапсырмада көрсетілген барлық мемлекеттік органдар (ұйымдар) тапсырманы орындау үшін жауапты болып табылатын жағдайларда, олар Қазақстан Республикасы Президентінің Әкімшілігіне тапсырманы орындау жөніндегі құжаттарды қағаз жеткізгіште және олармен бірдей электрондық құжаттар түрінде ұсынады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бірлесіп орындаушы мемлекеттік органда (ұйымда)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Қазақстан Республикасы Премьер-Министрі орынбасарларының, Қазақстан Республикасы Президенті Әкімшілігі Басшысының орынбасарларының, Қазақстан Республикасы Премьер-Министрі Кеңсесі Басшысының және оның орынбасаларыныңтапсырмалары және оларды орындау жөніндегі құжаттар (хаттар, анықтамалар, қорытындылар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басшыларының тапсырмалары және оларды орындау жөніндегі құжаттар (хаттар, жазбахаттар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басшылығының құрылымдық бөлімшелерге тапсырмалары және оларды орындау жөніндегі құжаттар (хаттар, жазбахаттар, қорытындылар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органдарға енгізілген бастамалық ұсыныстар және оларды әзірлеу жөніндегі құжаттар (хаттар, қорытындылар, анықтамалар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 құру туралы құжаттар (өтінімдер, келісімдер, негіздемелер,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басшысының нормативтік емес құқықтық актілері (бұйрықтары мен өкімдері):</w:t>
            </w:r>
          </w:p>
          <w:p>
            <w:pPr>
              <w:spacing w:after="20"/>
              <w:ind w:left="20"/>
              <w:jc w:val="both"/>
            </w:pPr>
            <w:r>
              <w:rPr>
                <w:rFonts w:ascii="Times New Roman"/>
                <w:b w:val="false"/>
                <w:i w:val="false"/>
                <w:color w:val="000000"/>
                <w:sz w:val="20"/>
              </w:rPr>
              <w:t>
1) негізгі (өндірістік) қызмет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құрам бойынша (жұмысқа қабылдау (тағайындау, оқуға қабылдау), жұмыстан босату (шығару), ауысу, аттестаттау, білім алу, біліктілікті арттыру, атақтар (шендер) беру, демалыстар, іссапарлар, тегінің (әкесінің атын) өзгергені, көтермелеу, марапаттау, еңбекақы төлеу, сыйақы беру, төлемдер, жәрдемақылар, тәртіптік жазалар қолдану мен алу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басшысының нормативтік емес құқықтық актілерінің (бұйрықтары мен өкімдері) жобалары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басшысының нормативтік емес құқықтық актілеріне негіздер (бұйрықтар мен өкімдер) және олардың құжаттары (анықтамалар, өтініштер, жазбахаттар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Жеке құрам бойынша нормативтік емес құқықтық актілерге өтініштер – қағаз жеткізгіште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басшысының нормативтік емес құқықтық актілерін (бұйрықтары мен өкімдері) орындау туралы құжаттар (анықтамалар, есептер, жазбахаттар және басқа құжаттар)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 хаттамалары, шешімдері, ұсыныстары, қорытындылары, стенограммалары (аудиовизуалды жазбалар) және оларға қатысты құжаттар (анықтамалар, қорытындылар, баяндамалар және басқа құжаттар):</w:t>
            </w:r>
          </w:p>
          <w:p>
            <w:pPr>
              <w:spacing w:after="20"/>
              <w:ind w:left="20"/>
              <w:jc w:val="both"/>
            </w:pPr>
            <w:r>
              <w:rPr>
                <w:rFonts w:ascii="Times New Roman"/>
                <w:b w:val="false"/>
                <w:i w:val="false"/>
                <w:color w:val="000000"/>
                <w:sz w:val="20"/>
              </w:rPr>
              <w:t>
1) Қазақстан Республикасы Президентімен, Қазақстан Республикасы Президенті Әкімшілігі басшылығымен шақырылатын отырыстардың, Қазақстан Республикасы Президентінің жанындағы консультативтік-кеңесші органдардың, Қазақстан Республикасы Конституциялық Кеңесінің, Қазақстан Республикасы Қауіпсіздік Кеңесінің, Қазақстан Республикасының Жоғары Сот Кеңесінің, Қазақстан Республикасының Ұлттық қорын басқару кеңесінің, Қазақстан халқы Ассамблеясының отырыстарының;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Қазақстан Республикасы Парламенті және оның палаталарының, Қазақстан Республикасы Парламенті палаталарының тұрақты комитеттері мен комиссияларының, Қазақстан Республикасы Парламенті мен оның палаталары жанындағы консультативтік-кеңесші органдар отырыстарының;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Қазақстан Республикасы Үкіметінің, Қазақстан Республикасының Үкіметі жанындағы консультативтік-кеңесші органдары отырыстарының, Қазақстан Республикасы Премьер-Министрінің және оның орынбасарларының, Қазақстан Республикасы Премьер-Министрі Кеңсесі Басшысының кеңестерінің;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Қазақстан Республикасы Орталық сайлау комиссиясының, аумақтық, округтік және учаскелік сайлау комиссиялары отырыстарының;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қоғамдық кеңестердің, тұрақты комиссиялардың, алқалардың, орталық мемлекеттік органдардың және жергілікті атқарушы органдардың өзге де консультативтік-кеңесші органдары отырыстарының;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мәслихат сессиялары мен оның органдарының, мәслихаттың тұрақты және уақытша комиссиялары отырыстарының;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республикалық бюджеттік комиссияның, облыстық, республикалық маңызы бар қалалардың, астананың, ауданның (облыстық маңызы бар қаланың) бюджеттік комиссиялары отырыстарының;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акционерлердің жалпы жиналыстарының, акционерлік қоғамның директорлар кеңесінің, шаруашылық серіктестіктер құрылтайшыларының (қатысушыларының);;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ұйымның комиссиялары, кеңестері, алқалық, атқарушы және консультативтік-кеңесші органдарының;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ұйымның жұмыс топтарының, уақытша комиссияларының;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ұйым жұмыскерлерінің жалпы жиналыстарының (конференцияларының);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жария тыңдаулардың;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азаматтардың жиналыстарының (жиындарының);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ұйым басшысындағы аппараттық (жедел) кеңестердің;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ұйымның құрылымдық бөлімшелері жұмыскерлерінің кеңестерінің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республикалық, салалық съездер, симпозиумдар, конгрестер, конференциялар, кеңестер, семинарлар, конкурстар, мерейтойлық, салтанатты және басқа да іс-шараларды жүргізу бойынша құжаттар (қаулылар, шешімдер, хаттамалар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бойынша нормативтік құжаттар (стандарттар, қағидалар, ұсынымдар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 (оның ішінде әдістемелік), нұсқаулар, жадынамалар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(оның ішінде әдістемелік), қағидалар, нұсқаулықтар, нұсқаулар, жадынамалар және оларды әзірлеу жөніндегі құжаттардың жобалары (қорытындылар, ұсыныстар, анықтамалар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Президентімен, Қазақстан Республикасы Парламенті палаталары Төрағалары және олардың орынбасарларымен, Қазақстан Республикасы Премьер-Министрімен, Қазақстан Республикасы Мемлекеттік хатшысымен, Қазақстан Республикасы Президенті Әкімшілігі Басшысымен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Премьер-Министрімен, Қазақстан Республикасы Премьер-Министрінің орынбасарларымен, Қазақстан Республикасы Президенті Әкімшілігі Басшысының орынбасарларымен, Қазақстан Республикасы Премьер-Министрі Кеңсесі Басшысымен және оның орынбасаларымен хат алмасу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мемлекеттік органдармен, жоғары тұрған ұйымдармен қызметтің негізгі бағыттары бойынша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Ведомствоға қарасты (бағынысты) ұйымдармен, аумақтық органдармен және басқа да ұйымдармен қызметтің негізгі бағыттары бойынша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негізгі қызметі бойынша құжаттар (анықтамалар, мағлұматтар, мәліметтер, жазба хаттар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қызметін ұйымдастыру мәселелері бойынша құжаттар (анықтамалар, мәліметтер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Тексерулер жүргізу кестелері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Тексерулер жүргізудің жартыжылдық жиынтық кестесі – тұрақты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бақылау және қадағалауды өткізу және нәтижелері, анықталған бұзушылықтарды жою жөніндегі шаралар туралы құжаттар (актілер, келіспеулер,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 мен тексерулерді, ревизияларды, зерттеулерді, олардың шешімдерін, айқындамаларын, ұйғарымдарын, актілерін, қорытындыларын есепке алу (тіркеу) журналдары, кітаптары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Сенатының, Қазақстан Республикасы Парламенті Мәжілісінің, жергілікті өкілді органдар депутаттарының сұрау салулары және оларды қарау жөніндегі құжаттар (анықтамалар, қорытындылар,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өтініштері мен сауалдары, оларды қарау жөніндегі құжаттар (анықтамалар, мәліметтер,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өтініштерін қарау жөніндегі жұмыстың жай-күйі туралы құжаттар (есептер, анықтамалар,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 заңды тұлғалардың өкілдерін қабылдауды есепке алу, жеке және заңды тұлғалардың өтініштерін тіркеу және орындалуын бақылау кітаптары, журналдары, карточкалары (деректер қоры)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 және заңды тұлғалардың өкілдерін қабылдау кестелері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Жаңасына ауыстырылғанға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жөніндегі уәкілдің құжаттары (жазба хаттары, анықтамалар, ұсынымдар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Аудит және қаржылық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аудит және қаржылық бақылау органдарымен мемлекеттік аудитті өткізуі, нәтижелері және анықталған бұзушылықтарды жою бойынша шаралар туралы құжаттар (жоспарлар, бағдарламалар, аудиторлық есеп немесе қаржы есептілігі бойынша аудиторлық есеп (аудиторлық қорытындылар), ұсынымдар, хабарламалар, қарсылықтар, хат алмасу және басқа құжаттар)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Ұйымның ішкі тексерістері үшін – 5 жыл СТК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бухгалтерлік есептілігі міндетті аудитке жататын ұйымдар қызметінің критерийлері (көрсеткіштер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өткізу стандарттары, әдістемелері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 көрсету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Шарттың қолдану мерзімі аяқталғаннан кейін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Басқарудың ұйымдастырушылық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қызметінің негізгі бағыттары бойынша тізбелер (деректер қоры, тізілімдер, жинақтар, каталогтар, кадастрлар және басқалары)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Тізбені жүргізу функциясын атқаратын ұйымда сақталады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 мемлекеттік (есептік) тіркеу (қайта тіркеу), құрылтай құжаттарына енгізілген өзгерістер мен толықтыруларды мемлекеттік тіркеу туралы құжаттар (ұйымды құру туралы шешім, мемлекеттік (есептік) тіркеу туралы өтініш (хабарлама), құрылтай және құқық белгілеу құжаттары, заңды тұлғаларды, оның филиалдарын (өкiлдiктерін) есептiк тiркегенi үшін бюджетке тіркеу алымы төленгенін растайтын түбіртек немесе өзге де құжат, хаттамалар және басқа құжаттар)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Қызметі тоқтатылғаннан кейін.</w:t>
            </w:r>
          </w:p>
          <w:p>
            <w:pPr>
              <w:spacing w:after="20"/>
              <w:ind w:left="20"/>
              <w:jc w:val="both"/>
            </w:pPr>
            <w:r>
              <w:rPr>
                <w:rFonts w:ascii="Times New Roman"/>
                <w:b w:val="false"/>
                <w:i w:val="false"/>
                <w:color w:val="000000"/>
                <w:sz w:val="20"/>
              </w:rPr>
              <w:t>
Тіркеуші органда – тұрақты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тіркеу есебінен шығару туралы құжаттар (тіркеу есебінен шығару туралы өтініш, шешім, заңды тұлғалардың таратылуы, кредиторлардың талаптарды мәлiмдеу тәртiбi мен мерзiмдерi туралы ақпараттың Әдiлет министрлiгiнiң ресми баспасөз басылымдарында жарияланғанын растайтын құжат, шағын және орта кәсіпкерлік субъектілері болып табылатын заңды тұлғаларды қоспағанда, заңды тұлға қызметінің тоқтатылуын мемлекеттік тіркегені үшін бюджетке тіркеу алымы төленгенін растайтын түбіртек немесе өзге де құжат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Тіркеу есебінен алынғаннан кейін.</w:t>
            </w:r>
          </w:p>
          <w:p>
            <w:pPr>
              <w:spacing w:after="20"/>
              <w:ind w:left="20"/>
              <w:jc w:val="both"/>
            </w:pPr>
            <w:r>
              <w:rPr>
                <w:rFonts w:ascii="Times New Roman"/>
                <w:b w:val="false"/>
                <w:i w:val="false"/>
                <w:color w:val="000000"/>
                <w:sz w:val="20"/>
              </w:rPr>
              <w:t>
Тіркеуші органда – тұрақты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органында тіркеу есебіне қою, тіркелу және есептен шығару туралы құжаттар (өтініштер, хабарламалар, мәліметтер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Тіркеу есебінен алынғаннан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меншік құқығын, мүлікті иелену, пайдалану құқығын беретін фирмалық атауларды, тауар белгілерін (қызмет көрсету белгілерін, эмблемаларды, логотиптерді) тіркеу (қайта тіркеу) куәліктері (актілері)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және жеке тұлғалардың меншік құқығын, мүлікті иелену, пайдалану құқығын белгілеу мәселелері бойынша хат алмасу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құқығына, мүлікті иелену, пайдалану құқығын сертификаттар (актілер) беру құжаттары (өтінімдер, қорытындылар, шешімдер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бірліктер шекараларын бекіту жөніндегі құжаттар (шекараның сипаттамалары, сұлбалар, анықтамалар,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салынатын объектілерге берілетін мекен-жайлар туралы құжаттар (шешімдер, анықтамалар, мәліметтер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(филиалдар, өкілдіктер) туралы жарғылар, құрылтай шарттар,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Ұйымда таратылғанға дейін сақталады.</w:t>
            </w:r>
          </w:p>
          <w:p>
            <w:pPr>
              <w:spacing w:after="20"/>
              <w:ind w:left="20"/>
              <w:jc w:val="both"/>
            </w:pPr>
            <w:r>
              <w:rPr>
                <w:rFonts w:ascii="Times New Roman"/>
                <w:b w:val="false"/>
                <w:i w:val="false"/>
                <w:color w:val="000000"/>
                <w:sz w:val="20"/>
              </w:rPr>
              <w:t>
Тіркеуші органда – тұрақты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ережелері, нұсқаулықтары, қағидалары (оның ішінде еңбек тәртібінің қағидалары)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алқа, консультативтік-кеңесші органдары туралы ережелер (сараптамалық, ғылыми, әдістемелік және басқалары)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Жарғылардың, ережелердің, құрылтай шарттардың жобалары және оларды әзірлеу жөніндегі құжаттар (қорытындылар, ұсыныстар, анықтамалар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мүддесін білдіру мақсатында ұйым басшысымен берілген сенімхаттар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Қолдану мерзімі аяқталғаннан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мемлекеттік басқарудың базалық құрылымы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аумақтық органдар мен ведомстволық бағынысты ұйымдардың тізбелері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жүйесін жетілдіру туралы құжаттар (жоспарлар, негіздемелер, есептеулер мен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штат кестелері және оларға өзгерістер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кестелердің жобалары, оларды әзірлеу мен оларға өзгерістер енгізу жөніндегі құжаттар (ұсыныстар, қорытындылар, есептеулер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орналастыру (жұмыскерлердің штаттық-тізімдік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қызметкерлерін іссапарға жіберу туралы құжаттар (бағдарламалар, тапсырмалар, есептер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лауазымдарының номенклатурасы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w:t>
            </w:r>
          </w:p>
          <w:p>
            <w:pPr>
              <w:spacing w:after="20"/>
              <w:ind w:left="20"/>
              <w:jc w:val="both"/>
            </w:pPr>
            <w:r>
              <w:rPr>
                <w:rFonts w:ascii="Times New Roman"/>
                <w:b w:val="false"/>
                <w:i w:val="false"/>
                <w:color w:val="000000"/>
                <w:sz w:val="20"/>
              </w:rPr>
              <w:t>
Жаңамен ауыстырылғаннан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лимитінің есептеулері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алқалық, атқарушы және басқа да органдарының мүшелерімен жасалған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Шарттың қолдану мерзімі аяқталғаннан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тұлғаның басшысы және лауазымды, жауапты және материалды жауапты тұлғалар ауысқанда жасалатын қабылдау-тапсыру актілері, олардың қосымшалары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Лауазымды, жауапты және материалды жауапты тұлға ауысқаннан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заңды тұлғаның басшылығына ұсынатын құжаттары (баяндамалар, мағлұматар, жазбахаттар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әкімшілік-ұйымдастырушылық қызметі туралы құжаттар (анықтамалар, жазбахаттар, проспектер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және оның бөлімшелерінің тарихы бойынша құжаттар (анықтамалар, шолулар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Лицензиялау бойынша құжаттар (өтініштер, хабарламалар, шешімдер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Қызметтің жекелеген салалары бойынша құжаттар түрлері Қазақстан Республикасының заңнамасымен айқындалады. Лицензияның күші тоқтағаннан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түрлері бойынша лицензиялар және олардың дубликаттары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Лицензияның күші тоқтағаннан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қорлары, тізбелер, тізілімдер, лицензияларды, рұқсаттарды, хабарламаларды тіркеу журналдары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Деректер, тізбелер, тізілімдер базасын жүргізу функциясын орындайтын ұйымда сақталады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мониторингі бойынша құжаттар (анықтамалар, қорытындылар, шолулар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құжаттар (өтініштер, хаттамалар,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Аккредиттеу, аттестаттау тоқтатылғаннан кейін. Хаттамалар, шешімдер – тұрақты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аттестатталуын жүзеге асыратын заңды тұлғаны аккредиттеу туралы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Аккредиттеуден өту туралы құжаттардың берілуін тіркеу журналдары, кітаптары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Аттестаттаудан өту туралы туралы құжаттардың берілуін тіркеу журналдары, кітаптары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бойынша құжаттар (сәйкестік туралы декларация, хабарламалар, қорытынды-лар,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Сертификаттың қолдану мерзімі аяқталғаннан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Сертификаттың қолдану мерзімі аяқталғаннан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ерікті растау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Шарттың қолдану мерзімі аяқталғаннан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сертификаттарын беру тізілімі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Қоғамдардың акцияларын ұстаушылардың тiзiлiмі, тізілімнен үзінді көшірмелер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қағаздарды иеленушілердің тізбелері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Аффилирленген тұлғалардың тізбелері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Дивиденд алуға құқығы бар тұлғалардың тізімдері, акционерлердің жалпы жиналысына қатысуға құқығы бар тұлғалардың тізімдері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Акционерлердің жалпы жиналысына қатысуға сенімхаттар (сенімхаттардың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Қатысқаннан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(акциялар пакеттерін) қабылдау-тапсыру туралы құжаттар (сертификаттар, актілер, анықтамалар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Акционерлік қоғамның акцияларын, сондай-ақ акционерлік қоғамның акцияларына айырбасталатын өзге де эмиссиялық құнды қағаздарды, қоса берілген құжаттарымен сатып алу туралы міндетті ұсыныс құжаттарымен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w:t>
            </w:r>
          </w:p>
          <w:p>
            <w:pPr>
              <w:spacing w:after="20"/>
              <w:ind w:left="20"/>
              <w:jc w:val="both"/>
            </w:pPr>
            <w:r>
              <w:rPr>
                <w:rFonts w:ascii="Times New Roman"/>
                <w:b w:val="false"/>
                <w:i w:val="false"/>
                <w:color w:val="000000"/>
                <w:sz w:val="20"/>
              </w:rPr>
              <w:t>
Акциялармен және мемлекет меншігіндегі өзге де құнды қағаздармен операциялар бойынша – мемлекеттік мүлікті сату жөніндегі кешенді істердің құрамында тұрақты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қағаздарға қатысты құжаттары қоса берілген бәсекелестік ұсыныс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w:t>
            </w:r>
          </w:p>
          <w:p>
            <w:pPr>
              <w:spacing w:after="20"/>
              <w:ind w:left="20"/>
              <w:jc w:val="both"/>
            </w:pPr>
            <w:r>
              <w:rPr>
                <w:rFonts w:ascii="Times New Roman"/>
                <w:b w:val="false"/>
                <w:i w:val="false"/>
                <w:color w:val="000000"/>
                <w:sz w:val="20"/>
              </w:rPr>
              <w:t>
Акциялармен және мемлекет меншігіндегі өзге де құнды қағаздармен операциялар бойынша – мемлекеттік мүлікті сату жөніндегі кешенді істердің құрамында – тұрақты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алуды талап ету құқығы туралы құжаттар (өтініштер, хабарламалар, негіздемелер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Акциялармен және мемлекет меншігіндегі өзге де құнды қағаздармен операциялар бойынша – тұрақты, мемлекеттік мүлікті сату жөніндегі кешенді істердің құрамында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Акциялармен және басқа бағалы қағаздармен операциялар бойынша құжаттар (есептеулер, негіздемелер, мәліметтер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Мемлекет меншігіндегілер – тұрақты, мемлекеттік мүлікті сату жөніндегі кешенді істердің құрамында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Акцияларды және басқа бағалы қағаздарды сату-сатып алу туралы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пакеттерін және басқа бағалы қағаздардың табысталуын растайтын табыстау өкімдері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Акциялармен және басқа бағалы қағаздармен операцияларды есепке алу журналдары, кітаптары, акционерлердің тізбелерінен үзінді көшірме беруді есепке алу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меншік туралы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есептері:</w:t>
            </w:r>
          </w:p>
          <w:p>
            <w:pPr>
              <w:spacing w:after="20"/>
              <w:ind w:left="20"/>
              <w:jc w:val="both"/>
            </w:pPr>
            <w:r>
              <w:rPr>
                <w:rFonts w:ascii="Times New Roman"/>
                <w:b w:val="false"/>
                <w:i w:val="false"/>
                <w:color w:val="000000"/>
                <w:sz w:val="20"/>
              </w:rPr>
              <w:t>
1) қаржылық (есептік) жылдың 1-тоқсаны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қаржылық (есептік) жылдың 2-4 тоқсандары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1-тоқсан үшін есептер болмаған жағдайда – тұрақты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Акционерлендіру бойынша құжаттар (қол қою парақтары, өтінімдер, мәліметтер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қағаздарды шығару (қосымша шығару) туралы шешімдер, құнды қағаздардың проспектілері (эмиссияның проспектілері), құнды қағаздарды шығару (қосымша шығару) туралы шешімдерге өзгерістер және/немесе қосымшалар, бағалы қағаздарды шығарудың (қосымша шығарудың) қорытындысы туралы есептер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 ашылуға тиіс ақпараттары бар хабарлар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Дау-дамай, келіспеушілік, қылмыстық және сот істерін қарау туындаған жағдайда – соңғы түпкілікті шешім шығарылғанға дейін сақталады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 нарығының кәсіпқой қатысушыларының ұйым туралы мәліметтерге өзгертулер енгізу туралы және ұйым жауапкер болған сот отырыстарына қатысуы туралы есептері:</w:t>
            </w:r>
          </w:p>
          <w:p>
            <w:pPr>
              <w:spacing w:after="20"/>
              <w:ind w:left="20"/>
              <w:jc w:val="both"/>
            </w:pPr>
            <w:r>
              <w:rPr>
                <w:rFonts w:ascii="Times New Roman"/>
                <w:b w:val="false"/>
                <w:i w:val="false"/>
                <w:color w:val="000000"/>
                <w:sz w:val="20"/>
              </w:rPr>
              <w:t>
1) жасалған орны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ұсынылған орны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 істер бойынша құжаттар (өтініштер, негіздемелер, қорытындылар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Құжаттар түрлерінің толық құрамы Қазақстан Республикасының заңнамасымен айқындалады.</w:t>
            </w:r>
          </w:p>
          <w:p>
            <w:pPr>
              <w:spacing w:after="20"/>
              <w:ind w:left="20"/>
              <w:jc w:val="both"/>
            </w:pPr>
            <w:r>
              <w:rPr>
                <w:rFonts w:ascii="Times New Roman"/>
                <w:b w:val="false"/>
                <w:i w:val="false"/>
                <w:color w:val="000000"/>
                <w:sz w:val="20"/>
              </w:rPr>
              <w:t>
Жұмыс аяқталған соң құжаттар тарату комиссиясымен тиісті мемлекеттік архивке таратылған ұйымның архивтік қорына беріледі.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қалпына келтіру істері бойынша құжаттар (өтініштер, негіздемелер, қорытындылар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Құжаттар түрлерінің толық құрамы Қазақстан Республикасының заңнамасымен айқындалады.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Борышкер-ұйымның активтерін, мүлкін сату туралы құжаттар (өкімдер, сату-сатып алу шарттары, тәуелсіз бағалаушылардың есеп берулері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Жылжымалы мүлік (жиһаз, автокөлік, ұйымдастыру техникасы және басқа мүліктер) – 5 жыл СТК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Мемлекеттік-жекеменшік серіктестік мәселелері бойынша құжаттар (хат алмасу, шарттар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Ұйымның қызметін құқықтық қамтамасыз ету және азаматтық, қылмыстық істер</w:t>
            </w:r>
          </w:p>
          <w:p>
            <w:pPr>
              <w:spacing w:after="20"/>
              <w:ind w:left="20"/>
              <w:jc w:val="both"/>
            </w:pPr>
            <w:r>
              <w:rPr>
                <w:rFonts w:ascii="Times New Roman"/>
                <w:b w:val="false"/>
                <w:i w:val="false"/>
                <w:color w:val="000000"/>
                <w:sz w:val="20"/>
              </w:rPr>
              <w:t>
және әкімшілік құқық бұзушылық істері бойынша іс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 нормаларының сақталуы, қақтығыстар, дау-дамайлар, басқа құқықтық сипаттағы мәселелер туралы құжаттар (қаулылар, ұйғарымлар, актілер, шешімдер, хаттамалар, қорытындылар, сұрау салулар, өтініштер,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органдарына, соттарға берілетін құжаттар (өтініштер, талап арыздар, сенімхаттар, актілер, қолдау хаттар, хаттамалар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Түпкілікті шешім шығарылғаннан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қылмыстық істер және әкімшілік құқық бұзушылық істері бойынша сот актілері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актілері (іс жүргізу шешімдері, қарсылықтары, қолдаухаттары, санкциялары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органдарымен, соттармен құқықтық қамтамасыз ету мәселелері жөнінде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Заңгерлік қызметтер көрсету туралы шарттар, келісімдер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Шарттың, келісімнің қолдану мерзімі өткеннен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актілердің жобаларына құқықтық сараптама жүргізу жөніндегі (қорытындылар, анықтамалар,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бұзушылықтар бойынша құжаттар (хаттамалар, актілер, ұйғарымдар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құқықтық оқыту жүргізу бойынша құжаттар (бағдарламалар, жазбахаттар,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жұмысты ұйымдастыру және жай-күйі туралы құжаттар (шолулар, анықтамалар,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мәселелер бойынша, оның ішінде заңнама нормаларын түсіндіру жөнінде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істері бойынша құжаттар (өтініштер, сенімхаттар, актілер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Түпкілікті шешім шығарылғаннан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Шағымдық және талапарыздық жұмыстар бойынша құжаттар (шғымдық хаттар, талапарыз өтініштер, хат алмасу және басқа құжаттар)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Түпкілікті шешім шығарылғаннан кейін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Құжаттамалық қамтамасыз ету және құжаттарды сақтауды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мерзімдері көрсетілген салалық құжаттар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(тұрпаттық) істер номенклатурасы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істер номенклатурасы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w:t>
            </w:r>
          </w:p>
          <w:p>
            <w:pPr>
              <w:spacing w:after="20"/>
              <w:ind w:left="20"/>
              <w:jc w:val="both"/>
            </w:pPr>
            <w:r>
              <w:rPr>
                <w:rFonts w:ascii="Times New Roman"/>
                <w:b w:val="false"/>
                <w:i w:val="false"/>
                <w:color w:val="000000"/>
                <w:sz w:val="20"/>
              </w:rPr>
              <w:t>
Құрылымдық бөлімшелердің істер номенклатурасы – жаңамен ауыстырылғанға дейін, бірақ істерді ұйымның ведомстволық (жеке) архивіне өткізгеннен немесе істер номенклатурасы бойынша есепке алынған істер жойылғаннан кейін 3 жылдан бұрын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бақылаудан алу және олардың орындалу мерзімін ұзарту туралы құжаттар (жазбахаттар, анықтамалар, есептер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Бақылаудан алынғаннан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корреспонденттер мекенжайларының тізімдері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қайта жолдау қағидасының бұзылғаны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Жоюға бөлу туралы актілер:</w:t>
            </w:r>
          </w:p>
          <w:p>
            <w:pPr>
              <w:spacing w:after="20"/>
              <w:ind w:left="20"/>
              <w:jc w:val="both"/>
            </w:pPr>
            <w:r>
              <w:rPr>
                <w:rFonts w:ascii="Times New Roman"/>
                <w:b w:val="false"/>
                <w:i w:val="false"/>
                <w:color w:val="000000"/>
                <w:sz w:val="20"/>
              </w:rPr>
              <w:t>
1) Қазақстан Республикасының Мемлекеттік Елтаңбасы бейнеленген баспа-бланкі өнімдерінің бүлінген, пайдаланылмаған даналарын;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Республикасының Мемлекеттік Елтаңбасы бейнеленген мөрлерді және мөртабандарды;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құжаттарды қорғау құралдарын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қол жетімділігі шектелген мәліметтерді (мемлекеттік құпияларды, коммерциялық және өзге дезаңмен қорғалатын құпияны) қорғау жөніндегі іс-шаралар жоспары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ақпаратты иеленушілерді есепке алу және қызмет көрсетуге қабылдау жөніндегі құжаттар (тізімдер, өтінімдер, қорытындылар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Есептен шығарылғаннан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жетімділігі шектелген мәліметтерді (мемлекеттік құпияларды, коммерциялық және өзге дезаңмен қорғалатын құпияны) жарияламау туралы міндеттеме қабылдаған тұлғалардың құжаттары (тізімдер, міндеттемелер, қолхаттар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Жұмыскер жұмыстан шыққаннан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 құжаттамалық қамтамасыз етуді жетілдіру, автоматтандырылған жүйелер мен бағдарламалық өнімдерді жобалау, әзірлеу, ендіру, пайдалану, сүйемелдеу, жетілдіру туралы құжаттар (актілер, анықтамалар, мағлұматтар, мәліметтер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 құжаттамалық қамтамасыз ету және құжаттарды архивтік сақтау мәселелері бойынша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жіберу тізілімдері (тізімдері)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тіркеу кітаптары, карточкалары, журналдары (автоматтандырылған ақпарат жүйесіндегі электрондық тіркеу-бақылау нысандары):</w:t>
            </w:r>
          </w:p>
          <w:p>
            <w:pPr>
              <w:spacing w:after="20"/>
              <w:ind w:left="20"/>
              <w:jc w:val="both"/>
            </w:pPr>
            <w:r>
              <w:rPr>
                <w:rFonts w:ascii="Times New Roman"/>
                <w:b w:val="false"/>
                <w:i w:val="false"/>
                <w:color w:val="000000"/>
                <w:sz w:val="20"/>
              </w:rPr>
              <w:t>
1) заңнамалық актілерді және заңға тәуелді нормативтік құқықтық актілерді;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Ұйымда сақталады.</w:t>
            </w:r>
          </w:p>
          <w:p>
            <w:pPr>
              <w:spacing w:after="20"/>
              <w:ind w:left="20"/>
              <w:jc w:val="both"/>
            </w:pPr>
            <w:r>
              <w:rPr>
                <w:rFonts w:ascii="Times New Roman"/>
                <w:b w:val="false"/>
                <w:i w:val="false"/>
                <w:color w:val="000000"/>
                <w:sz w:val="20"/>
              </w:rPr>
              <w:t>
Егер ғылыми-анықтамалық аппарат ретінде пайдалану мүмкіндігі болса, тұрақты мемлекеттік сақтауға қабылдануға жатады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ұйым басшысының негізгі қызмет бойынша (өндірістік) нормативтік емес құқықтық актілерін (бұйрықтар мен өкімдерді);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Ұйымда сақталады.</w:t>
            </w:r>
          </w:p>
          <w:p>
            <w:pPr>
              <w:spacing w:after="20"/>
              <w:ind w:left="20"/>
              <w:jc w:val="both"/>
            </w:pPr>
            <w:r>
              <w:rPr>
                <w:rFonts w:ascii="Times New Roman"/>
                <w:b w:val="false"/>
                <w:i w:val="false"/>
                <w:color w:val="000000"/>
                <w:sz w:val="20"/>
              </w:rPr>
              <w:t>
Егер ғылыми-анықтамалық аппарат ретінде пайдалану мүмкіндігі болса, тұрақты мемлекеттік сақтауға қабылдануға жатады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ұйым басшысының жеке құрам бойынша (жұмысқа қабылдау (тағайындау, оқуға қабылдау), жұмыстан босату (шығару), ауысу, аттестаттау, білім алу, біліктілікті арттыру, атақтар (шендер) беру, демалыстар, іссапарлар, тегінің (әкесінің атын) өзгергені, көтермелеу, марапаттау, еңбекақы төлеу, сыйақы беру, төлемдер, жәрдемақылар, тәртіптік жазалар қолдану мен алу туралы) нормативтік емес құқықтық актілерін (бұйрықтар мен өкімдерді);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Ұйымда сақталады.</w:t>
            </w:r>
          </w:p>
          <w:p>
            <w:pPr>
              <w:spacing w:after="20"/>
              <w:ind w:left="20"/>
              <w:jc w:val="both"/>
            </w:pPr>
            <w:r>
              <w:rPr>
                <w:rFonts w:ascii="Times New Roman"/>
                <w:b w:val="false"/>
                <w:i w:val="false"/>
                <w:color w:val="000000"/>
                <w:sz w:val="20"/>
              </w:rPr>
              <w:t>
Егер ғылыми-анықтамалық аппарат ретінде пайдалану мүмкіндігі болса, тұрақты мемлекеттік сақтауға қабылдануға жатады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кіріс, шығыс және ішкі құжаттарды;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құжаттардың орындалуын;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телеграммаларды, телефонхаттарды, факстерді, сөйлесулерге өтінімдерді;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аудиовизуалды құжаттарды;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Ұйымда сақталады.</w:t>
            </w:r>
          </w:p>
          <w:p>
            <w:pPr>
              <w:spacing w:after="20"/>
              <w:ind w:left="20"/>
              <w:jc w:val="both"/>
            </w:pPr>
            <w:r>
              <w:rPr>
                <w:rFonts w:ascii="Times New Roman"/>
                <w:b w:val="false"/>
                <w:i w:val="false"/>
                <w:color w:val="000000"/>
                <w:sz w:val="20"/>
              </w:rPr>
              <w:t>
Егер ғылыми-анықтамалық аппарат ретінде пайдалану мүмкіндігі болса, тұрақты мемлекеттік сақтауға қабылдануға жатады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құжаттарды ксреокөшімелеуге өтінімдерді, тапсырыстарды, нарядтарды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Елтаңбасы бейнеленген баспа-бланк өнімдерін, мөрлер мен мөртабандар жасауға өтінімдер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есепке алу және беру журналдары, кітаптары:</w:t>
            </w:r>
          </w:p>
          <w:p>
            <w:pPr>
              <w:spacing w:after="20"/>
              <w:ind w:left="20"/>
              <w:jc w:val="both"/>
            </w:pPr>
            <w:r>
              <w:rPr>
                <w:rFonts w:ascii="Times New Roman"/>
                <w:b w:val="false"/>
                <w:i w:val="false"/>
                <w:color w:val="000000"/>
                <w:sz w:val="20"/>
              </w:rPr>
              <w:t>
1) Қазақстан Республикасының Мемлекеттік Елтаңбасы бейнеленген баспа-бланк өнімдерін;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Республикасының Мемлекеттік Елтаңбасы бейнеленген мөрлер мен мөртабандарды және арнайы мөрқалып бояуларын;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арнайы сиямен толтырылған ұшты автоқаламдарды және басқа да тауарларды;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жекелеген парақтарды, сызбаларды, арнайы блокноттарды, фотонегативтерді, фотосуреттерді, магнитті таспаларды, кино- және бейне үлдірлерді, аудиокассеталарды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құралдардың жай-күйі, техникалық құралдар мен бағдарламаларды орнату, техникалық құралдарды жөндеу жұмыстарын жүргізу туралы құжаттар (актілер, анықтамалар, өтінімдер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ұсыну, аса маңызды, өте құпия және құпия мәліметтерге рұқсат беру және қол жеткізуді ресімдеу және беру жөніндегі құжаттар (сауалнамалар, карточкалар, талаптар, жолдамалар, міндеттемелер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Жұмыскер жұмыстан шыққаннан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қол жетімділік санаттарына жатқызу жөніндегі құжаттар, коммерциялық құпияны құрайтын ақпаратты сақтау және пайдалану шарттары (қағидалар, тізбелер, жазылымдар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Мәліметтерге қатысты қол жетімділікке қойылған шектеу алынып тасталғаннан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 жөніндегі нормативтік (өкімдік) және пайдалану-техникалық құжаттама (нұсқаулықтар, ережелер және басқа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Режимдік үй-жайлардың тізбелері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Режимдік үй-жайларды және олардың құрал-жабдықтарын орналастыру мәселелері бойынша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 болып табылатын мәліметтері бар құжаттарды есепке алу, сақтау және олармен жұмыс жасау және құпиялылық режимін қамтамасыз ету мәселелері бойынша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деректер базасын сүйемелдеу, дамыту бойынша құжаттар (жобалар, хаттамалар, анықтамалар, актілер,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ақпаратты қорғаудың жай-күйі туралы құжаттар (актілер, қорытындылар, анықтамалар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Конфиденциалды ақпараттың криптографиялық қорғалуын ұйымдастыру сұлбасы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ақпараты бар дербес компьютерлер парольдарының тізбелері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Жаңаларымен ауыстырылғанға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криптографиялық қорғау құралдарын және негізгі ақпараты бар машина тасымалдаушыларды жою туралы актілер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резервтік көшірмелеу жөніндегі жұмыстар тізбелері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журналдары, кітаптары:</w:t>
            </w:r>
          </w:p>
          <w:p>
            <w:pPr>
              <w:spacing w:after="20"/>
              <w:ind w:left="20"/>
              <w:jc w:val="both"/>
            </w:pPr>
            <w:r>
              <w:rPr>
                <w:rFonts w:ascii="Times New Roman"/>
                <w:b w:val="false"/>
                <w:i w:val="false"/>
                <w:color w:val="000000"/>
                <w:sz w:val="20"/>
              </w:rPr>
              <w:t>
1) электрондық ақпарат тасымалдағыштарды, ақпараттарды рұқсат етілмеген әрекеттерден сақтайтын бағдарламалық-техникалық құралдарды, құпия ақпаратпен жұмыс істеуге арналған қатты дискідегі жинақтаушыларды;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ақпаратты криптографиялық қорғау құралдарын, пайдалану және техникалық құжаттарын және негізгі құжаттарды даналап есепке алу журналдары;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істерді уақытша пайдалануға беруді;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температура мен ылғалдықты өлшеу приборларының көрсеткіштерін тіркеуді;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ақпаратты криптографиялық қорғау құралдарына кілттік тасымалдағыштарды беруді;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Кілтті ауыстырғаннан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деректер базасын көшірмелеуді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 кілттерінің сертификаттары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қолтаңбаларды құру және жою туралы құжаттар (өтініштер, сертификаттар, хабарламалар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қолтаңбаның сәйкестігін растайтын берілген тіркеу куәліктерін есепке алу журналдары (тізбелері, тізілімдері)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есепке алу құжаттары (архивтік қорлардың тізімдері, архивтік қорлардың парақтары, ұйымдардың ведомстволық (жеке меншікті) архивтерінің паспорттары, сақтауға келмейтін құжаттарды жоюға бөлу туралы, мемлекеттік сақтауға қабылдау-тапсыру актілері және басқа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Құқықтық мұрагерлері жоқ ұйымдар таратылғанда жағдайда тұрақты мемлекеттік сақтауға тапсырылады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тізімдемелері:</w:t>
            </w:r>
          </w:p>
          <w:p>
            <w:pPr>
              <w:spacing w:after="20"/>
              <w:ind w:left="20"/>
              <w:jc w:val="both"/>
            </w:pPr>
            <w:r>
              <w:rPr>
                <w:rFonts w:ascii="Times New Roman"/>
                <w:b w:val="false"/>
                <w:i w:val="false"/>
                <w:color w:val="000000"/>
                <w:sz w:val="20"/>
              </w:rPr>
              <w:t>
1) тұрақты сақталатын (бекітілген);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құрам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Істер жойылғаннан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уақытша сақталатын (10 жылға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Істер жойылғаннан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уақытша сақталатын (10 жылдан 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Істер жойылғаннан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Құжаттармен танысуға рұқсат беру туралы құжаттар (өтініштер, рұқсаттар,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мен істерді, тізімдемелерді уақытша пайдалануға беруді (құжаттар мен істерді алуды) есепке алу құжаттары (қаулылар, актілер, талаптар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Құжаттар қайтарылғаннан кейін.</w:t>
            </w:r>
          </w:p>
          <w:p>
            <w:pPr>
              <w:spacing w:after="20"/>
              <w:ind w:left="20"/>
              <w:jc w:val="both"/>
            </w:pPr>
            <w:r>
              <w:rPr>
                <w:rFonts w:ascii="Times New Roman"/>
                <w:b w:val="false"/>
                <w:i w:val="false"/>
                <w:color w:val="000000"/>
                <w:sz w:val="20"/>
              </w:rPr>
              <w:t>
Істерді өзге ұйымдарға уақытша пайдалануға беру актілері үшін – 5 жыл СТК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анықтамаларды, архивтік құжаттардың көшірмелерін, архивтік құжаттардан үзінді көшірмелер беруді тіркеу кітаптары, журналдары, карточкалары, деректер базасы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сұрау салулары бойынша берілген архивтік анықтамалар, архивтік құжаттардың көшірмелері, архивтік құжаттардан үзінді көшірмелер, олардың құжаттары (өтініштер, сұрау салулар, анықтамалар,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кітаптары, журналдары:</w:t>
            </w:r>
          </w:p>
          <w:p>
            <w:pPr>
              <w:spacing w:after="20"/>
              <w:ind w:left="20"/>
              <w:jc w:val="both"/>
            </w:pPr>
            <w:r>
              <w:rPr>
                <w:rFonts w:ascii="Times New Roman"/>
                <w:b w:val="false"/>
                <w:i w:val="false"/>
                <w:color w:val="000000"/>
                <w:sz w:val="20"/>
              </w:rPr>
              <w:t>
1) құпия сипаттағы мәліметі бар құжаттардың даналарын (көшірмелерін);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Шектеу грифі (белгісі) алынғаннан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құпия сипаттағы мәліметі бар электрондық тасымалдағыштарды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Болжау және жоспарлау</w:t>
            </w:r>
          </w:p>
          <w:p>
            <w:pPr>
              <w:spacing w:after="20"/>
              <w:ind w:left="20"/>
              <w:jc w:val="both"/>
            </w:pPr>
            <w:r>
              <w:rPr>
                <w:rFonts w:ascii="Times New Roman"/>
                <w:b w:val="false"/>
                <w:i w:val="false"/>
                <w:color w:val="000000"/>
                <w:sz w:val="20"/>
              </w:rPr>
              <w:t>
2.1. Болжау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мемлекеттік жоспарлау жүйесінің құжаттары (Қазақстанның 2050 жылға дейінгі даму стратегиясы, Қазақстан Республикасының 10 жылға арналған стратегиялық даму жоспары, Елді аумақтық-кеңістікте дамытудың болжамды схемасы, Қазақстан Республикасы Ұлттық қауіпсіздігінің стратегиясы, Әлеуметтік-экономикалық даму болжамы, мемлекеттік бағдарламалар, үкіметтік бағдарламалар, мемлекеттік органдардың стратегиялық жоспарлары, өңірлерді дамытудың бағдарламалары, ұлттық басқарушы холдингтердің, ұлттық холдингтердің және жарғылық капиталына мемлекет қатысатын ұлттық компаниялардың даму стратегиялары)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Президентінің жолдаулары, әлеуметтік-экономикалық және ғылыми-техникалық дамудың мемлекеттік, салалық (секторлық), өңірлік бағдарламалары, стратегиялары,тұжырымдамалары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жолдауларының жобалары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және ғылыми-техникалық дамудың мемлекеттік, салалық (секторалдық), өңірлік бағдарламалардың, стратегиялардың, тұжырымдамалардың жобалары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жолдауларын, әлеуметтік-экономикалық және ғылыми-техникалық дамудың мемлекеттік, салалық (секторалдық), өңірлік бағдарламаларын, стратегияларын, тұжырымдамаларын әзірлеу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жолдауларын (Жалпыұлттық ұлт жоспарын), әлеуметтік-экономикалық және ғылыми-техникалық дамудың мемлекеттік, салалық (секторалдық), өңірлік бағдарламаларын, стратегияларын, тұжырымдамаларын іске асыру бойынша іс-шаралар жоспарлары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жолдауларын, әлеуметтік-экономикалық және ғылыми-техникалық дамудың мемлекеттік, салалық (секторалдық), өңірлік бағдарламаларын іске асыру бойынша іс-шаралар жоспарларының жобалары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және ғылыми-техникалық дамудың мемлекеттік, салалық (секторалдық), өңірлік бағдарламаларын, стратегияларын, тұжырымдамаларын әзірлеу, түзету және орындау бойынша құжаттар (есептер, ақпарат, есептеулер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облыстардың, республикалық маңызы бар қалалардың, астананың әлеуметтік-экономикалық даму жоспарлары, ұлттық компаниялар мен республикалық мемлекеттік кәсіпорындардың және мемлекеттің қатысуымен акционерлік қоғамдардың даму жоспарлары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облыстардың, республикалық маңызы бар қалалардың, астананың әлеуметтік-экономикалық даму жоспарларының жобалары, ұлттық компаниялардың, республикалық мемлекеттік кәсіпорындардың және мемлекеттің қатысуымен акционерлік қоғамдардың даму жоспарларының жобалары:</w:t>
            </w:r>
          </w:p>
          <w:p>
            <w:pPr>
              <w:spacing w:after="20"/>
              <w:ind w:left="20"/>
              <w:jc w:val="both"/>
            </w:pPr>
            <w:r>
              <w:rPr>
                <w:rFonts w:ascii="Times New Roman"/>
                <w:b w:val="false"/>
                <w:i w:val="false"/>
                <w:color w:val="000000"/>
                <w:sz w:val="20"/>
              </w:rPr>
              <w:t>
1) әзірленген орны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келісу орны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облыстардың, республикалық маңызы бар қалалардың, астананың әлеуметтік-экономикалық дамуының стратегиялық, операциялық жоспарларын, ұлттық компаниялардың, республикалық мемлекеттік кәсіпорындардың және мемлекеттің қатысуымен акционерлік қоғамдардың даму жоспарларын түзету және орындау бойынша құжаттар (баяндамалар, есептер, анықтамалар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қызметі мен дамуының болжамдары (перспективалық жоспарлар, бағдарламалар)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Саланың, ұйымның даму тұжырымдамалары, доктриналары:</w:t>
            </w:r>
          </w:p>
          <w:p>
            <w:pPr>
              <w:spacing w:after="20"/>
              <w:ind w:left="20"/>
              <w:jc w:val="both"/>
            </w:pPr>
            <w:r>
              <w:rPr>
                <w:rFonts w:ascii="Times New Roman"/>
                <w:b w:val="false"/>
                <w:i w:val="false"/>
                <w:color w:val="000000"/>
                <w:sz w:val="20"/>
              </w:rPr>
              <w:t>
1) әзірлеу және бекіту орны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келісу орны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дамуының перспективалық жоспарларының, тұжырымдамаларының жобалары, олардың құжаттары (баяндамалар, анықтамалар, мәліметтер, есептеулер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органның кезекті қаржы жылына меморандумы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әкімшілерінің лимиттері, жаңа бастамаларға лимиттер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Болжау және жоспарлауды ұйымдастыру және әдістемесі туралы хат алмасу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Ағымдағы жоспарлау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экономикалық және әлеуметтік даму жоспарлары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Бизнес-жоспарлар, оларға қатысты құжаттар (техникалық-экономикалық негіздемелер, қорытындылар, есептеулер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жылдық жоспарлары, олардың құжаттары (жазбахаттар, негіздемелер, техникалық-экономикалық көрсеткіштер және басқа құжаттар):</w:t>
            </w:r>
          </w:p>
          <w:p>
            <w:pPr>
              <w:spacing w:after="20"/>
              <w:ind w:left="20"/>
              <w:jc w:val="both"/>
            </w:pPr>
            <w:r>
              <w:rPr>
                <w:rFonts w:ascii="Times New Roman"/>
                <w:b w:val="false"/>
                <w:i w:val="false"/>
                <w:color w:val="000000"/>
                <w:sz w:val="20"/>
              </w:rPr>
              <w:t>
1) осы ұйым қызметінің негізгі бағыттары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осы ұйымның қосымша қызмет бағыттары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Жылдық жоспарлардың жобалары және оларды әзірлеу жөніндегі құжаттар (негіздемелер, хат алмасу, кестелер және басқа құжаттар)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Құжаттардың толық жиынтығы Қазақстан Республикасының заңнамасымен айқындалады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жағдайлардың, зілзалалардың зардаптарын жою жөніндегі іс-шаралар жоспарлары, бағдарламалары, өзге де бағыттар бойынша жедел жұмыс түрлерін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жоспарлау бойынша құжаттар (есептер, кестелер, анықтамалар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құрылымдық бөлімшелерінің жоспарлары:</w:t>
            </w:r>
          </w:p>
          <w:p>
            <w:pPr>
              <w:spacing w:after="20"/>
              <w:ind w:left="20"/>
              <w:jc w:val="both"/>
            </w:pPr>
            <w:r>
              <w:rPr>
                <w:rFonts w:ascii="Times New Roman"/>
                <w:b w:val="false"/>
                <w:i w:val="false"/>
                <w:color w:val="000000"/>
                <w:sz w:val="20"/>
              </w:rPr>
              <w:t>
1) 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Жиынтық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жартыжылдық;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және жарты-жылдық болмаған жағдайда – тұрақты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қызметінің барлық бағыттары бойынша жедел жоспарлар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жылдық жоспарларын өзгерту туралы құжаттар (жазбахаттар, анықтамалар, есептеулер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Баға белгілеу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 мен көрсетілетін қызметтерге баға тізбектері, баға көрсеткіштері, тарифтер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 мен көрсетілетін қызметтерге бағалар мен тарифтерді болжау бойынша құжаттар (талдаулар, анықтамалар, есептеулер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 мен көрсетілетін қызметтерге бағалар, тарифтер әзірлеу, түзету және қолдану туралы құжаттар (анықтамалар, негіздемелер, қорытындылар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Мемлекетпен реттелетін бағалар мен тарифтер қолданылатын тауарлардың, жұмыстар мен көрсетілетін қызметтердің бағалары, тарифтерінің негізділігін тексеру нәтижелері туралы жиынтық есептік деректер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тауарларға, жұмыс пен көрсетілетін қызметтерге бағалар мен тарифтерді келісу жөніндегі құжаттар (хаттамалар, қорытындылар, негіздемелер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 мен жеткізушілердің арасындағы бағалық келісімдер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Келісім мерзімі өткеннен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Тарифтік-калькуляциялық комиссия отырыстарының хаттамалары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ұйымдармен тарифтер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субъектілерінің тарифтерін бекітуге өтінімдер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тендерлер мен стратегиялық тауарларды сатып алулар бойынша табиғи монополия субъектілерінің хабарламалары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субъектілерінің инвестициялық бағдарламалары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Қаржыландыру, кредиттеу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бірыңғай бюджеттік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 қаржыландырудың жиынтық жоспары, төлемдер бойынша түсімдер мен қаржыландырудың жиынтық жоспары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электрондық жүйе бар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(кіші бағдарламалар)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міндеттемелер лимиттері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міндеттемелері және төлемдері бойынша қаржыландырудың жеке жоспарлары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мекемелермен тауарларды (жұмыстарды, көрсетілетін қызметтерді) сатудан ақша түсімдері мен шығындарының жоспарлары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іске асырылуы мониторингінің нәтижелері туралы есептер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жиынтық жоспарларына өзгерістер енгізу туралы анықтамалар, төлемдер бойынша қаржыландырудың жиынтық жоспары, міндеттемелер бойынша қаржыландырудың жиынтық жоспары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Перспективалық қаржылық жоспарлар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жоспарлары (бюджеттері):</w:t>
            </w:r>
          </w:p>
          <w:p>
            <w:pPr>
              <w:spacing w:after="20"/>
              <w:ind w:left="20"/>
              <w:jc w:val="both"/>
            </w:pPr>
            <w:r>
              <w:rPr>
                <w:rFonts w:ascii="Times New Roman"/>
                <w:b w:val="false"/>
                <w:i w:val="false"/>
                <w:color w:val="000000"/>
                <w:sz w:val="20"/>
              </w:rPr>
              <w:t>
қаржылық (кіріс және шығыс баланстары), қаржыландыру және кредиттеу, валюталық, материалдық баланстар, күрделі салымдар, еңбек және жалақы бойынша, ұйымның қорларын, пайданы пайдалану, ұйым қорларын құру, бөлу және пайдалану, айналымды қаражатты жинақтау мен жұмсау және басқалар:</w:t>
            </w:r>
          </w:p>
          <w:p>
            <w:pPr>
              <w:spacing w:after="20"/>
              <w:ind w:left="20"/>
              <w:jc w:val="both"/>
            </w:pPr>
            <w:r>
              <w:rPr>
                <w:rFonts w:ascii="Times New Roman"/>
                <w:b w:val="false"/>
                <w:i w:val="false"/>
                <w:color w:val="000000"/>
                <w:sz w:val="20"/>
              </w:rPr>
              <w:t>
1) жиынтық жылдық, 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Жылдық болмаған жағадайда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Тоқсандық, жылдық болмаған жағдайда – тұрақты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жоспарларының (бюджеттерінің) жобалары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дербес шоттардан үзінділер, дербес шоттар үзінділеріне қосымшалар, төлем құжаттары қосымша берілген дербес шоттардың жай-күйі туралы есептер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немесе жергілікті бюджеттерге түсімдер бойынша құжаттар (ескертулер, анықтамалар, тізімдемелер, өтінімдер, хабарламалар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менеджмент сапасының мониторингі бойынша құжаттар (деректер, мәліметтер, есептер және басқа құжаттар):</w:t>
            </w:r>
          </w:p>
          <w:p>
            <w:pPr>
              <w:spacing w:after="20"/>
              <w:ind w:left="20"/>
              <w:jc w:val="both"/>
            </w:pPr>
            <w:r>
              <w:rPr>
                <w:rFonts w:ascii="Times New Roman"/>
                <w:b w:val="false"/>
                <w:i w:val="false"/>
                <w:color w:val="000000"/>
                <w:sz w:val="20"/>
              </w:rPr>
              <w:t>
1) 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Жылдық болмаған жағдайда – тұрақты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жоспарларды (бюджеттерді) әзірлеу және өзгерту туралы құжаттар (ескертулер, есептеулер, негіздемелер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кредиттеу және инвестициялық қызмет туралы құжаттар (қолдаухаттар, есептеулер, қорытындылар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бюджеттік инвестициялық жобаларының жоспарлары (сметалары):</w:t>
            </w:r>
          </w:p>
          <w:p>
            <w:pPr>
              <w:spacing w:after="20"/>
              <w:ind w:left="20"/>
              <w:jc w:val="both"/>
            </w:pPr>
            <w:r>
              <w:rPr>
                <w:rFonts w:ascii="Times New Roman"/>
                <w:b w:val="false"/>
                <w:i w:val="false"/>
                <w:color w:val="000000"/>
                <w:sz w:val="20"/>
              </w:rPr>
              <w:t>
1) 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Жылдық, тоқсандық болмаған жағдайда – тұрақты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бюджеттік инвестициялық жоспарларының орындалуы туралы есептер:</w:t>
            </w:r>
          </w:p>
          <w:p>
            <w:pPr>
              <w:spacing w:after="20"/>
              <w:ind w:left="20"/>
              <w:jc w:val="both"/>
            </w:pPr>
            <w:r>
              <w:rPr>
                <w:rFonts w:ascii="Times New Roman"/>
                <w:b w:val="false"/>
                <w:i w:val="false"/>
                <w:color w:val="000000"/>
                <w:sz w:val="20"/>
              </w:rPr>
              <w:t>
1) 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айлық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тоқсандық болмаған жағдайда – тұрақты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бюджеттік инвестициялық жобалар бөлінгені және оларды қайта бөлу туралы құжаттар (қорытындылар, анықтамалар, есептер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қаржыландыру туралы есептер мен есептердің талдаулары:</w:t>
            </w:r>
          </w:p>
          <w:p>
            <w:pPr>
              <w:spacing w:after="20"/>
              <w:ind w:left="20"/>
              <w:jc w:val="both"/>
            </w:pPr>
            <w:r>
              <w:rPr>
                <w:rFonts w:ascii="Times New Roman"/>
                <w:b w:val="false"/>
                <w:i w:val="false"/>
                <w:color w:val="000000"/>
                <w:sz w:val="20"/>
              </w:rPr>
              <w:t>
1) 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Жылдық болмаған жағдайда – тұрақты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қайта жаңарту және жөндеу сметалары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Мемлекеттің қорғауындағы ғимараттар мен құрылыстарды – сәулет ескерткіштерін қайта жаңарту және жөндеу сметалары – тұрақты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хабарламалар, шығыс кестелері, шығыс кестелерінің тізілімдері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рұқсаттар, Қазақстан Республикасы министрліктерінің, агенттіктерінің, бюджеттік бағдарламаның төмен тұрған билік етушілерінің, министрлікаралық (ведомствоаралық) рұқсаттар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нормативтер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Қаржы-экономикалық және конъюнктуралық шолулар: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бюджеттік мекеменің табыс әкелетін қызметі бойынша жылдық сметалары (табыстар мен шығындар), сметалық тағайындалымдар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Әкімшілік-шаруашылық шығындар – 5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Ақылы қызмет түрлерін іске асырудан түсетін табыстар жоспарлары және шығындарды қаржыландыру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барлық бағыттарын қаржылық қамтамасыз ету туралы құжаттар (анықтамалар, есептеулер,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жоспарларының орындалуы (бюджеттің атқарылуы) туралы есептер (талдамалық кестелер): қаржылық, қаржыландыру және кредиттеу, валюталық, материалдық баланстар, күрделі қаржы салымдары, еңбек пен жалақы, пайда бойынша, ұйымның қорларын құру, бөлу және пайдалану, айналымды қаражатты жинау мен жұмсау және басқалары:</w:t>
            </w:r>
          </w:p>
          <w:p>
            <w:pPr>
              <w:spacing w:after="20"/>
              <w:ind w:left="20"/>
              <w:jc w:val="both"/>
            </w:pPr>
            <w:r>
              <w:rPr>
                <w:rFonts w:ascii="Times New Roman"/>
                <w:b w:val="false"/>
                <w:i w:val="false"/>
                <w:color w:val="000000"/>
                <w:sz w:val="20"/>
              </w:rPr>
              <w:t>
1) жиынтық жылдық, 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Жылдық, тоқсандық болмаған жағдайда – тұрақты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(жергілікті) бюджет қаражатын игеру бойынша жедел есептер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компаниялармен, мемлекеттің қатысуымен акционерлік қоғамдармен ірі мәмілелер жасауды келісу бойынша құжаттар (шарттар жобалары, анықтамалар,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тапсырыстарды (келісімшарттар) бөлу бойынша есептер:</w:t>
            </w:r>
          </w:p>
          <w:p>
            <w:pPr>
              <w:spacing w:after="20"/>
              <w:ind w:left="20"/>
              <w:jc w:val="both"/>
            </w:pPr>
            <w:r>
              <w:rPr>
                <w:rFonts w:ascii="Times New Roman"/>
                <w:b w:val="false"/>
                <w:i w:val="false"/>
                <w:color w:val="000000"/>
                <w:sz w:val="20"/>
              </w:rPr>
              <w:t>
1) аукцион немесе конкурс өткізу орны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ұсынатын ұйымда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Жасасылған мемлекеттік келісімшарттар (олардың өзгергені) туралы, мемлекеттік келісімшарттардың орындалуы (күшінің тоқтатылғаны) туралы мәлімет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тәртіптің сақталуы туралы құжаттар (актілер, жазбахаттар,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басқару аппаратын қаржыландыру және қаржыландыруды жетілдіру туралы құжаттар (есептер, анықтамалар, жазбахаттар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басқару аппаратын ұстауға және әкімшілік-шаруашылық қажеттіліктерге шығындардың өзгеруі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салаларын, ұйымдарын, субъектілерін қаржыландыру туралы құжаттар (жоспарлар, анықтамалар, жазбахаттар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қорларын құру мен оларды жұмсау туралы құжаттар (ережелер, есептеулер, қорытындылар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есеп айырысатын, бюджеттік есепшоттарды ашу, жабу, жай-күйі, төлемі туралы, ақша-есептік операциялар өткізу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ағымдағы, корреспонденттік, тиісті дербес шоттарды ашу, жабу, қайта ресімдеу туралы құжаттар (ережелер, карточкалар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Банктермен төленбеген есепшоттар бойынша және банктердің есепшоттарды төлеуден бас тартулары бойынша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шоттарының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Шарттың қолдану мерзімі аяқталғаннан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қаржылық хабарламалар, жедел есептер мен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мәселелері бойынша құжаттар (хабарламалар, анықтамалар, есептер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шарттар, займ шарттары және өзге де борыштық міндеттемелер, кредиттің (займның) берілгенін және борышкердің өз міндеттемелерін орындағанын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Міндеттемелерді толық орындағаннан, берешектерді міндеттемелер не өзге негіздер бойынша берешекті есептен шығарғаннан кейін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бойынша жоспарланған түсімдер бойынша есептер:</w:t>
            </w:r>
          </w:p>
          <w:p>
            <w:pPr>
              <w:spacing w:after="20"/>
              <w:ind w:left="20"/>
              <w:jc w:val="both"/>
            </w:pPr>
            <w:r>
              <w:rPr>
                <w:rFonts w:ascii="Times New Roman"/>
                <w:b w:val="false"/>
                <w:i w:val="false"/>
                <w:color w:val="000000"/>
                <w:sz w:val="20"/>
              </w:rPr>
              <w:t>
1) 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Жылдық, тоқсандық болмаған жағдайда – тұрақты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ұсыныстар:</w:t>
            </w:r>
          </w:p>
          <w:p>
            <w:pPr>
              <w:spacing w:after="20"/>
              <w:ind w:left="20"/>
              <w:jc w:val="both"/>
            </w:pPr>
            <w:r>
              <w:rPr>
                <w:rFonts w:ascii="Times New Roman"/>
                <w:b w:val="false"/>
                <w:i w:val="false"/>
                <w:color w:val="000000"/>
                <w:sz w:val="20"/>
              </w:rPr>
              <w:t>
1) қабылданғандар;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қабылданбағандар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Мемлекеттік-жекеменшік серіктестік жобаларын, соның ішінде концессия жобаларын жасау бойынша құжаттар (концессиялық ұсыныстар, мемлекеттік-жекеменшік серіктестік жобаларының тұжырымдамалары, конкурстық құжаттама, шарттар жобалары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әзірлеу жөніндегі құжаттар (инвестициялық ұсыныстар, сараптамалық қорытындылар, техникалық-экономикалық негіздемелер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жарғылық капиталын құру және (немесе) арттыру арқылы жасалған бюджеттік инвестициялар бойынша құжаттар (инвестициялық ұсыныстар, сараптамалық қорытындылар, қаржылық-экономикалық негіздемелер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іске асырылуының мониторингі жөніндегі құжаттар (актілер, қорытындылар, есептер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жарғылық капиталын құру және (немесе) арттыру арқылы жасалған бюджеттік инвестицияларды мониторингілеу бойынша құжаттар (актілер, қорытындылар, анықтамалар, есептер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жүзеге асырылуын бағалау бойынша құжаттар (актілер, қорытындылар, анықтамалар, есептер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жарғылық капиталын құру және (немесе) арттыру арқылы жасалған бюджеттік инвестициялардың жүзеге асырылуын бағалау бойынша құжаттар (актілер, қорытындылар, анықтамалар, есептер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Мемлекеттік-жекеменшік серіктестік жобаларын, соның ішінде концессия жобаларының жүзеге асырылуын мониторингілеу бойынша құжаттар (актілер, қорытындылар, анықтамалар, есептер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Мемлекеттік-жекеменшік серіктестік жобаларын, соның ішінде концессия жобаларының жүзеге асырылуын бағалау бойынша құжаттар (актілер, қорытындылар, анықтамалар, есептер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Кредиттеу және инвестициялық қызмет туралы құжаттар (қолдаухаттар, есептеулер, қорытындылар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жылға арналған бюджеттік бағдарламаларды іске асыру туралы есептер:</w:t>
            </w:r>
          </w:p>
          <w:p>
            <w:pPr>
              <w:spacing w:after="20"/>
              <w:ind w:left="20"/>
              <w:jc w:val="both"/>
            </w:pPr>
            <w:r>
              <w:rPr>
                <w:rFonts w:ascii="Times New Roman"/>
                <w:b w:val="false"/>
                <w:i w:val="false"/>
                <w:color w:val="000000"/>
                <w:sz w:val="20"/>
              </w:rPr>
              <w:t>
1) 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Жылдық, тоқсандық болмаған жағдайда – тұрақты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кредиттеу, кредиттік ресурстардың жай-күйі және пайдалану мәселелері бойынша хат алмасу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бағдарламаларды кредиттеу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салымдарды орналастыру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Дивидендтерді есептеу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алуға өтінімдер:</w:t>
            </w:r>
          </w:p>
          <w:p>
            <w:pPr>
              <w:spacing w:after="20"/>
              <w:ind w:left="20"/>
              <w:jc w:val="both"/>
            </w:pPr>
            <w:r>
              <w:rPr>
                <w:rFonts w:ascii="Times New Roman"/>
                <w:b w:val="false"/>
                <w:i w:val="false"/>
                <w:color w:val="000000"/>
                <w:sz w:val="20"/>
              </w:rPr>
              <w:t>
1) мақұлданғандары;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Кредиттер өтелгеннен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қайтарылғандары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резервтердің нормалары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инвестициялардың қаржылай қамтамасыз етілуінің тәртібін түсіндіру мәселелері бойынша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бюджеттік кредиттерді игеру бойынша есептер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 бойынша есептер:</w:t>
            </w:r>
          </w:p>
          <w:p>
            <w:pPr>
              <w:spacing w:after="20"/>
              <w:ind w:left="20"/>
              <w:jc w:val="both"/>
            </w:pPr>
            <w:r>
              <w:rPr>
                <w:rFonts w:ascii="Times New Roman"/>
                <w:b w:val="false"/>
                <w:i w:val="false"/>
                <w:color w:val="000000"/>
                <w:sz w:val="20"/>
              </w:rPr>
              <w:t>
1) 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Жылдық, тоқсандық болмаған жағдайда – тұрақты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Есеп пен есептілік</w:t>
            </w:r>
          </w:p>
          <w:p>
            <w:pPr>
              <w:spacing w:after="20"/>
              <w:ind w:left="20"/>
              <w:jc w:val="both"/>
            </w:pPr>
            <w:r>
              <w:rPr>
                <w:rFonts w:ascii="Times New Roman"/>
                <w:b w:val="false"/>
                <w:i w:val="false"/>
                <w:color w:val="000000"/>
                <w:sz w:val="20"/>
              </w:rPr>
              <w:t>
4.1. Бухгалтерлік есеп пен есептілік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жергілікті бюджеттердің (облыстар, республикалық маңызы бар қалалар, астана бюджеттерінің, жергілікті дамудың бюджеттік бағдарламаларының) атқарылуы туралы жылдық есептер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Біріздендірілген бастапқы құжаттар мен бухгалтерлік есеп тіркелімдерінің нысандары (нысандар альбомдары)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(қаржылық) есептілік (бухгалтерлік баланстар, пайда мен шығындар туралы есептер, қаражатты мақсатты пайдалану туралы есептер және өзге де құжаттар):</w:t>
            </w:r>
          </w:p>
          <w:p>
            <w:pPr>
              <w:spacing w:after="20"/>
              <w:ind w:left="20"/>
              <w:jc w:val="both"/>
            </w:pPr>
            <w:r>
              <w:rPr>
                <w:rFonts w:ascii="Times New Roman"/>
                <w:b w:val="false"/>
                <w:i w:val="false"/>
                <w:color w:val="000000"/>
                <w:sz w:val="20"/>
              </w:rPr>
              <w:t>
1) жиынтық жылдық (шоғырландырылған), 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жартыжылдық, тоқсандық;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p>
            <w:pPr>
              <w:spacing w:after="20"/>
              <w:ind w:left="20"/>
              <w:jc w:val="both"/>
            </w:pPr>
            <w:r>
              <w:rPr>
                <w:rFonts w:ascii="Times New Roman"/>
                <w:b w:val="false"/>
                <w:i w:val="false"/>
                <w:color w:val="000000"/>
                <w:sz w:val="20"/>
              </w:rPr>
              <w:t>
Жылдық, тоқсандық болмаған жағдайда – тұрақты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есептілік (баланстар, есептер, анықтамалар, түсіндірме жазбахаттар):</w:t>
            </w:r>
          </w:p>
          <w:p>
            <w:pPr>
              <w:spacing w:after="20"/>
              <w:ind w:left="20"/>
              <w:jc w:val="both"/>
            </w:pPr>
            <w:r>
              <w:rPr>
                <w:rFonts w:ascii="Times New Roman"/>
                <w:b w:val="false"/>
                <w:i w:val="false"/>
                <w:color w:val="000000"/>
                <w:sz w:val="20"/>
              </w:rPr>
              <w:t>
1) 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p>
            <w:pPr>
              <w:spacing w:after="20"/>
              <w:ind w:left="20"/>
              <w:jc w:val="both"/>
            </w:pPr>
            <w:r>
              <w:rPr>
                <w:rFonts w:ascii="Times New Roman"/>
                <w:b w:val="false"/>
                <w:i w:val="false"/>
                <w:color w:val="000000"/>
                <w:sz w:val="20"/>
              </w:rPr>
              <w:t>
Жылдық, тоқсандық болмаған жағдайда – тұрақты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тауарларды (жұмыстар мен қызметтерді) іске асырудан түскен ақшаның кірісі мен шығысы жоспарларының орындалуы туралы, демеушілік және қайырымдылық көмектен түскен ақшаның түсуі және жұмсалуы туралы, жергілікті бюджеттердің тауарларды (жұмыстар мен қызметтерді) іске асырудан түскен ақшаның кірісі мен шығысы жоспарларының орындалуы туралы, демеушілік және қайырымдылық көмектен түскен ақшаның түсуі және жұмсалуы туралы, мемлекеттік, республикалық және жергілікті бюджеттердің кредиторлық және дебиторлық борыштары туралы, бюджеттік бағдарламалардың тікелей және соңғы көрсеткіштеріне, мемлекеттік органдардың стратегиялық жоспарларының мақсатты индикаторларына қол жеткізілгендігі туралы есептер:</w:t>
            </w:r>
          </w:p>
          <w:p>
            <w:pPr>
              <w:spacing w:after="20"/>
              <w:ind w:left="20"/>
              <w:jc w:val="both"/>
            </w:pPr>
            <w:r>
              <w:rPr>
                <w:rFonts w:ascii="Times New Roman"/>
                <w:b w:val="false"/>
                <w:i w:val="false"/>
                <w:color w:val="000000"/>
                <w:sz w:val="20"/>
              </w:rPr>
              <w:t>
1) 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 жартыжылдық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Жылдық болмаған жағдайда – тұрақты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бюджеттік есептілігі (тауарларды (жұмыстар мен қызметтерді) іске асырудан түскен ақшаның кірісі мен шығысы туралы жоспарлардың орындалуы туралы, демеушілік және қайырымдылық көмектен түскен ақшаның түсуі және жұмсалуы туралы, дебиторлық және кредиторлық борыш туралы):</w:t>
            </w:r>
          </w:p>
          <w:p>
            <w:pPr>
              <w:spacing w:after="20"/>
              <w:ind w:left="20"/>
              <w:jc w:val="both"/>
            </w:pPr>
            <w:r>
              <w:rPr>
                <w:rFonts w:ascii="Times New Roman"/>
                <w:b w:val="false"/>
                <w:i w:val="false"/>
                <w:color w:val="000000"/>
                <w:sz w:val="20"/>
              </w:rPr>
              <w:t>
1) 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 жартыжылдық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p>
            <w:pPr>
              <w:spacing w:after="20"/>
              <w:ind w:left="20"/>
              <w:jc w:val="both"/>
            </w:pPr>
            <w:r>
              <w:rPr>
                <w:rFonts w:ascii="Times New Roman"/>
                <w:b w:val="false"/>
                <w:i w:val="false"/>
                <w:color w:val="000000"/>
                <w:sz w:val="20"/>
              </w:rPr>
              <w:t>
Жылдық болмаған жағдайда – тұрақты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бақылау объектілерінде айқындалатын бұзушылықтардың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Жаңаларымен ауыстырылғанға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Табыстау актілері, бөлу, тарату теңгерімдері, оларға түсініктеме жазбалар, қосымшалар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бухгалтерлік (бюджеттік) есептерге талдамалық құжаттар (кестелер, жазбахаттар, баяндамалар және басқа құжаттар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бухгалтерлік (бюджеттік) есептерді қарау және бекіту туралы құжаттар (хаттамалар, актілер, қорытындылар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Сметалардың атқарылуы туралы есептер:</w:t>
            </w:r>
          </w:p>
          <w:p>
            <w:pPr>
              <w:spacing w:after="20"/>
              <w:ind w:left="20"/>
              <w:jc w:val="both"/>
            </w:pPr>
            <w:r>
              <w:rPr>
                <w:rFonts w:ascii="Times New Roman"/>
                <w:b w:val="false"/>
                <w:i w:val="false"/>
                <w:color w:val="000000"/>
                <w:sz w:val="20"/>
              </w:rPr>
              <w:t>
1) жиынтық жылдық, 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Жылдық болмаған жағдайда – тұрақты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алынған субсидиялар, субвенциялар бойынша есептер:</w:t>
            </w:r>
          </w:p>
          <w:p>
            <w:pPr>
              <w:spacing w:after="20"/>
              <w:ind w:left="20"/>
              <w:jc w:val="both"/>
            </w:pPr>
            <w:r>
              <w:rPr>
                <w:rFonts w:ascii="Times New Roman"/>
                <w:b w:val="false"/>
                <w:i w:val="false"/>
                <w:color w:val="000000"/>
                <w:sz w:val="20"/>
              </w:rPr>
              <w:t xml:space="preserve">
 1) жылдық;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жартыжылдық, тоқсандық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Жылдық болмаған жағдайда – тұрақты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есептердің стандарттары немесе өзге стандарттар бойынша бухгалтерлік (қаржылық) есептер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бюджеттік есеп, бухгалтерлік (қаржылық) есептілікті, бюджеттік есептілікті құрастыру және ұсыну мәселелері бойынша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саясат құжаттары (шоттардың жұмыс жоспары, бастапқы есептік құжаттар нысандары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(бюджеттік) есеп регистрлері ("Бас журнал" кітабы, ордер журналы, мемориалды ордерлер, есепшоттар бойынша операциялар журналдары, айналым ведомостері, жинақтаушы ведомостер, әзірлеме кестелер, тізілімдер, кітаптар (карточкалар) және басқа да регистрлер)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Тексеру (ревизия) жүргізу шартымен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есепке алудың синтетикалық, талдау, материалдық шоттары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операцияларды жүзеге асыру фактілерін белгілейтін және бухгалтерлік жазбаларға негіз болатын бастапқы құжаттар мен оларға қосымшалар (кассалық құжаттар мен кітаптар, банк құжаттары, сатып алу-сатуларды есепке алу кітаптары, банктік чек кітапшаларының түбіртектері, банк ордерлері, табельдері, банк хабарламалары мен аударым талаптары, мүлік пен материалдарды қабылдау, тапсыру, есептен шығару актілері, квитанциялар, шот-фактуралар, жөнелтпе құжат және аванстық есептер,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Тексеру (ревизия) жүргізу шартымен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лимиттер, жалақы қорлары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қорларын, лимиттерін есепке алу және олардың жұмсалуын бақылау туралы, жалақы бойынша артық жұмсалым және борыш туралы, жалақыдан, әлеуметтік сақтандыру қаражатынан ұсталымдар туралы, демалыс және жұмыстан босау жәрдемақыларын төлеу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арасындағы өзара есеп айырысу мен қайта есептесу туралы құжаттар (актілер, мәліметтер, анықтамалар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Өзара есеп айырысу жүргізілгеннен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мүкәммалды, кеңсе бұйымдарын, теміржол және авиабилеттерін сатып алу, байланыс құралдарының қызметтерін төлеу және өзге де әкімшілік-шаруашылық шығындар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қызметтің қаржылық мәселелері бойынша құжаттар (есепшоттар, анықтамалар,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операциялар (сатып алу, сату) туралы құжаттар (өтініштер, тапсырмалар,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және конверсиялық операциялар, гранттармен операциялар жүргізу туралы құжаттар (есептер, мәліметтер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төлемдер мен түсімдер туралы есептер:</w:t>
            </w:r>
          </w:p>
          <w:p>
            <w:pPr>
              <w:spacing w:after="20"/>
              <w:ind w:left="20"/>
              <w:jc w:val="both"/>
            </w:pPr>
            <w:r>
              <w:rPr>
                <w:rFonts w:ascii="Times New Roman"/>
                <w:b w:val="false"/>
                <w:i w:val="false"/>
                <w:color w:val="000000"/>
                <w:sz w:val="20"/>
              </w:rPr>
              <w:t>
1) жиынтық жылдық, 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Жылдық, тоқсандық болмаған жағдайда – тұрақты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шетелдік валютадағы есепшоттар бойынша жедел есептер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Шот жабылғаннан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іссапарларға шетелдік валюталарды жұмсау туралы жедел есептер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металдар бойынша есептер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Тескеріс (ревизия) жүргізу шартымен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хаттар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Кепілдік күшінің мерзімі аяқталғаннан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Несиені беру және қайтару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p>
            <w:pPr>
              <w:spacing w:after="20"/>
              <w:ind w:left="20"/>
              <w:jc w:val="both"/>
            </w:pPr>
            <w:r>
              <w:rPr>
                <w:rFonts w:ascii="Times New Roman"/>
                <w:b w:val="false"/>
                <w:i w:val="false"/>
                <w:color w:val="000000"/>
                <w:sz w:val="20"/>
              </w:rPr>
              <w:t>
Несие өтелгеннен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және кредиторлық борыштар туралы құжаттар (анықтамалар, актілер, міндеттемелер және бсқа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есептілік құжаттарға қол қою құқығына ие тұлғалардың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p>
            <w:pPr>
              <w:spacing w:after="20"/>
              <w:ind w:left="20"/>
              <w:jc w:val="both"/>
            </w:pPr>
            <w:r>
              <w:rPr>
                <w:rFonts w:ascii="Times New Roman"/>
                <w:b w:val="false"/>
                <w:i w:val="false"/>
                <w:color w:val="000000"/>
                <w:sz w:val="20"/>
              </w:rPr>
              <w:t>
Жаңамен ауыстырылғаннан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органдарында есепке қою туралы куәліктер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(жергілікті) бюджетке, бюджеттен тыс қорларға есептелген және аударылған салықтар, олар бойынша қарыздар туралы құжаттар (есептеулер, мағлұматтар, анықтамалар, кестелер,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қорларға сақтандыру жарналары есептелмейтін төлемдер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төлеуден босату, жеңілдіктер беру, салықтар, акциздер және өзге де алымдар бойынша төлемдерді шегіндіру немесе олардан бас тарту туралы құжаттар (өтініштер, шешімдер, ведомостер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органдарына тапсырылатын есептер: </w:t>
            </w:r>
          </w:p>
          <w:p>
            <w:pPr>
              <w:spacing w:after="20"/>
              <w:ind w:left="20"/>
              <w:jc w:val="both"/>
            </w:pPr>
            <w:r>
              <w:rPr>
                <w:rFonts w:ascii="Times New Roman"/>
                <w:b w:val="false"/>
                <w:i w:val="false"/>
                <w:color w:val="000000"/>
                <w:sz w:val="20"/>
              </w:rPr>
              <w:t>
1) 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Жылдық болмаған жағдайда төртінші тоқсан – тұрақты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салықтарды есепке алулармен, бағалы қағаздармен төлеу туралы құжаттар (актілері, анықтамалар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Салықтар өтелгеннен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Вексельдерді төлеу, айырбастау, қабылдау-тапсыру туралы құжаттар (өтініштер, өкімдер, актілер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заңнамасын қайта қарауға байланысты белгілі уақыт мерзіміндегі қосымша салық салу жөніндегі құжаттар (кестелер, актілер, есептеулер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салығын есептеу тізілімі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сақтандыру жарналарын аудару бойынша есеп айырысу ведомостері:</w:t>
            </w:r>
          </w:p>
          <w:p>
            <w:pPr>
              <w:spacing w:after="20"/>
              <w:ind w:left="20"/>
              <w:jc w:val="both"/>
            </w:pPr>
            <w:r>
              <w:rPr>
                <w:rFonts w:ascii="Times New Roman"/>
                <w:b w:val="false"/>
                <w:i w:val="false"/>
                <w:color w:val="000000"/>
                <w:sz w:val="20"/>
              </w:rPr>
              <w:t>
1) 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Жылдық болмаған жағдайда – тұрақты.</w:t>
            </w:r>
          </w:p>
          <w:p>
            <w:pPr>
              <w:spacing w:after="20"/>
              <w:ind w:left="20"/>
              <w:jc w:val="both"/>
            </w:pPr>
            <w:r>
              <w:rPr>
                <w:rFonts w:ascii="Times New Roman"/>
                <w:b w:val="false"/>
                <w:i w:val="false"/>
                <w:color w:val="000000"/>
                <w:sz w:val="20"/>
              </w:rPr>
              <w:t>
Төртінші тоқсан үшін өсу қорытындысымен – тұрақты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мемлекеттік емес сақтандыру бойынша ақша сомаларын аудару бойынша есептер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салықтың барлық түрлері бойынша салық декларациялары (есептері)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Жылдық бухгалтерлік есептер құрамында – тұрақты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жылдық жиынтық табыс, активтер мен мүліктер туралы декларациялары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қызметшілермен жылдық жиынтық табыс, активтер мен мүлік туралы декларацияны тапсырғаны туралы анықтамалар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акциздер өндіріп алу және өзге де алымдар мәселелері бойынша келіспеушіліктер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жарналары бойынша берешектерді реструктуризациялау туралы құжаттар (шешімдер, анықтамалар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мерзіміне заңды тұлғалармен салық қорына есеп айырысу бойынша құжаттар (тізімдер, мәліметтер, есептеулер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салудың қарапайымдандырған жүйесін қолданатын ұйымдар мен жеке кәсіпкерлердің табыстары мен шығыстарын есепке алу кітаптары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Қаржылық-шаруашылық қызметтің құжаттық ревизиясын, бақылау-ревизиялық жұмысты, аудиториялық тексерістерді, оның ішінде кассаны тексеру, салық өндірудің дұрыстығын және өзге де тексерістерді жүргізу туралы құжаттар (жоспарлар, есептер, хаттамалар, актілер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жетіспеушілік, ысырап қылушылық, ұрлықтар фактілері туралы құжаттар (анықтамалар, актілер,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және жұмыскерлерге сыйақы беру туралы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мен өзге де төлемдер алу туралы құжаттар (жиынтық есептік (есептік-төлемдік), ведомостер (табулеграммалар) (арнайы мемлекеттік және өзге де жәрдемақыларды, қаламақыларды, материалдық көмек пен өзге де төлемдерді беруге есеп айырысу парақтары, ақшалай сомалар мен тауарлық-материалдық құндылықтарды алуға сенімхаттар, оның ішінде жойылған сенімхаттар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Тескеріс (ревизия) жүргізу шартымен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есептеу ведомостері (дербес карточкалар, жұмыскерлердің есепшоттары)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төлеу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мемлекеттік және өзге де жәрдемақыларды төлеу, еңбекке жарамсыздық парақтарын және материалдық көмектің төлемдерін жасау туралы құжаттар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Төлемдер тоқтатылғаннан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атқару парақтары (атқару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демалыстарын төлеу жөніндегі құжаттар (өтініштер, шешімдер, анықтамалар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Акционерлердің дербес шоттары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Акцияларға меншік құқығы өткеннен кейін. Тексеру (ревизия) жүргізу шартымен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Дивидендтер берудің ведомостері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тізбесін жүргізу бойынша құжаттар (есепке алу карталары, құқығын белгілейтін құжаттар, шешімдер, актілер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республикалық меншіктен коммуналдық меншікке, коммуналдық меншіктен республикалық меншікке беру бойынша құжаттар (қаулылар, өкімдер, тізбелер, актілер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міндеттемелерді түгендеу туралы құжаттар (түгендеу комиссиялары отырыстарының хаттамалары, түгендеу тізімдемелері, актілер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Тексеру (ревизия) жүргізу шартымен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комиссияларының түгендеу тізімдемелері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қорларды қайта бағалау, негізгі құралдардың амортизациясын анықтау, ұйым мүлкінің құнын бағалау туралы құжаттар (хаттамалар, актілер, қорытындылар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мүлікті сату бойынша құжаттар (шарттар, өтінімдер, бағалау актілері,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Сатудан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сату бойынша құжаттар (шарттар, өтінімдер, бағалау актілері,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Сатудан кейін.</w:t>
            </w:r>
          </w:p>
          <w:p>
            <w:pPr>
              <w:spacing w:after="20"/>
              <w:ind w:left="20"/>
              <w:jc w:val="both"/>
            </w:pPr>
            <w:r>
              <w:rPr>
                <w:rFonts w:ascii="Times New Roman"/>
                <w:b w:val="false"/>
                <w:i w:val="false"/>
                <w:color w:val="000000"/>
                <w:sz w:val="20"/>
              </w:rPr>
              <w:t>
Құқық белгілейтін құжаттар –тұрақты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бірлескен меншігін бөлу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иесінен жаңа құқықиеленушіге жылжымалы және жылжымайтын мүлікке құқығын және олармен мәмілелерді беру (баланстан балансқа), тапсыру, материалдық құндылықтарды есептен шығару туралы құжаттар (актілер, есептеулер,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Тапсырылғаннан кейін.</w:t>
            </w:r>
          </w:p>
          <w:p>
            <w:pPr>
              <w:spacing w:after="20"/>
              <w:ind w:left="20"/>
              <w:jc w:val="both"/>
            </w:pPr>
            <w:r>
              <w:rPr>
                <w:rFonts w:ascii="Times New Roman"/>
                <w:b w:val="false"/>
                <w:i w:val="false"/>
                <w:color w:val="000000"/>
                <w:sz w:val="20"/>
              </w:rPr>
              <w:t>
Жылжымайтын мүлікті тапсыру туралы құжаттар –тұрақты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құндылықтарды тапсыру, тізімнен шығару туралы құжаттар (актілер, есептеулер, хат алмасу және басқа құжаттар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Тексеру (ревизия) жүргізу шартымен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Қондырғыларды, өндірістік және тұрғын жай қорларын сатып алуға шығындар туралы құжаттар (өтінімдер, анықтамалар, есептеулер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Тексеру (ревизия) жүргізу шартымен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келісімдер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Осы Тізбенің тармақтарында көрсетілмегендер.</w:t>
            </w:r>
          </w:p>
          <w:p>
            <w:pPr>
              <w:spacing w:after="20"/>
              <w:ind w:left="20"/>
              <w:jc w:val="both"/>
            </w:pPr>
            <w:r>
              <w:rPr>
                <w:rFonts w:ascii="Times New Roman"/>
                <w:b w:val="false"/>
                <w:i w:val="false"/>
                <w:color w:val="000000"/>
                <w:sz w:val="20"/>
              </w:rPr>
              <w:t>
Шарттың, келісімнің қолдану мерзімі аяқталғаннан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Келісімшарттар, шарттар, келісімдер, ниет-шарттар бойынша келіспеушілік хаттамалары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Шарттың қолдану мерзімі аяқталғаннан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тұлғалармен мердігерлік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Шарттың қолдану мерзімі аяқталғаннан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Шарттың қолдану мерзімі аяқталғаннан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Шарттың қолдану мерзімі аяқталғаннан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Өтеулі қызметтер көрсету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Шарттың қолдану мерзімі аяқталғаннан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Шарттың қолдану мерзімі аяқталғаннан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 шарттары, сату-сатып алу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Шарттың қолдану мерзімі аяқталғаннан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және азаматтық-құқықтық жауапкершілікті сақтандыру шарттары және оларға құжаттар (өтініштер, сақтандырушының қорытындысы,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Шарттың қолдану мерзімі аяқталғаннан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мүлкінің лизингі бойынша шарттар және оларға құжаттар (мүлік нысандарының тізімдері, актілер, табыстан аударымдар есептеулері,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Шарттың қолдану мерзімі аяқталғаннан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мүлкін кепілге қою шарттары және оларға құжаттар (мүлік құнының есептеулері, актілер,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Шарттың қолдану мерзімі аяқталғаннан кейін.</w:t>
            </w:r>
          </w:p>
          <w:p>
            <w:pPr>
              <w:spacing w:after="20"/>
              <w:ind w:left="20"/>
              <w:jc w:val="both"/>
            </w:pPr>
            <w:r>
              <w:rPr>
                <w:rFonts w:ascii="Times New Roman"/>
                <w:b w:val="false"/>
                <w:i w:val="false"/>
                <w:color w:val="000000"/>
                <w:sz w:val="20"/>
              </w:rPr>
              <w:t>
Жылжымайтын мүлікті кепілдікке алу жөніндегі құжаттар – тұрақты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Мәмілелер паспорттары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 көрсету мәселелері бойынша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Шарттарға, келісімшарттар, келісімдер бойынша орындалған жұмыстарды қабылдау туралы құжаттар (актілер, анықтамалар, шоттар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Шарттың, келісімшарттың, келісімнің қолдану мерзімі аяқталғаннан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жауапты тұлғаның толық материалдық жауапкершілігі туралы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Материалды жауапты тұлға жұмыстан шыққанға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жауапты тұлғалар қолдарының үлгілері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кітаптары, журналдары, карточкалары:</w:t>
            </w:r>
          </w:p>
          <w:p>
            <w:pPr>
              <w:spacing w:after="20"/>
              <w:ind w:left="20"/>
              <w:jc w:val="both"/>
            </w:pPr>
            <w:r>
              <w:rPr>
                <w:rFonts w:ascii="Times New Roman"/>
                <w:b w:val="false"/>
                <w:i w:val="false"/>
                <w:color w:val="000000"/>
                <w:sz w:val="20"/>
              </w:rPr>
              <w:t>
1) бағалы қағаздарды;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валюта түсімдерін;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Тексеру (ревизия) жүргізу шартымен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жылжымалы және жылжымайтын мүліктің, соның ішінде акцияларды сатып алу-сату келісімшарттарын тіркеуді;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заңды тұлғалармен шарттарды, келісімшарттарды, келісімдерді;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Шарттың, келісімшарттартың, келісімнің қолдану мерзімі аяқталғаннан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негізгі құралдарды (ғимараттарды, құрылыстарды), өзге де мүліктерді, міндеттемелерді;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Негізгі құралдарды таратқаннан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мүлікті қабылдау-тапсыру актілерін, келісімшарттарды;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ұйымдармен есеп айырысуларды;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Тексеру (ревизия) жүргізу шартымен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кіріс-шығыс кассалық құжаттарды (есепшоттар, төлем тапсырмалары);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Тексеру (ревизия) жүргізу шартымен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салық төлеуге өтелген вексельдерді;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Салықты өтегеннен кейін. Тексеру (ревизия) жүргізу шартымен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қосымша құн салығы салынатын және салынбайтын тауарлар, жұмыстар, көрсетілетін қызметтерді іске асыруды;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Тексеру (ревизия) жүргізу шартымен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қосымша, бақылау (көліктік, жүктік, таразылық және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Тексеру (ревизия) жүргізу шартымен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материалды жауапты тұлғаларды;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атқару парақтарын;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депоненттік жалақыны;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Тексеру (ревизия) жүргізу шартымен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депозиттік сомалар бойынша депоненттерді;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сенімхаттарды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Тексеру (ревизия) жүргізу шартымен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пен есептіліктің автоматтандырылған жүйесін енгізу мен ұйымдастыру бойынша бағдарламалар,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есепке алу мен есептіліктің автоматтандырылған жүйесін ұйымдастыру және енгізу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есептілік құжаттарының бланкілеріне тапсырыстар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Есептілік, статистикалық есеп және статистикалық есептілік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Перспективалық (ұзақ мерзімді) және ағымдағы бағдарламалардың, жоспарлардың, жылдық жоспарлардың, есептерді талдаудың орындалуы туралы ұйымның есептері:</w:t>
            </w:r>
          </w:p>
          <w:p>
            <w:pPr>
              <w:spacing w:after="20"/>
              <w:ind w:left="20"/>
              <w:jc w:val="both"/>
            </w:pPr>
            <w:r>
              <w:rPr>
                <w:rFonts w:ascii="Times New Roman"/>
                <w:b w:val="false"/>
                <w:i w:val="false"/>
                <w:color w:val="000000"/>
                <w:sz w:val="20"/>
              </w:rPr>
              <w:t>
1) жиынтық жылдық, 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жарты 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Жылдық және жартыжылдық болмаған жағдайда – тұрақты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салалық және саланы дамытудың стратегиялық жоспарларын жүзеге асыруды бағалау бойынша есептер: </w:t>
            </w:r>
          </w:p>
          <w:p>
            <w:pPr>
              <w:spacing w:after="20"/>
              <w:ind w:left="20"/>
              <w:jc w:val="both"/>
            </w:pPr>
            <w:r>
              <w:rPr>
                <w:rFonts w:ascii="Times New Roman"/>
                <w:b w:val="false"/>
                <w:i w:val="false"/>
                <w:color w:val="000000"/>
                <w:sz w:val="20"/>
              </w:rPr>
              <w:t>
1) жиынтық жылдық, 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жартыжылдық;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Жылдық және жартыжылдық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Жылдық және жартыжылдық болмаған жағдайда – тұрақты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қаржыландырудың статистикасы жөніндегі есептер, мәліметтер және кестелер:</w:t>
            </w:r>
          </w:p>
          <w:p>
            <w:pPr>
              <w:spacing w:after="20"/>
              <w:ind w:left="20"/>
              <w:jc w:val="both"/>
            </w:pPr>
            <w:r>
              <w:rPr>
                <w:rFonts w:ascii="Times New Roman"/>
                <w:b w:val="false"/>
                <w:i w:val="false"/>
                <w:color w:val="000000"/>
                <w:sz w:val="20"/>
              </w:rPr>
              <w:t>
1) жиынтық жылдық, 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жартыжылдық;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Жылдық және жартыжылдық болмаған жағдайда – тұрақты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қорытындылары туралы құжаттар (баяндамалар, анықтамалар, шолулар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есептер, қызметтің барлық негізгі (бейінді) бағыттары мен түрлері бойынша статистикалық мәліметтер мен кестелер, олардың құжаттары (мәліметтер, баяндамалар, жазба хаттар және басқа құжаттар):</w:t>
            </w:r>
          </w:p>
          <w:p>
            <w:pPr>
              <w:spacing w:after="20"/>
              <w:ind w:left="20"/>
              <w:jc w:val="both"/>
            </w:pPr>
            <w:r>
              <w:rPr>
                <w:rFonts w:ascii="Times New Roman"/>
                <w:b w:val="false"/>
                <w:i w:val="false"/>
                <w:color w:val="000000"/>
                <w:sz w:val="20"/>
              </w:rPr>
              <w:t>
1) жиынтық жылдық, 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жартыжылдық;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Жылдық және жартыжылдық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Жылдық және жартыжылдық болмаған жағдайда – тұрақты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қоспағанда, әкімшілік дереккөздер қалыптастыратын жеке немесе заңды тұлға жөніндегі жеке-дара сандық және (немесе) сапалық деректер және шаруашылық бойынша есепке алу деректері:</w:t>
            </w:r>
          </w:p>
          <w:p>
            <w:pPr>
              <w:spacing w:after="20"/>
              <w:ind w:left="20"/>
              <w:jc w:val="both"/>
            </w:pPr>
            <w:r>
              <w:rPr>
                <w:rFonts w:ascii="Times New Roman"/>
                <w:b w:val="false"/>
                <w:i w:val="false"/>
                <w:color w:val="000000"/>
                <w:sz w:val="20"/>
              </w:rPr>
              <w:t>
1) 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жартыжылдық;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Жылдық және жартыжылдық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Жылдық және жартыжылдық болмаған жағдайда – тұрақты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статистикалық есептер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мемлекеттік жоспарлау жүйесін орындау туралы есептер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құрылымды бөлімшелерінің жұмысы туралы есептер:</w:t>
            </w:r>
          </w:p>
          <w:p>
            <w:pPr>
              <w:spacing w:after="20"/>
              <w:ind w:left="20"/>
              <w:jc w:val="both"/>
            </w:pPr>
            <w:r>
              <w:rPr>
                <w:rFonts w:ascii="Times New Roman"/>
                <w:b w:val="false"/>
                <w:i w:val="false"/>
                <w:color w:val="000000"/>
                <w:sz w:val="20"/>
              </w:rPr>
              <w:t>
1) 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жұмыскерлерінің жеке есептері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Жолданатын статистикалық деректерді есепке алу журналдары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статистикалық есепке алу және есептілік бойынша қосымша кітаптар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есептерді жасау, ұсыну, тексеру жөніндегі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есептілік нысандарының бланкілері (жүйелендірілген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Мүліктік қатынастар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табиғи ресурстардың кадастрлары, топырақтың балдық картасы және жылжымайтын мүліктің құндылық деңгейін растайтын құжаттар (кестелер, тізбелер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құқықтарды мемлекеттік тіркеу туралы куәліктер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құқықтарды және оларға мәмілелерді мемлекеттік тіркеу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басқару құқығына бас сенімхаттар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Сенімхаттың қолдану мерзімі өткеннен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мүліктік құқықтық мұрагерлігін растау туралы құжаттар (актілер, анықтамалар, қорытындылар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мүліктік құқықтық мұрагерлігін растау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сенімгерлік басқарушыға сенімгерлік басқаруға беру туралы құжаттар (актілер, шешімдер, шарттар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Сенімхаттың қолдану мерзімі өткеннен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мүлікті жедел басқаруға, ұйымның шаруашылық жүргізуіне беруі туралы құжаттар (актілер, шешімдер, шарттар, келісімшарттар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Сенімхаттың қолдану мерзімі өткеннен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мүліктік кешендерді (кәсіпорындар, ғимараттар, құрылыстар) сату туралы құжаттар (мүлікті түгендеу актілері, бухгалтерлік баланстар, ұйым борышының тізбесі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мемлекеттік мониторинг бойынша құжаттар (бағдарламалар, хат алмасу, анықтамалар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бір санаттан басқасына ауыстыру туралы құжаттар (қолдаухаттар, жер кадастрынан үзінді көшірмелер, әкім шешімінің көшірмелері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сатып алу мүмкіндіктері туралы қорытындылар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меншікке және/немесе жер пайдалануға ресімдеу туралы құжаттар (шешімдер, схемалар, жоспарлар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 бойынша кітаптар және шаруашылықтардың әліпбилік кітаптары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мемлекет мұқтажы үшін мәжбүрлеп иеліктен шығару туралы құжаттар (қаулылар, мүліктің тізбесі, актілер,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мүлкінен айыру туралы шешімге наразылық білдіруі туралы құжаттар (өтініштер, сот талаптары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Түпкілікті шешім шығарылғаннан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туралы құжаттар (шешімдер, хаттамалар, шарттар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Құжаттардың толық жиынтығы Қазақстан Республикасының заңнамасымен айқындалады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коммуналдық мүліктерді жекешелендірудің бағдарламалары, жоспарлары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кешені ретінде жекешелендіруге жататын кәсіпорындар тізбесі, түгендеу 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кешені ретіндегі кәсіпорынның құрамындағы жекешелендіруге жатпайтын объектілердің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коммуналдық ұйымдардың (кәсіпорындардың) жекешелендіру туралы ұсыныстары (негіздемелер, есептеулер, қорытындылар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жекешелендіруді тіркеу және есепке алу журналдары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иеленуге актілер (куәліктер)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Өсиетнамалар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Жылжымалы мүлікті сыйға тарту шарттары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сыйға тарту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мүлкін бағалау туралы есептер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қызметінің мониторингі туралы есептер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ескерткіштерінің – ғимараттар мен құрылыстар паспорттары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Сәулет ескерткіштеріне жатпайтындар – 5 жыл СТК.</w:t>
            </w:r>
          </w:p>
          <w:p>
            <w:pPr>
              <w:spacing w:after="20"/>
              <w:ind w:left="20"/>
              <w:jc w:val="both"/>
            </w:pPr>
            <w:r>
              <w:rPr>
                <w:rFonts w:ascii="Times New Roman"/>
                <w:b w:val="false"/>
                <w:i w:val="false"/>
                <w:color w:val="000000"/>
                <w:sz w:val="20"/>
              </w:rPr>
              <w:t>
Ғимарат (құрылыс) жойылғаннан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Жылжымайтын мүлікті сатып алу, сату, республикалық, коммуналдық меншікке беру туралы құжаттар (тізбелер, шарттар, анықтамалар және басқа құжаттар)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ұйым меншігіне сатып алу, сату, беру, туралы құжаттар (тізбелер, шарттар, анықтамалар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трғын үй, тұрғын емес үйлерге ауыстыруы жөніндегі құжаттар (актілер, техникалық паспорттар, тұрғын үйлердің кадастрлы жоспарлары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 қалдырылған жер учаскелеріне иелігін тұрақты және уақытша пайдалану құқығын тоқтату туралы құжаттар (жоспарлар, өтініш иесінің құрылтай құжаттарының көшірмелері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жалға (қосалқы) алу және беруді қабылдау, тапсыру туралы шарттар, келісімдер (актілер, техникалық паспорттар, жоспарлар,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Шарттың (келісімнің) қолдану мерзімі өткеннен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үй-жайларды, жер учаскелерін жалға алу келісімшарттарын тіркеу кітаптары, журналдары, карточкалары мәліметтер қоры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Сауда-саттыққа (аукциондарға, конкурстарға) ұсынылған жер учаскелерін, ғимараттарды және құрылыстарды, басқа да жылжымайтын мүлікті сатып алу, сату бойынша құжаттар (өтінімдер, анкеталар, ұсыныстар, төлем құжаттары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Саудаға (аукциондарға, конкурстарға) қойылған мүліктің, жер учаскелерінің, ғимараттардың, құрылыстардың және өзге объектілердің тізімдемесі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w:t>
            </w:r>
          </w:p>
          <w:p>
            <w:pPr>
              <w:spacing w:after="20"/>
              <w:ind w:left="20"/>
              <w:jc w:val="both"/>
            </w:pPr>
            <w:r>
              <w:rPr>
                <w:rFonts w:ascii="Times New Roman"/>
                <w:b w:val="false"/>
                <w:i w:val="false"/>
                <w:color w:val="000000"/>
                <w:sz w:val="20"/>
              </w:rPr>
              <w:t>
Сауда (аукцион, конкурс) өткізілгеннен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коммуналдық мүліктерді сату туралы (өтінімдер, ұсыныстар, ниеті туралы хабарламалар, төлем құжаттары және басқа құжаттар) сауданы (аукциондарды, конкурстарды) ұйымдастыру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ғимараттарды, құрылыстарды, республикалық және коммуналдық меншіктің өзге де объектілерін сату-сатып алу бойынша саудалардың (аукциондардың, конкурстардың) хаттамалары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коммуналдық меншікті есепке алу және басқару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Баспананы жекешелендіру туралы құжаттар (өтініштер, актілер, шешімдер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паспорттары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Жабдықтарды есептен шығарғаннан кейін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Еңбек қатынастары</w:t>
            </w:r>
          </w:p>
          <w:p>
            <w:pPr>
              <w:spacing w:after="20"/>
              <w:ind w:left="20"/>
              <w:jc w:val="both"/>
            </w:pPr>
            <w:r>
              <w:rPr>
                <w:rFonts w:ascii="Times New Roman"/>
                <w:b w:val="false"/>
                <w:i w:val="false"/>
                <w:color w:val="000000"/>
                <w:sz w:val="20"/>
              </w:rPr>
              <w:t>
6.1. Еңбекті және қызметті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процестерін жетілдіру туралы құжаттар (анықтамалар, жоспарлар, есеп есептеулер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басқару жүйесін жетілдіру туралы құжаттар (сан нормативтері, анықтамалар, есептеулер мен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кәсіби жарамдылығы туралы құжаттар (ұсыныстар, психофизиологиялық нормалар, анықтамалар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 қоса атқарғанда еңбекті ұйымдастыру туралы құжаттар (актілер, хаттамалар, анықтамалар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Лауазымдарды қоса атқаратын жұмыскерлерді есепке алу журналдары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өнімділігін арттыруды болжау туралы құжаттар (есептеулер, ұсынымдар, негіздемелер, қорытындылар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Ұжымдық шарттар, әлеуметтік әріптестік тараптары арасында жасалатын келісімдер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шарттар жасасу барысы туралы хат алмасулар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әріптестік тараптар арасында жасасқан ұжымдық шарттардың, келісімдердің талаптарының орындалуын тексеру туралы құжаттар (хаттамалар, сараптамалар, анықтамалар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дауларын келісу комиссияларымен шешу туралы құжаттар (өтініштер, хаттамалар, шешімдер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Ереуілдік қозғалыс туралы құжаттар (шешімдер, келіспеушіліктер тізбесі, ұсыныстар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қысқартылған жұмыс күніне немесе жұмыс апталығына ауыстыру туралы құжаттар (есептер, анықтамалар, қызметтік хаттар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құжаттар (актілер, жазба хаттар, анықтамалар,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уақытының ұзақтығын есепке алу туралы құжаттар (жиынтық мәліметтер, мағлұматтар, жұмыс уақытының баланстары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уақытын есепке алу табелдері (кестелері), журналдары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Ауыр, зиянды, қауіпті еңбек жағдайларындағы жұмыскерлер үшін – 75 жыл</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мен құрылымдық бөлімшелердің еңбек тиімділігінің талдауы:</w:t>
            </w:r>
          </w:p>
          <w:p>
            <w:pPr>
              <w:spacing w:after="20"/>
              <w:ind w:left="20"/>
              <w:jc w:val="both"/>
            </w:pPr>
            <w:r>
              <w:rPr>
                <w:rFonts w:ascii="Times New Roman"/>
                <w:b w:val="false"/>
                <w:i w:val="false"/>
                <w:color w:val="000000"/>
                <w:sz w:val="20"/>
              </w:rPr>
              <w:t>
1) жиынтық 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тоқсандық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Жылдық болмаған жағдайда – тұрақты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Еңбегінің тиімділігі мен жұмысының сапасы бойынша қызметкерлердің бағалау парақтары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Еңбекті нормалау, тарифтеу, еңбекақы төлеу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нормалары (уақыт, өнімділік, қызмет көрсету, сандық, бағалау нормалары, нормаланған тапсырмалар, бірыңғай және үлгілік нормалар)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 және бағалау нормалары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Өнімділік және бағалаудың уақытша нормалары 3 жыл – жаңаларымен ауыстырылғаннан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 және бағалау нормаларын әзірлеу туралы құжаттар (анықтамалар, есептеулер, ұсыныстар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жұмысшылар кәсіптерінің бірыңғай тарифтік-біліктілік анықтамалығы, қызметшілер лауазымдарының біліктілік анықтамалығы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саяси қызметшілер лауазымдарының тізілімі, әкімшілік мемлекеттік қызметшілердің санаттары мен лауазымдарының тізілімі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 тізілімі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ведомостер (тізімдер)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Өнімділік, бағалау нормаларын, тарифтік жүйелер мен ставкаларды қайта қарау және қолдану, еңбектің түрлі төлем түрлерін, ақшалай қызмет көрсетуді жетілдіру туралы құжаттар (есептеулер, талдаулар, анықтамалар және басқа құжаттар)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нормалау ережелерін сақтау бойынша, еңбекақы қорын жұмсау бойынша құжаттар (анықтамалар, актілер, есептер, хаттамалар және басқа құжаттар)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ақшалай төлеу және жұмыскерлердің өтілін есептеу туралы құжаттар (хаттамалар, актілер, анықтамалар, мәліметтер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Жұмыскеркерге сыйақы беру туралы құжаттар (есептеулер, анықтамалар, тізімдер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көтермелеу қорларын құру және пайдалану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Еңбекті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бойынша жұмыс орындарын аттестаттау туралы құжаттар (шешімдер, ұсыныстар, қорытындылар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Ауыр, зиянды, қауіпті еңбек жағдайларында – 75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қауіпсіздік туралы актілер, оларды орындау жөніндегі құжаттар (анықтамалар, жазба хаттар, есептер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жағдайларын жақсарту, қорғау, техникалық қауіпсіздік пен санитарлық-эпидемиологиялық іс-шараларының кешенді жоспарлары және оларды орындау бойынша құжаттар (анықтамалар, ұсыныстар, негіздемелер, ұсынымдар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мәселелері жөніндегі келісімдердің орындалуын тексерудің нәтижелері туралы құжаттар (актілер, анықтамалар, жазба хаттар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және жас өспірімдердің еңбек жағдайының жай-күйі және еңбегін пайдалану туралы құжаттар (жазба хаттар, есептер, актілер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және он сегіз жасқа толмаған жұмыскерлердің еңбегін пайдалануға тыйым салынатын жұмыстардың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зиянды және (немесе) қауіпті мамандықтардың, ауыр жұмыстардың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жағдайлары зиянды және (немесе) қауіпті өндірісте, ауыр жұмыстарда жұмыс істейтін жұмыскерлердің тізімдері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жұмыскерлерінің ауыру себептері туралы құжаттар (есептер, анықтамалар, мәліметтер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ауруларды (улануды) зерттеу 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Олармен еңбек (қызметтік) міндеттердің орындау кезіндегі жазатайым оқиғалардан жұмыскерлерді сақтандыру шарттары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Шарттың қолдану мерзімі өткеннен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қауіпсіздік техникасына оқыту туралы құжаттар (бағдарламалар, тізімдер,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бойынша аттестаттау хаттамалары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журналдары, кітаптары (электрондық деректер базасы):</w:t>
            </w:r>
          </w:p>
          <w:p>
            <w:pPr>
              <w:spacing w:after="20"/>
              <w:ind w:left="20"/>
              <w:jc w:val="both"/>
            </w:pPr>
            <w:r>
              <w:rPr>
                <w:rFonts w:ascii="Times New Roman"/>
                <w:b w:val="false"/>
                <w:i w:val="false"/>
                <w:color w:val="000000"/>
                <w:sz w:val="20"/>
              </w:rPr>
              <w:t>
1) қауіпсіздік техникасы бойынша алдын-алу жұмыстарын;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деректер базасы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қауіпсіздік техникасы бойынша нұсқаулықты;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деректер базасы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қауіпсіздік техникасы бойынша аттестаттау өткізуді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деректер базасы бар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және жазатайым оқиғалар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Адам өліміне байланысты жазатайым оқиғалар туралы мәліметтер – тұрақты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қызметіне байланысты жазатайым оқиғаларды және өндірісте денсаулығына келтірілген өзге де зақымдарды тіркеу журналы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қызметіне байланысты жазатайым оқиғалар туралы құжаттар (хабарламалар, актілер, қорытындылар, хаттамалар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Ірі материалдық залалға және адам өліміне байланысты – тұрақты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Жарақаттану, кәсіптік аурулар (уланулар) және оларды жою жөніндегі шаралар туралы құжаттар (баяндамалар, талдаулар, қорытындылар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 мен қызметшілерді арнайы киімдермен және басқа жеке қорғану құралдарымен, емдік-профилактикалық тағаммен қамтамасыз ету туралы құжаттар (жазба хаттар, актілер, қорытындылар,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киімдермен және басқа жеке қорғану құралдарымен, емдік-профилактикалық тағаммен қамтамасыз ету нормалары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киімдерді және басқа жеке қорғану құралдарын, емдік-профилактикалық тағамды берудің тізімдері (ведомостері)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туралы қаулылардың орындалуын есепке алу журналдары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Журналда жазылған соңғы айыппұл төленгеннен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Санитарлық-гигиеналық нормалар мен қағидаларды бұзғаны үшін әкімшілік жазаларды тіркеу журналдары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және санитарлық-гигиеналық іс-шараларды, жұмыскерлердің медициналық тексерілуін өткізу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Жұмыскерлері міндетті медициналық тексеруден өтуге жататын мамандықтар тізбелері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еңбек жағдайын зерттеу сауалнамалары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Кадрмен қамтамасыз ету</w:t>
            </w:r>
          </w:p>
          <w:p>
            <w:pPr>
              <w:spacing w:after="20"/>
              <w:ind w:left="20"/>
              <w:jc w:val="both"/>
            </w:pPr>
            <w:r>
              <w:rPr>
                <w:rFonts w:ascii="Times New Roman"/>
                <w:b w:val="false"/>
                <w:i w:val="false"/>
                <w:color w:val="000000"/>
                <w:sz w:val="20"/>
              </w:rPr>
              <w:t>
7.1. Жұмысқа орналастыру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болуы, қозғалысы, толықтырылуы, пайдаланылуы туралы құжаттар (анықтамалар, мәліметтер, ведомостер, есептер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босатылуы және қажеттілігі, жұмыс орындарын құру, босатылған және жұмысқа қажетті қызметкерлердің жыныстық-жастық құрылымы мен кәсіби-біліктілік құрамы туралы құжаттар (өтінімдер, анықтамалар, мағлұматтар, тізімдер,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аз қорғалған санаттары үшін бос жұмыс орындарының квотасын беру туралы құжаттар (анықтамалар, жазба хаттар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орналастыруға жолдамалар мен хабарламалар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шетелдік жұмыскерлерді жұмысқа тарту және шетелдік азаматтардың Қазақстан Республикасында еңбек етуіне квота мөлшерлері туралы ұсыныстары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 мәселелері бойынша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Жұмыскерлерді қабылдау, ауыстыру және босату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Кадрлармен жұмыстың жай-күйі және оны тексеру туралы құжаттар (баяндамалар, жиынтық мәліметтер, мәліметтер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қабылдау, тексеру, бөлу, ауыстыру, есепке алу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резервін қалыптастыру бойынша құжаттар (тізімдер, қолдаухаттар, сауалнамалар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лауазымдардағы жұмыскерлердің құрамы, жынысы, жас мөлшері, білімі, бір жылдағы еңбек өтілі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істердің құрамына енбеген жұмыс берушінің себептерін көрсете отырып жұмыскерлерді жұмыстан босатуы туралы жазбаша хабарламалары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дербес деректері туралы құқықтық актілер (ережелер, нұсқаулықтар)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шарттары, келісім-шарттар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істер (өтініштер, өмірбаяндар, жарлықтардан, қаулылардан, бұйрықтардан, өкімдерден көшірмелер және үзінділер, жеке құжаттар көшірмелері, зейнеткерлік қамтамасыз ету туралы келісімшарттар, мінездемелер, түйіндемелер, кадрларды есепке алу жөніндегі парақтар, сауалнамалар, қызмет тізімдері, аттестаттау парақтары және басқа құжаттар):</w:t>
            </w:r>
          </w:p>
          <w:p>
            <w:pPr>
              <w:spacing w:after="20"/>
              <w:ind w:left="20"/>
              <w:jc w:val="both"/>
            </w:pPr>
            <w:r>
              <w:rPr>
                <w:rFonts w:ascii="Times New Roman"/>
                <w:b w:val="false"/>
                <w:i w:val="false"/>
                <w:color w:val="000000"/>
                <w:sz w:val="20"/>
              </w:rPr>
              <w:t>
1) саяси мемлекеттік қызметшілердің;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облыстардың, республикалық маңызы бар қалалардың, астананың ұйым басшыларының;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жоғары ерекшелік белгілері, мемлекеттік және өзге де құрмет шендері, марапаттаулары, ғылыми дәрежелері бар жұмыскерлердің;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жұмыскерлердің, оның ішінде әкімшілік мемлекеттік және азаматтық қызметшілердің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Жұмыскерлердің, оның ішінде уақытша жұмыскерлердің жеке карточкалары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қабылданбаған тұлғалардың құжаттары (сауалнамалар, өмірбаяндар, кадрларды есепке алу парақтары, өтініштер, түйіндеме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Жеке құжаттар алынғаннан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құжаттардың түпнұсқалары (еңбек кітапшалары, аттестаттар, жеке куәліктер, куәліктер, еңбек шарттары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Талап етілмегендер – кем дегенде 50 жыл (жұмыскердің жалпыға бірдей белгіленген зейнеткерлік жасқа жеткеннен кейін талап етілмеген еңбек кітапшалары – 10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істердің құрамына енбеген құжаттар (анықтамалар, жазбахаттар, бұйрықтан үзінді көшірмелер, өтініштер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дербес деректерді өңдеуге келісім беру туралы өтініштері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азаматтық қызметшілер басқа жұмысқа ауысқан кезде жеке істерін қабылдау-тапсыру 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іссапарға жіберу туралы құжаттар (бағдарламалар, тапсырмалар, есептер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Ұзақ мерзімді шетелдік іссапарлар үшін – 10 жыл СТК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лауазымдық орындарға орналастыру, қызметке таңдау бойынша конкурстық комиссияның хаттамалары және олардың құжаттары (хаттамалардан үзінді көшірмелер, еңбек тізімдері, есептер, пікірлер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лауазымдық орындарға орналастыру, қызметке таңдау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азаматтық қызметтен өтуі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еңбек өтілін растау мәселелері бойынша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кітапшалардың бланкілерін және оларға қосымша беттерді есепке алу кіріс-шығыс кітаптары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еңбек өтілдерін белгілеу бойынша комиссия отырыстарының хаттамалары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комиссиялар (кеңестер) отырыстарының хаттамалары және олардың құжаттары (шешімдер, түсініктемелер, ұсынымдар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қызметтік тәртібіне қойылатын талаптарды сақтау және мүдделер қақтығыстарын реттеу мәселелері бойынша құжаттар (өтініштер, хаттамалар, жазбахаттар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Қақтығыс реттелгеннен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азаматтық қызметшілерді сыбайлас жемқорлық құқық бұзушылыққа итермелеу мақсатында өтініш білдіру, мемлекеттік және азаматтық қызметшілердің өзге де ақылы қызметті жүзеге асыруы фактілері туралы құжаттар (хабарламалар, хаттамалар, өтініштер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азаматтық қызметшілерді қызметтік тексеру туралы құжаттар (өтініштер, қорытындылар,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Тізімдер (электрондық деректер базасы):</w:t>
            </w:r>
          </w:p>
          <w:p>
            <w:pPr>
              <w:spacing w:after="20"/>
              <w:ind w:left="20"/>
              <w:jc w:val="both"/>
            </w:pPr>
            <w:r>
              <w:rPr>
                <w:rFonts w:ascii="Times New Roman"/>
                <w:b w:val="false"/>
                <w:i w:val="false"/>
                <w:color w:val="000000"/>
                <w:sz w:val="20"/>
              </w:rPr>
              <w:t>
1) жоғарғы және орта арнаулы білімі бар инженерлік-техникалық қызметкерлердің;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ақпараттық жүйе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жоғарғы және арнаулы орта білімі бар жас мамандардың;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диссертация қорғаған және ғылыми дәреже алған тұлғалардың;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лауазымы бойынша жоғарылауға үміткерлердің;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аттестаттаудан өткен тұлғалардың;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Ұлы Отан соғысына қатысушылардың, мүгедектердің және соларға теңестірілген тұлғалардың;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әскери міндеттілердің;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мемлекеттік және басқа да наградалармен марапатталғандардың, мемлекеттік және басқа да атақтар, сыйлықтар алғандардың;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жұмыскерлердің;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өндірістен үздіксіз білім алушылардың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 визаларын ресімдеу және алу бойынша өтінімдер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ақпараттық жүйе бар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міндеттілерді әскерге шақыруды және кейінге шегеруді есепке алу туралы, әкери басқару органдарымен әскери есептілік мәселелері бойынша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Запастағы азаматтарды брондау бойынша құжаттар (жоспарлар, есептер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есептілік және запастағы азаматтарды брондаудың жай-күйін тексеру журналдары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демалысын беру кестелері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бұзған тұлғаларды жауапкершілікке тарту туралы құжаттар (мінездемелер, жазбахаттар, анықтамалар,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кітаптары, журналдары, карточкалары:</w:t>
            </w:r>
          </w:p>
          <w:p>
            <w:pPr>
              <w:spacing w:after="20"/>
              <w:ind w:left="20"/>
              <w:jc w:val="both"/>
            </w:pPr>
            <w:r>
              <w:rPr>
                <w:rFonts w:ascii="Times New Roman"/>
                <w:b w:val="false"/>
                <w:i w:val="false"/>
                <w:color w:val="000000"/>
                <w:sz w:val="20"/>
              </w:rPr>
              <w:t>
1) жұмыскерлерді қабылдауды, ауыстыруды, босатуды;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ақпараттық жүйе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істерді, жеке карточкаларды, еңбек шарттарын (келісімшарттарын) еңбек келісімдерін;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ақпараттық жүйе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еңбек кітапшалары мен олардың қосымша беттерін беруді (қозғалысын есепке алуды);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ақпараттық жүйе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жалақы, еңбек өтілі, жұмыс орны туралы анықтамалар беруді;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әскери есепке жататын тұлғаларды;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ақпараттық жүйе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еңбек демалыстарын;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іссапарға жіберілген жұмыскерлерді;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ақпараттық жүйе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іссапарға келген жұмыскерлерді;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ақпараттық жүйе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Қазақстан Республикасының шетелдік өкілдіктер мен мекемелерге, халықаралық ұйымдарға жіберілген жұмыскерлер мен олардың отбасы мүшелерінің келуі мен кетуін тіркеуді;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ақпараттық жүйе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іссапар куәліктерін беруді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Жұмыскерлердің біліктілігін белгілеу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біліктілік, тарифтеу комиссиялары отырыстарының хаттамалары, қаулылары (шешімдері) және олардың құжаттары (есептік комиссиялардың хаттамалары, жасырын дауыс беру бюллетендері, аттестаттау қорытындылары, ұсыныстар, ұсынымдар, аттестаттау, біліктілік, тарифтеу комиссияларының шешімдерімен келіспеу туралы өтініштер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Ауыр, зиянды, қауіпті еңбек жағдайларындағы өндірістер үшін – 75 жыл СТК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кәсіби шеберліктерін, мүмкіндіктерін айқындау (бағалау) бойынша құжаттар (тестілер, сауалнамалар, сұраунамалар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біліктілік емтихандары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біліктілік, тарифтеу комиссиялары мүшелерінің тізімдері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тарифтеу бойынша құжаттар (анықтамалар, сауалнамалар, тізімдер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Аттестаттауды, біліктілік емтихандарын өткізудің қорытынды жиынтық мәліметтері, мағлұматтар, ведомостері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санатының берілгендігі туралы дипломдарды, куәліктерді беруді тіркеу журналдары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Аттестаттаудан өткізу, біліктілікті белгілеу кестелері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Жұмыскерлердің кәсіби даярлығы және біліктілігін арттыру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жұмыскерлерін даярлау, қайта даярлау, екінші мамандыққа оқыту, біліктіліктерін арттыру туралы құжаттар (баяндамалар, анықтамалар, есептеулер, жазбахаттар,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білім беру бағдарламалары (ұзақ мерзімді және мақсатты)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жоспарлары, бағдарламалары, тапсырмалары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оқулықтардың, әдістемелік және оқу құралдарының, оқу фильмдерінің тізімдері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Жаңаларымен ауыстырылғаннан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біліктілігін арттыруды жүзеге асыратын оқу орындары (ұйымдары) тыңдаушыларының курстық және бақылау жұмыстары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ақпараттық жүйе бар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біліктілігін арттыруды жүзеге асыратын оқу орындарының (ұйымдарының) жұмысын ұйымдастыру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зертханаларын, кабинеттерін, шеберханаларын жабдықтау, оқу бағдарламаларымен, оқу және әдістемелік әдебиеттермен, оқу фильмдерімен қамтамасыз ету туралы құжаттар (актілер, жазбахаттар, ведомостер,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біліктілігін арттыру жоспарлары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біліктілігін арттыру жоспарларының орындалуы туралы есептер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біліктілігін арттыру туралы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біліктілігін арттыруды жүзеге асыратын оқу орындарынының (ұйымдардың) жұмыс кестесі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біліктілігін арттыруды жүзеге асыратын оқу орындары (ұйымдары) тыңдаушыларының бақылау жұмыстарын есепке алу кітаптары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біліктілігін арттыруды жүзеге асыратын, оқу орындары (ұйымдары) тыңдаушыларының сабақтарына қатысуды есепке алу кітаптары, журналдары (электрондық деректер базасы)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ақпараттық жүйе бар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Оқытушылардың жұмыс сағаттарын есепке алу ведомостері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Оқытушылар мен консультанттардың еңбек ақысының сағаттық ставкалары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Жаңаларымен ауыстырылғаннан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 консультациялар, сынақтар өткізу туралы құжаттар (сабақ кестелері, жоспарлар, кестелер мен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 жұмыскерлерге стипендиялар есептеу туралы құжаттар (ұсынымдар, тізімдер, мінездемелер,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Тыңдаушылардың тәжірибесін және тағылымдамасын ұйымдастыру және өткізу туралы құжаттар (өтініштер, бағдарламалар, жоспарлар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экскурсияларды ұйымдастыру және жүргізу туралы құжаттар (жоспарлар, мәліметтер,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біліктілігін арттыруды жүзеге асыратын оқу орындары (ұйымдар) тыңдаушыларын оқу бейіні бойынша бөлудің тізімдері, ведомостері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Оқу аяқталғаннан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біліктілігін арттыруды жүзеге асыратын оқу орындарын (ұйымдарды) бітірген тұлғалардың тізімдері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біліктілігін арттыруды жүзеге асыратын оқу орындарын (ұйымдарды) бітіргендігі туралы куәліктерді беруді тіркеу журналдары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Марапаттау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наградаларымен, ведомстволық наградалармен марапаттауға, атақтар беруге, сыйлықтар тағайындауға ұсыну туралы құжаттар (ұсыныстар, қолдаухаттар, марапаттау парақтары, жарлықтардан, қаулылардан үзінді көшірмелер және басқа құжаттар):</w:t>
            </w:r>
          </w:p>
          <w:p>
            <w:pPr>
              <w:spacing w:after="20"/>
              <w:ind w:left="20"/>
              <w:jc w:val="both"/>
            </w:pPr>
            <w:r>
              <w:rPr>
                <w:rFonts w:ascii="Times New Roman"/>
                <w:b w:val="false"/>
                <w:i w:val="false"/>
                <w:color w:val="000000"/>
                <w:sz w:val="20"/>
              </w:rPr>
              <w:t>
1) марапаттайтын ұйымдарда;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ұсынған ұйымдарда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ведомстволық наградаларды беруді есепке алу журналдары (электрондық деректер базасы)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ақпараттық жүйе бар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қақтығыстарға, апаттарды және басқа да төтенше жағдайларды жоюға қатысушылардың жеке куәліктерін беру құқығын растайтын құжаттар (хаттамалар, үзінді көшірмелер, шешімдер, анықтамалар, қаулылар, тіркеу кітаптары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Жоғалған құжаттардың орнына мемлекеттік наградалар құжаттарының теңнұсқаларын беру туралы қолдаухаттар және олардың құжаттары (өтініштер, анықтамалар, шешімдер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Жоғалған мемлекеттік және ведомстволық наградалар құжаттарының теңнұсқаларын беруді есепке алу журналдары (электрондық деректер базасы)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ақпараттық жүйе бар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марапаттау, оларға құрметті атақтар беру, сыйлықтар тағайындау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ведомстволық наградаларды беру хаттамалары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марапаттауға ұсынуды ресімдеу туралы құжаттар (ұсынымдар, марапаттаулар тізімі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наградалардан айыру туралы құжаттар (ұсынымдар, қолдаухаттар,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Экономикалық, ғылыми, мәдени байланыстар</w:t>
            </w:r>
          </w:p>
          <w:p>
            <w:pPr>
              <w:spacing w:after="20"/>
              <w:ind w:left="20"/>
              <w:jc w:val="both"/>
            </w:pPr>
            <w:r>
              <w:rPr>
                <w:rFonts w:ascii="Times New Roman"/>
                <w:b w:val="false"/>
                <w:i w:val="false"/>
                <w:color w:val="000000"/>
                <w:sz w:val="20"/>
              </w:rPr>
              <w:t>
8.1. Экономикалық, ғылыми және мәдени байланыстарды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мүшесі болып табылатын халықаралық ұйымдардың (бірлестіктердің) жарғылары, ережелері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мүшесі болып табылатын халықаралық ұйымдардың нормативтік (өкімдік) құжаттары (өкімхаттар, ұсынымдар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Саммиттер, форумдар, съездер, конференциялар, ресми тұлғалар мен делегациялардың мемлекетаралық сапарлар, халықаралық ұйымдар органдарына сайлаулар дайындау, өткізу және қорытындылары бойынша жоспарлар, бағдарламалар, жобалар, келісімдер, хаттамалар, шешімдер, әңгіме жазбалары, аналитикалық ақпарат, өмірбаяндық анықтамалар, ноталар, хаттар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шетелдік мемлекеттермен, халықаралық ұйымдармен сыртқы саясат саласында, экономиканың, ауыл шаруашылығының, құқықтың түрлі салаларында, әскери ынтымақтастықта, әлеуметтік салада, гуманитарлық өзара әрекеттесу туралы ынтымақтастық құжаттары (шарттар, келісімдер, анықтамалар, хаттар, ноталар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ұйымдардың (бірлестіктердің) жұмысына қатысатын мамандарға нұсқаулар (тапсырмалар)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ұйымдарға (бірлестіктерге) қатысу туралы құжаттар (анықтамалар, өтініштер, жазба хаттар,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 мемлекеттерімен өзара әрекеттесу хаттамасын ұйымдастыру бойынша құжаттар (сенім грамоталары, меморандумдар, шарттар, уағдаластықтар, ресми хабарламалар мен мәлімдемелердің мәтіндері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қазақстандық ұйымдардың өкілдерін қабылдау және олардың келуін ұйымдастыру туралы құжаттар (бағдарламалар, кездесулер өткізудің жоспарлары, кестелер, өтінімдер, шақырулар,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өкілдеріне кездесулерді (келіссөздерді) жүргізу бойынша берілген нұсқаулықтар (нұсқаулар, тапсырмалар, ұсыныстар)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қазақстандық ұйымдардың өкілдерімен кездесулер (келіссөздер) өткізу туралы құжаттар (кездесулер, келіссөздер хаттамалары, әңгімелердің жазбалары, баяндамалар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Қазақстан Республикасының азаматтары-балаларды асырап алу мәселелері және оларды консулдық есепке қою бойынша құжаттар (өтініштер, анықтамалар, жеке құжаттардың көшірмелері, өмірбаяндық анықтамалар, есептер, хаттар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Дипломатиялық және қызметтік паспорттарды ресімдеу, қайта тіркеу және жою бойынша құжаттар (өтініштер, анықтамалар, хаттар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Визаларды ресімдеу, беру және мерзімін ұзарту, жария ету бойынша анықтамалар беру, құжаттарды талап ету бойынша құжаттар (визалық сауалнамалар, визалық қолдаулар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Визаларды беруді тіркеу журналдары (электрондық деректер базасы)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ақпараттық жүйе бар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 жүргізу, консулдық мәселелер бойынша конвенциялар мен келісімдерге қол қою, бас Консулдарды (Консулдарды) тағайындау, Қазақстан Республикасында аккредиттелген дипломатиялық өкілдіктермен жұмыс бойынша анықтамалар, жазба хаттар,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Аналитикалық ақпарат, бұқаралық ақпарат құралдарына шолулар, сапарлар кестесі, дипломатиялық өкілдіктердің жеке құрамының тізімдері, аккредиттелген елдеріндегі Қазақстан Республикасының имидждік қызметі туралы есептер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кеңістігін пайдалануға рұқсат беру бойынша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Азаматтықты, жеке басын растау мәселелері, сот-тергеу істері, қазақ диаспораларымен өзара әрекеттесу, анықтамалар, куәліктер беру, консулдық есепке алу бойынша құжаттар (жеке құжаттардың көшірмелері, өтініштер, сұраныстар, шешімдер, хаттамалар, ноталар, хаттар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тұлғалардың қол таңбаларының үлгілері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Жаңаларымен ауыстырылғанға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Дипломатиялық және қызметтік паспорттарды беруді есепке алу журналдары (электрондық деректер базасы)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ақпараттық жүйе бар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Ұйымға халықаралық ұйым өкілдерінің келуін есепке алу журналдары, карточкалары (электрондық деректер базасы)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ақпараттық жүйе бар болған жағдайда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Экономикалық, ғылыми және мәдени байланыстарды жүзеге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ғылыми, мәдени және өзге де байланыстар туралы келісімшарттар, шарттар, ниет келісімдер және олардың құжаттары (ерекше жағдайлар, келіспеушіліктер хаттамалары, негіздемелер, құқықтық қорытындылар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мәдени конференцияларды, семинарлар мен кездесулерді өткізу туралы құжаттар (шақырылғандар тізімдері, хаттамалар, баяндамалар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экономикалық, мәдени және өзге де іс-шараларды ұйымдастыру мен өткізу туралы аудиовизуалды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Келісімшарттар, шарттар, келісімдер дайындау туралы құжаттар (жобалар, қорытындылар, анықтамалар, мәліметтер, есептеулер,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мақсаттылығы туралы құжаттар (актілер, қорытындылар, анықтамалар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экономикалық, мәдени және ынтымақтастықтың өзге де түрлері туралы келісімдерді, шарттарды, келісім-шарттарды тіркеу кітаптары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экономикалық, мәдени және ынтымақтастықтың өзге де түрлері туралы бағдарламалар (болжаулар, жоспарлар) және оларды орындау туралы құжаттар (ақпараттық хаттар, хабарламалар, ұсыныстар, ұсынымдар, есептеулер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халықаралық ұйымдардың (конгрестердің, сессиялардың, пленумдардың, форумдардың) жұмысына қатысуы туралы есептері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экономикалық қызмет мәселелері бойынша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Экспорттық-импорттық жеткізілімдер туралы конъюнктуралық шолулар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және импорттық жеткізілімдердің мақсаттылығы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Ұйымдармен шетелдік іссапарларға баратын делегацияларға қызмет көрсету туралы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Шарттың қолдану мерзімі өткеннен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елдік мамандарды Қазақстан Республикасында және қазақстандық мамандарды шет елдерде оқыту, тағылымдамадан өткізу туралы құжаттар (бағдарламалар, келісімшарттар, актілер,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Ақпараттық қызмет көрсету</w:t>
            </w:r>
          </w:p>
          <w:p>
            <w:pPr>
              <w:spacing w:after="20"/>
              <w:ind w:left="20"/>
              <w:jc w:val="both"/>
            </w:pPr>
            <w:r>
              <w:rPr>
                <w:rFonts w:ascii="Times New Roman"/>
                <w:b w:val="false"/>
                <w:i w:val="false"/>
                <w:color w:val="000000"/>
                <w:sz w:val="20"/>
              </w:rPr>
              <w:t>
9.1. Ақпаратты жинау (алу), тарату, маркетинг, жарнама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 маркетинг туралы құжаттар (анықтамалар, баяндамалық жазбалар, есептер,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қызметті, маркетингті ұйымдастыру, жоспарлау және жүзеге асыру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негізгі қызмет бағыттары бойынша ақпараттық (талдамалық) шолулар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негізгі қызмет бағыттарын жариялау бойынша бұқаралық ақпарат құралдарымен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қызметі туралы жалған мәліметтер туралы сыни пікірлер, теріске шығарулар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маркетингтік зерттеулерінің бағдарламалары және оларды орандау бойынша құжаттар (анықтамалар, баяндамалар, мәліметтер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 өкілдерін аккредиттеу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Ғылыми-ақпараттық материалдарға қажеттілік туралы құжаттар (сұраныстар, өтінімдер, хат алмасу және басқа құжаттар)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әдебиетін аудару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ақпараттық-анықтамалық қызметін жинақтау және оның жұмысы туралы құжаттар (өтінімдер, жоспарлар, актілер, анықтамалар, тізімдемелер,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Техникалық-экономикалық және әлеуметтік ақпараттың сыныптауыштары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Әдебиетке жылдық жазылуды ресімдеу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анықтамалық-ақпараттық қызметтерін тексеру 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Келесі тексерістен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Кітаптар мен мерзімді басылымдарды есептен шығару 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Тексеріс өткізілгеннен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анықтамалық-ақпараттық қызметерінің материалдарын есепке алу кітаптары, картотекалары, каталогтары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 көрсету, ауыстыру туралы шарттар, келісімдер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Шарттың (келісімнің) мерзімі өткеннен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ақпаратты пайдалануды есепке алу туралы құжаттар (анықтамалар, мағлұматтар, мәліметтер, есептер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басылымдар (бюллетендер, ақпараттық парақтар, хабарламалар, хаттар, каталогтар, тізімдер, анықтамалықтар, жинақтар және басқа басылымдар)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қызметін сипаттайтын мақалалар, телерадиобағдарламалардың мәтіндері, кітапшалар, бағдарламалар, фотофоноқұжаттар, бейнеқұжаттар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көрмелерге, жәрменкелерге, тұсаукесерлерге, кездесулерге қатысуы туралы құжаттар (тақырыптық-экспозициялық жоспарлар, жоспар-проспектілер, макеттер, сценарийлер, марапаттаулар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Көрмелер бойынша экскурсиялар өткізуді есепке алу журналы (электрондық деректер базасы)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ақпараттық жүйе бар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Жарнаманы орналастыру және шығару туралы құжаттар (өтінімдер, коммерциялық ұсыныстар, прайс-парақтар, жарнама мәтіндерінің үлгілері (модульдер), хаталмасу, шарттар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Баспалармен және баспаханалармен баспа өнімдерін шығару және басылымның тираждары жөнінде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қоғамдық-саяси қайраткерлердің, әдебиет, өнер, мәдениет, ғылым, техника, өндіріс қайраткерлерінің, сондай-ақ қоғамға танылған және сыйлықтар алған қайраткерлердің қолжазбалары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Ақпараттандыру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Веб-сайттарды (web-site), Веб-порталдарды (web-portal), өзге де интернет-ресурстарды жасау және қолдау бойынша құжаттар (техникалық тапсырмалар, өтінімдер,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дамыту мәселелері бойынша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Мақсатты бағдарламалар, ақпараттандыру тұжырымдамалары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бағдарламалар, ақпараттандыру тұжырымдамаларына құжаттар (ұсыныстар, қорытындылар, негіздемелер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ақпараттандыру паспорттары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жүйелерді және бағдарламалық өнімдерді жобалау, әзірлеу, енгізу, пайдалану, сүйемелдеу, жетілдіру туралы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Шарттың қолдану мерзімі өткеннен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қолтаңбаның сәйкестігін растайтын тіркеу куәліктері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қолтаңбаның сәйкестігін растайтын тіркеу куәліктері құжаттар (өтінімдер, өтініштер, хабарламалар, табельдер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 құралдары бар автоматтандырылған жұмыс орнын пайдалануға беру 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 құралдары жиынтығын күйге келтіру және орнату бойынша жұмыстың орындалуы туралы актілер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алмасу туралы шарттар, келісімдер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Шарттың, келісімнің қолдану мерзімі өткеннен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ақпаратты пайдалануды есепке алу туралы құжаттар (анықтамалар, мағлұматтар, мәліметтер, есептер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Ақпараттандыру саласы мәселелері бойынша құжаттар (жобалар, хаттамалар, ақпараттар, анықтамалар, актілер, хат алмасу және басқа құжаттар)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Ақпараттандырудың сервистік моделін сүйемелдеу мәселелері бойынша құжаттар (анықтамалар, мағлұматтар, мәліметтер,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ақпараттық қуіпсіздік мәселелері бойынша сәйкестігі туралы құжаттар (анықтамалар, техникалық-жұмыс құжаттама, актілер, қорытындылар,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құралдарға, желілерге рұқсаты бар тұлғалардың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Жаңаларымен ауыстырылғаннан кейін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Тауарларды, жұмыстарды және көрсетілетін қызметтерді сатып алу, қызметті материалдық-техникалық қамтамасыз ету</w:t>
            </w:r>
          </w:p>
          <w:p>
            <w:pPr>
              <w:spacing w:after="20"/>
              <w:ind w:left="20"/>
              <w:jc w:val="both"/>
            </w:pPr>
            <w:r>
              <w:rPr>
                <w:rFonts w:ascii="Times New Roman"/>
                <w:b w:val="false"/>
                <w:i w:val="false"/>
                <w:color w:val="000000"/>
                <w:sz w:val="20"/>
              </w:rPr>
              <w:t>
10.1. Тауарларды, жұмыстарды және көрсетілетін қызметтерді сатып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көрсетілетінген қызметтерді сатып алудың жылдық жоспарлары және оларға өзгертулер мен толықтырулар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Тауарларды, жұмыстарды және көрсетілетін қызметтерді ерекше тәртіпті қолдана отырып жүзеге асыратын ұйымдарда – 5 жыл СТК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көрсетілетінген қызметтерді сатып алудың алдын ала жылдық жоспарлары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көрсетілетінген қызметтерді сатып алу жоспарларын орындау туралы жылдық есептер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көрсетілген қызметтерді сатып алу бойынша конкурстарға (тендерлерге, аукциондарға) қатысу үшін өтінімдер дайындау және қатысу бойынша үлгілік конкурстық (тендерлік, аукциондық) құжаттама (техникалық сипаттамалар, біліктілік туралы мәліметтер, өтінімдер, үлгілік шарттар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w:t>
            </w:r>
          </w:p>
          <w:p>
            <w:pPr>
              <w:spacing w:after="20"/>
              <w:ind w:left="20"/>
              <w:jc w:val="both"/>
            </w:pPr>
            <w:r>
              <w:rPr>
                <w:rFonts w:ascii="Times New Roman"/>
                <w:b w:val="false"/>
                <w:i w:val="false"/>
                <w:color w:val="000000"/>
                <w:sz w:val="20"/>
              </w:rPr>
              <w:t>
Тауарларды, жұмыстарды және көрсетілетін қызметтерді ерекше тәртіпті қолдана отырып жүзеге асыратын ұйымдарда – 5 жыл СТК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Конкурсты (тендерді, аукционды) ұйымдастырушы тауарларды, жұмыстарды және көрсетілген қызметтерді сатып алу бойынша конкурсқа (тендерге, аукционға) қатысу үшін әлеуетті өнім берушілерге ұсынатын конкурстық (тендерлік, аукциондық) құжаттама (техникалық ерекшелік немесе жобалық-сметалық құжаттама): </w:t>
            </w:r>
          </w:p>
          <w:p>
            <w:pPr>
              <w:spacing w:after="20"/>
              <w:ind w:left="20"/>
              <w:jc w:val="both"/>
            </w:pPr>
            <w:r>
              <w:rPr>
                <w:rFonts w:ascii="Times New Roman"/>
                <w:b w:val="false"/>
                <w:i w:val="false"/>
                <w:color w:val="000000"/>
                <w:sz w:val="20"/>
              </w:rPr>
              <w:t>
1) конкурсты (тендерді, аукционды) ұйымдастырушы ұйымда;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конкурстың (тендердің, аукционның) жеңімпазы болған ұйымда;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конкурсқа (тендерге, аукционға) қатысушы өзге ұйымдарда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сатып алу туралы Қазақстан Республикасының заңнамасымен анықталған бұзушылықтарды жою және бұзушылықтарға жол берген лауазымды тұлғаларға жауапкершілік шараларын қолдану туралы ұйғарымдар, қаулылар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біліктілік талаптары бойынша анық емес ақпарат беру фактілері туралы хабарламалар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тауарларды, жұмыстарды және көрсетілетін қызметтерді сатып алу туралы Қазақстан Республикасының заңнамасының талаптарын бұзу фактінің анықталуы туралы хабарламалар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Конкурстық құжаттаманың жобаларына ескертулер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құжаттаманың ережелерін түсіндіру жөніндегі сұрау салулар және оларды қарау жөніндегі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(тендерлік, аукциондық) құжаттаманың жобасын алдын ала талқылау хаттамалары және олардың құжаттар (сараптамалық қорытындылар, ұсынымдар тізбесі, конкурстық комиссия мүшелерінің, сарапшылардың ерекше пікірлері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көрсетілген қызметтерді сатып алу бойынша конкурсқа қатысуға алдын ала рұқсат беру хаттамалары және олардың құжаттар (сараптамалық қорытындылар, ұсынымдар тізбесі, конкурстық комиссия мүшелерінің, сарапшылардың ерекше пікірлері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көрсетілген қызметтерді конкурс тәсілімен сатып алу нәтижелері туралы хаттамалар және олардың құжаттары (сараптамалық қорытындылар, ұсынымдар тізбесі, конкурстық комиссия мүшелерінің, сарапшылардың ерекше пікірлері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және көрсетілген қызметтердің техникалық ерекшелікке сәйкес келуі туралы сараптамалық қорытындылар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алуды, тауарларды, жұмыстарды және көрсетілетін қызметтердің әлеуетті өнім берушілерінің біліктілік таңдауын жүргізу бойынша құжаттар (хабарландырулар, ескертпелер, хабарламалар және басқа құжаттар)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журналдары (электрондық деректер базасы):</w:t>
            </w:r>
          </w:p>
          <w:p>
            <w:pPr>
              <w:spacing w:after="20"/>
              <w:ind w:left="20"/>
              <w:jc w:val="both"/>
            </w:pPr>
            <w:r>
              <w:rPr>
                <w:rFonts w:ascii="Times New Roman"/>
                <w:b w:val="false"/>
                <w:i w:val="false"/>
                <w:color w:val="000000"/>
                <w:sz w:val="20"/>
              </w:rPr>
              <w:t>
1) конкурстық құжаттаманы алған тұлғаларды;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конкурсқа қатысуға өтінімдерді;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конкурстық баға ұсыныстарын;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баға ұсыныстарының келіп түсуін;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тауарлардың, жұмыстардың және көрсетілетін қызметтердің әлеуетті жеткізушілерінің өтінімдерін конкурстық, сараптау комиссиясына (сарапшыға) уақытша беруді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және көрсетілетін қызметтердің әлеуетті өнім берушілерінің біліктілік таңдауын жүргізу бойынша конкурстық комиссия отырыстарының хаттамалары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жұмыстарды және көрсетілетін қызметтерді сатып алу конкурсына (тендерінде) қатысушы әлеуетті өнім берушілердің өтінімдері, өтініштері: </w:t>
            </w:r>
          </w:p>
          <w:p>
            <w:pPr>
              <w:spacing w:after="20"/>
              <w:ind w:left="20"/>
              <w:jc w:val="both"/>
            </w:pPr>
            <w:r>
              <w:rPr>
                <w:rFonts w:ascii="Times New Roman"/>
                <w:b w:val="false"/>
                <w:i w:val="false"/>
                <w:color w:val="000000"/>
                <w:sz w:val="20"/>
              </w:rPr>
              <w:t xml:space="preserve">
 1) конкурстың жеңімпазы болған ұйымның;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конкурсқа қатысқан ұйымдардың;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конкурстық (тендерлік) комиссиямен қайтарылғандардың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Әлеуетті өнім берушілердің тауарларды, жұмыстарды және көрсетілетін қызметтерді сатып алу конкурсына (тендеріне) қатысу өтінімдеріне өзгертулер мен толықтырулар енгізу туралы өтініштері: </w:t>
            </w:r>
          </w:p>
          <w:p>
            <w:pPr>
              <w:spacing w:after="20"/>
              <w:ind w:left="20"/>
              <w:jc w:val="both"/>
            </w:pPr>
            <w:r>
              <w:rPr>
                <w:rFonts w:ascii="Times New Roman"/>
                <w:b w:val="false"/>
                <w:i w:val="false"/>
                <w:color w:val="000000"/>
                <w:sz w:val="20"/>
              </w:rPr>
              <w:t xml:space="preserve">
 1) конкурстың жеңімпазы болған ұйымның;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конкурсқа қатысқан ұйымдардың;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конкурстық (тендерлік) комиссиямен қайтарылғандардың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жұмыстарды және көрсетілетін қызметтерді сатып алуға әлеуетті өнім берушілердің баға ұсыныстары: </w:t>
            </w:r>
          </w:p>
          <w:p>
            <w:pPr>
              <w:spacing w:after="20"/>
              <w:ind w:left="20"/>
              <w:jc w:val="both"/>
            </w:pPr>
            <w:r>
              <w:rPr>
                <w:rFonts w:ascii="Times New Roman"/>
                <w:b w:val="false"/>
                <w:i w:val="false"/>
                <w:color w:val="000000"/>
                <w:sz w:val="20"/>
              </w:rPr>
              <w:t xml:space="preserve">
 1) сатып алудың жеңімпазы болған ұйымның;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сатып алуға немесе баға ұсыныстарын салыстыруға қатысқан ұйымдардың;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конкурстық (тендерлік) комиссиямен, тауарларды, жұмыстарды және көрсетілетін қызметтерді сатып алуды ұйымдастырушылармен қайтарылғандардың;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сатып алуға қатысуға рұқсат беру туралы хаттамада белгіленген уақыт өтіп кеткеннен кейін ұсынылғандар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берушілердің тауарларды, жұмыстарды және көрсетілетін қызметтерді сатып алу конкурсына (тендеріне) қатысуға өтінімдерін кері қайтарып алу туралы өтініштері, хабарламалары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сатып алуды жүзеге асырудан бас тарту туралы хабарламалар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(тендерлік) комиссия мүшелерінің, комиссия хатшысының және конкурстық (тендерлік) комиссия құрамына өзгертулер енгізу, комиссия хатшысын ауыстыру туралы шешімнің болмауы жөніндегі ескертулер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туралы шарттардың орындалуын қамтамасыз ету туралы банктік кепілдіктер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Шарт мерзімі өткеннен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Конкурстың жеңімпазы болған ұйым туралы ескертулер (хабарландырулар)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алу (тікелей сатып алудың) тәсілімен тауарларды, жұмыстарды және көрсетілетін қызметтерді сатып алудың нәтижесі туралы ақпараттар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жеткізушіні тауарларды, жұмыстар мен қызметтерді сатып алудың сенімсіз қатысушысы деп тану туралы талап 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берушілердің бір көзден сатып алу тәсілімен тауарларды жеткізуге, жұмыстарды орындауға және қызметтерді көрсетуге өтінімдері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сатып алу (тікелей сатып алу) тәсілімен тауарларды, жұмыстарды және көрсетілетін қызметтерді сатып алудың нәтижелері туралы хаттамалар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жұмыстарды және көрсетілетін қызметтерді сатып алу туралы шарттар: </w:t>
            </w:r>
          </w:p>
          <w:p>
            <w:pPr>
              <w:spacing w:after="20"/>
              <w:ind w:left="20"/>
              <w:jc w:val="both"/>
            </w:pPr>
            <w:r>
              <w:rPr>
                <w:rFonts w:ascii="Times New Roman"/>
                <w:b w:val="false"/>
                <w:i w:val="false"/>
                <w:color w:val="000000"/>
                <w:sz w:val="20"/>
              </w:rPr>
              <w:t>
1) конкурс тәсілімен;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Шарттың қолдану мерзімі өткеннен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баға ұсыныстарына сұрау-салу тәсілімен;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Шарттың қолдану мерзімі өткеннен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бір көзден сатып алу (тікелей сатып алу) тәсілімен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Шарттың қолдану мерзімі өткеннен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қызметтердің білікті әлеуетті өнім берушілерінің тізбелері, отандық тауар өндірушілердің тізілімі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сатып алуды ұйымдастырушылардың, тапсырыс берушілердің электрондық сатып алу жүйесінде тіркелуге өтініштері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берушілердің электрондық сатып алу жүйесінде тіркелуге өтініш-тіркелу карточкалары тіркеу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берушілерді электрондық сатып алудың ақпараттық жүйесінде тіркеу туралы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Шарттың қолдану мерзімі өткеннен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қызметтерді сатып алу бойынша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Қызметті жабдықтау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 мен материалдарды (шикізатты) жеткізудің ерекше жағдайлары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(шикізаттарды), жабдықтарды, материалдық-техникалық қамтамасыз ету мәселелері бойынша өнімдерді қажет ету (жеткізу) туралы құжаттар (жиынтық ведомостер, кестелер, есептеулер,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жасасу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Шарттың қолдану мерзімі өткеннен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 ведомостері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материалдарды (шикізаттарды), жабдықтарды тиеуге және жөнелтуге ерекшеліктер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Импорттық жабдықтарға – пайдаланылуы аяқталғанға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декларациялар (сыртқы экономикалық қызметке қатысушылардың данасы)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Тексеріс (ревизия) өткізілген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Тұтынушыларға жөнелтілетін материалдарды (шикізаттарды), өнімдер мен жабдықтарды есепке алу журналдары (электрондық деректер базасы)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ақпараттық жүйе бар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түсетін (жөнелтілетін) материалдардың (шикізаттардың), өнімдердің, жабдықтардың сапасы туралы құжаттар (актілер, жарнамалар, қорытындылар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Өнімдерге, техникаларға, жабдықтарға кепілдік талондары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Кепілдік мерзімі өткеннен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(шикізаттардың), өнімдердің, жабдықтардың қалдықтары, түсуі және шығыны туралы есептер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Қоймалардан тауарларды босату және өнімдерді тиеу туралы құжаттар (өкімдер, нарядтар, талаптар, міндеттемелер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Тексеріс (ревизия) өткізілген жағдайда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Материалдық-мүліктік құндылықтарды сақтауды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қорларының нормативтері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Жаңаларымен ауыстырылғаннан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Шарттың қолдану мерзімі өткеннен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Қоймалардағы, базалардағы қалған материалдардың (шикізаттың), өнімдердің, жабдықтардың кірісін, шығысын, толықтығын есепке алу туралы құжаттар (есепке алу кітаптары, талаптар, нарядтар,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Материалдық-мүліктік құндылықтарды (жылжымалы мүлікті) есептен шығарғаннан кейін.</w:t>
            </w:r>
          </w:p>
          <w:p>
            <w:pPr>
              <w:spacing w:after="20"/>
              <w:ind w:left="20"/>
              <w:jc w:val="both"/>
            </w:pPr>
            <w:r>
              <w:rPr>
                <w:rFonts w:ascii="Times New Roman"/>
                <w:b w:val="false"/>
                <w:i w:val="false"/>
                <w:color w:val="000000"/>
                <w:sz w:val="20"/>
              </w:rPr>
              <w:t>
Тексеріс (ревизия) өткізілген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Материалдық-мүліктік құндылықтарды (жылжымалы мүлікті) қоймада сақтау туралы құжаттар (анықтамалар, есептер, мәліметтер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Тексеріс (ревизия) өткізілген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өнімдерді қоймадан босатуға өкімдерді есепке алу кітаптары (электрондық деректер базасы)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ақпараттық жүйе бар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Ыдыстарды есепке алу және есептен шығару кітаптары (электрондық деректер базасы)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ақпараттық жүйе бар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кему, өнімдер қалдықтарының нормалары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Материалдық-мүліктік құндылықтарды (жылжымалы мүлікті) сақтауды ұйымдастыру туралы хат алмасу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материалдарды (шикізатты) шығаруға (әкелуге) рұқсаттамалар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Әкімшілік-шаруашылық мәселелер</w:t>
            </w:r>
          </w:p>
          <w:p>
            <w:pPr>
              <w:spacing w:after="20"/>
              <w:ind w:left="20"/>
              <w:jc w:val="both"/>
            </w:pPr>
            <w:r>
              <w:rPr>
                <w:rFonts w:ascii="Times New Roman"/>
                <w:b w:val="false"/>
                <w:i w:val="false"/>
                <w:color w:val="000000"/>
                <w:sz w:val="20"/>
              </w:rPr>
              <w:t>
11.1. Ішкі тәртіп ережелерін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тәртіп ережелерін бұзу туралы құжаттар (актілер, жазбахаттар,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Куәліктерді, рұқсаттамаларды, сәйкестендіру карталарын беру, жоғалту туралы құжаттар (актілер, жазбахаттар, өтінімдер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Куәліктерді, рұқсаттамаларды және сәйкестендіру карталарын тіркеу (берілуін есепке алу) кітаптары (электрондық деректер базасы)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ақпараттық жүйе бар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Куәліктер, рұқсаттамалар, сәйкестендіру карталарының бланкілерін қабылдау актілері, куәліктерді, рұқсаттамаларды, олардың түбіртектерін жоюдың шығыс 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ғимараттарына кіруге және материалдық құндылықтарды шығаруға біржолғы рұқсаттамалар, рұқсаттамалардың түбіртектері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үй-жайларға жұмыстан тыс уақытта және демалыс күндері кіруге рұқсат туралы құжаттар (өтінімдер,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Мекен-жайлар мен телефондар тізімдері, кітаптары (электрондық деректер базасы)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Жаңаларымен ауыстырылғаннан кейін</w:t>
            </w:r>
          </w:p>
          <w:p>
            <w:pPr>
              <w:spacing w:after="20"/>
              <w:ind w:left="20"/>
              <w:jc w:val="both"/>
            </w:pPr>
            <w:r>
              <w:rPr>
                <w:rFonts w:ascii="Times New Roman"/>
                <w:b w:val="false"/>
                <w:i w:val="false"/>
                <w:color w:val="000000"/>
                <w:sz w:val="20"/>
              </w:rPr>
              <w:t>
Тиісті ақпараттық жүйе бар болған жағдайда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Ғимараттарды, үй-жайларды пайдалану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объектiлерiн қорғау мәселелері бойынша құжаттар (актілер, қорытындылар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үй-жайларды түгендеу туралы құжаттар (хаттамалар, тізімдемелер, актілер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архитектуралық-сәулет инспекцияларымен ғимараттар мен құрылыстарды паспорттау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құрылыстарды сақтандыру туралы шарттар және олардың құжаттары (полистер, келісімдер,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Шарттың қолдану мерзімі өткеннен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 орналастыру жоспарлары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Жаңаларымен ауыстырылғаннан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Ұйымға үй-жайлар беру (орналастыру, шығару, пайдалану мерзімдерін ұзарту) туралы хат алмасу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орналасқан ғимараттар мен үй-жайлардың жағдайы, күрделі және ағымдағы жөндеу жүргізу қажеттілігі туралы құжаттар (актілер, анықтамалар, қорытындылар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компанияларды сайлау бойынша құжаттар (өтініштер, кеңес хаттамалары, шешімдер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Басқарушы компанияны қайта сайлағаннан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Ұйымдардың қоршаған ортаны ластауы туралы құжаттар (актілер, қорытындылар, хаттамалар және басқа құжаттар)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Шарттың қолдану мерзімі өткеннен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қорлар және сумен жабдықтау туралы құжаттар (өтінімдер, есептер,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Ұйымға коммуналдық қызмет көрсету шарттары және олардың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Шарттың қолдану мерзімі өткеннен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құрылыстарды жылу маусымына дайындау және дүлей апаттардың алдын алу шаралары туралы құжаттар (анықтамалар, мағлұматтар,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ғимараттардың, құрылыстардың техникалық жабдықтарын пайдалану кезіндегі ақауларды есепке алу журналдары (электрондық деректер базасы)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ақпараттық жүйе бар болған жағдайда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Көлік қызметін көрсету, ішкі байланыс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иелерінің азаматтық-құқықтық жауапкершілігін міндетті сақтандыру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Шарттың қолдану мерзімі өткеннен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көлік түрлерін ұйымдастыру, дамыту, жай-күйі және пайдалану туралы құжаттар (анықтамалар, жазбахаттар, мәліметтер,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Көлікті сақтандыру бойынша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Шарттың қолдану мерзімі өткеннен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Лауазымды тұлғалар мен ұйымдарға автокөлікті беру және бекіту туралы хат алмасу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Автокөлікті материалдық жауапты тұлға мен ұйымға беру жөніндегі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Шарттың қолдану мерзімі өткеннен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көлік құралдарына мұқтаждығын анықтау туралы құжаттар (өтінімдер, есептеулер,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Жүктерді тасымалдау және көлік құралдарын жалға алу туралы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Шарттың қолдану мерзімі өткеннен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тасымалдауға өтінімдер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Жүктерді тасымалдаудың шарттары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көлік түрлері қозғалысының қауіпсіздігі бойынша құжаттар (апат комиссиялардың актілері, қорытындылар, хаттамалар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оқиғаларын есепке алу журналдары (электрондық деректер базасы)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ақпараттық жүйе бар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техникалық сипаттамалары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Көлік құралдарын есептен шығарғаннан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техникалық паспорттары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есептен шығарғанға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техникалық жағдайы және көлік құралдарын есептен шығару туралы құжаттар (ведомостер, актілер,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Көлік құралдарын есептен шығарғаннан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жөндеу туралы құжаттар (өтінімдер, актілер, қызмет көрсету кестелері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жөндеуге және профилактикалық қарауға өтінімдерді есеп алу журналдары (электрондық деректер базасы)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Бензиннің, жанар-жағармай материалдарының және қосалқы бөлшектердің шығыны туралы құжаттар (жанармай құйып алуға рұқсат беретін лимиттер мен парақтар, жедел есептер,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Тексеріс (ревизия) өткізілгеннен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Автомобильдердің желіге шығуы туралы құжаттар (кестелер, мағлұматтар, мәліметтер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Тексеріс (ревизия) өткізілгеннен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Жол-сапар парақтары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Тексеріс (ревизия) өткізілген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журналдар (электрондық деректер базасы)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ақпараттық жүйе бар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Жол-сапар парақтарын есепке алу журналдары, кітаптары (электрондық деректер базасы)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ақпараттық жүйе бар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құралдарын дамыту және оларды пайдалану туралы құжаттар (анықтамалар, жазбахаттар,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арналарды және байланыс желілерін қорғауды ұйымдастыру бойынша құжаттар (баяндамалар, анықтамалар, мәліметтер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байланыстың жай-күйі туралы хат алмасу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құралдарын орнатуға және пайдалануға берілген рұқсат қағаздары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Ұялы байланыс операторларымен байланысты ұйымдастыру туралы хат алмасуы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байланысты ұйымдастыру, пайдалану, жалға беру және жөндеу туралы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Шарттың қолдану мерзімі өткеннен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радио, дабыл соғу жабдықтарын қою және ұйымның ішкі байланысын пайдалану бойынша жұмыстарды жүргізу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ішкі байланыс желісінің сызбалары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Жаңаларымен ауыстырылғанға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пайдалануға беру 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Байланыс желілері алынғаннан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құралдарының ақауларын, техникалық қаралуын және жөнделуін есепке алу туралы құжаттар (актілер, бақылау парақтары, мағлұматтар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Ақаулар жойылғаннан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және дабыл соғу жабдықтарын ағымдағы және күрделі жөндеуден өткеннен кейін қабылдау 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Жөндеу жүргізілгеннен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құралдарының бұзылуы туралы өтініштерді есепке алу журналдары (электрондық деректер базасы)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ақпараттық жүйе бар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құралдарын есепке алу кітаптары, картотекалары (электрондық деректер базасы)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ақпараттық жүйе бар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станцияларындағы кезекшілердің жазбахаттарын есепке алу кітаптары (электрондық деректер базасы)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ақпараттық жүйе бар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телефон арқылы сөйлесулерді тіркеу кітаптары (электрондық деректер базасы)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ақпараттық жүйе бар болған жағдайда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Ұйымның қауіпсіздігін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жалпы және өртке қарсы қорғанысын ұйымдастыру туралы құжаттар (жоспарлар, есептер, актілер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қорғаныс және төтенше жағдайлар бойынша жұмысты ұйымдастыру туралы құжаттар (жоспарлар, есептер, актілер, анықтамалар, тізімдер және басқа құжаттар)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азаматтық қорғаныс бойынша бастығының бұйрықтары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жарияланған кезде запастағы азаматтарды хабардар ету жоспарлары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Жаңаларымен ауыстырылғанға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күзетін және өртке қарсы жай-күйін тексеру туралы құжаттар (актілер, анықтамалар, қорытындылар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Ғимараттарда пайдаланылатын электрондық-есептеу техникасы құралдарын, режимдік ғимараттарды аттестаттау 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Қайта аттестаттаудан немесе пайдалану аяқталғаннан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заттардың, тұтынуы және өндіріс қалдықтарының, жекелеген өнім түрлерінің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бойынша нұсқаулықты тіркеу журналдары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туралы актілер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Адам зардаптары барлары – тұрақты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Өрттің шығу себептерін анықтау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Дүлей апат, төтенше жағдайлар туындағанда алдын алу іс-шаралары туралы хат алмасулар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кезінде адамдарды және материалдық құндылықтарды эвакуациялау жоспар-сызбасы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Жаңаларымен ауыстырылғанға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болған жағдайда жабдықтар мен материалдар қорларының нормалары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күзеткен, өрт шыққан, құндылықтарды тасымалдаған кездегі төтенше жағдайларды тергеу туралы құжаттар (хаттамалар, актілер, қорытындылар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істейтін өрт-техникалық комиссиялардың құжаттары (жоспарлар, есептер, актілер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қорғанысты есепке алу журналдары (электрондық деректер базасы), құрылымдардың тізімдері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ақпараттық жүйе бар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бөлімшелерінің мүлкін есепке алу кітаптары (электрондық деректер базасы)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ақпараттық жүйе бар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жабдықтар мен керек-жарақтарды сатыр алу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жабдықтар мен керек-жарақтардың тізімдері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Жаңаларымен ауыстырылғаннан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бойынша кезекшілердің тізімдері, кестелері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Эвакуацияланатын жұмыскерлердің және олардың отбасы мүшелерінің тізімдері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Жаңаларымен ауыстырылғаннан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техникалық және өртке қарсы бекінісін жақсарту, техникалық жабдықтардың орналасуы мен пайдаланылуы туралы құжаттар (жоспарлар, есептер, актілер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Режимдік үй-жайларды, арнайы қоймаларды, сейфтерді (металл шкафтарды) және олардың кілттерін күзетке қабылдауды (тапсыруды), үй-жайларға мөр басуды, кезекшілікті қабылдау-тапсыруды есепке алу журналдары, кітаптары (электрондық деректер базасы)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ақпараттық жүйе бар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 қызметі туралы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Шарттың қолдану мерзімі өткеннен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бекеттерін орналастырудың сызбалары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Жаңаларымен ауыстырылғаннан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оқ-дәрілердің және арнайы құралдардың бар болуын, қозғалысын және жай-күйінің сапасын есепке алу кітаптары, карточкалары, 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сақтау және алып жүру құқығына рұқсаттарды ресімдеу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өткізу және объектішілік режимі мәселелері бойынша құжаттар (актілер, анықтамалар, қорытындылар,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күзетінің жедел мәселелері бойынша құжаттар (актілер, анықтамалар, жазбахаттар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Әлеуметтік-тұрғын-үй мәселелері</w:t>
            </w:r>
          </w:p>
          <w:p>
            <w:pPr>
              <w:spacing w:after="20"/>
              <w:ind w:left="20"/>
              <w:jc w:val="both"/>
            </w:pPr>
            <w:r>
              <w:rPr>
                <w:rFonts w:ascii="Times New Roman"/>
                <w:b w:val="false"/>
                <w:i w:val="false"/>
                <w:color w:val="000000"/>
                <w:sz w:val="20"/>
              </w:rPr>
              <w:t>
12.1. Әлеуметтік мәселелер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қорғаудың кешенді бағдарламалары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мәселелері бойынша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Жұмыскерлерді жазатайым оқиғалардан сақтандыру шарттары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Шарттың қолдану мерзімі өткеннен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жарналарын, міндетті кәсіби зейнетақы жарналарын аудару бойынша жеке тұлғалардың (жұмыскерлердің) тізімдері мен төлем тапсырмалары (төлем шоттары)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төлемдерді аудару бойынша жеке тұлғалардың (жұмыскерлердің) тізімдері мен төлем тапсырмалары (төлем шоттары)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сақтандыру жарналарын аудару бойынша жеке тұлғалардың (жұмыскерлердің) тізімдері мен төлем тапсырмалары (төлем шоттары)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зейнетақы қорына, бірыңғай жинақтаушы зейнетақы қорына міндетті зейнетақы жарналарын, міндетті кәсіби зейнетақы жарналарын аударуды есепке алу жөніндегі есепке алу карточкалары, ведомостері (деректер базасы)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аударымдарды есепке алу жөніндегі есепке алу карточкалары, ведомостері (деректер базасы)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жарналарын есепке алу жөніндегі есепке алу карточкалары, ведомостері (деректер базасы)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әлеуметтік қорғау мәселелері бойынша құжаттар (анықтамалар, өтініштер, шешімдер,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міндетті медициналық қызмет көрсету бойынша сақтандыру (қайта сақтандыру) шарттары және осы шарттардың өзгеруіне әсер ететін құжаттар (қорытындылар, анықтамалар, негіздемелер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Шарттың қолдану мерзімі өткеннен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жарамсыздық парақтары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жарамсыздық парақтарын тіркеу кітаптары, журналдары (электрондық деректер базасы)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ақпараттық жүйе бар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құжаттарын дайындау және зейнетақыны тағайындау бойынша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 жағдайларында зейнеткерлікке шығатын жұмыскерлердің тізімдері (электрондық деректер базасы)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ақпараттық жүйе бар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төлемдерге (атаулы әлеуметтік көмекке) құқығы бар тұлғалардың тізімі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Жаңаларымен ауыстырылғанға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медициналық сақтандыру полистерін, ақталған азаматтардың куәліктерін есепке алу журналдары, кітаптары (электрондық деректер базасы)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ақпараттық жүйе бар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сақтандыру ұйымдарымен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Шарттың қолдану мерзімі өткеннен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ұйымдарымен міндетті медициналық сақтандыру бойынша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медициналық және санитарлық-курорттық қызмет көрсету туралы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Шарттың қолдану мерзімі өткеннен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медициналық және санаторлық-курорттық қызмет көрсету туралы құжаттар (тізімдер, анықтамалар, өтініштер,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Санаториялық-курорттық жолдамалар алу туралы құжаттар (өтінімдер, талаптар, міндеттемелер, ведомостер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сауықтыру лагерлеріне жолдамалар алу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ақпараттық жүйе бар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жұмыскерлерінің кәмелетке толмаған балаларының тізімдері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Жаңаларымен ауыстырылғанға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қызмет туралы құжаттар (бағалы заттарды қабылдау-тапсыру актілері, міндеттемелер, есептер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Қайырымдылықпен айналысатын жеке тұлғалардың, ұйымдардың тізімдері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Баспана-тұрмыс мәселелері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 тіркеу журналдары (электрондық деректер базасы)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ақпараттық жүйе бар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комиссиялары отырыстарының хаттамалары және олардың құжаттары (өтініштер, жазбахаттар, анықтамалар, хат алмасу, тізімдер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тұрғын үй алаңына мұқтаж жұмыскерлерді есепке алу кітаптары (электрондық деректер базасы)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ақпараттық жүйе бар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қызметі және еңбекақы көлемі туралы жұмыс орнынан берілген анықтамаларды есепке алу кітаптары, журналдары (электрондық деректер базасы)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ақпараттық жүйе бар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тұрғын-үй-тұрмыстық жағдайларын тексеру туралы құжаттар (актілер, мәліметтер, қорытындылар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Тұрғын үй алаңы берілгеннен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алаңын пайдалану (жалдау), тұрғын үй-жайларды жалдау және ауыстыру құқығы туралы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Шарттың қолдану мерзімі өткеннен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үй-жайларды азаматтардың меншігіне беру және жекешелендірілген тұрғын үй алаңын есепке алу бойынша құжаттарды тіркеу кітабы (электрондық деректер базасы)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ақпараттық жүйе бар болған жағдайда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кітаптары, журналдары (электрондық деректер базасы) (деректер базасы):</w:t>
            </w:r>
          </w:p>
          <w:p>
            <w:pPr>
              <w:spacing w:after="20"/>
              <w:ind w:left="20"/>
              <w:jc w:val="both"/>
            </w:pPr>
            <w:r>
              <w:rPr>
                <w:rFonts w:ascii="Times New Roman"/>
                <w:b w:val="false"/>
                <w:i w:val="false"/>
                <w:color w:val="000000"/>
                <w:sz w:val="20"/>
              </w:rPr>
              <w:t xml:space="preserve">
1) тұрғын үйді жекешелендіру өтініштерін;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ақпараттық жүйе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тұрғын үйді жекешелендіру шарттарын;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ақпараттық жүйе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тұрғын үйді жекешелендіру шарттарын беруді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ақпараттық жүйе бар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шығару және тұрғын үй алаңдарын пайдалану мерзімдерін ұзарту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алаңын брондау туралы құжаттар (қорғау куәліктері, өтініштер,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Брондау аяқталғаннан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жекешелендіруге құжаттар (өтініштер, анықтамалар, шарттар, актілер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тұрғын үй алаңын иеліктен шығару (тұрғын үй алаңын сату, ауыстыру) жөніндегі құжаттар (өтініштер, туу туралы куәліктердің көшірмелері, қаулылар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балаларға тұрғын үй алаңдарын бекітуді есепке алу карточкалары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Кәмелетке толғаннан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үй-жайларды ұйым жұмыскерлеріне сату-сатып алу, сыйға тарту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болмаған жалдаушының тұрғын үй алаңын пайдалану құқығын сақтау туралы келісімшарттар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Бронь алынғаннан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болмаған жалдаушының тұрғын үй алаңын пайдалану құқығын сақтау туралы құжаттар (өтініштер, тұрғын үй алаңының сипаттамалары, анықтамалар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Жалдаушы қайтіп оралғаннан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 асырау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үй-жайларды ұйым жұмыскерлеріне жалға беру,сыйға тарту, мұра ету, сату-сатып алу туралы құжаттар (мәліметтер, анықтамалар,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қызметтік, өз бетінше қоныстанған үй-жайлардан және апаттық болып танылған үй-жайлардан шығару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p>
            <w:pPr>
              <w:spacing w:after="20"/>
              <w:ind w:left="20"/>
              <w:jc w:val="both"/>
            </w:pPr>
            <w:r>
              <w:rPr>
                <w:rFonts w:ascii="Times New Roman"/>
                <w:b w:val="false"/>
                <w:i w:val="false"/>
                <w:color w:val="000000"/>
                <w:sz w:val="20"/>
              </w:rPr>
              <w:t>
Үй-жайларды босатқаннан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тіркеу деректер базасы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ақпараттық жүйе бар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иелері кооперативтері басқармаларының хаттамалары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Пәтерлерді жалға алушылардың есеп шоттары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Жаңаларымен ауыстырылғаннан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меншігіндегі тұрғын үйлерге қызмет көрсету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Шарттың қолдану мерзімі өткеннен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іргелес жатқан аумақтарды, үй-жайларды тиісті техникалық және санитарлық-гигиеналық жағдайда ұстау мәселелері бойынша құжаттар (ұйғарымдар, қаулылар, актілер, өтінімдер, баяндамалар,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меншігіндегі тұрғын үй алаңдарына коммуналдық қызмет көрсету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ақысы туралы құжаттар (хабарлама көшірмелері, мәліметтер, есептеулер, ведомостер, анықтамалар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бау шаруашылығы мен бақша шаруашылығы туралы құжаттар (жазбахаттар, анықтамалар,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Бақшалық серіктестіктер басқармалары отырыстарының хаттамалары (өтініштер, шешімдер, ұсынымдар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Бастауыш кәсіподақтың және өзге қоғамдық бірлестіктердің қызметі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есептік-сайлау конференцияларды, жиналыстарды өткізу туралы құжаттар (хаттамалар, баяндамалар, шешімдер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Есептік-сайлау кампанияларын, қоғамдық іс-шараларды ұйымдастыру және өткізу туралы құжаттар (жазбахаттар, есептер,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ұйымдарының (қоғамдық бірлестіктердің) жетекші органдарын сайлау туралы құжаттар (дауыс беру бюллетендері, кандидаттар тізімдері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Өкілеттік мерзімі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ұйымы (қоғамдық бірлестік) атына жасалған сын ескертулер мен ұсыныстарды жүзеге асыру жоспарлары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ұйымына (қоғамдық бірлестікке) мүшелікке қабылдау, мүшелік жарналарды аудару, материалдық көмек көрсету, алу, мүшелік билеттердің күшін жою туралы құжаттар (өтініштер, актілер, анықтамалар,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Мүшелік жарналарды және садақаларды есепке алу ведомостері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Кәсіподақ (қоғамдық) ұйымдардың мемлекеттік субсидияларды алуы және жұмсауы туралы құжаттар (актілер, анықтамалар, есептер,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ұйымының (қоғамдық бірлестіктің) қызметін өзге ұйымдар мен жеке тұлғалардың қаржыландыруы туралы құжаттар (шарттар, келісімдер,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мүшелік жарна төлеудің тәртібі және бастауыш кәсіподақ ұйымының (қоғамдық бірлестіктің) қаражатын жұмсау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ұйымының (қоғамдық бірлестіктің) мүшелерін есепке алу карточкалары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алынғанға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ұйымы (қоғамдық бірлестік) бойынша қызметінен босатылғандар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ұйымының (қоғамдық бірлестіктің) босатылған жұмыскерлерінің тізімдері мен есептік карточкалары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Мүшелік билеттер мен есептік карточкаларды беруді есепке алу кітаптары, журналдары (электрондық деректер базасы)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ақпараттық жүйе бар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Мүшелік билеттердің үлгілері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Нышандар мен белгілердің эскиздері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және жұмсалған билеттер бланкілерінің саны туралы есептер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ұйымы (қоғамдық бірлестіктер) қызметінің негізгі бағыттарын жүзеге асыру туралы құжаттар (бағдарламалар, регламенттер, хаттамалар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ұйымдарының (қоғамдық бірлестіктердің) қоғамдық бастауларды жүзеге асыру бойынша бірлескен іс-қимыл жоспарлары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жұмыскерлерінің жалпы республикалық және жергілікті деңгейдегі ерікті құрылымдарға (экологиялық бақылау бекеттеріне, ерікті құтқару қызметі, мәдениет ескерткіштерін қалпына келтіру бойынша топтарға) қатысуы жөніндегі құжаттар (іс-шаралар жоспарлары, есептер,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Митингтер, шерулер, ереуілдер және өзге де қоғамдық іс-шараларды өткізу туралы құжаттар (өтінімдер, хаттамалар, тізімдер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ұйымы мен жұмыс берушінің ұйымдағы әлеуметтік-еңбек қатынастарын реттеу туралы бірлескен шешімдері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ұйымының (қоғамдық бірлестіктің) республикалық және жергілікті сайлаулар, референдумдар, жауап алулар өткізуге қатысуы туралы құжаттар (тізімдер, хат алмасу, хаттамалар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Халықтан әлеуметтік жауап алу бойынша құжаттар (сауалнамалар, есептер, анықтамалар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келісімдер, ұжымдық шарттар талаптарының орындалуын бақылауды жүзеге асыру, жұмыс берушілер мен лауазымды тұлғалардың еңбек туралы заңнаманы сақтауы, сақтандыру жарналары есебінен қалыптасатын қорлардың қаражаттарын пайдалану туралы құжаттар (актілер, жазбахаттар, анықтамалар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ұйымдарының (қоғамдық бірлестіктердің) жетекші органдары – комитеттердің, кеңестердің, бюролардың, басқармалардың, секциялардың, топтардың құжаттары (хаттамалар, бұрыштамалар, қаулылар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ұйымдары (қоғамдық бірлестіктер) мүшелеріне республикалық, халықаралық форумдарға өкілеттік беру туралы құжаттар (мандаттар,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ұйымының (қоғамдық бірлестіктің) қаржылық-шаруашылық қызметі туралы хат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қоғам мүшелерінің кезекшілік кестелері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bl>
    <w:bookmarkStart w:name="z13" w:id="10"/>
    <w:p>
      <w:pPr>
        <w:spacing w:after="0"/>
        <w:ind w:left="0"/>
        <w:jc w:val="both"/>
      </w:pPr>
      <w:r>
        <w:rPr>
          <w:rFonts w:ascii="Times New Roman"/>
          <w:b w:val="false"/>
          <w:i w:val="false"/>
          <w:color w:val="000000"/>
          <w:sz w:val="28"/>
        </w:rPr>
        <w:t>
      Ескертулер:</w:t>
      </w:r>
    </w:p>
    <w:bookmarkEnd w:id="10"/>
    <w:p>
      <w:pPr>
        <w:spacing w:after="0"/>
        <w:ind w:left="0"/>
        <w:jc w:val="both"/>
      </w:pPr>
      <w:r>
        <w:rPr>
          <w:rFonts w:ascii="Times New Roman"/>
          <w:b w:val="false"/>
          <w:i w:val="false"/>
          <w:color w:val="000000"/>
          <w:sz w:val="28"/>
        </w:rPr>
        <w:t>
      *Электрондық құжат айналымы жүйесі болмаған жағдайда қағаз жеткізгіштегі құжат ресімделеді.</w:t>
      </w:r>
    </w:p>
    <w:p>
      <w:pPr>
        <w:spacing w:after="0"/>
        <w:ind w:left="0"/>
        <w:jc w:val="both"/>
      </w:pPr>
      <w:r>
        <w:rPr>
          <w:rFonts w:ascii="Times New Roman"/>
          <w:b w:val="false"/>
          <w:i w:val="false"/>
          <w:color w:val="000000"/>
          <w:sz w:val="28"/>
        </w:rPr>
        <w:t>
      Мәлімет және жұмыста басшылыққа алу үшін жолданған құжаттар қажеттілігі өткенге дейін сақталады.</w:t>
      </w:r>
    </w:p>
    <w:p>
      <w:pPr>
        <w:spacing w:after="0"/>
        <w:ind w:left="0"/>
        <w:jc w:val="both"/>
      </w:pPr>
      <w:r>
        <w:rPr>
          <w:rFonts w:ascii="Times New Roman"/>
          <w:b w:val="false"/>
          <w:i w:val="false"/>
          <w:color w:val="000000"/>
          <w:sz w:val="28"/>
        </w:rPr>
        <w:t>
      "Қажеттілігі өткенге дейін" белгісі құжаттаманың практикалық мәні ғана бар екендігін білдіреді. Олардың сақтау мерзімін ұйымның өзі анықтайды, бірақ бір жылдан кем болмауы қажет.</w:t>
      </w:r>
    </w:p>
    <w:p>
      <w:pPr>
        <w:spacing w:after="0"/>
        <w:ind w:left="0"/>
        <w:jc w:val="both"/>
      </w:pPr>
      <w:r>
        <w:rPr>
          <w:rFonts w:ascii="Times New Roman"/>
          <w:b w:val="false"/>
          <w:i w:val="false"/>
          <w:color w:val="000000"/>
          <w:sz w:val="28"/>
        </w:rPr>
        <w:t>
      "СТК" – сараптау-тексеру комиссиясы белгісі, мұндай құжаттардың бір бөлігінің ғылыми-тарихи мәні бар екендігін және мемлекеттік архивке берілуі немесе жиынтықтау көзі болып табылмайтын ұйымдарда сақталуы мүмкін екендігін білдіреді. Соңғы жағдайда істер номенклатурасында "СТК" белгісінің орнына "СК" – сараптау комиссиясы, "ОСК" – орталық сараптау комиссиясы белгілері қолданылады.</w:t>
      </w:r>
    </w:p>
    <w:p>
      <w:pPr>
        <w:spacing w:after="0"/>
        <w:ind w:left="0"/>
        <w:jc w:val="both"/>
      </w:pPr>
      <w:r>
        <w:rPr>
          <w:rFonts w:ascii="Times New Roman"/>
          <w:b w:val="false"/>
          <w:i w:val="false"/>
          <w:color w:val="000000"/>
          <w:sz w:val="28"/>
        </w:rPr>
        <w:t>
      Қазақстан Республикасы Ұлттық архив қорының толықтыру көздері болып табылмайтын ұйымдарда сақтау мерзімі "Тұрақты" құжаттар ұйым таратылғанға дейін сақталады. Мемлекеттік сақтауға өткізілген жағдайда, кем дегенде бір жыл сақталады.</w:t>
      </w:r>
    </w:p>
    <w:p>
      <w:pPr>
        <w:spacing w:after="0"/>
        <w:ind w:left="0"/>
        <w:jc w:val="both"/>
      </w:pPr>
      <w:r>
        <w:rPr>
          <w:rFonts w:ascii="Times New Roman"/>
          <w:b w:val="false"/>
          <w:i w:val="false"/>
          <w:color w:val="000000"/>
          <w:sz w:val="28"/>
        </w:rPr>
        <w:t>
      Мемлекеттiк құпияларды құрайтын және құпия мәліметтерді қамтитын құжаттар Қазақстан Республикасының 2015 жылғы 24 қарашадағы "</w:t>
      </w:r>
      <w:r>
        <w:rPr>
          <w:rFonts w:ascii="Times New Roman"/>
          <w:b w:val="false"/>
          <w:i w:val="false"/>
          <w:color w:val="000000"/>
          <w:sz w:val="28"/>
        </w:rPr>
        <w:t>Ақпараттандыру туралы</w:t>
      </w:r>
      <w:r>
        <w:rPr>
          <w:rFonts w:ascii="Times New Roman"/>
          <w:b w:val="false"/>
          <w:i w:val="false"/>
          <w:color w:val="000000"/>
          <w:sz w:val="28"/>
        </w:rPr>
        <w:t>" және 1999 жылғы 15 наурыздағы "</w:t>
      </w:r>
      <w:r>
        <w:rPr>
          <w:rFonts w:ascii="Times New Roman"/>
          <w:b w:val="false"/>
          <w:i w:val="false"/>
          <w:color w:val="000000"/>
          <w:sz w:val="28"/>
        </w:rPr>
        <w:t>Мемлекеттік құпиялар туралы</w:t>
      </w:r>
      <w:r>
        <w:rPr>
          <w:rFonts w:ascii="Times New Roman"/>
          <w:b w:val="false"/>
          <w:i w:val="false"/>
          <w:color w:val="000000"/>
          <w:sz w:val="28"/>
        </w:rPr>
        <w:t>" Заңдарына сәйкес сақталады.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