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d499" w14:textId="7d4d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ілеспе жүкқұжаттарды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13 сәуірдегі № 379 бұйрығы. Қазақстан Республикасының Әділет министрлігінде 2020 жылғы 14 сәуірде № 20386 болып тіркелді. Күші жойылды - Қазақстан Республикасы Қаржы министрінің м.а. 2025 жылғы 31 қазандағы № 657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м.а. 31.10.2025 </w:t>
      </w:r>
      <w:r>
        <w:rPr>
          <w:rFonts w:ascii="Times New Roman"/>
          <w:b w:val="false"/>
          <w:i w:val="false"/>
          <w:color w:val="ff0000"/>
          <w:sz w:val="28"/>
        </w:rPr>
        <w:t>№ 657</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"Тауарларға арналған ілеспе жүкқұжаттарды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19784 болып тіркелген, 2019 жылғы 31 желтоқсанда Қазақстан Республикасы Нормативтік құқықтық актілердің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Тауарларға арналған ілеспе жүкқұжаттарды ресімдеу жөніндегі міндет қолданылатын тауарлар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13 сәуірі № 379</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1424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Тауарларға арналған ілеспе жүкқұжаттарды ресімдеу жөніндегі міндет қолданылатын тауарлар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ілеспе жүкқұжаттарды ресімдеудің басталған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"Биоотын өндірісін және айналымын мемлекеттік реттеу туралы" 2010 жылғы 15 қарашадағы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биоотын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қаңтар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"Этил спирті мен (немесе)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этил спирті мен алкоголь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мұнай өнiмдерiнiң жекелеген түрлерi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"Темекi өнiмдерiнiң өндiрiлуi мен айналымын мемлекеттiк реттеу туралы" 2003 жылғы 12 маусымдағы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темекі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тауар номенклатурасының (бұдан әрі - ЕАЭО СЭҚ ТН) коды және атауы Дүниежүзілік сауда ұйымына қосылу шарты ретінде қабылданған міндеттемелерге сәйкес Қазақстан Республикасы оларға қатысты тауарлардың тізбесіне еңгізілген тауарлар Қазақстан Республикасы қатысушысы болып табылатын халықаралық шартқа сәйкес бекітілген Еуразиялық экономикалық одағының Бірыңғай кедендік тарифінің баж мөлшерлемелерімен салыстырғанда неғұрлым төмен кедендік әкелу баждарының мөлшерлемелері қолданылады (осы тізбесінің 9-тармағында көрсетілгеннен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қаңтар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аумағынан Қазақстан Республикасының аумағына әкелінетін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Еуразиялық экономикалық одаққа мүше мемлекеттер аумағына әкетілетін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шарттарға және Қазақстан Республикасының заңнамасына сәйкес таңбалауға жататын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қаңтар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тауар номенклатурасының (бұдан әрі - ЕАЭО СЭҚ ТН) коды және атауы Дүниежүзілік сауда ұйымына қосылу шарты ретінде қабылданған міндеттемелерге сәйкес Қазақстан Республикасы оларға қатысты тауарлардың тізбесіне еңгізілген тауарлар Қазақстан Республикасы қатысушысы болып табылатын халықаралық шартқа сәйкес бекітілген Еуразиялық экономикалық одағының Бірыңғай кедендік тарифінің баж мөлшерлемелерімен салыстырғанда неғұрлым төмен кедендік әкелу баждарының мөлшерлемелері қолданылады, және мұндай тауарларға электрондық шот-фактуралар электрондық шот-фактуралар ақпараттық жүйесінің "Виртуалды қоймасы" модулі арқылы жазып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шілде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