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d75c" w14:textId="4fcd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министрлігінің кейбір нормативтік құқықтық актілеріне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10 сәуірдегі № ҚР ДСМ-37/2020 бұйрығы. Қазақстан Республикасының Әділет министрлігінде 2020 жылғы 14 сәуірде № 20381 болып тіркелді. Күші жойылды - Қазақстан Республикасы Денсаулық сақтау министрінің 2020 жылғы 16 қазандағы № ҚР ДСМ-134/2020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16.10.2020 </w:t>
      </w:r>
      <w:r>
        <w:rPr>
          <w:rFonts w:ascii="Times New Roman"/>
          <w:b w:val="false"/>
          <w:i w:val="false"/>
          <w:color w:val="ff0000"/>
          <w:sz w:val="28"/>
        </w:rPr>
        <w:t>2020 № ҚР ДСМ-134/2020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2009 жылғы 18 қыркүйектегі Кодексі 42-бабының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Денсаулық сақтау министрлігінің өзгерістер мен толықтыру енгізілетін нормативтік құқықтық актілерінің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Денсаулық сақтау вице-министрі Л. М. Ақтаеваға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ДСМ-37/2020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Денсаулық сақтау министрлігінің өзгерістер мен толықтыру енгізілетін нормативтік құқықтық актілерінің тізбесі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Денсаулық сақтау министрінің 08.12.2020 </w:t>
      </w:r>
      <w:r>
        <w:rPr>
          <w:rFonts w:ascii="Times New Roman"/>
          <w:b w:val="false"/>
          <w:i w:val="false"/>
          <w:color w:val="ff0000"/>
          <w:sz w:val="28"/>
        </w:rPr>
        <w:t>№ ҚР ДСМ-238/2020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"Жоғары технологиялы медициналық қызметтер түрлерін бекіту туралы" Қазақстан Республикасы Денсаулық сақтау және әлеуметтік даму министрінің 2016 жылғы 28 желтоқсандағы № 1112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14630 болып тіркелген, 2017 жылғы 12 қаңтарда Қазақстан Республикасының нормативтік құқықтық актілерінің эталондық бақылау банкінде жарияланған):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"Стационарлық көмек көрсету қағидаларын бекіту туралы" Қазақстан Республикасы Денсаулық сақтау және әлеуметтік даму министрінің 2015 жылғы 29 қыркүйектегі № 761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12204 болып тіркелген, 2015 жылғы 6 қарашада "Әділет" ақпараттық-құқықтық жүйесінде жарияланған):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Стационарлық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45-1-тармақпен толықтырылсын: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"45-1. Пациентте ЖТМҚ көрсету үшін медициналық көрсетілімдер болған кезде емдеуге жатқызу "Жоғары технологиялы медициналық қызметтерді ұсыну қағидаларын бекіту туралы" Қазақстан Республикасы Денсаулық сақтау министрінің 2017 жылғы 7 ақпандағы № 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 (нормативтік құқықтық актілерді мемлекеттік тіркеу тізілімінде № 14868 болып тіркелген).".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миниистрлігінің өзгерістер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толықтыру енгізілетін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тізбесіне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Тегін медициналық көмектің кепілдік берілген көлемі шеңберінде көрсетілетін жоғары технологиялы медициналық қызметтердің түрлері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4193"/>
        <w:gridCol w:w="6499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технологиялы медициналық қызметтердің атауы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дефибрилляторын ескертусіз бивентрикулярлық электрокардиостимуляторды импланттау (CRT-P)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Тіндік транспланттаумен митралдық қақпақшаны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қақпақшаны тіндік транспланттаумен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Кадаврдан бауырды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Кадаврдан бүйректі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аллотранспланттау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Консультациялық-диагностикалық көмек шеңберінде қатерлі ісік аурулары бойынша технологиялар тізімі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обырының жоғары мөлшердегі брахитерапиясы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оқшауланған обырының интерстициалдық сәулелік терапиясы (брахитерапия)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 ауруының радио-йод терапиясы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Міндетті әлеуметтік медициналық сақтандыру жүйесінде жоспарлы емдеуге жатқызу шеңберінде көрсетілетін жоғары технологиялы медициналық қызметтердің түрлері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8"/>
        <w:gridCol w:w="4193"/>
        <w:gridCol w:w="6499"/>
      </w:tblGrid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АХЖ-9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- 9 атауы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дефибрилляторын ескертусіз бивентрикулярлық электрокардиостимуляторды импланттау (CRT-P)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бивентрикулярлық дефибрилляторын импланттау (CRT-D)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Транспланттау үшін кадаврдан ағзаларды және/немесе тіндерді алу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кезінде мидың лобэктомиясы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нейростимулятордың электродын (электродтарын) импланттау немесе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есту аппаратын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"Жүрек - өкпе" кешенін аралас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қақпақшаны эндоваскулярлық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аорталық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митралдық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 стенозының баллондық вальвулопластикасы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Ауыстырмай үшжармалы қақпақшаның ашық вальвулопластикасы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Аорталық қақпақшаны тіндік транспланттаумен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Тіндік транспланттаумен митралдық қақпақшаны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арқылы қарыншааралық қалқаншаның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діңді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Веналық ағудың жүрекшеаралық транспозициясы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жүрек қақпақшаларын протездеу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тесікті клиптеу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аортокоронарлық шунттау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аневризмасын кесу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Парциалдық вентрикулоэктомия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Жүрекшенің сол жақ құлақшасын кесу, деструкциялау және алып тастау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Трансвеналық атриалдық және/немесе вентрикулярлық электродты (электродтарды)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кардиовертерді/дефибрилляторды, жалпы жүйені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кардиовертердің/дефибриллятордың тек импульстарының генераторын ғана импланттау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басқа артерияларының эндартерэктомиясы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Анастомозбен қолқаның резекциясы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 доғасының үзілісін түзету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Экстра-интракраниалдық васкулярлық шунттау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Аорта-өкпе саңылауының пластикасы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аортасына протезді эндоваскулярлық имплантанттау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коарктациясын стенттеу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кемігінің мезенхималдық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Аутологиялық гемопоэтикалық бағаналық жасушаларды тазартусыз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Аллогендік гемопоэтикалық бағаналық жасушаларды тазартусыз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дің жасушаларын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Феталдық бағаналық жасушаларды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Кадаврдан бауырды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Ұйқыбезін транспланттау,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Тромбэктомиямен түбегейлі нефрэктомия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Кадаврдан бүйректі 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 бойынша қосымша антирефлюксті механизмі бар Политано-Летбеттердің модификацияланған әдісі бойынша уретероцистонеостомия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Обструкциялық азошәует кезіндегі микрохирургиялық инвагинациондық вазоэпидидимостомия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ұзақ хаттама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отырып,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Кезеңдік түзетуді қажет ететін жамбас сүйектеріне сыртқы бекітуші құрылғыны пайдалану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ісігі кезінде буындарды және/немесе сүйекті ауыстыру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аллотранспланттау</w:t>
            </w:r>
          </w:p>
        </w:tc>
      </w:tr>
      <w:tr>
        <w:trPr>
          <w:trHeight w:val="30" w:hRule="atLeast"/>
        </w:trPr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6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гематопоэздік дің жасушаларын дайындау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