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f779" w14:textId="75ff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түрлері бойынша модельдік келісімшарттарды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10 сәуірдегі № 195 бұйрығы. Қазақстан Республикасының Әділет министрлігінде 2020 жылғы 13 сәуірде № 20376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барлауға арналған модельдік келісімшарт;</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өндіруге арналған модельдік келісімшарт;</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кең таралған пайдалы қазбаларды барлауға арналған модельдік келісімшарт;</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өндіруге арналған модельдік келісімшарт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1-қосымша </w:t>
            </w:r>
          </w:p>
        </w:tc>
      </w:tr>
    </w:tbl>
    <w:bookmarkStart w:name="z13" w:id="11"/>
    <w:p>
      <w:pPr>
        <w:spacing w:after="0"/>
        <w:ind w:left="0"/>
        <w:jc w:val="left"/>
      </w:pPr>
      <w:r>
        <w:rPr>
          <w:rFonts w:ascii="Times New Roman"/>
          <w:b/>
          <w:i w:val="false"/>
          <w:color w:val="000000"/>
        </w:rPr>
        <w:t xml:space="preserve"> Пайдалы қатты қазбаларды барлауға арналған модельдік келісімшарт</w:t>
      </w:r>
    </w:p>
    <w:bookmarkEnd w:id="11"/>
    <w:bookmarkStart w:name="z14" w:id="12"/>
    <w:p>
      <w:pPr>
        <w:spacing w:after="0"/>
        <w:ind w:left="0"/>
        <w:jc w:val="left"/>
      </w:pPr>
      <w:r>
        <w:rPr>
          <w:rFonts w:ascii="Times New Roman"/>
          <w:b/>
          <w:i w:val="false"/>
          <w:color w:val="000000"/>
        </w:rPr>
        <w:t xml:space="preserve"> Мазмұны</w:t>
      </w:r>
    </w:p>
    <w:bookmarkEnd w:id="12"/>
    <w:bookmarkStart w:name="z15" w:id="13"/>
    <w:p>
      <w:pPr>
        <w:spacing w:after="0"/>
        <w:ind w:left="0"/>
        <w:jc w:val="both"/>
      </w:pPr>
      <w:r>
        <w:rPr>
          <w:rFonts w:ascii="Times New Roman"/>
          <w:b w:val="false"/>
          <w:i w:val="false"/>
          <w:color w:val="000000"/>
          <w:sz w:val="28"/>
        </w:rPr>
        <w:t>
      Кіріспе</w:t>
      </w:r>
    </w:p>
    <w:bookmarkEnd w:id="13"/>
    <w:bookmarkStart w:name="z16" w:id="14"/>
    <w:p>
      <w:pPr>
        <w:spacing w:after="0"/>
        <w:ind w:left="0"/>
        <w:jc w:val="both"/>
      </w:pPr>
      <w:r>
        <w:rPr>
          <w:rFonts w:ascii="Times New Roman"/>
          <w:b w:val="false"/>
          <w:i w:val="false"/>
          <w:color w:val="000000"/>
          <w:sz w:val="28"/>
        </w:rPr>
        <w:t>
      1. Келісімшарттың мақсаты</w:t>
      </w:r>
    </w:p>
    <w:bookmarkEnd w:id="14"/>
    <w:bookmarkStart w:name="z17" w:id="15"/>
    <w:p>
      <w:pPr>
        <w:spacing w:after="0"/>
        <w:ind w:left="0"/>
        <w:jc w:val="both"/>
      </w:pPr>
      <w:r>
        <w:rPr>
          <w:rFonts w:ascii="Times New Roman"/>
          <w:b w:val="false"/>
          <w:i w:val="false"/>
          <w:color w:val="000000"/>
          <w:sz w:val="28"/>
        </w:rPr>
        <w:t>
      2. Келісімшарттың қолданылу мерзімі</w:t>
      </w:r>
    </w:p>
    <w:bookmarkEnd w:id="15"/>
    <w:bookmarkStart w:name="z18" w:id="16"/>
    <w:p>
      <w:pPr>
        <w:spacing w:after="0"/>
        <w:ind w:left="0"/>
        <w:jc w:val="both"/>
      </w:pPr>
      <w:r>
        <w:rPr>
          <w:rFonts w:ascii="Times New Roman"/>
          <w:b w:val="false"/>
          <w:i w:val="false"/>
          <w:color w:val="000000"/>
          <w:sz w:val="28"/>
        </w:rPr>
        <w:t>
      3. Келісімшарттық аумақ</w:t>
      </w:r>
    </w:p>
    <w:bookmarkEnd w:id="16"/>
    <w:bookmarkStart w:name="z19" w:id="17"/>
    <w:p>
      <w:pPr>
        <w:spacing w:after="0"/>
        <w:ind w:left="0"/>
        <w:jc w:val="both"/>
      </w:pPr>
      <w:r>
        <w:rPr>
          <w:rFonts w:ascii="Times New Roman"/>
          <w:b w:val="false"/>
          <w:i w:val="false"/>
          <w:color w:val="000000"/>
          <w:sz w:val="28"/>
        </w:rPr>
        <w:t>
      4. Жұмыс бағдарламасы</w:t>
      </w:r>
    </w:p>
    <w:bookmarkEnd w:id="17"/>
    <w:bookmarkStart w:name="z20" w:id="18"/>
    <w:p>
      <w:pPr>
        <w:spacing w:after="0"/>
        <w:ind w:left="0"/>
        <w:jc w:val="both"/>
      </w:pPr>
      <w:r>
        <w:rPr>
          <w:rFonts w:ascii="Times New Roman"/>
          <w:b w:val="false"/>
          <w:i w:val="false"/>
          <w:color w:val="000000"/>
          <w:sz w:val="28"/>
        </w:rPr>
        <w:t>
      5. Мүлік пен ақпаратқа меншік құқығы</w:t>
      </w:r>
    </w:p>
    <w:bookmarkEnd w:id="18"/>
    <w:bookmarkStart w:name="z21" w:id="19"/>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19"/>
    <w:bookmarkStart w:name="z22" w:id="20"/>
    <w:p>
      <w:pPr>
        <w:spacing w:after="0"/>
        <w:ind w:left="0"/>
        <w:jc w:val="both"/>
      </w:pPr>
      <w:r>
        <w:rPr>
          <w:rFonts w:ascii="Times New Roman"/>
          <w:b w:val="false"/>
          <w:i w:val="false"/>
          <w:color w:val="000000"/>
          <w:sz w:val="28"/>
        </w:rPr>
        <w:t>
      7. Барлау жүргізу кезінде персоналды жалдау, тауарларды, жұмыстар мен көрсетілетін қызметтерді сатып алу</w:t>
      </w:r>
    </w:p>
    <w:bookmarkEnd w:id="20"/>
    <w:bookmarkStart w:name="z23" w:id="21"/>
    <w:p>
      <w:pPr>
        <w:spacing w:after="0"/>
        <w:ind w:left="0"/>
        <w:jc w:val="both"/>
      </w:pPr>
      <w:r>
        <w:rPr>
          <w:rFonts w:ascii="Times New Roman"/>
          <w:b w:val="false"/>
          <w:i w:val="false"/>
          <w:color w:val="000000"/>
          <w:sz w:val="28"/>
        </w:rPr>
        <w:t>
      8. Өңірдің әлеуметтік-экономикалық дамуына және ғылыми зерттеулерді қаржыландыруға қатысу</w:t>
      </w:r>
    </w:p>
    <w:bookmarkEnd w:id="21"/>
    <w:bookmarkStart w:name="z24" w:id="22"/>
    <w:p>
      <w:pPr>
        <w:spacing w:after="0"/>
        <w:ind w:left="0"/>
        <w:jc w:val="both"/>
      </w:pPr>
      <w:r>
        <w:rPr>
          <w:rFonts w:ascii="Times New Roman"/>
          <w:b w:val="false"/>
          <w:i w:val="false"/>
          <w:color w:val="000000"/>
          <w:sz w:val="28"/>
        </w:rPr>
        <w:t xml:space="preserve">
      9. Салық салу </w:t>
      </w:r>
    </w:p>
    <w:bookmarkEnd w:id="22"/>
    <w:bookmarkStart w:name="z25" w:id="23"/>
    <w:p>
      <w:pPr>
        <w:spacing w:after="0"/>
        <w:ind w:left="0"/>
        <w:jc w:val="both"/>
      </w:pPr>
      <w:r>
        <w:rPr>
          <w:rFonts w:ascii="Times New Roman"/>
          <w:b w:val="false"/>
          <w:i w:val="false"/>
          <w:color w:val="000000"/>
          <w:sz w:val="28"/>
        </w:rPr>
        <w:t xml:space="preserve">
      10. Табу </w:t>
      </w:r>
    </w:p>
    <w:bookmarkEnd w:id="23"/>
    <w:bookmarkStart w:name="z26" w:id="24"/>
    <w:p>
      <w:pPr>
        <w:spacing w:after="0"/>
        <w:ind w:left="0"/>
        <w:jc w:val="both"/>
      </w:pPr>
      <w:r>
        <w:rPr>
          <w:rFonts w:ascii="Times New Roman"/>
          <w:b w:val="false"/>
          <w:i w:val="false"/>
          <w:color w:val="000000"/>
          <w:sz w:val="28"/>
        </w:rPr>
        <w:t xml:space="preserve">
      11. Консервациялау, жою және жою қоры </w:t>
      </w:r>
    </w:p>
    <w:bookmarkEnd w:id="24"/>
    <w:bookmarkStart w:name="z27" w:id="25"/>
    <w:p>
      <w:pPr>
        <w:spacing w:after="0"/>
        <w:ind w:left="0"/>
        <w:jc w:val="both"/>
      </w:pPr>
      <w:r>
        <w:rPr>
          <w:rFonts w:ascii="Times New Roman"/>
          <w:b w:val="false"/>
          <w:i w:val="false"/>
          <w:color w:val="000000"/>
          <w:sz w:val="28"/>
        </w:rPr>
        <w:t>
      12. Есепке алу және есептілік</w:t>
      </w:r>
    </w:p>
    <w:bookmarkEnd w:id="25"/>
    <w:bookmarkStart w:name="z28" w:id="26"/>
    <w:p>
      <w:pPr>
        <w:spacing w:after="0"/>
        <w:ind w:left="0"/>
        <w:jc w:val="both"/>
      </w:pPr>
      <w:r>
        <w:rPr>
          <w:rFonts w:ascii="Times New Roman"/>
          <w:b w:val="false"/>
          <w:i w:val="false"/>
          <w:color w:val="000000"/>
          <w:sz w:val="28"/>
        </w:rPr>
        <w:t xml:space="preserve">
      13. Жер қойнауын пайдалану жөніндегі операцияларды жүргізудің жалпы шарттары </w:t>
      </w:r>
    </w:p>
    <w:bookmarkEnd w:id="26"/>
    <w:bookmarkStart w:name="z29" w:id="27"/>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27"/>
    <w:bookmarkStart w:name="z30" w:id="28"/>
    <w:p>
      <w:pPr>
        <w:spacing w:after="0"/>
        <w:ind w:left="0"/>
        <w:jc w:val="both"/>
      </w:pPr>
      <w:r>
        <w:rPr>
          <w:rFonts w:ascii="Times New Roman"/>
          <w:b w:val="false"/>
          <w:i w:val="false"/>
          <w:color w:val="000000"/>
          <w:sz w:val="28"/>
        </w:rPr>
        <w:t xml:space="preserve">
      15. Құқықтар мен міндеттерді беру </w:t>
      </w:r>
    </w:p>
    <w:bookmarkEnd w:id="28"/>
    <w:bookmarkStart w:name="z31" w:id="29"/>
    <w:p>
      <w:pPr>
        <w:spacing w:after="0"/>
        <w:ind w:left="0"/>
        <w:jc w:val="both"/>
      </w:pPr>
      <w:r>
        <w:rPr>
          <w:rFonts w:ascii="Times New Roman"/>
          <w:b w:val="false"/>
          <w:i w:val="false"/>
          <w:color w:val="000000"/>
          <w:sz w:val="28"/>
        </w:rPr>
        <w:t>
      16. Еңсерілмейтін күш</w:t>
      </w:r>
    </w:p>
    <w:bookmarkEnd w:id="29"/>
    <w:bookmarkStart w:name="z32" w:id="30"/>
    <w:p>
      <w:pPr>
        <w:spacing w:after="0"/>
        <w:ind w:left="0"/>
        <w:jc w:val="both"/>
      </w:pPr>
      <w:r>
        <w:rPr>
          <w:rFonts w:ascii="Times New Roman"/>
          <w:b w:val="false"/>
          <w:i w:val="false"/>
          <w:color w:val="000000"/>
          <w:sz w:val="28"/>
        </w:rPr>
        <w:t>
      17. Құпиялылық</w:t>
      </w:r>
    </w:p>
    <w:bookmarkEnd w:id="30"/>
    <w:bookmarkStart w:name="z33" w:id="31"/>
    <w:p>
      <w:pPr>
        <w:spacing w:after="0"/>
        <w:ind w:left="0"/>
        <w:jc w:val="both"/>
      </w:pPr>
      <w:r>
        <w:rPr>
          <w:rFonts w:ascii="Times New Roman"/>
          <w:b w:val="false"/>
          <w:i w:val="false"/>
          <w:color w:val="000000"/>
          <w:sz w:val="28"/>
        </w:rPr>
        <w:t>
      18. Қолданылатын құқық</w:t>
      </w:r>
    </w:p>
    <w:bookmarkEnd w:id="31"/>
    <w:bookmarkStart w:name="z34" w:id="32"/>
    <w:p>
      <w:pPr>
        <w:spacing w:after="0"/>
        <w:ind w:left="0"/>
        <w:jc w:val="both"/>
      </w:pPr>
      <w:r>
        <w:rPr>
          <w:rFonts w:ascii="Times New Roman"/>
          <w:b w:val="false"/>
          <w:i w:val="false"/>
          <w:color w:val="000000"/>
          <w:sz w:val="28"/>
        </w:rPr>
        <w:t>
      19. Дауларды шешу тәртібі</w:t>
      </w:r>
    </w:p>
    <w:bookmarkEnd w:id="32"/>
    <w:bookmarkStart w:name="z35" w:id="33"/>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33"/>
    <w:bookmarkStart w:name="z36" w:id="34"/>
    <w:p>
      <w:pPr>
        <w:spacing w:after="0"/>
        <w:ind w:left="0"/>
        <w:jc w:val="both"/>
      </w:pPr>
      <w:r>
        <w:rPr>
          <w:rFonts w:ascii="Times New Roman"/>
          <w:b w:val="false"/>
          <w:i w:val="false"/>
          <w:color w:val="000000"/>
          <w:sz w:val="28"/>
        </w:rPr>
        <w:t>
      21. Келісімшарттың қолданылуын тоқтату шарттары</w:t>
      </w:r>
    </w:p>
    <w:bookmarkEnd w:id="34"/>
    <w:bookmarkStart w:name="z37" w:id="35"/>
    <w:p>
      <w:pPr>
        <w:spacing w:after="0"/>
        <w:ind w:left="0"/>
        <w:jc w:val="both"/>
      </w:pPr>
      <w:r>
        <w:rPr>
          <w:rFonts w:ascii="Times New Roman"/>
          <w:b w:val="false"/>
          <w:i w:val="false"/>
          <w:color w:val="000000"/>
          <w:sz w:val="28"/>
        </w:rPr>
        <w:t>
      22. Келісімшарт тілі</w:t>
      </w:r>
    </w:p>
    <w:bookmarkEnd w:id="35"/>
    <w:bookmarkStart w:name="z38" w:id="36"/>
    <w:p>
      <w:pPr>
        <w:spacing w:after="0"/>
        <w:ind w:left="0"/>
        <w:jc w:val="both"/>
      </w:pPr>
      <w:r>
        <w:rPr>
          <w:rFonts w:ascii="Times New Roman"/>
          <w:b w:val="false"/>
          <w:i w:val="false"/>
          <w:color w:val="000000"/>
          <w:sz w:val="28"/>
        </w:rPr>
        <w:t>
      23. Қосымша ережелер</w:t>
      </w:r>
    </w:p>
    <w:bookmarkEnd w:id="36"/>
    <w:p>
      <w:pPr>
        <w:spacing w:after="0"/>
        <w:ind w:left="0"/>
        <w:jc w:val="both"/>
      </w:pPr>
      <w:r>
        <w:rPr>
          <w:rFonts w:ascii="Times New Roman"/>
          <w:b w:val="false"/>
          <w:i w:val="false"/>
          <w:color w:val="000000"/>
          <w:sz w:val="28"/>
        </w:rPr>
        <w:t>
      Барлауға арналған келісімшартқа қосымшалар:</w:t>
      </w:r>
    </w:p>
    <w:p>
      <w:pPr>
        <w:spacing w:after="0"/>
        <w:ind w:left="0"/>
        <w:jc w:val="both"/>
      </w:pPr>
      <w:r>
        <w:rPr>
          <w:rFonts w:ascii="Times New Roman"/>
          <w:b w:val="false"/>
          <w:i w:val="false"/>
          <w:color w:val="000000"/>
          <w:sz w:val="28"/>
        </w:rPr>
        <w:t>
      1 – қосымша - барлауға арналған келісімшартқа жұмыс бағдарламасы</w:t>
      </w:r>
    </w:p>
    <w:p>
      <w:pPr>
        <w:spacing w:after="0"/>
        <w:ind w:left="0"/>
        <w:jc w:val="both"/>
      </w:pPr>
      <w:r>
        <w:rPr>
          <w:rFonts w:ascii="Times New Roman"/>
          <w:b w:val="false"/>
          <w:i w:val="false"/>
          <w:color w:val="000000"/>
          <w:sz w:val="28"/>
        </w:rPr>
        <w:t>
      2 – қосымша - геологиялық бөлу</w:t>
      </w:r>
    </w:p>
    <w:p>
      <w:pPr>
        <w:spacing w:after="0"/>
        <w:ind w:left="0"/>
        <w:jc w:val="both"/>
      </w:pPr>
      <w:r>
        <w:rPr>
          <w:rFonts w:ascii="Times New Roman"/>
          <w:b w:val="false"/>
          <w:i w:val="false"/>
          <w:color w:val="000000"/>
          <w:sz w:val="28"/>
        </w:rPr>
        <w:t>
      Барлауға арналған осы келісімшарт</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xml:space="preserve">
      (бұдан әрі - Келісімшарт) 20__ жылғы_________№________ хаттамаға сәйкес осы келісімшартты жасасу үшін негіз болып табылатын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(бұдан әрі – Құзыретті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w:t>
      </w:r>
    </w:p>
    <w:p>
      <w:pPr>
        <w:spacing w:after="0"/>
        <w:ind w:left="0"/>
        <w:jc w:val="both"/>
      </w:pPr>
      <w:r>
        <w:rPr>
          <w:rFonts w:ascii="Times New Roman"/>
          <w:b w:val="false"/>
          <w:i w:val="false"/>
          <w:color w:val="000000"/>
          <w:sz w:val="28"/>
        </w:rPr>
        <w:t>
      заңды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құзыретті орган атынан Қазақстан Республикасы қауіпсіз пайдалануды қамтамасыз ету шарты кезінде барлауды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барлауды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келісімшартты жасасу және орындау құқығын берді;</w:t>
      </w:r>
    </w:p>
    <w:p>
      <w:pPr>
        <w:spacing w:after="0"/>
        <w:ind w:left="0"/>
        <w:jc w:val="both"/>
      </w:pPr>
      <w:r>
        <w:rPr>
          <w:rFonts w:ascii="Times New Roman"/>
          <w:b w:val="false"/>
          <w:i w:val="false"/>
          <w:color w:val="000000"/>
          <w:sz w:val="28"/>
        </w:rPr>
        <w:t>
      4) Құзыретті орган және жер қойнауын пайдаланушы, келісімшарт барлау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Құзыретті орган және жер қойнауын пайдаланушы төмендегілер туралы келісті:</w:t>
      </w:r>
    </w:p>
    <w:bookmarkStart w:name="z39" w:id="37"/>
    <w:p>
      <w:pPr>
        <w:spacing w:after="0"/>
        <w:ind w:left="0"/>
        <w:jc w:val="left"/>
      </w:pPr>
      <w:r>
        <w:rPr>
          <w:rFonts w:ascii="Times New Roman"/>
          <w:b/>
          <w:i w:val="false"/>
          <w:color w:val="000000"/>
        </w:rPr>
        <w:t xml:space="preserve"> 1. Келісімшарттың мақсаты</w:t>
      </w:r>
    </w:p>
    <w:bookmarkEnd w:id="37"/>
    <w:bookmarkStart w:name="z40" w:id="38"/>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w:t>
      </w:r>
    </w:p>
    <w:bookmarkEnd w:id="38"/>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(пайдалы қатты қазбаның түрін көрсету).</w:t>
      </w:r>
    </w:p>
    <w:bookmarkStart w:name="z41" w:id="39"/>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39"/>
    <w:p>
      <w:pPr>
        <w:spacing w:after="0"/>
        <w:ind w:left="0"/>
        <w:jc w:val="both"/>
      </w:pPr>
      <w:r>
        <w:rPr>
          <w:rFonts w:ascii="Times New Roman"/>
          <w:b w:val="false"/>
          <w:i w:val="false"/>
          <w:color w:val="000000"/>
          <w:sz w:val="28"/>
        </w:rPr>
        <w:t>
      егер заңнамада өзгеше көзделмесе, тәжірибелік-өнеркәсіптік өндіруді жүргізу кезінде алынған пайдалы қатты қазбаларды қоса алғанда, келісімшарт бойынша қызмет нәтижелеріне өз қалауы бойынша билік ету және пайдалану;</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42" w:id="40"/>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__________________________ (пайдалы қатты қазбалар түрін к</w:t>
      </w:r>
      <w:r>
        <w:rPr>
          <w:rFonts w:ascii="Times New Roman"/>
          <w:b w:val="false"/>
          <w:i w:val="false"/>
          <w:color w:val="000000"/>
          <w:sz w:val="28"/>
        </w:rPr>
        <w:t>өрсету), сондай-ақ ілеспе пайдалы қатты қазбалар құқығы беріледі (компоненттер).</w:t>
      </w:r>
    </w:p>
    <w:bookmarkEnd w:id="40"/>
    <w:bookmarkStart w:name="z44" w:id="41"/>
    <w:p>
      <w:pPr>
        <w:spacing w:after="0"/>
        <w:ind w:left="0"/>
        <w:jc w:val="left"/>
      </w:pPr>
      <w:r>
        <w:rPr>
          <w:rFonts w:ascii="Times New Roman"/>
          <w:b/>
          <w:i w:val="false"/>
          <w:color w:val="000000"/>
        </w:rPr>
        <w:t xml:space="preserve"> 2. Келісімшарттың қолданылу мерзімі</w:t>
      </w:r>
    </w:p>
    <w:bookmarkEnd w:id="41"/>
    <w:bookmarkStart w:name="z45"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Келісімшарт ______________ жылға жасалған.</w:t>
      </w:r>
    </w:p>
    <w:bookmarkEnd w:id="42"/>
    <w:bookmarkStart w:name="z47"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Келісімшарт құзыретті органда мемлекеттік тіркелген күннен бастап күшіне енеді.</w:t>
      </w:r>
    </w:p>
    <w:bookmarkEnd w:id="43"/>
    <w:bookmarkStart w:name="z49" w:id="44"/>
    <w:p>
      <w:pPr>
        <w:spacing w:after="0"/>
        <w:ind w:left="0"/>
        <w:jc w:val="both"/>
      </w:pPr>
      <w:r>
        <w:rPr>
          <w:rFonts w:ascii="Times New Roman"/>
          <w:b w:val="false"/>
          <w:i w:val="false"/>
          <w:color w:val="000000"/>
          <w:sz w:val="28"/>
        </w:rPr>
        <w:t>
      6. Кен орны табылған жағдайда (минералдандыру) _______________ (пайдалы қатты қазбалар түрін көрсету), заңнамада көзделген тәртіппен осы Келісімшарттың 11-тармағының ережелерін ескере отырып, жер қойнауын пайдаланушы табуды бағалау үшін қажетті кезеңге оның қолданылу мерзімін ұзартуға құқылы.</w:t>
      </w:r>
    </w:p>
    <w:bookmarkEnd w:id="44"/>
    <w:bookmarkStart w:name="z50" w:id="45"/>
    <w:p>
      <w:pPr>
        <w:spacing w:after="0"/>
        <w:ind w:left="0"/>
        <w:jc w:val="both"/>
      </w:pPr>
      <w:r>
        <w:rPr>
          <w:rFonts w:ascii="Times New Roman"/>
          <w:b w:val="false"/>
          <w:i w:val="false"/>
          <w:color w:val="000000"/>
          <w:sz w:val="28"/>
        </w:rPr>
        <w:t>
      7. Келісімшарттың қолданылу мерзімін өзгерту үшін оған тиісті өзгерістер енгізіледі.</w:t>
      </w:r>
    </w:p>
    <w:bookmarkEnd w:id="45"/>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51" w:id="46"/>
    <w:p>
      <w:pPr>
        <w:spacing w:after="0"/>
        <w:ind w:left="0"/>
        <w:jc w:val="left"/>
      </w:pPr>
      <w:r>
        <w:rPr>
          <w:rFonts w:ascii="Times New Roman"/>
          <w:b/>
          <w:i w:val="false"/>
          <w:color w:val="000000"/>
        </w:rPr>
        <w:t xml:space="preserve"> </w:t>
      </w:r>
      <w:r>
        <w:rPr>
          <w:rFonts w:ascii="Times New Roman"/>
          <w:b/>
          <w:i w:val="false"/>
          <w:color w:val="000000"/>
        </w:rPr>
        <w:t>3. Келісімшарттық аумақ</w:t>
      </w:r>
    </w:p>
    <w:bookmarkEnd w:id="46"/>
    <w:bookmarkStart w:name="z53" w:id="47"/>
    <w:p>
      <w:pPr>
        <w:spacing w:after="0"/>
        <w:ind w:left="0"/>
        <w:jc w:val="both"/>
      </w:pPr>
      <w:r>
        <w:rPr>
          <w:rFonts w:ascii="Times New Roman"/>
          <w:b w:val="false"/>
          <w:i w:val="false"/>
          <w:color w:val="000000"/>
          <w:sz w:val="28"/>
        </w:rPr>
        <w:t>
      8. Жер қойнауын пайдаланушы барлауды келісімшартқа қосымша болып табылатын геологиялық бөлуде көрсетілген келісімшарттық аумақ (жер қойнауы учаскесі) шегінде орындайды.</w:t>
      </w:r>
    </w:p>
    <w:bookmarkEnd w:id="47"/>
    <w:bookmarkStart w:name="z54" w:id="48"/>
    <w:p>
      <w:pPr>
        <w:spacing w:after="0"/>
        <w:ind w:left="0"/>
        <w:jc w:val="both"/>
      </w:pPr>
      <w:r>
        <w:rPr>
          <w:rFonts w:ascii="Times New Roman"/>
          <w:b w:val="false"/>
          <w:i w:val="false"/>
          <w:color w:val="000000"/>
          <w:sz w:val="28"/>
        </w:rPr>
        <w:t>
      9. Егер барлау жүргізу кезінде табылған минералданудың (табудың) немесе кен орнының (құрлықта немесе теңізде орналасуына қарамастан) географиялық шекаралары геологиялық бөлуде көрсетілген келісімшарттық аумақтың (жер қойнауы учаскесінің) шегінен шығып жатқандығы анықталса, онда оны кеңейту туралы мәселені құзыретті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 болады.</w:t>
      </w:r>
    </w:p>
    <w:bookmarkEnd w:id="48"/>
    <w:bookmarkStart w:name="z55" w:id="49"/>
    <w:p>
      <w:pPr>
        <w:spacing w:after="0"/>
        <w:ind w:left="0"/>
        <w:jc w:val="both"/>
      </w:pPr>
      <w:r>
        <w:rPr>
          <w:rFonts w:ascii="Times New Roman"/>
          <w:b w:val="false"/>
          <w:i w:val="false"/>
          <w:color w:val="000000"/>
          <w:sz w:val="28"/>
        </w:rPr>
        <w:t xml:space="preserve">
      10. Жер қойнауын пайдаланушы келісімшарттық аумақты тек келісімшартта көзделген мақсаттарда ғана пайдалануға міндеттенеді. </w:t>
      </w:r>
    </w:p>
    <w:bookmarkEnd w:id="49"/>
    <w:bookmarkStart w:name="z56" w:id="50"/>
    <w:p>
      <w:pPr>
        <w:spacing w:after="0"/>
        <w:ind w:left="0"/>
        <w:jc w:val="both"/>
      </w:pPr>
      <w:r>
        <w:rPr>
          <w:rFonts w:ascii="Times New Roman"/>
          <w:b w:val="false"/>
          <w:i w:val="false"/>
          <w:color w:val="000000"/>
          <w:sz w:val="28"/>
        </w:rPr>
        <w:t>
      11. Аумақтарды қоспағанда, келісімшарттық аумақтарды қайтару (жер қойнауы учаскесінің бір бөлігінен бас тарту) жер қойнауын пайдаланушы пайдалы қатты қазбаларды өндіру үшін жер қойнауын пайдалану құқығын алуға арналған табу немесе өтінім берілген учаске белгіленген, мынадай кесте бойынша жүзеге асырылады:</w:t>
      </w:r>
    </w:p>
    <w:bookmarkEnd w:id="50"/>
    <w:p>
      <w:pPr>
        <w:spacing w:after="0"/>
        <w:ind w:left="0"/>
        <w:jc w:val="both"/>
      </w:pPr>
      <w:r>
        <w:rPr>
          <w:rFonts w:ascii="Times New Roman"/>
          <w:b w:val="false"/>
          <w:i w:val="false"/>
          <w:color w:val="000000"/>
          <w:sz w:val="28"/>
        </w:rPr>
        <w:t>
      келісімшарт қолданысының екінші жылының соңына %</w:t>
      </w:r>
    </w:p>
    <w:p>
      <w:pPr>
        <w:spacing w:after="0"/>
        <w:ind w:left="0"/>
        <w:jc w:val="both"/>
      </w:pPr>
      <w:r>
        <w:rPr>
          <w:rFonts w:ascii="Times New Roman"/>
          <w:b w:val="false"/>
          <w:i w:val="false"/>
          <w:color w:val="000000"/>
          <w:sz w:val="28"/>
        </w:rPr>
        <w:t>
      келісімшарт қолданысының үшінші жылының соңына қарай %</w:t>
      </w:r>
    </w:p>
    <w:p>
      <w:pPr>
        <w:spacing w:after="0"/>
        <w:ind w:left="0"/>
        <w:jc w:val="both"/>
      </w:pPr>
      <w:r>
        <w:rPr>
          <w:rFonts w:ascii="Times New Roman"/>
          <w:b w:val="false"/>
          <w:i w:val="false"/>
          <w:color w:val="000000"/>
          <w:sz w:val="28"/>
        </w:rPr>
        <w:t>
      келісімшарт қолданысының төртінші жылының соңына %</w:t>
      </w:r>
    </w:p>
    <w:p>
      <w:pPr>
        <w:spacing w:after="0"/>
        <w:ind w:left="0"/>
        <w:jc w:val="both"/>
      </w:pPr>
      <w:r>
        <w:rPr>
          <w:rFonts w:ascii="Times New Roman"/>
          <w:b w:val="false"/>
          <w:i w:val="false"/>
          <w:color w:val="000000"/>
          <w:sz w:val="28"/>
        </w:rPr>
        <w:t>
      келісімшарт қолданысының бесінші жылының соңына қарай %</w:t>
      </w:r>
    </w:p>
    <w:p>
      <w:pPr>
        <w:spacing w:after="0"/>
        <w:ind w:left="0"/>
        <w:jc w:val="both"/>
      </w:pPr>
      <w:r>
        <w:rPr>
          <w:rFonts w:ascii="Times New Roman"/>
          <w:b w:val="false"/>
          <w:i w:val="false"/>
          <w:color w:val="000000"/>
          <w:sz w:val="28"/>
        </w:rPr>
        <w:t>
      келісімшарт қолданысының алтыншы жылының соңына қарай %</w:t>
      </w:r>
    </w:p>
    <w:p>
      <w:pPr>
        <w:spacing w:after="0"/>
        <w:ind w:left="0"/>
        <w:jc w:val="both"/>
      </w:pPr>
      <w:r>
        <w:rPr>
          <w:rFonts w:ascii="Times New Roman"/>
          <w:b w:val="false"/>
          <w:i w:val="false"/>
          <w:color w:val="000000"/>
          <w:sz w:val="28"/>
        </w:rPr>
        <w:t>
      Келісімшарттық аумақтың бөліктерін қайтару (жер қойнауы учаскесінің бөлігінен бас тарту) бұрын ресімделген геологиялық бөлуден келісімшарттық аумақтың (жер қойнауы учаскесінің) қайтарылатын бөліктерін қоспағанда, геологиялық бөлуді қайта ресімдеу және келісімшартқа тиісті өзгерістер енгізу жолымен жүзеге асырылады.</w:t>
      </w:r>
    </w:p>
    <w:p>
      <w:pPr>
        <w:spacing w:after="0"/>
        <w:ind w:left="0"/>
        <w:jc w:val="both"/>
      </w:pPr>
      <w:r>
        <w:rPr>
          <w:rFonts w:ascii="Times New Roman"/>
          <w:b w:val="false"/>
          <w:i w:val="false"/>
          <w:color w:val="000000"/>
          <w:sz w:val="28"/>
        </w:rPr>
        <w:t>
      Міндетті қайтаруға жататын келісімшарттық аумақтың көрсетілген мөлшері келісімшарт жасасу кезінде келісімшарттық аумақтың бастапқы көлемінен есептеледі.</w:t>
      </w:r>
    </w:p>
    <w:bookmarkStart w:name="z57" w:id="51"/>
    <w:p>
      <w:pPr>
        <w:spacing w:after="0"/>
        <w:ind w:left="0"/>
        <w:jc w:val="both"/>
      </w:pPr>
      <w:r>
        <w:rPr>
          <w:rFonts w:ascii="Times New Roman"/>
          <w:b w:val="false"/>
          <w:i w:val="false"/>
          <w:color w:val="000000"/>
          <w:sz w:val="28"/>
        </w:rPr>
        <w:t>
      12. Осы Келісімшарттың 11-тармағына сәйкес жер қойнауы учаскелерін қайтару кезеңіне қарай жер қойнауын пайдаланушының оларға барлау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барлау жөніндегі операциялардың салдарын жоюды жүзеге асырады және қайтарылатын аумақтардағы жерді және барлау жүргізу салдарынан бұзылған басқа да табиғи объектілерді тікелей мақсаты бойынша пайдалану үшін жарамды күйге дейін өз есебінен қалпына келтіреді.</w:t>
      </w:r>
    </w:p>
    <w:bookmarkEnd w:id="51"/>
    <w:bookmarkStart w:name="z58" w:id="52"/>
    <w:p>
      <w:pPr>
        <w:spacing w:after="0"/>
        <w:ind w:left="0"/>
        <w:jc w:val="left"/>
      </w:pPr>
      <w:r>
        <w:rPr>
          <w:rFonts w:ascii="Times New Roman"/>
          <w:b/>
          <w:i w:val="false"/>
          <w:color w:val="000000"/>
        </w:rPr>
        <w:t xml:space="preserve"> 4. Жұмыс бағдарламасы</w:t>
      </w:r>
    </w:p>
    <w:bookmarkEnd w:id="52"/>
    <w:bookmarkStart w:name="z59" w:id="53"/>
    <w:p>
      <w:pPr>
        <w:spacing w:after="0"/>
        <w:ind w:left="0"/>
        <w:jc w:val="both"/>
      </w:pPr>
      <w:r>
        <w:rPr>
          <w:rFonts w:ascii="Times New Roman"/>
          <w:b w:val="false"/>
          <w:i w:val="false"/>
          <w:color w:val="000000"/>
          <w:sz w:val="28"/>
        </w:rPr>
        <w:t xml:space="preserve">
      13. Барлауға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 </w:t>
      </w:r>
    </w:p>
    <w:bookmarkEnd w:id="53"/>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60" w:id="54"/>
    <w:p>
      <w:pPr>
        <w:spacing w:after="0"/>
        <w:ind w:left="0"/>
        <w:jc w:val="both"/>
      </w:pPr>
      <w:r>
        <w:rPr>
          <w:rFonts w:ascii="Times New Roman"/>
          <w:b w:val="false"/>
          <w:i w:val="false"/>
          <w:color w:val="000000"/>
          <w:sz w:val="28"/>
        </w:rPr>
        <w:t>
      14.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54"/>
    <w:bookmarkStart w:name="z61" w:id="55"/>
    <w:p>
      <w:pPr>
        <w:spacing w:after="0"/>
        <w:ind w:left="0"/>
        <w:jc w:val="left"/>
      </w:pPr>
      <w:r>
        <w:rPr>
          <w:rFonts w:ascii="Times New Roman"/>
          <w:b/>
          <w:i w:val="false"/>
          <w:color w:val="000000"/>
        </w:rPr>
        <w:t xml:space="preserve"> 5. Мүлік пен ақпаратқа меншік құқығы</w:t>
      </w:r>
    </w:p>
    <w:bookmarkEnd w:id="55"/>
    <w:bookmarkStart w:name="z62" w:id="56"/>
    <w:p>
      <w:pPr>
        <w:spacing w:after="0"/>
        <w:ind w:left="0"/>
        <w:jc w:val="both"/>
      </w:pPr>
      <w:r>
        <w:rPr>
          <w:rFonts w:ascii="Times New Roman"/>
          <w:b w:val="false"/>
          <w:i w:val="false"/>
          <w:color w:val="000000"/>
          <w:sz w:val="28"/>
        </w:rPr>
        <w:t>
      15. Жер қойнауын пайдаланушы осы Келісімшартқа сәйкес барлау жөніндегі операцияларды орындау үшін сатып алған мүлік жер қойнауын пайдаланушының меншігі болып табылады.</w:t>
      </w:r>
    </w:p>
    <w:bookmarkEnd w:id="56"/>
    <w:bookmarkStart w:name="z63" w:id="57"/>
    <w:p>
      <w:pPr>
        <w:spacing w:after="0"/>
        <w:ind w:left="0"/>
        <w:jc w:val="both"/>
      </w:pPr>
      <w:r>
        <w:rPr>
          <w:rFonts w:ascii="Times New Roman"/>
          <w:b w:val="false"/>
          <w:i w:val="false"/>
          <w:color w:val="000000"/>
          <w:sz w:val="28"/>
        </w:rPr>
        <w:t>
      16. Келісімшарттық аумақта (жер қойнауы учаскесінің аумағында) орналасқан жабдық пен өзге де мүлікке меншік құқығының ауысуына қарамастан, егер мұндай аумақта жер қойнауын пайдаланушыға келісімшарт бойынша айрықша құқық шеңберінде пайдалы қатты қазбаларды өндіру үшін жер қойнауын пайдалану құқығы берілмеген болса, жер қойнауын пайдаланушының келісімшарттық аумақтан (жер қойнауы учаскесінің аумағынан) осындай жабдықты және өзге де мүлікті бөлшектеу және жою міндеті өз есебінен сақталады.</w:t>
      </w:r>
    </w:p>
    <w:bookmarkEnd w:id="57"/>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64" w:id="58"/>
    <w:p>
      <w:pPr>
        <w:spacing w:after="0"/>
        <w:ind w:left="0"/>
        <w:jc w:val="both"/>
      </w:pPr>
      <w:r>
        <w:rPr>
          <w:rFonts w:ascii="Times New Roman"/>
          <w:b w:val="false"/>
          <w:i w:val="false"/>
          <w:color w:val="000000"/>
          <w:sz w:val="28"/>
        </w:rPr>
        <w:t>
      17. Егер заңнамада өзгеше көзделмесе, келісімшарт бойынша барлау жүргізу нәтижесінде жер қойнауын пайдаланушы өз есебінен алған геологиялық ақпарат жер қойнауын пайдаланушының меншігінде болады.</w:t>
      </w:r>
    </w:p>
    <w:bookmarkEnd w:id="58"/>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65" w:id="59"/>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59"/>
    <w:bookmarkStart w:name="z66" w:id="60"/>
    <w:p>
      <w:pPr>
        <w:spacing w:after="0"/>
        <w:ind w:left="0"/>
        <w:jc w:val="both"/>
      </w:pPr>
      <w:r>
        <w:rPr>
          <w:rFonts w:ascii="Times New Roman"/>
          <w:b w:val="false"/>
          <w:i w:val="false"/>
          <w:color w:val="000000"/>
          <w:sz w:val="28"/>
        </w:rPr>
        <w:t>
      18.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60"/>
    <w:bookmarkStart w:name="z67" w:id="61"/>
    <w:p>
      <w:pPr>
        <w:spacing w:after="0"/>
        <w:ind w:left="0"/>
        <w:jc w:val="both"/>
      </w:pPr>
      <w:r>
        <w:rPr>
          <w:rFonts w:ascii="Times New Roman"/>
          <w:b w:val="false"/>
          <w:i w:val="false"/>
          <w:color w:val="000000"/>
          <w:sz w:val="28"/>
        </w:rPr>
        <w:t>
      19.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61"/>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 - ынан аспауы тиіс.</w:t>
      </w:r>
    </w:p>
    <w:bookmarkStart w:name="z68" w:id="62"/>
    <w:p>
      <w:pPr>
        <w:spacing w:after="0"/>
        <w:ind w:left="0"/>
        <w:jc w:val="both"/>
      </w:pPr>
      <w:r>
        <w:rPr>
          <w:rFonts w:ascii="Times New Roman"/>
          <w:b w:val="false"/>
          <w:i w:val="false"/>
          <w:color w:val="000000"/>
          <w:sz w:val="28"/>
        </w:rPr>
        <w:t>
      20.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62"/>
    <w:bookmarkStart w:name="z69" w:id="63"/>
    <w:p>
      <w:pPr>
        <w:spacing w:after="0"/>
        <w:ind w:left="0"/>
        <w:jc w:val="left"/>
      </w:pPr>
      <w:r>
        <w:rPr>
          <w:rFonts w:ascii="Times New Roman"/>
          <w:b/>
          <w:i w:val="false"/>
          <w:color w:val="000000"/>
        </w:rPr>
        <w:t xml:space="preserve"> 7. Барлау жүргізу кезінде қызметкерлерді жалдау, тауарларды, жұмыстар мен көрсетілетін қызметтерді сатып алу</w:t>
      </w:r>
    </w:p>
    <w:bookmarkEnd w:id="63"/>
    <w:bookmarkStart w:name="z70" w:id="64"/>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64"/>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22.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50% - дан кем емес, жоғары және орта кәсіптік білімі бар мамандар бойынша 50% - дан кем емес, білікті жұмысшылар бойынша 50% - дан кем емес құрауы тиіс, оның ішінде жылдар бойынша: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72" w:id="66"/>
    <w:p>
      <w:pPr>
        <w:spacing w:after="0"/>
        <w:ind w:left="0"/>
        <w:jc w:val="both"/>
      </w:pPr>
      <w:r>
        <w:rPr>
          <w:rFonts w:ascii="Times New Roman"/>
          <w:b w:val="false"/>
          <w:i w:val="false"/>
          <w:color w:val="000000"/>
          <w:sz w:val="28"/>
        </w:rPr>
        <w:t>
      23.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w:t>
      </w:r>
    </w:p>
    <w:bookmarkEnd w:id="66"/>
    <w:bookmarkStart w:name="z73" w:id="67"/>
    <w:p>
      <w:pPr>
        <w:spacing w:after="0"/>
        <w:ind w:left="0"/>
        <w:jc w:val="both"/>
      </w:pPr>
      <w:r>
        <w:rPr>
          <w:rFonts w:ascii="Times New Roman"/>
          <w:b w:val="false"/>
          <w:i w:val="false"/>
          <w:color w:val="000000"/>
          <w:sz w:val="28"/>
        </w:rPr>
        <w:t>
      24.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 пайызы мөлшерінде даярлауды және қайта даярлауды жыл сайын қаржыландыруды жүзеге асыруға міндеттенеді.</w:t>
      </w:r>
    </w:p>
    <w:bookmarkEnd w:id="67"/>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 мен қайта даярлауды қаржыландыру жөніндегі нақты шеккен шығыстары осы тармақта көрсетілген міндетті орындау болып табылады,оның ішінде облыстың, республикалық маңызы бар қаланың, астананың тиісті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тармақта көрсетілген, жөніндегі шығыстарды,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шығыстарды қамтиды.</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74" w:id="68"/>
    <w:p>
      <w:pPr>
        <w:spacing w:after="0"/>
        <w:ind w:left="0"/>
        <w:jc w:val="both"/>
      </w:pPr>
      <w:r>
        <w:rPr>
          <w:rFonts w:ascii="Times New Roman"/>
          <w:b w:val="false"/>
          <w:i w:val="false"/>
          <w:color w:val="000000"/>
          <w:sz w:val="28"/>
        </w:rPr>
        <w:t>
      25. Осы Келісімшарт бойынша барлау үшін жұмыстар мен қызметтерді сатып алу жер қойнауын пайдаланудың лицензиялық режимі шеңберінде пайдалы қатты қазбаларды өндіру жөніндегі операцияларды жүргізу кезінде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68"/>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8. Өңірдің әлеуметтік-экономикалық дамуына қатысу және ғылыми зерттеулерді қаржыландыру</w:t>
      </w:r>
    </w:p>
    <w:bookmarkEnd w:id="69"/>
    <w:bookmarkStart w:name="z76" w:id="70"/>
    <w:p>
      <w:pPr>
        <w:spacing w:after="0"/>
        <w:ind w:left="0"/>
        <w:jc w:val="both"/>
      </w:pPr>
      <w:r>
        <w:rPr>
          <w:rFonts w:ascii="Times New Roman"/>
          <w:b w:val="false"/>
          <w:i w:val="false"/>
          <w:color w:val="000000"/>
          <w:sz w:val="28"/>
        </w:rPr>
        <w:t>
      26.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ҚР Индустрия және инфрақұрылымдық даму министрінің м.а. 14.04.2023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1"/>
    <w:p>
      <w:pPr>
        <w:spacing w:after="0"/>
        <w:ind w:left="0"/>
        <w:jc w:val="left"/>
      </w:pPr>
      <w:r>
        <w:rPr>
          <w:rFonts w:ascii="Times New Roman"/>
          <w:b/>
          <w:i w:val="false"/>
          <w:color w:val="000000"/>
        </w:rPr>
        <w:t xml:space="preserve"> 9. Салық салу</w:t>
      </w:r>
    </w:p>
    <w:bookmarkEnd w:id="71"/>
    <w:bookmarkStart w:name="z79" w:id="72"/>
    <w:p>
      <w:pPr>
        <w:spacing w:after="0"/>
        <w:ind w:left="0"/>
        <w:jc w:val="both"/>
      </w:pPr>
      <w:r>
        <w:rPr>
          <w:rFonts w:ascii="Times New Roman"/>
          <w:b w:val="false"/>
          <w:i w:val="false"/>
          <w:color w:val="000000"/>
          <w:sz w:val="28"/>
        </w:rPr>
        <w:t>
      28.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72"/>
    <w:bookmarkStart w:name="z80" w:id="73"/>
    <w:p>
      <w:pPr>
        <w:spacing w:after="0"/>
        <w:ind w:left="0"/>
        <w:jc w:val="both"/>
      </w:pPr>
      <w:r>
        <w:rPr>
          <w:rFonts w:ascii="Times New Roman"/>
          <w:b w:val="false"/>
          <w:i w:val="false"/>
          <w:color w:val="000000"/>
          <w:sz w:val="28"/>
        </w:rPr>
        <w:t>
      29. Қол қойылатын бонустың соңғы мөлшері __________________________________________________(сомасын көрсету).</w:t>
      </w:r>
    </w:p>
    <w:bookmarkEnd w:id="73"/>
    <w:bookmarkStart w:name="z81" w:id="74"/>
    <w:p>
      <w:pPr>
        <w:spacing w:after="0"/>
        <w:ind w:left="0"/>
        <w:jc w:val="both"/>
      </w:pPr>
      <w:r>
        <w:rPr>
          <w:rFonts w:ascii="Times New Roman"/>
          <w:b w:val="false"/>
          <w:i w:val="false"/>
          <w:color w:val="000000"/>
          <w:sz w:val="28"/>
        </w:rPr>
        <w:t>
      30.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74"/>
    <w:bookmarkStart w:name="z82" w:id="75"/>
    <w:p>
      <w:pPr>
        <w:spacing w:after="0"/>
        <w:ind w:left="0"/>
        <w:jc w:val="both"/>
      </w:pPr>
      <w:r>
        <w:rPr>
          <w:rFonts w:ascii="Times New Roman"/>
          <w:b w:val="false"/>
          <w:i w:val="false"/>
          <w:color w:val="000000"/>
          <w:sz w:val="28"/>
        </w:rPr>
        <w:t>
      31. Қол қойылатын бонустың белгіленген сомасының қалған елу пайызын _____________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75"/>
    <w:bookmarkStart w:name="z83" w:id="76"/>
    <w:p>
      <w:pPr>
        <w:spacing w:after="0"/>
        <w:ind w:left="0"/>
        <w:jc w:val="left"/>
      </w:pPr>
      <w:r>
        <w:rPr>
          <w:rFonts w:ascii="Times New Roman"/>
          <w:b/>
          <w:i w:val="false"/>
          <w:color w:val="000000"/>
        </w:rPr>
        <w:t xml:space="preserve"> 10. Табу</w:t>
      </w:r>
    </w:p>
    <w:bookmarkEnd w:id="76"/>
    <w:bookmarkStart w:name="z84" w:id="77"/>
    <w:p>
      <w:pPr>
        <w:spacing w:after="0"/>
        <w:ind w:left="0"/>
        <w:jc w:val="both"/>
      </w:pPr>
      <w:r>
        <w:rPr>
          <w:rFonts w:ascii="Times New Roman"/>
          <w:b w:val="false"/>
          <w:i w:val="false"/>
          <w:color w:val="000000"/>
          <w:sz w:val="28"/>
        </w:rPr>
        <w:t>
      32. Кен орнының табылуын (минералдануын) жер қойнауын зерттеу жөніндегі уәкілетті орган растайды. Табуды бағалау жөніндегі жұмыстарды жүргізу үшін қажетті мерзім барлау жоспарында және келіссөздер нәтижелері бойынша келісімшарттың жұмыс бағдарламасында айқындалады.</w:t>
      </w:r>
    </w:p>
    <w:bookmarkEnd w:id="77"/>
    <w:bookmarkStart w:name="z85" w:id="78"/>
    <w:p>
      <w:pPr>
        <w:spacing w:after="0"/>
        <w:ind w:left="0"/>
        <w:jc w:val="both"/>
      </w:pPr>
      <w:r>
        <w:rPr>
          <w:rFonts w:ascii="Times New Roman"/>
          <w:b w:val="false"/>
          <w:i w:val="false"/>
          <w:color w:val="000000"/>
          <w:sz w:val="28"/>
        </w:rPr>
        <w:t xml:space="preserve">
      33. Жер қойнауын пайдаланушы анықталған табуды бағалау үшін оның қолданылу мерзімін ұзарту мақсатында келісімшартқа өзгеріс енгізу кезінде қолданыстағы заңнамаға сәйкес бағалау жұмыстарын көздейтін барлау жоспарын әзірлейді (немесе барлау жоспарына өзгерістер енгізеді). Табуды бағалау мақсатында жүргізілетін тәжірибелік-өнеркәсіптік өндіру оны негіздеу және құзыретті органмен келісілген жағдайда барлау жоспарына қосылуы тиіс. </w:t>
      </w:r>
    </w:p>
    <w:bookmarkEnd w:id="78"/>
    <w:bookmarkStart w:name="z86" w:id="79"/>
    <w:p>
      <w:pPr>
        <w:spacing w:after="0"/>
        <w:ind w:left="0"/>
        <w:jc w:val="both"/>
      </w:pPr>
      <w:r>
        <w:rPr>
          <w:rFonts w:ascii="Times New Roman"/>
          <w:b w:val="false"/>
          <w:i w:val="false"/>
          <w:color w:val="000000"/>
          <w:sz w:val="28"/>
        </w:rPr>
        <w:t>
      34. Осы келісімшартта көзделген барлау пайдалы қатты қазбалар кен орнын бағалаған жер қойнауын пайдаланушы заңнамаға сәйкес басым тәртіппен пайдалы қатты қазбаларды өндіру үшін жер қойнауын пайдалану құқығын алуға айрықша құқығы бар.</w:t>
      </w:r>
    </w:p>
    <w:bookmarkEnd w:id="79"/>
    <w:bookmarkStart w:name="z87" w:id="80"/>
    <w:p>
      <w:pPr>
        <w:spacing w:after="0"/>
        <w:ind w:left="0"/>
        <w:jc w:val="left"/>
      </w:pPr>
      <w:r>
        <w:rPr>
          <w:rFonts w:ascii="Times New Roman"/>
          <w:b/>
          <w:i w:val="false"/>
          <w:color w:val="000000"/>
        </w:rPr>
        <w:t xml:space="preserve"> 11. Консервациялау, жою және жою қоры</w:t>
      </w:r>
    </w:p>
    <w:bookmarkEnd w:id="80"/>
    <w:bookmarkStart w:name="z88" w:id="81"/>
    <w:p>
      <w:pPr>
        <w:spacing w:after="0"/>
        <w:ind w:left="0"/>
        <w:jc w:val="both"/>
      </w:pPr>
      <w:r>
        <w:rPr>
          <w:rFonts w:ascii="Times New Roman"/>
          <w:b w:val="false"/>
          <w:i w:val="false"/>
          <w:color w:val="000000"/>
          <w:sz w:val="28"/>
        </w:rPr>
        <w:t>
      35. Келісімшарттық аумақтың бір бөлігін (жер қойнауы учаскесінің бір бөлігін) консервациялау тәжірибелік-өнеркәсіптік өндіру жөніндегі жұмыстар уақытша тоқтатылған кезде жүзеге асырылады және өндірістік құрылыстар мен өзге де объектілерді осы Келісімшарт бойынша өндіру жөніндегі операцияларды қайта жаңғырту кезінде оларды одан әрі пайдалануға жарамды күйге келтіру мүмкіндігін қамтамасыз ету мақсатында, сондай-ақ қауіпті өндірістік факторлардың зиянды әсерін қысқарту және төтенше жағдайлардың алдын алу мақсатында жүргізілетін іс-шаралар кешенінен тұрады.</w:t>
      </w:r>
    </w:p>
    <w:bookmarkEnd w:id="81"/>
    <w:p>
      <w:pPr>
        <w:spacing w:after="0"/>
        <w:ind w:left="0"/>
        <w:jc w:val="both"/>
      </w:pPr>
      <w:r>
        <w:rPr>
          <w:rFonts w:ascii="Times New Roman"/>
          <w:b w:val="false"/>
          <w:i w:val="false"/>
          <w:color w:val="000000"/>
          <w:sz w:val="28"/>
        </w:rPr>
        <w:t>
      Жер қойнауын пайдалану салдарын жою жер қойнауын пайдаланушыға пайдалы қатты қазбаларды өндіру үшін жер қойнауын пайдалану құқығы берілетін аумақты қоспағанда, келісімшарттың қолданылуы тоқтатылған кезде барлау жүргізу барысында келісімшарттық аумақтың (жер қойнауы учаскесінің бөліктері) қайтарылатын бөліктері бойынша мерзімінен бұрын жүзеге асырылады.</w:t>
      </w:r>
    </w:p>
    <w:bookmarkStart w:name="z89" w:id="82"/>
    <w:p>
      <w:pPr>
        <w:spacing w:after="0"/>
        <w:ind w:left="0"/>
        <w:jc w:val="both"/>
      </w:pPr>
      <w:r>
        <w:rPr>
          <w:rFonts w:ascii="Times New Roman"/>
          <w:b w:val="false"/>
          <w:i w:val="false"/>
          <w:color w:val="000000"/>
          <w:sz w:val="28"/>
        </w:rPr>
        <w:t xml:space="preserve">
      36. Өндіру жөніндегі операцияларды консервациялау және оның салдарларын жою пайдалы қатты қазбаларға арналған жер қойнауын пайдалану жөніндегі операциялар үшін заңнамада белгіленген тәртіппен жүзеге асырылады. </w:t>
      </w:r>
    </w:p>
    <w:bookmarkEnd w:id="82"/>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Барлау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барлау жөніндегі операцияларды жүзеге асыруға құқығы жоқ. Осы талаптар келісімшарт қолданылуының бірінші жылы ішінде қолданылмайды. </w:t>
      </w:r>
    </w:p>
    <w:bookmarkStart w:name="z90" w:id="83"/>
    <w:p>
      <w:pPr>
        <w:spacing w:after="0"/>
        <w:ind w:left="0"/>
        <w:jc w:val="both"/>
      </w:pPr>
      <w:r>
        <w:rPr>
          <w:rFonts w:ascii="Times New Roman"/>
          <w:b w:val="false"/>
          <w:i w:val="false"/>
          <w:color w:val="000000"/>
          <w:sz w:val="28"/>
        </w:rPr>
        <w:t>
      37. Егер барлау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83"/>
    <w:bookmarkStart w:name="z91" w:id="84"/>
    <w:p>
      <w:pPr>
        <w:spacing w:after="0"/>
        <w:ind w:left="0"/>
        <w:jc w:val="both"/>
      </w:pPr>
      <w:r>
        <w:rPr>
          <w:rFonts w:ascii="Times New Roman"/>
          <w:b w:val="false"/>
          <w:i w:val="false"/>
          <w:color w:val="000000"/>
          <w:sz w:val="28"/>
        </w:rPr>
        <w:t>
      38. Егер таратуға арналған нақты шығындар тарату қорының мөлшерінен аз болса, онда жер қойнауын пайдаланушы құзыретті органның келісімімен ақша қаражатының артығын өз қалауы бойынша пайдаланады.</w:t>
      </w:r>
    </w:p>
    <w:bookmarkEnd w:id="84"/>
    <w:bookmarkStart w:name="z92" w:id="85"/>
    <w:p>
      <w:pPr>
        <w:spacing w:after="0"/>
        <w:ind w:left="0"/>
        <w:jc w:val="both"/>
      </w:pPr>
      <w:r>
        <w:rPr>
          <w:rFonts w:ascii="Times New Roman"/>
          <w:b w:val="false"/>
          <w:i w:val="false"/>
          <w:color w:val="000000"/>
          <w:sz w:val="28"/>
        </w:rPr>
        <w:t>
      39. Жер қойнауын пайдалану құқығы құзыретті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85"/>
    <w:bookmarkStart w:name="z93" w:id="86"/>
    <w:p>
      <w:pPr>
        <w:spacing w:after="0"/>
        <w:ind w:left="0"/>
        <w:jc w:val="both"/>
      </w:pPr>
      <w:r>
        <w:rPr>
          <w:rFonts w:ascii="Times New Roman"/>
          <w:b w:val="false"/>
          <w:i w:val="false"/>
          <w:color w:val="000000"/>
          <w:sz w:val="28"/>
        </w:rPr>
        <w:t>
      40. Құзыретті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86"/>
    <w:bookmarkStart w:name="z94" w:id="87"/>
    <w:p>
      <w:pPr>
        <w:spacing w:after="0"/>
        <w:ind w:left="0"/>
        <w:jc w:val="left"/>
      </w:pPr>
      <w:r>
        <w:rPr>
          <w:rFonts w:ascii="Times New Roman"/>
          <w:b/>
          <w:i w:val="false"/>
          <w:color w:val="000000"/>
        </w:rPr>
        <w:t xml:space="preserve"> 12. Есепке алу және есептілік</w:t>
      </w:r>
    </w:p>
    <w:bookmarkEnd w:id="87"/>
    <w:bookmarkStart w:name="z95" w:id="88"/>
    <w:p>
      <w:pPr>
        <w:spacing w:after="0"/>
        <w:ind w:left="0"/>
        <w:jc w:val="both"/>
      </w:pPr>
      <w:r>
        <w:rPr>
          <w:rFonts w:ascii="Times New Roman"/>
          <w:b w:val="false"/>
          <w:i w:val="false"/>
          <w:color w:val="000000"/>
          <w:sz w:val="28"/>
        </w:rPr>
        <w:t>
      41. Жер қойнауын пайдаланушы барлауды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88"/>
    <w:bookmarkStart w:name="z96" w:id="89"/>
    <w:p>
      <w:pPr>
        <w:spacing w:after="0"/>
        <w:ind w:left="0"/>
        <w:jc w:val="both"/>
      </w:pPr>
      <w:r>
        <w:rPr>
          <w:rFonts w:ascii="Times New Roman"/>
          <w:b w:val="false"/>
          <w:i w:val="false"/>
          <w:color w:val="000000"/>
          <w:sz w:val="28"/>
        </w:rPr>
        <w:t>
      42.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89"/>
    <w:bookmarkStart w:name="z97" w:id="90"/>
    <w:p>
      <w:pPr>
        <w:spacing w:after="0"/>
        <w:ind w:left="0"/>
        <w:jc w:val="both"/>
      </w:pPr>
      <w:r>
        <w:rPr>
          <w:rFonts w:ascii="Times New Roman"/>
          <w:b w:val="false"/>
          <w:i w:val="false"/>
          <w:color w:val="000000"/>
          <w:sz w:val="28"/>
        </w:rPr>
        <w:t>
      43.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90"/>
    <w:bookmarkStart w:name="z98" w:id="91"/>
    <w:p>
      <w:pPr>
        <w:spacing w:after="0"/>
        <w:ind w:left="0"/>
        <w:jc w:val="left"/>
      </w:pPr>
      <w:r>
        <w:rPr>
          <w:rFonts w:ascii="Times New Roman"/>
          <w:b/>
          <w:i w:val="false"/>
          <w:color w:val="000000"/>
        </w:rPr>
        <w:t xml:space="preserve"> 13. Жер қойнауын пайдалану жөніндегі операцияларды жүргізудің жалпы шарттары</w:t>
      </w:r>
    </w:p>
    <w:bookmarkEnd w:id="91"/>
    <w:bookmarkStart w:name="z99" w:id="92"/>
    <w:p>
      <w:pPr>
        <w:spacing w:after="0"/>
        <w:ind w:left="0"/>
        <w:jc w:val="both"/>
      </w:pPr>
      <w:r>
        <w:rPr>
          <w:rFonts w:ascii="Times New Roman"/>
          <w:b w:val="false"/>
          <w:i w:val="false"/>
          <w:color w:val="000000"/>
          <w:sz w:val="28"/>
        </w:rPr>
        <w:t>
      44.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92"/>
    <w:bookmarkStart w:name="z100" w:id="93"/>
    <w:p>
      <w:pPr>
        <w:spacing w:after="0"/>
        <w:ind w:left="0"/>
        <w:jc w:val="both"/>
      </w:pPr>
      <w:r>
        <w:rPr>
          <w:rFonts w:ascii="Times New Roman"/>
          <w:b w:val="false"/>
          <w:i w:val="false"/>
          <w:color w:val="000000"/>
          <w:sz w:val="28"/>
        </w:rPr>
        <w:t>
      45.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93"/>
    <w:bookmarkStart w:name="z101" w:id="94"/>
    <w:p>
      <w:pPr>
        <w:spacing w:after="0"/>
        <w:ind w:left="0"/>
        <w:jc w:val="both"/>
      </w:pPr>
      <w:r>
        <w:rPr>
          <w:rFonts w:ascii="Times New Roman"/>
          <w:b w:val="false"/>
          <w:i w:val="false"/>
          <w:color w:val="000000"/>
          <w:sz w:val="28"/>
        </w:rPr>
        <w:t>
      46. Барлауды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94"/>
    <w:bookmarkStart w:name="z102" w:id="95"/>
    <w:p>
      <w:pPr>
        <w:spacing w:after="0"/>
        <w:ind w:left="0"/>
        <w:jc w:val="both"/>
      </w:pPr>
      <w:r>
        <w:rPr>
          <w:rFonts w:ascii="Times New Roman"/>
          <w:b w:val="false"/>
          <w:i w:val="false"/>
          <w:color w:val="000000"/>
          <w:sz w:val="28"/>
        </w:rPr>
        <w:t>
      47.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w:t>
      </w:r>
    </w:p>
    <w:bookmarkEnd w:id="95"/>
    <w:bookmarkStart w:name="z103" w:id="96"/>
    <w:p>
      <w:pPr>
        <w:spacing w:after="0"/>
        <w:ind w:left="0"/>
        <w:jc w:val="both"/>
      </w:pPr>
      <w:r>
        <w:rPr>
          <w:rFonts w:ascii="Times New Roman"/>
          <w:b w:val="false"/>
          <w:i w:val="false"/>
          <w:color w:val="000000"/>
          <w:sz w:val="28"/>
        </w:rPr>
        <w:t>
      48.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96"/>
    <w:bookmarkStart w:name="z104" w:id="97"/>
    <w:p>
      <w:pPr>
        <w:spacing w:after="0"/>
        <w:ind w:left="0"/>
        <w:jc w:val="left"/>
      </w:pPr>
      <w:r>
        <w:rPr>
          <w:rFonts w:ascii="Times New Roman"/>
          <w:b/>
          <w:i w:val="false"/>
          <w:color w:val="000000"/>
        </w:rPr>
        <w:t xml:space="preserve"> 14. Келісімшарт талаптарын бұзуы үшін жер қойнауын пайдаланушының жауаптылығы</w:t>
      </w:r>
    </w:p>
    <w:bookmarkEnd w:id="97"/>
    <w:bookmarkStart w:name="z105" w:id="98"/>
    <w:p>
      <w:pPr>
        <w:spacing w:after="0"/>
        <w:ind w:left="0"/>
        <w:jc w:val="both"/>
      </w:pPr>
      <w:r>
        <w:rPr>
          <w:rFonts w:ascii="Times New Roman"/>
          <w:b w:val="false"/>
          <w:i w:val="false"/>
          <w:color w:val="000000"/>
          <w:sz w:val="28"/>
        </w:rPr>
        <w:t xml:space="preserve">
      49.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98"/>
    <w:bookmarkStart w:name="z534" w:id="99"/>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bookmarkEnd w:id="99"/>
    <w:bookmarkStart w:name="z535" w:id="100"/>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100"/>
    <w:bookmarkStart w:name="z536" w:id="101"/>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101"/>
    <w:bookmarkStart w:name="z537" w:id="102"/>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50.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103"/>
    <w:bookmarkStart w:name="z107" w:id="104"/>
    <w:p>
      <w:pPr>
        <w:spacing w:after="0"/>
        <w:ind w:left="0"/>
        <w:jc w:val="both"/>
      </w:pPr>
      <w:r>
        <w:rPr>
          <w:rFonts w:ascii="Times New Roman"/>
          <w:b w:val="false"/>
          <w:i w:val="false"/>
          <w:color w:val="000000"/>
          <w:sz w:val="28"/>
        </w:rPr>
        <w:t>
      51. Қазақстан Республикасының аумағынан тыс жерде өткен конкурс нәтижелері бойынша барлау жөніндегі операцияларды жүргізу кезінде пайдаланылатын немесе жер қойнауын пайдалану жөніндегі операцияларды жүргізу кезінде жұмыстарды (көрсетілетін қызметтерді) сатып алу тәртібін бұза отырып сатып алынған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ескеретін шығыстардан алып тасталады.</w:t>
      </w:r>
    </w:p>
    <w:bookmarkEnd w:id="104"/>
    <w:bookmarkStart w:name="z108" w:id="105"/>
    <w:p>
      <w:pPr>
        <w:spacing w:after="0"/>
        <w:ind w:left="0"/>
        <w:jc w:val="both"/>
      </w:pPr>
      <w:r>
        <w:rPr>
          <w:rFonts w:ascii="Times New Roman"/>
          <w:b w:val="false"/>
          <w:i w:val="false"/>
          <w:color w:val="000000"/>
          <w:sz w:val="28"/>
        </w:rPr>
        <w:t xml:space="preserve">
      52. Осы тараудың </w:t>
      </w:r>
      <w:r>
        <w:rPr>
          <w:rFonts w:ascii="Times New Roman"/>
          <w:b w:val="false"/>
          <w:i w:val="false"/>
          <w:color w:val="000000"/>
          <w:sz w:val="28"/>
        </w:rPr>
        <w:t>51-тармағының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келісімшарттың 7-тарауының </w:t>
      </w:r>
      <w:r>
        <w:rPr>
          <w:rFonts w:ascii="Times New Roman"/>
          <w:b w:val="false"/>
          <w:i w:val="false"/>
          <w:color w:val="000000"/>
          <w:sz w:val="28"/>
        </w:rPr>
        <w:t>25-тармағының</w:t>
      </w:r>
      <w:r>
        <w:rPr>
          <w:rFonts w:ascii="Times New Roman"/>
          <w:b w:val="false"/>
          <w:i w:val="false"/>
          <w:color w:val="000000"/>
          <w:sz w:val="28"/>
        </w:rPr>
        <w:t xml:space="preserve">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 Бұл ретте көрсетілген көлемнен нақты сатып алынған елшілік құндылық жұмыстарының (қызметтерінің) құны шегеріледі.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6"/>
    <w:p>
      <w:pPr>
        <w:spacing w:after="0"/>
        <w:ind w:left="0"/>
        <w:jc w:val="left"/>
      </w:pPr>
      <w:r>
        <w:rPr>
          <w:rFonts w:ascii="Times New Roman"/>
          <w:b/>
          <w:i w:val="false"/>
          <w:color w:val="000000"/>
        </w:rPr>
        <w:t xml:space="preserve"> 15. Құқықтар мен міндеттердің ауысуы</w:t>
      </w:r>
    </w:p>
    <w:bookmarkEnd w:id="106"/>
    <w:bookmarkStart w:name="z110" w:id="107"/>
    <w:p>
      <w:pPr>
        <w:spacing w:after="0"/>
        <w:ind w:left="0"/>
        <w:jc w:val="both"/>
      </w:pPr>
      <w:r>
        <w:rPr>
          <w:rFonts w:ascii="Times New Roman"/>
          <w:b w:val="false"/>
          <w:i w:val="false"/>
          <w:color w:val="000000"/>
          <w:sz w:val="28"/>
        </w:rPr>
        <w:t>
      53.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107"/>
    <w:bookmarkStart w:name="z111" w:id="108"/>
    <w:p>
      <w:pPr>
        <w:spacing w:after="0"/>
        <w:ind w:left="0"/>
        <w:jc w:val="both"/>
      </w:pPr>
      <w:r>
        <w:rPr>
          <w:rFonts w:ascii="Times New Roman"/>
          <w:b w:val="false"/>
          <w:i w:val="false"/>
          <w:color w:val="000000"/>
          <w:sz w:val="28"/>
        </w:rPr>
        <w:t>
      54.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108"/>
    <w:bookmarkStart w:name="z112" w:id="109"/>
    <w:p>
      <w:pPr>
        <w:spacing w:after="0"/>
        <w:ind w:left="0"/>
        <w:jc w:val="left"/>
      </w:pPr>
      <w:r>
        <w:rPr>
          <w:rFonts w:ascii="Times New Roman"/>
          <w:b/>
          <w:i w:val="false"/>
          <w:color w:val="000000"/>
        </w:rPr>
        <w:t xml:space="preserve"> 16. Еңсерілмейтін күш</w:t>
      </w:r>
    </w:p>
    <w:bookmarkEnd w:id="109"/>
    <w:bookmarkStart w:name="z113" w:id="110"/>
    <w:p>
      <w:pPr>
        <w:spacing w:after="0"/>
        <w:ind w:left="0"/>
        <w:jc w:val="both"/>
      </w:pPr>
      <w:r>
        <w:rPr>
          <w:rFonts w:ascii="Times New Roman"/>
          <w:b w:val="false"/>
          <w:i w:val="false"/>
          <w:color w:val="000000"/>
          <w:sz w:val="28"/>
        </w:rPr>
        <w:t>
      55.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110"/>
    <w:bookmarkStart w:name="z114" w:id="111"/>
    <w:p>
      <w:pPr>
        <w:spacing w:after="0"/>
        <w:ind w:left="0"/>
        <w:jc w:val="both"/>
      </w:pPr>
      <w:r>
        <w:rPr>
          <w:rFonts w:ascii="Times New Roman"/>
          <w:b w:val="false"/>
          <w:i w:val="false"/>
          <w:color w:val="000000"/>
          <w:sz w:val="28"/>
        </w:rPr>
        <w:t>
      56.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111"/>
    <w:bookmarkStart w:name="z115" w:id="112"/>
    <w:p>
      <w:pPr>
        <w:spacing w:after="0"/>
        <w:ind w:left="0"/>
        <w:jc w:val="both"/>
      </w:pPr>
      <w:r>
        <w:rPr>
          <w:rFonts w:ascii="Times New Roman"/>
          <w:b w:val="false"/>
          <w:i w:val="false"/>
          <w:color w:val="000000"/>
          <w:sz w:val="28"/>
        </w:rPr>
        <w:t>
      57.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112"/>
    <w:bookmarkStart w:name="z116" w:id="113"/>
    <w:p>
      <w:pPr>
        <w:spacing w:after="0"/>
        <w:ind w:left="0"/>
        <w:jc w:val="both"/>
      </w:pPr>
      <w:r>
        <w:rPr>
          <w:rFonts w:ascii="Times New Roman"/>
          <w:b w:val="false"/>
          <w:i w:val="false"/>
          <w:color w:val="000000"/>
          <w:sz w:val="28"/>
        </w:rPr>
        <w:t>
      58.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113"/>
    <w:bookmarkStart w:name="z117" w:id="114"/>
    <w:p>
      <w:pPr>
        <w:spacing w:after="0"/>
        <w:ind w:left="0"/>
        <w:jc w:val="left"/>
      </w:pPr>
      <w:r>
        <w:rPr>
          <w:rFonts w:ascii="Times New Roman"/>
          <w:b/>
          <w:i w:val="false"/>
          <w:color w:val="000000"/>
        </w:rPr>
        <w:t xml:space="preserve"> 17. Құпиялылық</w:t>
      </w:r>
    </w:p>
    <w:bookmarkEnd w:id="114"/>
    <w:bookmarkStart w:name="z118" w:id="115"/>
    <w:p>
      <w:pPr>
        <w:spacing w:after="0"/>
        <w:ind w:left="0"/>
        <w:jc w:val="both"/>
      </w:pPr>
      <w:r>
        <w:rPr>
          <w:rFonts w:ascii="Times New Roman"/>
          <w:b w:val="false"/>
          <w:i w:val="false"/>
          <w:color w:val="000000"/>
          <w:sz w:val="28"/>
        </w:rPr>
        <w:t>
      59.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115"/>
    <w:bookmarkStart w:name="z119" w:id="116"/>
    <w:p>
      <w:pPr>
        <w:spacing w:after="0"/>
        <w:ind w:left="0"/>
        <w:jc w:val="both"/>
      </w:pPr>
      <w:r>
        <w:rPr>
          <w:rFonts w:ascii="Times New Roman"/>
          <w:b w:val="false"/>
          <w:i w:val="false"/>
          <w:color w:val="000000"/>
          <w:sz w:val="28"/>
        </w:rPr>
        <w:t>
      60.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116"/>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120" w:id="117"/>
    <w:p>
      <w:pPr>
        <w:spacing w:after="0"/>
        <w:ind w:left="0"/>
        <w:jc w:val="both"/>
      </w:pPr>
      <w:r>
        <w:rPr>
          <w:rFonts w:ascii="Times New Roman"/>
          <w:b w:val="false"/>
          <w:i w:val="false"/>
          <w:color w:val="000000"/>
          <w:sz w:val="28"/>
        </w:rPr>
        <w:t>
      61.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117"/>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121" w:id="118"/>
    <w:p>
      <w:pPr>
        <w:spacing w:after="0"/>
        <w:ind w:left="0"/>
        <w:jc w:val="both"/>
      </w:pPr>
      <w:r>
        <w:rPr>
          <w:rFonts w:ascii="Times New Roman"/>
          <w:b w:val="false"/>
          <w:i w:val="false"/>
          <w:color w:val="000000"/>
          <w:sz w:val="28"/>
        </w:rPr>
        <w:t>
      62.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9"/>
    <w:p>
      <w:pPr>
        <w:spacing w:after="0"/>
        <w:ind w:left="0"/>
        <w:jc w:val="left"/>
      </w:pPr>
      <w:r>
        <w:rPr>
          <w:rFonts w:ascii="Times New Roman"/>
          <w:b/>
          <w:i w:val="false"/>
          <w:color w:val="000000"/>
        </w:rPr>
        <w:t xml:space="preserve"> 18. Қолданылатын құқық</w:t>
      </w:r>
    </w:p>
    <w:bookmarkEnd w:id="119"/>
    <w:bookmarkStart w:name="z123" w:id="120"/>
    <w:p>
      <w:pPr>
        <w:spacing w:after="0"/>
        <w:ind w:left="0"/>
        <w:jc w:val="both"/>
      </w:pPr>
      <w:r>
        <w:rPr>
          <w:rFonts w:ascii="Times New Roman"/>
          <w:b w:val="false"/>
          <w:i w:val="false"/>
          <w:color w:val="000000"/>
          <w:sz w:val="28"/>
        </w:rPr>
        <w:t xml:space="preserve">
      63. Осы Келісімшартқа қолданылатын құқық Қазақстан Республикасының құқығы болып табылады. </w:t>
      </w:r>
    </w:p>
    <w:bookmarkEnd w:id="120"/>
    <w:bookmarkStart w:name="z124" w:id="121"/>
    <w:p>
      <w:pPr>
        <w:spacing w:after="0"/>
        <w:ind w:left="0"/>
        <w:jc w:val="both"/>
      </w:pPr>
      <w:r>
        <w:rPr>
          <w:rFonts w:ascii="Times New Roman"/>
          <w:b w:val="false"/>
          <w:i w:val="false"/>
          <w:color w:val="000000"/>
          <w:sz w:val="28"/>
        </w:rPr>
        <w:t>
      64. Жер қойнауын пайдалану құқығын иеліктен шығару жөніндегі мәмілелерге Қазақстан Республикасының құқығы қолданылады.</w:t>
      </w:r>
    </w:p>
    <w:bookmarkEnd w:id="121"/>
    <w:bookmarkStart w:name="z125" w:id="122"/>
    <w:p>
      <w:pPr>
        <w:spacing w:after="0"/>
        <w:ind w:left="0"/>
        <w:jc w:val="left"/>
      </w:pPr>
      <w:r>
        <w:rPr>
          <w:rFonts w:ascii="Times New Roman"/>
          <w:b/>
          <w:i w:val="false"/>
          <w:color w:val="000000"/>
        </w:rPr>
        <w:t xml:space="preserve"> 19. Дауларды шешу тәртібі</w:t>
      </w:r>
    </w:p>
    <w:bookmarkEnd w:id="122"/>
    <w:bookmarkStart w:name="z126" w:id="123"/>
    <w:p>
      <w:pPr>
        <w:spacing w:after="0"/>
        <w:ind w:left="0"/>
        <w:jc w:val="both"/>
      </w:pPr>
      <w:r>
        <w:rPr>
          <w:rFonts w:ascii="Times New Roman"/>
          <w:b w:val="false"/>
          <w:i w:val="false"/>
          <w:color w:val="000000"/>
          <w:sz w:val="28"/>
        </w:rPr>
        <w:t>
      65. Келісімшартты орындауға, өзгертуге немесе тоқтатуға байланысты даулар келіссөздер жолымен шешіледі.</w:t>
      </w:r>
    </w:p>
    <w:bookmarkEnd w:id="123"/>
    <w:bookmarkStart w:name="z127" w:id="124"/>
    <w:p>
      <w:pPr>
        <w:spacing w:after="0"/>
        <w:ind w:left="0"/>
        <w:jc w:val="both"/>
      </w:pPr>
      <w:r>
        <w:rPr>
          <w:rFonts w:ascii="Times New Roman"/>
          <w:b w:val="false"/>
          <w:i w:val="false"/>
          <w:color w:val="000000"/>
          <w:sz w:val="28"/>
        </w:rPr>
        <w:t>
      66. Келісімшартты орындауға, өзгертуге немесе тоқтатуға байланысты даулар Қазақстан Республикасының заңнамасына сәйкес шешілуге тиіс.</w:t>
      </w:r>
    </w:p>
    <w:bookmarkEnd w:id="124"/>
    <w:bookmarkStart w:name="z128" w:id="125"/>
    <w:p>
      <w:pPr>
        <w:spacing w:after="0"/>
        <w:ind w:left="0"/>
        <w:jc w:val="left"/>
      </w:pPr>
      <w:r>
        <w:rPr>
          <w:rFonts w:ascii="Times New Roman"/>
          <w:b/>
          <w:i w:val="false"/>
          <w:color w:val="000000"/>
        </w:rPr>
        <w:t xml:space="preserve"> 20. Жер қойнауын пайдаланушы құқықтарының кепілдіктері</w:t>
      </w:r>
    </w:p>
    <w:bookmarkEnd w:id="125"/>
    <w:bookmarkStart w:name="z129" w:id="126"/>
    <w:p>
      <w:pPr>
        <w:spacing w:after="0"/>
        <w:ind w:left="0"/>
        <w:jc w:val="both"/>
      </w:pPr>
      <w:r>
        <w:rPr>
          <w:rFonts w:ascii="Times New Roman"/>
          <w:b w:val="false"/>
          <w:i w:val="false"/>
          <w:color w:val="000000"/>
          <w:sz w:val="28"/>
        </w:rPr>
        <w:t>
      67. Жер қойнауын пайдаланушыға Қазақстан Республикасының заңнамасына сәйкес оның құқықтарын қорғауға кепілдік беріледі.</w:t>
      </w:r>
    </w:p>
    <w:bookmarkEnd w:id="126"/>
    <w:bookmarkStart w:name="z130" w:id="127"/>
    <w:p>
      <w:pPr>
        <w:spacing w:after="0"/>
        <w:ind w:left="0"/>
        <w:jc w:val="both"/>
      </w:pPr>
      <w:r>
        <w:rPr>
          <w:rFonts w:ascii="Times New Roman"/>
          <w:b w:val="false"/>
          <w:i w:val="false"/>
          <w:color w:val="000000"/>
          <w:sz w:val="28"/>
        </w:rPr>
        <w:t>
      68.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127"/>
    <w:bookmarkStart w:name="z131" w:id="128"/>
    <w:p>
      <w:pPr>
        <w:spacing w:after="0"/>
        <w:ind w:left="0"/>
        <w:jc w:val="left"/>
      </w:pPr>
      <w:r>
        <w:rPr>
          <w:rFonts w:ascii="Times New Roman"/>
          <w:b/>
          <w:i w:val="false"/>
          <w:color w:val="000000"/>
        </w:rPr>
        <w:t xml:space="preserve"> 21. Келісімшарттың қолданылуын тоқтату шарттары</w:t>
      </w:r>
    </w:p>
    <w:bookmarkEnd w:id="128"/>
    <w:bookmarkStart w:name="z132" w:id="129"/>
    <w:p>
      <w:pPr>
        <w:spacing w:after="0"/>
        <w:ind w:left="0"/>
        <w:jc w:val="both"/>
      </w:pPr>
      <w:r>
        <w:rPr>
          <w:rFonts w:ascii="Times New Roman"/>
          <w:b w:val="false"/>
          <w:i w:val="false"/>
          <w:color w:val="000000"/>
          <w:sz w:val="28"/>
        </w:rPr>
        <w:t>
      69.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129"/>
    <w:bookmarkStart w:name="z133" w:id="130"/>
    <w:p>
      <w:pPr>
        <w:spacing w:after="0"/>
        <w:ind w:left="0"/>
        <w:jc w:val="both"/>
      </w:pPr>
      <w:r>
        <w:rPr>
          <w:rFonts w:ascii="Times New Roman"/>
          <w:b w:val="false"/>
          <w:i w:val="false"/>
          <w:color w:val="000000"/>
          <w:sz w:val="28"/>
        </w:rPr>
        <w:t>
      70.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130"/>
    <w:bookmarkStart w:name="z134" w:id="131"/>
    <w:p>
      <w:pPr>
        <w:spacing w:after="0"/>
        <w:ind w:left="0"/>
        <w:jc w:val="both"/>
      </w:pPr>
      <w:r>
        <w:rPr>
          <w:rFonts w:ascii="Times New Roman"/>
          <w:b w:val="false"/>
          <w:i w:val="false"/>
          <w:color w:val="000000"/>
          <w:sz w:val="28"/>
        </w:rPr>
        <w:t>
      71. Құзыретті орган мынадай жағдайларда келісімшарттың қолданылуын біржақты тәртіппен мерзімінен бұрын тоқтатуға құқылы:</w:t>
      </w:r>
    </w:p>
    <w:bookmarkEnd w:id="131"/>
    <w:p>
      <w:pPr>
        <w:spacing w:after="0"/>
        <w:ind w:left="0"/>
        <w:jc w:val="both"/>
      </w:pPr>
      <w:r>
        <w:rPr>
          <w:rFonts w:ascii="Times New Roman"/>
          <w:b w:val="false"/>
          <w:i w:val="false"/>
          <w:color w:val="000000"/>
          <w:sz w:val="28"/>
        </w:rPr>
        <w:t>
      1) жер қойнауын пайдаланушы құзыретті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келісімшарт бойынша жер қойнауын пайдалану құқығы (жер қойнауын пайдалану құқығындағы үлес) және (немесе) жер қойнауын пайдалану құқығымен байланысты объектілер, мұндай рұқсат заңнамаға сәйкес талап етілмейтін жағдайларды қоспағанда, құзыретті органның рұқсатынсыз ауысқан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135" w:id="132"/>
    <w:p>
      <w:pPr>
        <w:spacing w:after="0"/>
        <w:ind w:left="0"/>
        <w:jc w:val="both"/>
      </w:pPr>
      <w:r>
        <w:rPr>
          <w:rFonts w:ascii="Times New Roman"/>
          <w:b w:val="false"/>
          <w:i w:val="false"/>
          <w:color w:val="000000"/>
          <w:sz w:val="28"/>
        </w:rPr>
        <w:t>
      72. Қазақстан Республикасы Үкіметінің шешімі бойынша құзыретті орган, егер жер қойнауы учаскелеріне (кен орындарына) қатысты барлау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соққан жағдайда, келісімшарттың қолданысын біржақты тәртіппен тоқтатуға құқылы.</w:t>
      </w:r>
    </w:p>
    <w:bookmarkEnd w:id="132"/>
    <w:p>
      <w:pPr>
        <w:spacing w:after="0"/>
        <w:ind w:left="0"/>
        <w:jc w:val="both"/>
      </w:pPr>
      <w:r>
        <w:rPr>
          <w:rFonts w:ascii="Times New Roman"/>
          <w:b w:val="false"/>
          <w:i w:val="false"/>
          <w:color w:val="000000"/>
          <w:sz w:val="28"/>
        </w:rPr>
        <w:t>
      Көрсетілген негіз бойынша келісімшарттың қолданылуы біржақты тоқтатылған жағдайда құзыретті орган бұл туралы жер қойнауын пайдаланушыны кемінде екі ай бұрын ескертуге тиіс.</w:t>
      </w:r>
    </w:p>
    <w:bookmarkStart w:name="z136" w:id="133"/>
    <w:p>
      <w:pPr>
        <w:spacing w:after="0"/>
        <w:ind w:left="0"/>
        <w:jc w:val="left"/>
      </w:pPr>
      <w:r>
        <w:rPr>
          <w:rFonts w:ascii="Times New Roman"/>
          <w:b/>
          <w:i w:val="false"/>
          <w:color w:val="000000"/>
        </w:rPr>
        <w:t xml:space="preserve"> 22. Келісімшарт тілі</w:t>
      </w:r>
    </w:p>
    <w:bookmarkEnd w:id="133"/>
    <w:bookmarkStart w:name="z137" w:id="134"/>
    <w:p>
      <w:pPr>
        <w:spacing w:after="0"/>
        <w:ind w:left="0"/>
        <w:jc w:val="both"/>
      </w:pPr>
      <w:r>
        <w:rPr>
          <w:rFonts w:ascii="Times New Roman"/>
          <w:b w:val="false"/>
          <w:i w:val="false"/>
          <w:color w:val="000000"/>
          <w:sz w:val="28"/>
        </w:rPr>
        <w:t>
      73.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134"/>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138" w:id="135"/>
    <w:p>
      <w:pPr>
        <w:spacing w:after="0"/>
        <w:ind w:left="0"/>
        <w:jc w:val="both"/>
      </w:pPr>
      <w:r>
        <w:rPr>
          <w:rFonts w:ascii="Times New Roman"/>
          <w:b w:val="false"/>
          <w:i w:val="false"/>
          <w:color w:val="000000"/>
          <w:sz w:val="28"/>
        </w:rPr>
        <w:t>
      74.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135"/>
    <w:bookmarkStart w:name="z139" w:id="136"/>
    <w:p>
      <w:pPr>
        <w:spacing w:after="0"/>
        <w:ind w:left="0"/>
        <w:jc w:val="both"/>
      </w:pPr>
      <w:r>
        <w:rPr>
          <w:rFonts w:ascii="Times New Roman"/>
          <w:b w:val="false"/>
          <w:i w:val="false"/>
          <w:color w:val="000000"/>
          <w:sz w:val="28"/>
        </w:rPr>
        <w:t>
      75. Тараптар қазақ және (немесе) орыс тілдері қарым-қатынас тілі ретінде пайдаланылатынына уағдаласады.</w:t>
      </w:r>
    </w:p>
    <w:bookmarkEnd w:id="136"/>
    <w:bookmarkStart w:name="z140" w:id="137"/>
    <w:p>
      <w:pPr>
        <w:spacing w:after="0"/>
        <w:ind w:left="0"/>
        <w:jc w:val="both"/>
      </w:pPr>
      <w:r>
        <w:rPr>
          <w:rFonts w:ascii="Times New Roman"/>
          <w:b w:val="false"/>
          <w:i w:val="false"/>
          <w:color w:val="000000"/>
          <w:sz w:val="28"/>
        </w:rPr>
        <w:t>
      76. Келісімшарт күшіне енген күннен бастап барлау жүргізуге қатысты техникалық құжаттама мен ақпарат ______________________ (пайдалы қазбаның түрін көрсету) қазақ және (немесе) орыс тілінде жасалады.</w:t>
      </w:r>
    </w:p>
    <w:bookmarkEnd w:id="137"/>
    <w:bookmarkStart w:name="z141" w:id="138"/>
    <w:p>
      <w:pPr>
        <w:spacing w:after="0"/>
        <w:ind w:left="0"/>
        <w:jc w:val="left"/>
      </w:pPr>
      <w:r>
        <w:rPr>
          <w:rFonts w:ascii="Times New Roman"/>
          <w:b/>
          <w:i w:val="false"/>
          <w:color w:val="000000"/>
        </w:rPr>
        <w:t xml:space="preserve"> 23. Қосымша ережелер</w:t>
      </w:r>
    </w:p>
    <w:bookmarkEnd w:id="138"/>
    <w:bookmarkStart w:name="z142" w:id="139"/>
    <w:p>
      <w:pPr>
        <w:spacing w:after="0"/>
        <w:ind w:left="0"/>
        <w:jc w:val="both"/>
      </w:pPr>
      <w:r>
        <w:rPr>
          <w:rFonts w:ascii="Times New Roman"/>
          <w:b w:val="false"/>
          <w:i w:val="false"/>
          <w:color w:val="000000"/>
          <w:sz w:val="28"/>
        </w:rPr>
        <w:t>
      77.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139"/>
    <w:bookmarkStart w:name="z143" w:id="140"/>
    <w:p>
      <w:pPr>
        <w:spacing w:after="0"/>
        <w:ind w:left="0"/>
        <w:jc w:val="both"/>
      </w:pPr>
      <w:r>
        <w:rPr>
          <w:rFonts w:ascii="Times New Roman"/>
          <w:b w:val="false"/>
          <w:i w:val="false"/>
          <w:color w:val="000000"/>
          <w:sz w:val="28"/>
        </w:rPr>
        <w:t>
      78.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140"/>
    <w:bookmarkStart w:name="z144" w:id="141"/>
    <w:p>
      <w:pPr>
        <w:spacing w:after="0"/>
        <w:ind w:left="0"/>
        <w:jc w:val="both"/>
      </w:pPr>
      <w:r>
        <w:rPr>
          <w:rFonts w:ascii="Times New Roman"/>
          <w:b w:val="false"/>
          <w:i w:val="false"/>
          <w:color w:val="000000"/>
          <w:sz w:val="28"/>
        </w:rPr>
        <w:t>
      79.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w:t>
      </w:r>
    </w:p>
    <w:bookmarkEnd w:id="141"/>
    <w:bookmarkStart w:name="z145" w:id="142"/>
    <w:p>
      <w:pPr>
        <w:spacing w:after="0"/>
        <w:ind w:left="0"/>
        <w:jc w:val="both"/>
      </w:pPr>
      <w:r>
        <w:rPr>
          <w:rFonts w:ascii="Times New Roman"/>
          <w:b w:val="false"/>
          <w:i w:val="false"/>
          <w:color w:val="000000"/>
          <w:sz w:val="28"/>
        </w:rPr>
        <w:t xml:space="preserve">
      80.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 </w:t>
      </w:r>
    </w:p>
    <w:bookmarkEnd w:id="142"/>
    <w:bookmarkStart w:name="z146" w:id="143"/>
    <w:p>
      <w:pPr>
        <w:spacing w:after="0"/>
        <w:ind w:left="0"/>
        <w:jc w:val="both"/>
      </w:pPr>
      <w:r>
        <w:rPr>
          <w:rFonts w:ascii="Times New Roman"/>
          <w:b w:val="false"/>
          <w:i w:val="false"/>
          <w:color w:val="000000"/>
          <w:sz w:val="28"/>
        </w:rPr>
        <w:t>
      81. Осы Келісімшартта пайдаланылатын анықтамалар мен терминдер келісімшартта және заңнамада олар үшін айқындалған мағыналарға ие.</w:t>
      </w:r>
    </w:p>
    <w:bookmarkEnd w:id="143"/>
    <w:bookmarkStart w:name="z147" w:id="144"/>
    <w:p>
      <w:pPr>
        <w:spacing w:after="0"/>
        <w:ind w:left="0"/>
        <w:jc w:val="both"/>
      </w:pPr>
      <w:r>
        <w:rPr>
          <w:rFonts w:ascii="Times New Roman"/>
          <w:b w:val="false"/>
          <w:i w:val="false"/>
          <w:color w:val="000000"/>
          <w:sz w:val="28"/>
        </w:rPr>
        <w:t>
      82. Осы Келісімшарт 20 _______ жылғы ___________(күні) ____________(айы)__________(Қазақстан Республикасы) қаласында, тараптардың уәкілетті өкілдерімен жасалды.</w:t>
      </w:r>
    </w:p>
    <w:bookmarkEnd w:id="144"/>
    <w:bookmarkStart w:name="z148" w:id="145"/>
    <w:p>
      <w:pPr>
        <w:spacing w:after="0"/>
        <w:ind w:left="0"/>
        <w:jc w:val="both"/>
      </w:pPr>
      <w:r>
        <w:rPr>
          <w:rFonts w:ascii="Times New Roman"/>
          <w:b w:val="false"/>
          <w:i w:val="false"/>
          <w:color w:val="000000"/>
          <w:sz w:val="28"/>
        </w:rPr>
        <w:t>
      83. Тараптардың заңды мекенжайлары мен қолдары: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2-қосымша </w:t>
            </w:r>
          </w:p>
        </w:tc>
      </w:tr>
    </w:tbl>
    <w:bookmarkStart w:name="z150" w:id="146"/>
    <w:p>
      <w:pPr>
        <w:spacing w:after="0"/>
        <w:ind w:left="0"/>
        <w:jc w:val="left"/>
      </w:pPr>
      <w:r>
        <w:rPr>
          <w:rFonts w:ascii="Times New Roman"/>
          <w:b/>
          <w:i w:val="false"/>
          <w:color w:val="000000"/>
        </w:rPr>
        <w:t xml:space="preserve"> Пайдалы қатты қазбаларды өндіруге арналған модельдік келісімшарт</w:t>
      </w:r>
    </w:p>
    <w:bookmarkEnd w:id="146"/>
    <w:bookmarkStart w:name="z151" w:id="147"/>
    <w:p>
      <w:pPr>
        <w:spacing w:after="0"/>
        <w:ind w:left="0"/>
        <w:jc w:val="left"/>
      </w:pPr>
      <w:r>
        <w:rPr>
          <w:rFonts w:ascii="Times New Roman"/>
          <w:b/>
          <w:i w:val="false"/>
          <w:color w:val="000000"/>
        </w:rPr>
        <w:t xml:space="preserve"> Мазмұны</w:t>
      </w:r>
    </w:p>
    <w:bookmarkEnd w:id="147"/>
    <w:bookmarkStart w:name="z152" w:id="148"/>
    <w:p>
      <w:pPr>
        <w:spacing w:after="0"/>
        <w:ind w:left="0"/>
        <w:jc w:val="both"/>
      </w:pPr>
      <w:r>
        <w:rPr>
          <w:rFonts w:ascii="Times New Roman"/>
          <w:b w:val="false"/>
          <w:i w:val="false"/>
          <w:color w:val="000000"/>
          <w:sz w:val="28"/>
        </w:rPr>
        <w:t>
      Кіріспе</w:t>
      </w:r>
    </w:p>
    <w:bookmarkEnd w:id="148"/>
    <w:bookmarkStart w:name="z153" w:id="149"/>
    <w:p>
      <w:pPr>
        <w:spacing w:after="0"/>
        <w:ind w:left="0"/>
        <w:jc w:val="both"/>
      </w:pPr>
      <w:r>
        <w:rPr>
          <w:rFonts w:ascii="Times New Roman"/>
          <w:b w:val="false"/>
          <w:i w:val="false"/>
          <w:color w:val="000000"/>
          <w:sz w:val="28"/>
        </w:rPr>
        <w:t>
      1. Келісімшарттың Мақсаты</w:t>
      </w:r>
    </w:p>
    <w:bookmarkEnd w:id="149"/>
    <w:bookmarkStart w:name="z154" w:id="150"/>
    <w:p>
      <w:pPr>
        <w:spacing w:after="0"/>
        <w:ind w:left="0"/>
        <w:jc w:val="both"/>
      </w:pPr>
      <w:r>
        <w:rPr>
          <w:rFonts w:ascii="Times New Roman"/>
          <w:b w:val="false"/>
          <w:i w:val="false"/>
          <w:color w:val="000000"/>
          <w:sz w:val="28"/>
        </w:rPr>
        <w:t>
      2. Келісімшарттың қолданылу мерзімі</w:t>
      </w:r>
    </w:p>
    <w:bookmarkEnd w:id="150"/>
    <w:bookmarkStart w:name="z155" w:id="151"/>
    <w:p>
      <w:pPr>
        <w:spacing w:after="0"/>
        <w:ind w:left="0"/>
        <w:jc w:val="both"/>
      </w:pPr>
      <w:r>
        <w:rPr>
          <w:rFonts w:ascii="Times New Roman"/>
          <w:b w:val="false"/>
          <w:i w:val="false"/>
          <w:color w:val="000000"/>
          <w:sz w:val="28"/>
        </w:rPr>
        <w:t>
      3. Келісімшарттық аумақ</w:t>
      </w:r>
    </w:p>
    <w:bookmarkEnd w:id="151"/>
    <w:bookmarkStart w:name="z156" w:id="152"/>
    <w:p>
      <w:pPr>
        <w:spacing w:after="0"/>
        <w:ind w:left="0"/>
        <w:jc w:val="both"/>
      </w:pPr>
      <w:r>
        <w:rPr>
          <w:rFonts w:ascii="Times New Roman"/>
          <w:b w:val="false"/>
          <w:i w:val="false"/>
          <w:color w:val="000000"/>
          <w:sz w:val="28"/>
        </w:rPr>
        <w:t>
      4. Жұмыс бағдарламасы</w:t>
      </w:r>
    </w:p>
    <w:bookmarkEnd w:id="152"/>
    <w:bookmarkStart w:name="z157" w:id="153"/>
    <w:p>
      <w:pPr>
        <w:spacing w:after="0"/>
        <w:ind w:left="0"/>
        <w:jc w:val="both"/>
      </w:pPr>
      <w:r>
        <w:rPr>
          <w:rFonts w:ascii="Times New Roman"/>
          <w:b w:val="false"/>
          <w:i w:val="false"/>
          <w:color w:val="000000"/>
          <w:sz w:val="28"/>
        </w:rPr>
        <w:t>
      5. Мүлік пен ақпаратқа меншік құқығы</w:t>
      </w:r>
    </w:p>
    <w:bookmarkEnd w:id="153"/>
    <w:bookmarkStart w:name="z158" w:id="154"/>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154"/>
    <w:bookmarkStart w:name="z159" w:id="155"/>
    <w:p>
      <w:pPr>
        <w:spacing w:after="0"/>
        <w:ind w:left="0"/>
        <w:jc w:val="both"/>
      </w:pPr>
      <w:r>
        <w:rPr>
          <w:rFonts w:ascii="Times New Roman"/>
          <w:b w:val="false"/>
          <w:i w:val="false"/>
          <w:color w:val="000000"/>
          <w:sz w:val="28"/>
        </w:rPr>
        <w:t>
      7. Өндіру жүргізу кезінде персоналды жалдау, тауарларды, жұмыстар мен көрсетілетін қызметтерді сатып алу</w:t>
      </w:r>
    </w:p>
    <w:bookmarkEnd w:id="155"/>
    <w:bookmarkStart w:name="z160" w:id="156"/>
    <w:p>
      <w:pPr>
        <w:spacing w:after="0"/>
        <w:ind w:left="0"/>
        <w:jc w:val="both"/>
      </w:pPr>
      <w:r>
        <w:rPr>
          <w:rFonts w:ascii="Times New Roman"/>
          <w:b w:val="false"/>
          <w:i w:val="false"/>
          <w:color w:val="000000"/>
          <w:sz w:val="28"/>
        </w:rPr>
        <w:t>
      8. Өңірдің әлеуметтік-экономикалық дамуына және ғылыми зерттеулерді қаржыландыруға қатысу</w:t>
      </w:r>
    </w:p>
    <w:bookmarkEnd w:id="156"/>
    <w:bookmarkStart w:name="z161" w:id="157"/>
    <w:p>
      <w:pPr>
        <w:spacing w:after="0"/>
        <w:ind w:left="0"/>
        <w:jc w:val="both"/>
      </w:pPr>
      <w:r>
        <w:rPr>
          <w:rFonts w:ascii="Times New Roman"/>
          <w:b w:val="false"/>
          <w:i w:val="false"/>
          <w:color w:val="000000"/>
          <w:sz w:val="28"/>
        </w:rPr>
        <w:t xml:space="preserve">
      9. Салық салу </w:t>
      </w:r>
    </w:p>
    <w:bookmarkEnd w:id="157"/>
    <w:bookmarkStart w:name="z162" w:id="158"/>
    <w:p>
      <w:pPr>
        <w:spacing w:after="0"/>
        <w:ind w:left="0"/>
        <w:jc w:val="both"/>
      </w:pPr>
      <w:r>
        <w:rPr>
          <w:rFonts w:ascii="Times New Roman"/>
          <w:b w:val="false"/>
          <w:i w:val="false"/>
          <w:color w:val="000000"/>
          <w:sz w:val="28"/>
        </w:rPr>
        <w:t xml:space="preserve">
      10. Консервациялау, жою және жою қоры </w:t>
      </w:r>
    </w:p>
    <w:bookmarkEnd w:id="158"/>
    <w:bookmarkStart w:name="z163" w:id="159"/>
    <w:p>
      <w:pPr>
        <w:spacing w:after="0"/>
        <w:ind w:left="0"/>
        <w:jc w:val="both"/>
      </w:pPr>
      <w:r>
        <w:rPr>
          <w:rFonts w:ascii="Times New Roman"/>
          <w:b w:val="false"/>
          <w:i w:val="false"/>
          <w:color w:val="000000"/>
          <w:sz w:val="28"/>
        </w:rPr>
        <w:t>
      11. Есепке алу және есептілік</w:t>
      </w:r>
    </w:p>
    <w:bookmarkEnd w:id="159"/>
    <w:bookmarkStart w:name="z164" w:id="160"/>
    <w:p>
      <w:pPr>
        <w:spacing w:after="0"/>
        <w:ind w:left="0"/>
        <w:jc w:val="both"/>
      </w:pPr>
      <w:r>
        <w:rPr>
          <w:rFonts w:ascii="Times New Roman"/>
          <w:b w:val="false"/>
          <w:i w:val="false"/>
          <w:color w:val="000000"/>
          <w:sz w:val="28"/>
        </w:rPr>
        <w:t xml:space="preserve">
      12. Жер қойнауын пайдалану жөніндегі операцияларды жүргізудің жалпы шарттары </w:t>
      </w:r>
    </w:p>
    <w:bookmarkEnd w:id="160"/>
    <w:bookmarkStart w:name="z165" w:id="161"/>
    <w:p>
      <w:pPr>
        <w:spacing w:after="0"/>
        <w:ind w:left="0"/>
        <w:jc w:val="both"/>
      </w:pPr>
      <w:r>
        <w:rPr>
          <w:rFonts w:ascii="Times New Roman"/>
          <w:b w:val="false"/>
          <w:i w:val="false"/>
          <w:color w:val="000000"/>
          <w:sz w:val="28"/>
        </w:rPr>
        <w:t xml:space="preserve">
      13. Ілеспе міндеттемелер </w:t>
      </w:r>
    </w:p>
    <w:bookmarkEnd w:id="161"/>
    <w:bookmarkStart w:name="z166" w:id="162"/>
    <w:p>
      <w:pPr>
        <w:spacing w:after="0"/>
        <w:ind w:left="0"/>
        <w:jc w:val="both"/>
      </w:pPr>
      <w:r>
        <w:rPr>
          <w:rFonts w:ascii="Times New Roman"/>
          <w:b w:val="false"/>
          <w:i w:val="false"/>
          <w:color w:val="000000"/>
          <w:sz w:val="28"/>
        </w:rPr>
        <w:t>
      14.Жер қойнауын пайдаланушының келісімшарт талаптарын бұзғаны үшін жауаптылығы</w:t>
      </w:r>
    </w:p>
    <w:bookmarkEnd w:id="162"/>
    <w:bookmarkStart w:name="z167" w:id="163"/>
    <w:p>
      <w:pPr>
        <w:spacing w:after="0"/>
        <w:ind w:left="0"/>
        <w:jc w:val="both"/>
      </w:pPr>
      <w:r>
        <w:rPr>
          <w:rFonts w:ascii="Times New Roman"/>
          <w:b w:val="false"/>
          <w:i w:val="false"/>
          <w:color w:val="000000"/>
          <w:sz w:val="28"/>
        </w:rPr>
        <w:t xml:space="preserve">
      15. Құқықтар мен міндеттерді беру </w:t>
      </w:r>
    </w:p>
    <w:bookmarkEnd w:id="163"/>
    <w:bookmarkStart w:name="z168" w:id="164"/>
    <w:p>
      <w:pPr>
        <w:spacing w:after="0"/>
        <w:ind w:left="0"/>
        <w:jc w:val="both"/>
      </w:pPr>
      <w:r>
        <w:rPr>
          <w:rFonts w:ascii="Times New Roman"/>
          <w:b w:val="false"/>
          <w:i w:val="false"/>
          <w:color w:val="000000"/>
          <w:sz w:val="28"/>
        </w:rPr>
        <w:t>
      16. Еңсерілмейтін күш</w:t>
      </w:r>
    </w:p>
    <w:bookmarkEnd w:id="164"/>
    <w:bookmarkStart w:name="z169" w:id="165"/>
    <w:p>
      <w:pPr>
        <w:spacing w:after="0"/>
        <w:ind w:left="0"/>
        <w:jc w:val="both"/>
      </w:pPr>
      <w:r>
        <w:rPr>
          <w:rFonts w:ascii="Times New Roman"/>
          <w:b w:val="false"/>
          <w:i w:val="false"/>
          <w:color w:val="000000"/>
          <w:sz w:val="28"/>
        </w:rPr>
        <w:t>
      17. Құпиялылық</w:t>
      </w:r>
    </w:p>
    <w:bookmarkEnd w:id="165"/>
    <w:bookmarkStart w:name="z170" w:id="166"/>
    <w:p>
      <w:pPr>
        <w:spacing w:after="0"/>
        <w:ind w:left="0"/>
        <w:jc w:val="both"/>
      </w:pPr>
      <w:r>
        <w:rPr>
          <w:rFonts w:ascii="Times New Roman"/>
          <w:b w:val="false"/>
          <w:i w:val="false"/>
          <w:color w:val="000000"/>
          <w:sz w:val="28"/>
        </w:rPr>
        <w:t>
      18. Қолданылатын құқық</w:t>
      </w:r>
    </w:p>
    <w:bookmarkEnd w:id="166"/>
    <w:bookmarkStart w:name="z171" w:id="167"/>
    <w:p>
      <w:pPr>
        <w:spacing w:after="0"/>
        <w:ind w:left="0"/>
        <w:jc w:val="both"/>
      </w:pPr>
      <w:r>
        <w:rPr>
          <w:rFonts w:ascii="Times New Roman"/>
          <w:b w:val="false"/>
          <w:i w:val="false"/>
          <w:color w:val="000000"/>
          <w:sz w:val="28"/>
        </w:rPr>
        <w:t>
      19. Дауларды шешу тәртібі</w:t>
      </w:r>
    </w:p>
    <w:bookmarkEnd w:id="167"/>
    <w:bookmarkStart w:name="z172" w:id="168"/>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168"/>
    <w:bookmarkStart w:name="z173" w:id="169"/>
    <w:p>
      <w:pPr>
        <w:spacing w:after="0"/>
        <w:ind w:left="0"/>
        <w:jc w:val="both"/>
      </w:pPr>
      <w:r>
        <w:rPr>
          <w:rFonts w:ascii="Times New Roman"/>
          <w:b w:val="false"/>
          <w:i w:val="false"/>
          <w:color w:val="000000"/>
          <w:sz w:val="28"/>
        </w:rPr>
        <w:t>
      21. Келісімшарттың қолданылуын тоқтату шарттары</w:t>
      </w:r>
    </w:p>
    <w:bookmarkEnd w:id="169"/>
    <w:bookmarkStart w:name="z174" w:id="170"/>
    <w:p>
      <w:pPr>
        <w:spacing w:after="0"/>
        <w:ind w:left="0"/>
        <w:jc w:val="both"/>
      </w:pPr>
      <w:r>
        <w:rPr>
          <w:rFonts w:ascii="Times New Roman"/>
          <w:b w:val="false"/>
          <w:i w:val="false"/>
          <w:color w:val="000000"/>
          <w:sz w:val="28"/>
        </w:rPr>
        <w:t>
      22. Келісімшарт тілі</w:t>
      </w:r>
    </w:p>
    <w:bookmarkEnd w:id="170"/>
    <w:bookmarkStart w:name="z175" w:id="171"/>
    <w:p>
      <w:pPr>
        <w:spacing w:after="0"/>
        <w:ind w:left="0"/>
        <w:jc w:val="both"/>
      </w:pPr>
      <w:r>
        <w:rPr>
          <w:rFonts w:ascii="Times New Roman"/>
          <w:b w:val="false"/>
          <w:i w:val="false"/>
          <w:color w:val="000000"/>
          <w:sz w:val="28"/>
        </w:rPr>
        <w:t>
      23. Қосымша ережелер</w:t>
      </w:r>
    </w:p>
    <w:bookmarkEnd w:id="171"/>
    <w:p>
      <w:pPr>
        <w:spacing w:after="0"/>
        <w:ind w:left="0"/>
        <w:jc w:val="both"/>
      </w:pPr>
      <w:r>
        <w:rPr>
          <w:rFonts w:ascii="Times New Roman"/>
          <w:b w:val="false"/>
          <w:i w:val="false"/>
          <w:color w:val="000000"/>
          <w:sz w:val="28"/>
        </w:rPr>
        <w:t>
      Өндіруге арналған келісімшартқа қосымшалар:</w:t>
      </w:r>
    </w:p>
    <w:p>
      <w:pPr>
        <w:spacing w:after="0"/>
        <w:ind w:left="0"/>
        <w:jc w:val="both"/>
      </w:pPr>
      <w:r>
        <w:rPr>
          <w:rFonts w:ascii="Times New Roman"/>
          <w:b w:val="false"/>
          <w:i w:val="false"/>
          <w:color w:val="000000"/>
          <w:sz w:val="28"/>
        </w:rPr>
        <w:t>
      1 – қосымша - өндіруге арналған келісімшартқа жұмыс бағдарламасы</w:t>
      </w:r>
    </w:p>
    <w:p>
      <w:pPr>
        <w:spacing w:after="0"/>
        <w:ind w:left="0"/>
        <w:jc w:val="both"/>
      </w:pPr>
      <w:r>
        <w:rPr>
          <w:rFonts w:ascii="Times New Roman"/>
          <w:b w:val="false"/>
          <w:i w:val="false"/>
          <w:color w:val="000000"/>
          <w:sz w:val="28"/>
        </w:rPr>
        <w:t>
      2 – қосымша - тау-кендiк бөлу</w:t>
      </w:r>
    </w:p>
    <w:p>
      <w:pPr>
        <w:spacing w:after="0"/>
        <w:ind w:left="0"/>
        <w:jc w:val="both"/>
      </w:pPr>
      <w:r>
        <w:rPr>
          <w:rFonts w:ascii="Times New Roman"/>
          <w:b w:val="false"/>
          <w:i w:val="false"/>
          <w:color w:val="000000"/>
          <w:sz w:val="28"/>
        </w:rPr>
        <w:t>
      Өндіруге арналған осы келісімшарт_______________________________________ (пайдалы қатты қазбаның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Қазақстан Республикасы Индустрия және инфрақұрылымдық даму министрлігі (бұдан әрі – Құзыретті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заңды </w:t>
      </w:r>
    </w:p>
    <w:p>
      <w:pPr>
        <w:spacing w:after="0"/>
        <w:ind w:left="0"/>
        <w:jc w:val="both"/>
      </w:pPr>
      <w:r>
        <w:rPr>
          <w:rFonts w:ascii="Times New Roman"/>
          <w:b w:val="false"/>
          <w:i w:val="false"/>
          <w:color w:val="000000"/>
          <w:sz w:val="28"/>
        </w:rPr>
        <w:t>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құзыретті орган атынан Қазақстан Республикасы қауіпсіз пайдалануды қамтамасыз ету шарты кезінде өндіруді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өндіруді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келісімшартты жасасу және орындау құқығын берді;</w:t>
      </w:r>
    </w:p>
    <w:p>
      <w:pPr>
        <w:spacing w:after="0"/>
        <w:ind w:left="0"/>
        <w:jc w:val="both"/>
      </w:pPr>
      <w:r>
        <w:rPr>
          <w:rFonts w:ascii="Times New Roman"/>
          <w:b w:val="false"/>
          <w:i w:val="false"/>
          <w:color w:val="000000"/>
          <w:sz w:val="28"/>
        </w:rPr>
        <w:t>
      4) Құзыретті орган және жер қойнауын пайдаланушы, келісімшарт өндіру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Құзыретті орган және жер қойнауын пайдаланушы төмендегілер туралы келісті:</w:t>
      </w:r>
    </w:p>
    <w:bookmarkStart w:name="z176" w:id="172"/>
    <w:p>
      <w:pPr>
        <w:spacing w:after="0"/>
        <w:ind w:left="0"/>
        <w:jc w:val="left"/>
      </w:pPr>
      <w:r>
        <w:rPr>
          <w:rFonts w:ascii="Times New Roman"/>
          <w:b/>
          <w:i w:val="false"/>
          <w:color w:val="000000"/>
        </w:rPr>
        <w:t xml:space="preserve"> 1. Келісімшарттың мақсаты</w:t>
      </w:r>
    </w:p>
    <w:bookmarkEnd w:id="172"/>
    <w:bookmarkStart w:name="z177" w:id="173"/>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 ________(пайдалы қатты қазбаның түрін көрсету).</w:t>
      </w:r>
    </w:p>
    <w:bookmarkEnd w:id="173"/>
    <w:bookmarkStart w:name="z178" w:id="174"/>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174"/>
    <w:p>
      <w:pPr>
        <w:spacing w:after="0"/>
        <w:ind w:left="0"/>
        <w:jc w:val="both"/>
      </w:pPr>
      <w:r>
        <w:rPr>
          <w:rFonts w:ascii="Times New Roman"/>
          <w:b w:val="false"/>
          <w:i w:val="false"/>
          <w:color w:val="000000"/>
          <w:sz w:val="28"/>
        </w:rPr>
        <w:t>
      егер заңнамада өзгеше көзделмесе, өндірілген кең таралған пайдалы қазбаларды қоса алғанда, келісімшарт бойынша қызмет нәтижелерін өз қалауы бойынша пайдалануға және пайдалануға;</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179" w:id="175"/>
    <w:p>
      <w:pPr>
        <w:spacing w:after="0"/>
        <w:ind w:left="0"/>
        <w:jc w:val="both"/>
      </w:pPr>
      <w:r>
        <w:rPr>
          <w:rFonts w:ascii="Times New Roman"/>
          <w:b w:val="false"/>
          <w:i w:val="false"/>
          <w:color w:val="000000"/>
          <w:sz w:val="28"/>
        </w:rPr>
        <w:t>
      3. Осы Келісімшартта жер қойнауын пайдаланушыға өндіру жөніндегі операцияларды жүргізуге жер қойнауын пайдалану __________________________ (пайдалы қатты қазбалар түрін көрсету), сондай-ақ тау-кен массасындағы, жоғарыда көрсетілген пайдалы қатты қазбаны (-ларды) өндіру кезінде ілеспе пайдалы қатты қазбалар құқығы беріледі (компоненттер).</w:t>
      </w:r>
    </w:p>
    <w:bookmarkEnd w:id="175"/>
    <w:bookmarkStart w:name="z180" w:id="176"/>
    <w:p>
      <w:pPr>
        <w:spacing w:after="0"/>
        <w:ind w:left="0"/>
        <w:jc w:val="left"/>
      </w:pPr>
      <w:r>
        <w:rPr>
          <w:rFonts w:ascii="Times New Roman"/>
          <w:b/>
          <w:i w:val="false"/>
          <w:color w:val="000000"/>
        </w:rPr>
        <w:t xml:space="preserve"> 2. Келісімшарттың қолданылу мерзімі</w:t>
      </w:r>
    </w:p>
    <w:bookmarkEnd w:id="176"/>
    <w:bookmarkStart w:name="z181" w:id="177"/>
    <w:p>
      <w:pPr>
        <w:spacing w:after="0"/>
        <w:ind w:left="0"/>
        <w:jc w:val="both"/>
      </w:pPr>
      <w:r>
        <w:rPr>
          <w:rFonts w:ascii="Times New Roman"/>
          <w:b w:val="false"/>
          <w:i w:val="false"/>
          <w:color w:val="000000"/>
          <w:sz w:val="28"/>
        </w:rPr>
        <w:t>
      4. Келісімшарт ______________ жылға жасалған:</w:t>
      </w:r>
    </w:p>
    <w:bookmarkEnd w:id="177"/>
    <w:bookmarkStart w:name="z182" w:id="178"/>
    <w:p>
      <w:pPr>
        <w:spacing w:after="0"/>
        <w:ind w:left="0"/>
        <w:jc w:val="both"/>
      </w:pPr>
      <w:r>
        <w:rPr>
          <w:rFonts w:ascii="Times New Roman"/>
          <w:b w:val="false"/>
          <w:i w:val="false"/>
          <w:color w:val="000000"/>
          <w:sz w:val="28"/>
        </w:rPr>
        <w:t>
      5. Келісімшарт құзыретті органда мемлекеттік тіркелген күннен бастап күшіне енеді.</w:t>
      </w:r>
    </w:p>
    <w:bookmarkEnd w:id="178"/>
    <w:p>
      <w:pPr>
        <w:spacing w:after="0"/>
        <w:ind w:left="0"/>
        <w:jc w:val="both"/>
      </w:pPr>
      <w:r>
        <w:rPr>
          <w:rFonts w:ascii="Times New Roman"/>
          <w:b w:val="false"/>
          <w:i w:val="false"/>
          <w:color w:val="000000"/>
          <w:sz w:val="28"/>
        </w:rPr>
        <w:t>
      Жер қойнауын пайдаланушы келісімшарттық міндеттемелерді жоймаған бұзушылықтары болмаған жағдайда, жер қойнауын пайдаланушы заңнамада көзделген тәртіппен келісімшарттың қолданылу мерзімін ұзартуға құқылы.</w:t>
      </w:r>
    </w:p>
    <w:p>
      <w:pPr>
        <w:spacing w:after="0"/>
        <w:ind w:left="0"/>
        <w:jc w:val="both"/>
      </w:pPr>
      <w:r>
        <w:rPr>
          <w:rFonts w:ascii="Times New Roman"/>
          <w:b w:val="false"/>
          <w:i w:val="false"/>
          <w:color w:val="000000"/>
          <w:sz w:val="28"/>
        </w:rPr>
        <w:t>
      Заңнамаға сәйкес пайдалы қатты қазбаның ірі кен орны бар жер қойнауы учаскесі бойынша келісімшарттың қолданылу мерзімі он жылдан астам мерзімге ұзартылған жағдайда құзыретті орган жер қойнауын пайдаланушының мынадай міндеттемелерінің бірін келісімшарт талаптарына енгізуді талап етуге құқылы:</w:t>
      </w:r>
    </w:p>
    <w:p>
      <w:pPr>
        <w:spacing w:after="0"/>
        <w:ind w:left="0"/>
        <w:jc w:val="both"/>
      </w:pPr>
      <w:r>
        <w:rPr>
          <w:rFonts w:ascii="Times New Roman"/>
          <w:b w:val="false"/>
          <w:i w:val="false"/>
          <w:color w:val="000000"/>
          <w:sz w:val="28"/>
        </w:rPr>
        <w:t>
      1) оның немесе оның еншілес ұйымының немесе бірлескен кәсіпорынның Қазақстан Республикасының аумағында қайта өңдеу өндірістерін құруы бойынша;</w:t>
      </w:r>
    </w:p>
    <w:p>
      <w:pPr>
        <w:spacing w:after="0"/>
        <w:ind w:left="0"/>
        <w:jc w:val="both"/>
      </w:pPr>
      <w:r>
        <w:rPr>
          <w:rFonts w:ascii="Times New Roman"/>
          <w:b w:val="false"/>
          <w:i w:val="false"/>
          <w:color w:val="000000"/>
          <w:sz w:val="28"/>
        </w:rPr>
        <w:t>
      2) Қазақстан Республикасының аумағында жер қойнауын пайдаланушының жұмыс істеп тұрған өндіруші өндірістерін жаңғырту не реконструкциялау бойынша;</w:t>
      </w:r>
    </w:p>
    <w:p>
      <w:pPr>
        <w:spacing w:after="0"/>
        <w:ind w:left="0"/>
        <w:jc w:val="both"/>
      </w:pPr>
      <w:r>
        <w:rPr>
          <w:rFonts w:ascii="Times New Roman"/>
          <w:b w:val="false"/>
          <w:i w:val="false"/>
          <w:color w:val="000000"/>
          <w:sz w:val="28"/>
        </w:rPr>
        <w:t>
      3) Қазақстан Республикасының аумағында жұмыс істеп тұрған қайта өңдеу өндірістерін жаңғырту не реконструкциялау бойынша;</w:t>
      </w:r>
    </w:p>
    <w:p>
      <w:pPr>
        <w:spacing w:after="0"/>
        <w:ind w:left="0"/>
        <w:jc w:val="both"/>
      </w:pPr>
      <w:r>
        <w:rPr>
          <w:rFonts w:ascii="Times New Roman"/>
          <w:b w:val="false"/>
          <w:i w:val="false"/>
          <w:color w:val="000000"/>
          <w:sz w:val="28"/>
        </w:rPr>
        <w:t>
      4) Қазақстан Республикасының аумағында орналасқан қайта өңдеу кәсіпорындарына (өндірістеріне) өңдеу үшін өндірілетін пайдалы қазбаны жеткізу бойынша;</w:t>
      </w:r>
    </w:p>
    <w:p>
      <w:pPr>
        <w:spacing w:after="0"/>
        <w:ind w:left="0"/>
        <w:jc w:val="both"/>
      </w:pPr>
      <w:r>
        <w:rPr>
          <w:rFonts w:ascii="Times New Roman"/>
          <w:b w:val="false"/>
          <w:i w:val="false"/>
          <w:color w:val="000000"/>
          <w:sz w:val="28"/>
        </w:rPr>
        <w:t>
      5) Қазақстан Республикасының заңнамасына сәйкес инвестициялық жобаны немесе келісімшарт бойынша қызметті жүзеге асыру (оның еншілес ұйымы немесе бірлескен кәсіпорын) өңірін әлеуметтік-экономикалық дамытуға бағытталған жобаны іске асыруды қамтамасыз ету жөніндегі іс-шараларды жүзеге асырады.</w:t>
      </w:r>
    </w:p>
    <w:bookmarkStart w:name="z183" w:id="179"/>
    <w:p>
      <w:pPr>
        <w:spacing w:after="0"/>
        <w:ind w:left="0"/>
        <w:jc w:val="both"/>
      </w:pPr>
      <w:r>
        <w:rPr>
          <w:rFonts w:ascii="Times New Roman"/>
          <w:b w:val="false"/>
          <w:i w:val="false"/>
          <w:color w:val="000000"/>
          <w:sz w:val="28"/>
        </w:rPr>
        <w:t>
      6. Келісімшарттың қолданылу мерзімін өзгерту үшін оған тиісті өзгерістер енгізіледі.</w:t>
      </w:r>
    </w:p>
    <w:bookmarkEnd w:id="179"/>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184" w:id="180"/>
    <w:p>
      <w:pPr>
        <w:spacing w:after="0"/>
        <w:ind w:left="0"/>
        <w:jc w:val="left"/>
      </w:pPr>
      <w:r>
        <w:rPr>
          <w:rFonts w:ascii="Times New Roman"/>
          <w:b/>
          <w:i w:val="false"/>
          <w:color w:val="000000"/>
        </w:rPr>
        <w:t xml:space="preserve"> 3. Келісімшарттық аумақ</w:t>
      </w:r>
    </w:p>
    <w:bookmarkEnd w:id="180"/>
    <w:bookmarkStart w:name="z185" w:id="181"/>
    <w:p>
      <w:pPr>
        <w:spacing w:after="0"/>
        <w:ind w:left="0"/>
        <w:jc w:val="both"/>
      </w:pPr>
      <w:r>
        <w:rPr>
          <w:rFonts w:ascii="Times New Roman"/>
          <w:b w:val="false"/>
          <w:i w:val="false"/>
          <w:color w:val="000000"/>
          <w:sz w:val="28"/>
        </w:rPr>
        <w:t>
      7. Жер қойнауын пайдаланушы өндіруді келісімшартқа қосымша болып табылатын тау- кен бөлуде көрсетілген келісімшарттық аумақ (жер қойнауы учаскесі) шегінде орындайды.</w:t>
      </w:r>
    </w:p>
    <w:bookmarkEnd w:id="181"/>
    <w:bookmarkStart w:name="z186" w:id="182"/>
    <w:p>
      <w:pPr>
        <w:spacing w:after="0"/>
        <w:ind w:left="0"/>
        <w:jc w:val="both"/>
      </w:pPr>
      <w:r>
        <w:rPr>
          <w:rFonts w:ascii="Times New Roman"/>
          <w:b w:val="false"/>
          <w:i w:val="false"/>
          <w:color w:val="000000"/>
          <w:sz w:val="28"/>
        </w:rPr>
        <w:t>
      8. Егер өндіру жүргізу кезінде табылған минералданудың (табудың) немесе кен орнының (құрлықта немесе теңізде орналасуына қарамастан) географиялық шекаралары тау-кен бөлуде көрсетілген келісімшарттық аумақтың (жер қойнауы учаскесінің) шегінен шығып жатқандығы анықталса, онда оны кеңейту туралы мәселені құзыретті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w:t>
      </w:r>
    </w:p>
    <w:bookmarkEnd w:id="182"/>
    <w:bookmarkStart w:name="z187" w:id="183"/>
    <w:p>
      <w:pPr>
        <w:spacing w:after="0"/>
        <w:ind w:left="0"/>
        <w:jc w:val="both"/>
      </w:pPr>
      <w:r>
        <w:rPr>
          <w:rFonts w:ascii="Times New Roman"/>
          <w:b w:val="false"/>
          <w:i w:val="false"/>
          <w:color w:val="000000"/>
          <w:sz w:val="28"/>
        </w:rPr>
        <w:t>
      9. Жер қойнауын пайдаланушы келісімшарттық аумақты (жер қойнауы учаскесін) келісімшартта көзделген мақсаттарда ғана пайдалануға міндеттенеді.</w:t>
      </w:r>
    </w:p>
    <w:bookmarkEnd w:id="183"/>
    <w:bookmarkStart w:name="z188" w:id="184"/>
    <w:p>
      <w:pPr>
        <w:spacing w:after="0"/>
        <w:ind w:left="0"/>
        <w:jc w:val="both"/>
      </w:pPr>
      <w:r>
        <w:rPr>
          <w:rFonts w:ascii="Times New Roman"/>
          <w:b w:val="false"/>
          <w:i w:val="false"/>
          <w:color w:val="000000"/>
          <w:sz w:val="28"/>
        </w:rPr>
        <w:t>
      10. Жер қойнауы учаскесін толық немесе бір бөлігінде қайтарған кезде жер қойнауын пайдаланушының оларда өндіру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өндіру жөніндегі операциялардың салдарын жоюды жүзеге асырады және қайтарылатын аумақтардағы жерді және өндіруді жүргізу салдарынан бұзылған басқа да табиғи объектілерді тікелей мақсаты бойынша пайдалануға жарамды күйге дейін өз есебінен қалпына келтіреді.</w:t>
      </w:r>
    </w:p>
    <w:bookmarkEnd w:id="184"/>
    <w:bookmarkStart w:name="z189" w:id="185"/>
    <w:p>
      <w:pPr>
        <w:spacing w:after="0"/>
        <w:ind w:left="0"/>
        <w:jc w:val="both"/>
      </w:pPr>
      <w:r>
        <w:rPr>
          <w:rFonts w:ascii="Times New Roman"/>
          <w:b w:val="false"/>
          <w:i w:val="false"/>
          <w:color w:val="000000"/>
          <w:sz w:val="28"/>
        </w:rPr>
        <w:t xml:space="preserve">
      11. Қорлар өскен және оларды заңнамада көзделген тәртіппен растаған жағдайда келісімшартқа тараптардың жазбаша келісімімен тиісті өзгерістер енгізілуі тиіс. </w:t>
      </w:r>
    </w:p>
    <w:bookmarkEnd w:id="185"/>
    <w:bookmarkStart w:name="z190" w:id="186"/>
    <w:p>
      <w:pPr>
        <w:spacing w:after="0"/>
        <w:ind w:left="0"/>
        <w:jc w:val="left"/>
      </w:pPr>
      <w:r>
        <w:rPr>
          <w:rFonts w:ascii="Times New Roman"/>
          <w:b/>
          <w:i w:val="false"/>
          <w:color w:val="000000"/>
        </w:rPr>
        <w:t xml:space="preserve"> 4. Жұмыс бағдарламасы</w:t>
      </w:r>
    </w:p>
    <w:bookmarkEnd w:id="186"/>
    <w:bookmarkStart w:name="z191" w:id="187"/>
    <w:p>
      <w:pPr>
        <w:spacing w:after="0"/>
        <w:ind w:left="0"/>
        <w:jc w:val="both"/>
      </w:pPr>
      <w:r>
        <w:rPr>
          <w:rFonts w:ascii="Times New Roman"/>
          <w:b w:val="false"/>
          <w:i w:val="false"/>
          <w:color w:val="000000"/>
          <w:sz w:val="28"/>
        </w:rPr>
        <w:t>
      12. Өндіруге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187"/>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192" w:id="188"/>
    <w:p>
      <w:pPr>
        <w:spacing w:after="0"/>
        <w:ind w:left="0"/>
        <w:jc w:val="both"/>
      </w:pPr>
      <w:r>
        <w:rPr>
          <w:rFonts w:ascii="Times New Roman"/>
          <w:b w:val="false"/>
          <w:i w:val="false"/>
          <w:color w:val="000000"/>
          <w:sz w:val="28"/>
        </w:rPr>
        <w:t>
      13.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188"/>
    <w:bookmarkStart w:name="z193" w:id="189"/>
    <w:p>
      <w:pPr>
        <w:spacing w:after="0"/>
        <w:ind w:left="0"/>
        <w:jc w:val="left"/>
      </w:pPr>
      <w:r>
        <w:rPr>
          <w:rFonts w:ascii="Times New Roman"/>
          <w:b/>
          <w:i w:val="false"/>
          <w:color w:val="000000"/>
        </w:rPr>
        <w:t xml:space="preserve"> 5. Мүлік пен ақпаратқа меншік құқығы</w:t>
      </w:r>
    </w:p>
    <w:bookmarkEnd w:id="189"/>
    <w:bookmarkStart w:name="z194" w:id="190"/>
    <w:p>
      <w:pPr>
        <w:spacing w:after="0"/>
        <w:ind w:left="0"/>
        <w:jc w:val="both"/>
      </w:pPr>
      <w:r>
        <w:rPr>
          <w:rFonts w:ascii="Times New Roman"/>
          <w:b w:val="false"/>
          <w:i w:val="false"/>
          <w:color w:val="000000"/>
          <w:sz w:val="28"/>
        </w:rPr>
        <w:t>
      14. Жер қойнауын пайдаланушы осы Келісімшартқа сәйкес өндіру жөніндегі операцияларды орындау үшін сатып алған мүлік жер қойнауын пайдаланушының меншігі болып табылады.</w:t>
      </w:r>
    </w:p>
    <w:bookmarkEnd w:id="190"/>
    <w:bookmarkStart w:name="z195" w:id="191"/>
    <w:p>
      <w:pPr>
        <w:spacing w:after="0"/>
        <w:ind w:left="0"/>
        <w:jc w:val="both"/>
      </w:pPr>
      <w:r>
        <w:rPr>
          <w:rFonts w:ascii="Times New Roman"/>
          <w:b w:val="false"/>
          <w:i w:val="false"/>
          <w:color w:val="000000"/>
          <w:sz w:val="28"/>
        </w:rPr>
        <w:t>
      15. Келісімшарттық аумақта (жер қойнауы учаскесінің аумағында) орналасқан жабдық пен өзге де мүлікке меншік құқығының ауысуына қарамастан, жер қойнауын пайдаланушының келісімшарттық аумақтан (жер қойнауы учаскесінің аумағынан) мұндай жабдықты және өзге де мүлікті өз есебінен бөлшектеу және жою міндеті келісімшарттың қолданылу мерзімі ішінде сақталады.</w:t>
      </w:r>
    </w:p>
    <w:bookmarkEnd w:id="191"/>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196" w:id="192"/>
    <w:p>
      <w:pPr>
        <w:spacing w:after="0"/>
        <w:ind w:left="0"/>
        <w:jc w:val="both"/>
      </w:pPr>
      <w:r>
        <w:rPr>
          <w:rFonts w:ascii="Times New Roman"/>
          <w:b w:val="false"/>
          <w:i w:val="false"/>
          <w:color w:val="000000"/>
          <w:sz w:val="28"/>
        </w:rPr>
        <w:t>
      16. Жер қойнауын пайдаланушы өз есебінен алған геологиялық ақпарат, егер заңдарда өзгеше көзделмесе, жер қойнауын пайдаланушының меншігінде болады.</w:t>
      </w:r>
    </w:p>
    <w:bookmarkEnd w:id="192"/>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197" w:id="193"/>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193"/>
    <w:bookmarkStart w:name="z198" w:id="194"/>
    <w:p>
      <w:pPr>
        <w:spacing w:after="0"/>
        <w:ind w:left="0"/>
        <w:jc w:val="both"/>
      </w:pPr>
      <w:r>
        <w:rPr>
          <w:rFonts w:ascii="Times New Roman"/>
          <w:b w:val="false"/>
          <w:i w:val="false"/>
          <w:color w:val="000000"/>
          <w:sz w:val="28"/>
        </w:rPr>
        <w:t>
      17.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194"/>
    <w:bookmarkStart w:name="z199" w:id="195"/>
    <w:p>
      <w:pPr>
        <w:spacing w:after="0"/>
        <w:ind w:left="0"/>
        <w:jc w:val="both"/>
      </w:pPr>
      <w:r>
        <w:rPr>
          <w:rFonts w:ascii="Times New Roman"/>
          <w:b w:val="false"/>
          <w:i w:val="false"/>
          <w:color w:val="000000"/>
          <w:sz w:val="28"/>
        </w:rPr>
        <w:t>
      18.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195"/>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 ынан аспауы тиіс.</w:t>
      </w:r>
    </w:p>
    <w:bookmarkStart w:name="z200" w:id="196"/>
    <w:p>
      <w:pPr>
        <w:spacing w:after="0"/>
        <w:ind w:left="0"/>
        <w:jc w:val="both"/>
      </w:pPr>
      <w:r>
        <w:rPr>
          <w:rFonts w:ascii="Times New Roman"/>
          <w:b w:val="false"/>
          <w:i w:val="false"/>
          <w:color w:val="000000"/>
          <w:sz w:val="28"/>
        </w:rPr>
        <w:t>
      19.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196"/>
    <w:bookmarkStart w:name="z201" w:id="197"/>
    <w:p>
      <w:pPr>
        <w:spacing w:after="0"/>
        <w:ind w:left="0"/>
        <w:jc w:val="left"/>
      </w:pPr>
      <w:r>
        <w:rPr>
          <w:rFonts w:ascii="Times New Roman"/>
          <w:b/>
          <w:i w:val="false"/>
          <w:color w:val="000000"/>
        </w:rPr>
        <w:t xml:space="preserve"> 7. Өндіру жүргізу кезінде персоналды жалдау, тауарларды, жұмыстар мен көрсетілетін қызметтерді сатып алу</w:t>
      </w:r>
    </w:p>
    <w:bookmarkEnd w:id="197"/>
    <w:bookmarkStart w:name="z202" w:id="198"/>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198"/>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21.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жоғары және орта кәсіптік білімі бар мамандар бойынша 50% - ды, білікті жұмысшылар бойынша 50% - ды, оның ішінде жылдар бойынша 50% - ды құрауы тиіс, оның ішінде жылдар бойынша: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204" w:id="200"/>
    <w:p>
      <w:pPr>
        <w:spacing w:after="0"/>
        <w:ind w:left="0"/>
        <w:jc w:val="both"/>
      </w:pPr>
      <w:r>
        <w:rPr>
          <w:rFonts w:ascii="Times New Roman"/>
          <w:b w:val="false"/>
          <w:i w:val="false"/>
          <w:color w:val="000000"/>
          <w:sz w:val="28"/>
        </w:rPr>
        <w:t>
      22.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w:t>
      </w:r>
    </w:p>
    <w:bookmarkEnd w:id="200"/>
    <w:bookmarkStart w:name="z205" w:id="201"/>
    <w:p>
      <w:pPr>
        <w:spacing w:after="0"/>
        <w:ind w:left="0"/>
        <w:jc w:val="both"/>
      </w:pPr>
      <w:r>
        <w:rPr>
          <w:rFonts w:ascii="Times New Roman"/>
          <w:b w:val="false"/>
          <w:i w:val="false"/>
          <w:color w:val="000000"/>
          <w:sz w:val="28"/>
        </w:rPr>
        <w:t>
      23.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 пайызы мөлшерінде даярлауды және қайта даярлауды жыл сайын қаржыландыруды жүзеге асыруға міндеттенеді.</w:t>
      </w:r>
    </w:p>
    <w:bookmarkEnd w:id="201"/>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206" w:id="202"/>
    <w:p>
      <w:pPr>
        <w:spacing w:after="0"/>
        <w:ind w:left="0"/>
        <w:jc w:val="both"/>
      </w:pPr>
      <w:r>
        <w:rPr>
          <w:rFonts w:ascii="Times New Roman"/>
          <w:b w:val="false"/>
          <w:i w:val="false"/>
          <w:color w:val="000000"/>
          <w:sz w:val="28"/>
        </w:rPr>
        <w:t>
      24. Осы Келісімшарт бойынша өндіру үшін жұмыстар мен қызметтерді сатып алу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202"/>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3"/>
    <w:p>
      <w:pPr>
        <w:spacing w:after="0"/>
        <w:ind w:left="0"/>
        <w:jc w:val="left"/>
      </w:pPr>
      <w:r>
        <w:rPr>
          <w:rFonts w:ascii="Times New Roman"/>
          <w:b/>
          <w:i w:val="false"/>
          <w:color w:val="000000"/>
        </w:rPr>
        <w:t xml:space="preserve"> 8. Өңірдің әлеуметтік-экономикалық дамуына және ғылыми зерттеулерді қаржыландыруға қатысу</w:t>
      </w:r>
    </w:p>
    <w:bookmarkEnd w:id="203"/>
    <w:bookmarkStart w:name="z208" w:id="204"/>
    <w:p>
      <w:pPr>
        <w:spacing w:after="0"/>
        <w:ind w:left="0"/>
        <w:jc w:val="both"/>
      </w:pPr>
      <w:r>
        <w:rPr>
          <w:rFonts w:ascii="Times New Roman"/>
          <w:b w:val="false"/>
          <w:i w:val="false"/>
          <w:color w:val="000000"/>
          <w:sz w:val="28"/>
        </w:rPr>
        <w:t xml:space="preserve">
      25.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 </w:t>
      </w:r>
    </w:p>
    <w:bookmarkEnd w:id="204"/>
    <w:bookmarkStart w:name="z209" w:id="205"/>
    <w:p>
      <w:pPr>
        <w:spacing w:after="0"/>
        <w:ind w:left="0"/>
        <w:jc w:val="both"/>
      </w:pPr>
      <w:r>
        <w:rPr>
          <w:rFonts w:ascii="Times New Roman"/>
          <w:b w:val="false"/>
          <w:i w:val="false"/>
          <w:color w:val="000000"/>
          <w:sz w:val="28"/>
        </w:rPr>
        <w:t>
      26. Жер қойнауын пайдаланушы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және (немесе) "Инновациялық технологиялар паркі" инновациялық кластері қатысушыларының жобаларын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205"/>
    <w:p>
      <w:pPr>
        <w:spacing w:after="0"/>
        <w:ind w:left="0"/>
        <w:jc w:val="both"/>
      </w:pPr>
      <w:r>
        <w:rPr>
          <w:rFonts w:ascii="Times New Roman"/>
          <w:b w:val="false"/>
          <w:i w:val="false"/>
          <w:color w:val="000000"/>
          <w:sz w:val="28"/>
        </w:rPr>
        <w:t xml:space="preserve">
      Келісімшарт шеңберіндегі, сондай-ақ өндірістік қызмет (технологиялық цикл) шеңберінде қосылған құны жоғары өнімді (қайта бөлімдерді) алуға, экология, еңбекті қорғау, саласындағы зерттеулерге, жұмыстарды қауіпсіз жүргізуді, энергия үнемдеуді қамтамасыз етуге бағытталған Келісімшартпен байланысты емес қызметке қызметке байланысты көрсетілген жұмыстарға жер қойнауын пайдаланушының нақты шеккен шығыстары және Қазақстан Республикасының ғылым және ғылыми-техникалық қызмет саласындағы заңнамалық актісіне сәйкес ғылыми және (немесе) ғылыми-техникалық қызмет субъектілері жүзеге асыратын ғылыми зерттеулерді, сондай-ақ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инфрақұрылым элементтерін қаржыландыруға арналған шығыстар ғылыми-зерттеу, ғылыми-техникалық және (немесе) тәжірибелік-конструкторлық жұмыстарды қаржыландыру жөніндегі міндеттеменің орындалуы болып табылады.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p>
      <w:pPr>
        <w:spacing w:after="0"/>
        <w:ind w:left="0"/>
        <w:jc w:val="both"/>
      </w:pPr>
      <w:r>
        <w:rPr>
          <w:rFonts w:ascii="Times New Roman"/>
          <w:b w:val="false"/>
          <w:i w:val="false"/>
          <w:color w:val="000000"/>
          <w:sz w:val="28"/>
        </w:rPr>
        <w:t>
      Қазақстандық ғылыми-зерттеу, ғылыми-техникалық және (немесе) тәжірибелік-конструкторлық жұмыстарды өндірушілер болмаған жағдайда, шетелдік өндірушілер көрсететін осы жұмыстарды қаржыландыру құзыретті органның келісімімен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Индустрия және инфрақұрылымдық даму министрінің м.а. 14.04.2023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6"/>
    <w:p>
      <w:pPr>
        <w:spacing w:after="0"/>
        <w:ind w:left="0"/>
        <w:jc w:val="left"/>
      </w:pPr>
      <w:r>
        <w:rPr>
          <w:rFonts w:ascii="Times New Roman"/>
          <w:b/>
          <w:i w:val="false"/>
          <w:color w:val="000000"/>
        </w:rPr>
        <w:t xml:space="preserve"> 9. Салық салу</w:t>
      </w:r>
    </w:p>
    <w:bookmarkEnd w:id="206"/>
    <w:bookmarkStart w:name="z211" w:id="207"/>
    <w:p>
      <w:pPr>
        <w:spacing w:after="0"/>
        <w:ind w:left="0"/>
        <w:jc w:val="both"/>
      </w:pPr>
      <w:r>
        <w:rPr>
          <w:rFonts w:ascii="Times New Roman"/>
          <w:b w:val="false"/>
          <w:i w:val="false"/>
          <w:color w:val="000000"/>
          <w:sz w:val="28"/>
        </w:rPr>
        <w:t>
      27.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207"/>
    <w:bookmarkStart w:name="z212" w:id="208"/>
    <w:p>
      <w:pPr>
        <w:spacing w:after="0"/>
        <w:ind w:left="0"/>
        <w:jc w:val="both"/>
      </w:pPr>
      <w:r>
        <w:rPr>
          <w:rFonts w:ascii="Times New Roman"/>
          <w:b w:val="false"/>
          <w:i w:val="false"/>
          <w:color w:val="000000"/>
          <w:sz w:val="28"/>
        </w:rPr>
        <w:t>
      28. Қол қойылатын бонустың соңғы мөлшері __________(соманы көрсету).</w:t>
      </w:r>
    </w:p>
    <w:bookmarkEnd w:id="208"/>
    <w:bookmarkStart w:name="z213" w:id="209"/>
    <w:p>
      <w:pPr>
        <w:spacing w:after="0"/>
        <w:ind w:left="0"/>
        <w:jc w:val="both"/>
      </w:pPr>
      <w:r>
        <w:rPr>
          <w:rFonts w:ascii="Times New Roman"/>
          <w:b w:val="false"/>
          <w:i w:val="false"/>
          <w:color w:val="000000"/>
          <w:sz w:val="28"/>
        </w:rPr>
        <w:t>
      29.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209"/>
    <w:bookmarkStart w:name="z214" w:id="210"/>
    <w:p>
      <w:pPr>
        <w:spacing w:after="0"/>
        <w:ind w:left="0"/>
        <w:jc w:val="both"/>
      </w:pPr>
      <w:r>
        <w:rPr>
          <w:rFonts w:ascii="Times New Roman"/>
          <w:b w:val="false"/>
          <w:i w:val="false"/>
          <w:color w:val="000000"/>
          <w:sz w:val="28"/>
        </w:rPr>
        <w:t>
      30. Қол қойылатын бонустың белгіленген сомасының қалған елу пайызын _____________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210"/>
    <w:bookmarkStart w:name="z215" w:id="211"/>
    <w:p>
      <w:pPr>
        <w:spacing w:after="0"/>
        <w:ind w:left="0"/>
        <w:jc w:val="left"/>
      </w:pPr>
      <w:r>
        <w:rPr>
          <w:rFonts w:ascii="Times New Roman"/>
          <w:b/>
          <w:i w:val="false"/>
          <w:color w:val="000000"/>
        </w:rPr>
        <w:t xml:space="preserve"> 10. Консервациялау, жою және жою қоры</w:t>
      </w:r>
    </w:p>
    <w:bookmarkEnd w:id="211"/>
    <w:bookmarkStart w:name="z216" w:id="212"/>
    <w:p>
      <w:pPr>
        <w:spacing w:after="0"/>
        <w:ind w:left="0"/>
        <w:jc w:val="both"/>
      </w:pPr>
      <w:r>
        <w:rPr>
          <w:rFonts w:ascii="Times New Roman"/>
          <w:b w:val="false"/>
          <w:i w:val="false"/>
          <w:color w:val="000000"/>
          <w:sz w:val="28"/>
        </w:rPr>
        <w:t>
      31. Келісімшарттық аумақтың бір бөлігін (жер қойнауы учаскесінің бір бөлігін) консервациялау өндіру жөніндегі жұмыстар уақытша тоқтатылған кезде жүзеге асырылады және өндірістік құрылыстар мен өзге де объектілерді осы Келісімшарт бойынша өндіру жөніндегі операцияларды қайта жаңғырту кезінде оларды одан әрі пайдалануға жарамды күйге келтіру мүмкіндігін қамтамасыз ету мақсатында, сондай-ақ қауіпті өндірістік факторлардың зиянды әсерін қысқарту және төтенше жағдайлардың алдын алу мақсатында жүргізілетін іс-шаралар кешенінен тұрады.</w:t>
      </w:r>
    </w:p>
    <w:bookmarkEnd w:id="212"/>
    <w:p>
      <w:pPr>
        <w:spacing w:after="0"/>
        <w:ind w:left="0"/>
        <w:jc w:val="both"/>
      </w:pPr>
      <w:r>
        <w:rPr>
          <w:rFonts w:ascii="Times New Roman"/>
          <w:b w:val="false"/>
          <w:i w:val="false"/>
          <w:color w:val="000000"/>
          <w:sz w:val="28"/>
        </w:rPr>
        <w:t>
      Жер қойнауын пайдалану салдарын жою өндіру жүргізу барысында және келісімшарттың қолданылуы тоқтатылған кезде келісімшарттық аумақтың (жер қойнауы учаскесінің бөліктері) қайтарылатын бөліктері бойынша мерзімінен бұрын жүзеге асырылады.</w:t>
      </w:r>
    </w:p>
    <w:bookmarkStart w:name="z217" w:id="213"/>
    <w:p>
      <w:pPr>
        <w:spacing w:after="0"/>
        <w:ind w:left="0"/>
        <w:jc w:val="both"/>
      </w:pPr>
      <w:r>
        <w:rPr>
          <w:rFonts w:ascii="Times New Roman"/>
          <w:b w:val="false"/>
          <w:i w:val="false"/>
          <w:color w:val="000000"/>
          <w:sz w:val="28"/>
        </w:rPr>
        <w:t xml:space="preserve">
      32. Өндіру жөніндегі операцияларды консервациялау және оның салдарларын жою пайдалы қатты қазбаларға арналған жер қойнауын пайдалану жөніндегі операциялар үшін заңнамада белгіленген тәртіппен жүзеге асырылады. </w:t>
      </w:r>
    </w:p>
    <w:bookmarkEnd w:id="213"/>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Өндіру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өндіру жөніндегі операцияларды жүзеге асыруға құқығы жоқ. Осы талаптар келісімшарт қолданылуының бірінші жылы ішінде қолданылмайды. </w:t>
      </w:r>
    </w:p>
    <w:bookmarkStart w:name="z218" w:id="214"/>
    <w:p>
      <w:pPr>
        <w:spacing w:after="0"/>
        <w:ind w:left="0"/>
        <w:jc w:val="both"/>
      </w:pPr>
      <w:r>
        <w:rPr>
          <w:rFonts w:ascii="Times New Roman"/>
          <w:b w:val="false"/>
          <w:i w:val="false"/>
          <w:color w:val="000000"/>
          <w:sz w:val="28"/>
        </w:rPr>
        <w:t>
      33. Егер өндіру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214"/>
    <w:bookmarkStart w:name="z219" w:id="215"/>
    <w:p>
      <w:pPr>
        <w:spacing w:after="0"/>
        <w:ind w:left="0"/>
        <w:jc w:val="both"/>
      </w:pPr>
      <w:r>
        <w:rPr>
          <w:rFonts w:ascii="Times New Roman"/>
          <w:b w:val="false"/>
          <w:i w:val="false"/>
          <w:color w:val="000000"/>
          <w:sz w:val="28"/>
        </w:rPr>
        <w:t>
      34. Егер таратуға арналған нақты шығындар тарату қорының мөлшерінен аз болса, онда жер қойнауын пайдаланушы құзыретті органның келісімімен ақша қаражатының артығын өз қалауы бойынша пайдаланады.</w:t>
      </w:r>
    </w:p>
    <w:bookmarkEnd w:id="215"/>
    <w:bookmarkStart w:name="z220" w:id="216"/>
    <w:p>
      <w:pPr>
        <w:spacing w:after="0"/>
        <w:ind w:left="0"/>
        <w:jc w:val="both"/>
      </w:pPr>
      <w:r>
        <w:rPr>
          <w:rFonts w:ascii="Times New Roman"/>
          <w:b w:val="false"/>
          <w:i w:val="false"/>
          <w:color w:val="000000"/>
          <w:sz w:val="28"/>
        </w:rPr>
        <w:t>
      35. Жер қойнауын пайдалану құқығы құзыретті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216"/>
    <w:bookmarkStart w:name="z221" w:id="217"/>
    <w:p>
      <w:pPr>
        <w:spacing w:after="0"/>
        <w:ind w:left="0"/>
        <w:jc w:val="both"/>
      </w:pPr>
      <w:r>
        <w:rPr>
          <w:rFonts w:ascii="Times New Roman"/>
          <w:b w:val="false"/>
          <w:i w:val="false"/>
          <w:color w:val="000000"/>
          <w:sz w:val="28"/>
        </w:rPr>
        <w:t>
      36. Құзыретті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217"/>
    <w:bookmarkStart w:name="z222" w:id="218"/>
    <w:p>
      <w:pPr>
        <w:spacing w:after="0"/>
        <w:ind w:left="0"/>
        <w:jc w:val="left"/>
      </w:pPr>
      <w:r>
        <w:rPr>
          <w:rFonts w:ascii="Times New Roman"/>
          <w:b/>
          <w:i w:val="false"/>
          <w:color w:val="000000"/>
        </w:rPr>
        <w:t xml:space="preserve"> 11. Есепке алу және есептілік</w:t>
      </w:r>
    </w:p>
    <w:bookmarkEnd w:id="218"/>
    <w:bookmarkStart w:name="z223" w:id="219"/>
    <w:p>
      <w:pPr>
        <w:spacing w:after="0"/>
        <w:ind w:left="0"/>
        <w:jc w:val="both"/>
      </w:pPr>
      <w:r>
        <w:rPr>
          <w:rFonts w:ascii="Times New Roman"/>
          <w:b w:val="false"/>
          <w:i w:val="false"/>
          <w:color w:val="000000"/>
          <w:sz w:val="28"/>
        </w:rPr>
        <w:t>
      37. Жер қойнауын пайдаланушы өндіруді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219"/>
    <w:bookmarkStart w:name="z224" w:id="220"/>
    <w:p>
      <w:pPr>
        <w:spacing w:after="0"/>
        <w:ind w:left="0"/>
        <w:jc w:val="both"/>
      </w:pPr>
      <w:r>
        <w:rPr>
          <w:rFonts w:ascii="Times New Roman"/>
          <w:b w:val="false"/>
          <w:i w:val="false"/>
          <w:color w:val="000000"/>
          <w:sz w:val="28"/>
        </w:rPr>
        <w:t>
      38.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220"/>
    <w:bookmarkStart w:name="z225" w:id="221"/>
    <w:p>
      <w:pPr>
        <w:spacing w:after="0"/>
        <w:ind w:left="0"/>
        <w:jc w:val="both"/>
      </w:pPr>
      <w:r>
        <w:rPr>
          <w:rFonts w:ascii="Times New Roman"/>
          <w:b w:val="false"/>
          <w:i w:val="false"/>
          <w:color w:val="000000"/>
          <w:sz w:val="28"/>
        </w:rPr>
        <w:t>
      39.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221"/>
    <w:bookmarkStart w:name="z226" w:id="222"/>
    <w:p>
      <w:pPr>
        <w:spacing w:after="0"/>
        <w:ind w:left="0"/>
        <w:jc w:val="left"/>
      </w:pPr>
      <w:r>
        <w:rPr>
          <w:rFonts w:ascii="Times New Roman"/>
          <w:b/>
          <w:i w:val="false"/>
          <w:color w:val="000000"/>
        </w:rPr>
        <w:t xml:space="preserve"> 12. Жер қойнауын пайдалану жөніндегі операцияларды жүргізудің жалпы шарттары</w:t>
      </w:r>
    </w:p>
    <w:bookmarkEnd w:id="222"/>
    <w:bookmarkStart w:name="z227" w:id="223"/>
    <w:p>
      <w:pPr>
        <w:spacing w:after="0"/>
        <w:ind w:left="0"/>
        <w:jc w:val="both"/>
      </w:pPr>
      <w:r>
        <w:rPr>
          <w:rFonts w:ascii="Times New Roman"/>
          <w:b w:val="false"/>
          <w:i w:val="false"/>
          <w:color w:val="000000"/>
          <w:sz w:val="28"/>
        </w:rPr>
        <w:t>
      40.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223"/>
    <w:bookmarkStart w:name="z228" w:id="224"/>
    <w:p>
      <w:pPr>
        <w:spacing w:after="0"/>
        <w:ind w:left="0"/>
        <w:jc w:val="both"/>
      </w:pPr>
      <w:r>
        <w:rPr>
          <w:rFonts w:ascii="Times New Roman"/>
          <w:b w:val="false"/>
          <w:i w:val="false"/>
          <w:color w:val="000000"/>
          <w:sz w:val="28"/>
        </w:rPr>
        <w:t>
      41.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224"/>
    <w:bookmarkStart w:name="z229" w:id="225"/>
    <w:p>
      <w:pPr>
        <w:spacing w:after="0"/>
        <w:ind w:left="0"/>
        <w:jc w:val="both"/>
      </w:pPr>
      <w:r>
        <w:rPr>
          <w:rFonts w:ascii="Times New Roman"/>
          <w:b w:val="false"/>
          <w:i w:val="false"/>
          <w:color w:val="000000"/>
          <w:sz w:val="28"/>
        </w:rPr>
        <w:t>
      42. Өндіруді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225"/>
    <w:bookmarkStart w:name="z230" w:id="226"/>
    <w:p>
      <w:pPr>
        <w:spacing w:after="0"/>
        <w:ind w:left="0"/>
        <w:jc w:val="both"/>
      </w:pPr>
      <w:r>
        <w:rPr>
          <w:rFonts w:ascii="Times New Roman"/>
          <w:b w:val="false"/>
          <w:i w:val="false"/>
          <w:color w:val="000000"/>
          <w:sz w:val="28"/>
        </w:rPr>
        <w:t xml:space="preserve">
      43.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226"/>
    <w:bookmarkStart w:name="z231" w:id="227"/>
    <w:p>
      <w:pPr>
        <w:spacing w:after="0"/>
        <w:ind w:left="0"/>
        <w:jc w:val="both"/>
      </w:pPr>
      <w:r>
        <w:rPr>
          <w:rFonts w:ascii="Times New Roman"/>
          <w:b w:val="false"/>
          <w:i w:val="false"/>
          <w:color w:val="000000"/>
          <w:sz w:val="28"/>
        </w:rPr>
        <w:t>
      44.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227"/>
    <w:bookmarkStart w:name="z232" w:id="228"/>
    <w:p>
      <w:pPr>
        <w:spacing w:after="0"/>
        <w:ind w:left="0"/>
        <w:jc w:val="left"/>
      </w:pPr>
      <w:r>
        <w:rPr>
          <w:rFonts w:ascii="Times New Roman"/>
          <w:b/>
          <w:i w:val="false"/>
          <w:color w:val="000000"/>
        </w:rPr>
        <w:t xml:space="preserve"> 13. Келісімшарт талаптарын бұзуы үшін жер қойнауын пайдаланушының жауаптылығы</w:t>
      </w:r>
    </w:p>
    <w:bookmarkEnd w:id="228"/>
    <w:bookmarkStart w:name="z233" w:id="229"/>
    <w:p>
      <w:pPr>
        <w:spacing w:after="0"/>
        <w:ind w:left="0"/>
        <w:jc w:val="both"/>
      </w:pPr>
      <w:r>
        <w:rPr>
          <w:rFonts w:ascii="Times New Roman"/>
          <w:b w:val="false"/>
          <w:i w:val="false"/>
          <w:color w:val="000000"/>
          <w:sz w:val="28"/>
        </w:rPr>
        <w:t>
      45.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w:t>
      </w:r>
    </w:p>
    <w:bookmarkEnd w:id="229"/>
    <w:bookmarkStart w:name="z538" w:id="230"/>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bookmarkEnd w:id="230"/>
    <w:bookmarkStart w:name="z539" w:id="231"/>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231"/>
    <w:bookmarkStart w:name="z540" w:id="232"/>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232"/>
    <w:bookmarkStart w:name="z541" w:id="233"/>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34"/>
    <w:p>
      <w:pPr>
        <w:spacing w:after="0"/>
        <w:ind w:left="0"/>
        <w:jc w:val="both"/>
      </w:pPr>
      <w:r>
        <w:rPr>
          <w:rFonts w:ascii="Times New Roman"/>
          <w:b w:val="false"/>
          <w:i w:val="false"/>
          <w:color w:val="000000"/>
          <w:sz w:val="28"/>
        </w:rPr>
        <w:t>
      46.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234"/>
    <w:bookmarkStart w:name="z235" w:id="235"/>
    <w:p>
      <w:pPr>
        <w:spacing w:after="0"/>
        <w:ind w:left="0"/>
        <w:jc w:val="both"/>
      </w:pPr>
      <w:r>
        <w:rPr>
          <w:rFonts w:ascii="Times New Roman"/>
          <w:b w:val="false"/>
          <w:i w:val="false"/>
          <w:color w:val="000000"/>
          <w:sz w:val="28"/>
        </w:rPr>
        <w:t>
      47. Қазақстан Республикасының аумағынан тыс жерде өткен конкурс нәтижелері бойынша өндіру жөніндегі операцияларды жүргізу кезінде пайдаланылатын немесе жер қойнауын пайдалану жөніндегі операцияларды жүргізу кезінде жұмыстарды (көрсетілетін қызметтерді) сатып алу тәртібін бұза отырып сатып алынған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ескеретін шығыстардан алып тасталады.</w:t>
      </w:r>
    </w:p>
    <w:bookmarkEnd w:id="235"/>
    <w:bookmarkStart w:name="z236" w:id="236"/>
    <w:p>
      <w:pPr>
        <w:spacing w:after="0"/>
        <w:ind w:left="0"/>
        <w:jc w:val="both"/>
      </w:pPr>
      <w:r>
        <w:rPr>
          <w:rFonts w:ascii="Times New Roman"/>
          <w:b w:val="false"/>
          <w:i w:val="false"/>
          <w:color w:val="000000"/>
          <w:sz w:val="28"/>
        </w:rPr>
        <w:t xml:space="preserve">
      48. Осы тараудың </w:t>
      </w:r>
      <w:r>
        <w:rPr>
          <w:rFonts w:ascii="Times New Roman"/>
          <w:b w:val="false"/>
          <w:i w:val="false"/>
          <w:color w:val="000000"/>
          <w:sz w:val="28"/>
        </w:rPr>
        <w:t>47-тармағының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осы келісімшарттың 7-тарауының 25-тармағының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ескеріледі.Бұл ретте көрсетілген көлемнен нақты сатып алынған елшілік құндылық жұмыстарының (қызметтерінің) құны шегеріледі.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37"/>
    <w:p>
      <w:pPr>
        <w:spacing w:after="0"/>
        <w:ind w:left="0"/>
        <w:jc w:val="left"/>
      </w:pPr>
      <w:r>
        <w:rPr>
          <w:rFonts w:ascii="Times New Roman"/>
          <w:b/>
          <w:i w:val="false"/>
          <w:color w:val="000000"/>
        </w:rPr>
        <w:t xml:space="preserve"> 14. Құқықтар мен міндеттердің ауысуы</w:t>
      </w:r>
    </w:p>
    <w:bookmarkEnd w:id="237"/>
    <w:bookmarkStart w:name="z238" w:id="238"/>
    <w:p>
      <w:pPr>
        <w:spacing w:after="0"/>
        <w:ind w:left="0"/>
        <w:jc w:val="both"/>
      </w:pPr>
      <w:r>
        <w:rPr>
          <w:rFonts w:ascii="Times New Roman"/>
          <w:b w:val="false"/>
          <w:i w:val="false"/>
          <w:color w:val="000000"/>
          <w:sz w:val="28"/>
        </w:rPr>
        <w:t>
      49.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238"/>
    <w:bookmarkStart w:name="z239" w:id="239"/>
    <w:p>
      <w:pPr>
        <w:spacing w:after="0"/>
        <w:ind w:left="0"/>
        <w:jc w:val="both"/>
      </w:pPr>
      <w:r>
        <w:rPr>
          <w:rFonts w:ascii="Times New Roman"/>
          <w:b w:val="false"/>
          <w:i w:val="false"/>
          <w:color w:val="000000"/>
          <w:sz w:val="28"/>
        </w:rPr>
        <w:t>
      50.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239"/>
    <w:bookmarkStart w:name="z240" w:id="240"/>
    <w:p>
      <w:pPr>
        <w:spacing w:after="0"/>
        <w:ind w:left="0"/>
        <w:jc w:val="left"/>
      </w:pPr>
      <w:r>
        <w:rPr>
          <w:rFonts w:ascii="Times New Roman"/>
          <w:b/>
          <w:i w:val="false"/>
          <w:color w:val="000000"/>
        </w:rPr>
        <w:t xml:space="preserve"> 15. Еңсерілмейтін күш</w:t>
      </w:r>
    </w:p>
    <w:bookmarkEnd w:id="240"/>
    <w:bookmarkStart w:name="z241" w:id="241"/>
    <w:p>
      <w:pPr>
        <w:spacing w:after="0"/>
        <w:ind w:left="0"/>
        <w:jc w:val="both"/>
      </w:pPr>
      <w:r>
        <w:rPr>
          <w:rFonts w:ascii="Times New Roman"/>
          <w:b w:val="false"/>
          <w:i w:val="false"/>
          <w:color w:val="000000"/>
          <w:sz w:val="28"/>
        </w:rPr>
        <w:t>
      51.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241"/>
    <w:bookmarkStart w:name="z242" w:id="242"/>
    <w:p>
      <w:pPr>
        <w:spacing w:after="0"/>
        <w:ind w:left="0"/>
        <w:jc w:val="both"/>
      </w:pPr>
      <w:r>
        <w:rPr>
          <w:rFonts w:ascii="Times New Roman"/>
          <w:b w:val="false"/>
          <w:i w:val="false"/>
          <w:color w:val="000000"/>
          <w:sz w:val="28"/>
        </w:rPr>
        <w:t>
      52.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242"/>
    <w:bookmarkStart w:name="z243" w:id="243"/>
    <w:p>
      <w:pPr>
        <w:spacing w:after="0"/>
        <w:ind w:left="0"/>
        <w:jc w:val="both"/>
      </w:pPr>
      <w:r>
        <w:rPr>
          <w:rFonts w:ascii="Times New Roman"/>
          <w:b w:val="false"/>
          <w:i w:val="false"/>
          <w:color w:val="000000"/>
          <w:sz w:val="28"/>
        </w:rPr>
        <w:t>
      53.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243"/>
    <w:bookmarkStart w:name="z244" w:id="244"/>
    <w:p>
      <w:pPr>
        <w:spacing w:after="0"/>
        <w:ind w:left="0"/>
        <w:jc w:val="both"/>
      </w:pPr>
      <w:r>
        <w:rPr>
          <w:rFonts w:ascii="Times New Roman"/>
          <w:b w:val="false"/>
          <w:i w:val="false"/>
          <w:color w:val="000000"/>
          <w:sz w:val="28"/>
        </w:rPr>
        <w:t>
      54.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244"/>
    <w:bookmarkStart w:name="z245" w:id="245"/>
    <w:p>
      <w:pPr>
        <w:spacing w:after="0"/>
        <w:ind w:left="0"/>
        <w:jc w:val="left"/>
      </w:pPr>
      <w:r>
        <w:rPr>
          <w:rFonts w:ascii="Times New Roman"/>
          <w:b/>
          <w:i w:val="false"/>
          <w:color w:val="000000"/>
        </w:rPr>
        <w:t xml:space="preserve"> 16. Құпиялылық</w:t>
      </w:r>
    </w:p>
    <w:bookmarkEnd w:id="245"/>
    <w:bookmarkStart w:name="z246" w:id="246"/>
    <w:p>
      <w:pPr>
        <w:spacing w:after="0"/>
        <w:ind w:left="0"/>
        <w:jc w:val="both"/>
      </w:pPr>
      <w:r>
        <w:rPr>
          <w:rFonts w:ascii="Times New Roman"/>
          <w:b w:val="false"/>
          <w:i w:val="false"/>
          <w:color w:val="000000"/>
          <w:sz w:val="28"/>
        </w:rPr>
        <w:t>
      55.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246"/>
    <w:bookmarkStart w:name="z247" w:id="247"/>
    <w:p>
      <w:pPr>
        <w:spacing w:after="0"/>
        <w:ind w:left="0"/>
        <w:jc w:val="both"/>
      </w:pPr>
      <w:r>
        <w:rPr>
          <w:rFonts w:ascii="Times New Roman"/>
          <w:b w:val="false"/>
          <w:i w:val="false"/>
          <w:color w:val="000000"/>
          <w:sz w:val="28"/>
        </w:rPr>
        <w:t>
      56.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247"/>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248" w:id="248"/>
    <w:p>
      <w:pPr>
        <w:spacing w:after="0"/>
        <w:ind w:left="0"/>
        <w:jc w:val="both"/>
      </w:pPr>
      <w:r>
        <w:rPr>
          <w:rFonts w:ascii="Times New Roman"/>
          <w:b w:val="false"/>
          <w:i w:val="false"/>
          <w:color w:val="000000"/>
          <w:sz w:val="28"/>
        </w:rPr>
        <w:t>
      57.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248"/>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249" w:id="249"/>
    <w:p>
      <w:pPr>
        <w:spacing w:after="0"/>
        <w:ind w:left="0"/>
        <w:jc w:val="both"/>
      </w:pPr>
      <w:r>
        <w:rPr>
          <w:rFonts w:ascii="Times New Roman"/>
          <w:b w:val="false"/>
          <w:i w:val="false"/>
          <w:color w:val="000000"/>
          <w:sz w:val="28"/>
        </w:rPr>
        <w:t>
      58.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50"/>
    <w:p>
      <w:pPr>
        <w:spacing w:after="0"/>
        <w:ind w:left="0"/>
        <w:jc w:val="left"/>
      </w:pPr>
      <w:r>
        <w:rPr>
          <w:rFonts w:ascii="Times New Roman"/>
          <w:b/>
          <w:i w:val="false"/>
          <w:color w:val="000000"/>
        </w:rPr>
        <w:t xml:space="preserve"> 17. Қолданылатын құқық</w:t>
      </w:r>
    </w:p>
    <w:bookmarkEnd w:id="250"/>
    <w:bookmarkStart w:name="z251" w:id="251"/>
    <w:p>
      <w:pPr>
        <w:spacing w:after="0"/>
        <w:ind w:left="0"/>
        <w:jc w:val="both"/>
      </w:pPr>
      <w:r>
        <w:rPr>
          <w:rFonts w:ascii="Times New Roman"/>
          <w:b w:val="false"/>
          <w:i w:val="false"/>
          <w:color w:val="000000"/>
          <w:sz w:val="28"/>
        </w:rPr>
        <w:t>
      59. Осы Келісімшартқа қолданылатын құқық Қазақстан Республикасының құқығы болып табылады.</w:t>
      </w:r>
    </w:p>
    <w:bookmarkEnd w:id="251"/>
    <w:bookmarkStart w:name="z252" w:id="252"/>
    <w:p>
      <w:pPr>
        <w:spacing w:after="0"/>
        <w:ind w:left="0"/>
        <w:jc w:val="both"/>
      </w:pPr>
      <w:r>
        <w:rPr>
          <w:rFonts w:ascii="Times New Roman"/>
          <w:b w:val="false"/>
          <w:i w:val="false"/>
          <w:color w:val="000000"/>
          <w:sz w:val="28"/>
        </w:rPr>
        <w:t>
      60. Жер қойнауын пайдалану құқығын иеліктен шығару жөніндегі мәмілелерге Қазақстан Республикасының құқығы қолданылады.</w:t>
      </w:r>
    </w:p>
    <w:bookmarkEnd w:id="252"/>
    <w:bookmarkStart w:name="z253" w:id="253"/>
    <w:p>
      <w:pPr>
        <w:spacing w:after="0"/>
        <w:ind w:left="0"/>
        <w:jc w:val="left"/>
      </w:pPr>
      <w:r>
        <w:rPr>
          <w:rFonts w:ascii="Times New Roman"/>
          <w:b/>
          <w:i w:val="false"/>
          <w:color w:val="000000"/>
        </w:rPr>
        <w:t xml:space="preserve"> 18. Дауларды шешу тәртібі</w:t>
      </w:r>
    </w:p>
    <w:bookmarkEnd w:id="253"/>
    <w:bookmarkStart w:name="z254" w:id="254"/>
    <w:p>
      <w:pPr>
        <w:spacing w:after="0"/>
        <w:ind w:left="0"/>
        <w:jc w:val="both"/>
      </w:pPr>
      <w:r>
        <w:rPr>
          <w:rFonts w:ascii="Times New Roman"/>
          <w:b w:val="false"/>
          <w:i w:val="false"/>
          <w:color w:val="000000"/>
          <w:sz w:val="28"/>
        </w:rPr>
        <w:t>
      61. Келісімшартты орындауға, өзгертуге немесе тоқтатуға байланысты даулар келіссөздер жолымен шешіледі.</w:t>
      </w:r>
    </w:p>
    <w:bookmarkEnd w:id="254"/>
    <w:bookmarkStart w:name="z255" w:id="255"/>
    <w:p>
      <w:pPr>
        <w:spacing w:after="0"/>
        <w:ind w:left="0"/>
        <w:jc w:val="both"/>
      </w:pPr>
      <w:r>
        <w:rPr>
          <w:rFonts w:ascii="Times New Roman"/>
          <w:b w:val="false"/>
          <w:i w:val="false"/>
          <w:color w:val="000000"/>
          <w:sz w:val="28"/>
        </w:rPr>
        <w:t xml:space="preserve">
      62. Келісімшартты орындауға, өзгертуге немесе тоқтатуға байланысты даулар Қазақстан Республикасының заңнамасына сәйкес шешілуге тиіс. </w:t>
      </w:r>
    </w:p>
    <w:bookmarkEnd w:id="255"/>
    <w:bookmarkStart w:name="z256" w:id="256"/>
    <w:p>
      <w:pPr>
        <w:spacing w:after="0"/>
        <w:ind w:left="0"/>
        <w:jc w:val="left"/>
      </w:pPr>
      <w:r>
        <w:rPr>
          <w:rFonts w:ascii="Times New Roman"/>
          <w:b/>
          <w:i w:val="false"/>
          <w:color w:val="000000"/>
        </w:rPr>
        <w:t xml:space="preserve"> 19. Жер қойнауын пайдаланушы құқықтарының кепілдіктері</w:t>
      </w:r>
    </w:p>
    <w:bookmarkEnd w:id="256"/>
    <w:bookmarkStart w:name="z257" w:id="257"/>
    <w:p>
      <w:pPr>
        <w:spacing w:after="0"/>
        <w:ind w:left="0"/>
        <w:jc w:val="both"/>
      </w:pPr>
      <w:r>
        <w:rPr>
          <w:rFonts w:ascii="Times New Roman"/>
          <w:b w:val="false"/>
          <w:i w:val="false"/>
          <w:color w:val="000000"/>
          <w:sz w:val="28"/>
        </w:rPr>
        <w:t>
      63. Жер қойнауын пайдаланушыға Қазақстан Республикасының заңнамасына сәйкес оның құқықтарын қорғауға кепілдік беріледі.</w:t>
      </w:r>
    </w:p>
    <w:bookmarkEnd w:id="257"/>
    <w:bookmarkStart w:name="z258" w:id="258"/>
    <w:p>
      <w:pPr>
        <w:spacing w:after="0"/>
        <w:ind w:left="0"/>
        <w:jc w:val="both"/>
      </w:pPr>
      <w:r>
        <w:rPr>
          <w:rFonts w:ascii="Times New Roman"/>
          <w:b w:val="false"/>
          <w:i w:val="false"/>
          <w:color w:val="000000"/>
          <w:sz w:val="28"/>
        </w:rPr>
        <w:t>
      64.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258"/>
    <w:bookmarkStart w:name="z259" w:id="259"/>
    <w:p>
      <w:pPr>
        <w:spacing w:after="0"/>
        <w:ind w:left="0"/>
        <w:jc w:val="left"/>
      </w:pPr>
      <w:r>
        <w:rPr>
          <w:rFonts w:ascii="Times New Roman"/>
          <w:b/>
          <w:i w:val="false"/>
          <w:color w:val="000000"/>
        </w:rPr>
        <w:t xml:space="preserve"> 20. Келісімшарттың қолданылуын тоқтату шарттары</w:t>
      </w:r>
    </w:p>
    <w:bookmarkEnd w:id="259"/>
    <w:bookmarkStart w:name="z260" w:id="260"/>
    <w:p>
      <w:pPr>
        <w:spacing w:after="0"/>
        <w:ind w:left="0"/>
        <w:jc w:val="both"/>
      </w:pPr>
      <w:r>
        <w:rPr>
          <w:rFonts w:ascii="Times New Roman"/>
          <w:b w:val="false"/>
          <w:i w:val="false"/>
          <w:color w:val="000000"/>
          <w:sz w:val="28"/>
        </w:rPr>
        <w:t>
      65.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260"/>
    <w:bookmarkStart w:name="z261" w:id="261"/>
    <w:p>
      <w:pPr>
        <w:spacing w:after="0"/>
        <w:ind w:left="0"/>
        <w:jc w:val="both"/>
      </w:pPr>
      <w:r>
        <w:rPr>
          <w:rFonts w:ascii="Times New Roman"/>
          <w:b w:val="false"/>
          <w:i w:val="false"/>
          <w:color w:val="000000"/>
          <w:sz w:val="28"/>
        </w:rPr>
        <w:t>
      66.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261"/>
    <w:bookmarkStart w:name="z262" w:id="262"/>
    <w:p>
      <w:pPr>
        <w:spacing w:after="0"/>
        <w:ind w:left="0"/>
        <w:jc w:val="both"/>
      </w:pPr>
      <w:r>
        <w:rPr>
          <w:rFonts w:ascii="Times New Roman"/>
          <w:b w:val="false"/>
          <w:i w:val="false"/>
          <w:color w:val="000000"/>
          <w:sz w:val="28"/>
        </w:rPr>
        <w:t>
      67. Құзыретті орган мынадай жағдайларда келісімшарттың қолданылуын біржақты тәртіппен мерзімінен бұрын тоқтатуға құқылы:</w:t>
      </w:r>
    </w:p>
    <w:bookmarkEnd w:id="262"/>
    <w:p>
      <w:pPr>
        <w:spacing w:after="0"/>
        <w:ind w:left="0"/>
        <w:jc w:val="both"/>
      </w:pPr>
      <w:r>
        <w:rPr>
          <w:rFonts w:ascii="Times New Roman"/>
          <w:b w:val="false"/>
          <w:i w:val="false"/>
          <w:color w:val="000000"/>
          <w:sz w:val="28"/>
        </w:rPr>
        <w:t>
      1) жер қойнауын пайдаланушы құзыретті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келісімшарт бойынша жер қойнауын пайдалану құқығы (жер қойнауын пайдалану құқығындағы үлес) және (немесе) жер қойнауын пайдалану құқығымен байланысты объектілер, мұндай рұқсат заңнамаға сәйкес талап етілмейтін жағдайларды қоспағанда, құзыретті органның рұқсатынсыз ауысқан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263" w:id="263"/>
    <w:p>
      <w:pPr>
        <w:spacing w:after="0"/>
        <w:ind w:left="0"/>
        <w:jc w:val="both"/>
      </w:pPr>
      <w:r>
        <w:rPr>
          <w:rFonts w:ascii="Times New Roman"/>
          <w:b w:val="false"/>
          <w:i w:val="false"/>
          <w:color w:val="000000"/>
          <w:sz w:val="28"/>
        </w:rPr>
        <w:t>
      68. Қазақстан Республикасы Үкіметінің шешімі бойынша құзыретті орган, егер жер қойнауы учаскелеріне (кен орындарына) қатысты барлау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соққан жағдайда, келісімшарттың қолданысын біржақты тәртіппен тоқтатуға құқылы.</w:t>
      </w:r>
    </w:p>
    <w:bookmarkEnd w:id="263"/>
    <w:p>
      <w:pPr>
        <w:spacing w:after="0"/>
        <w:ind w:left="0"/>
        <w:jc w:val="both"/>
      </w:pPr>
      <w:r>
        <w:rPr>
          <w:rFonts w:ascii="Times New Roman"/>
          <w:b w:val="false"/>
          <w:i w:val="false"/>
          <w:color w:val="000000"/>
          <w:sz w:val="28"/>
        </w:rPr>
        <w:t>
      Көрсетілген негіз бойынша келісімшарттың қолданылуы біржақты тоқтатылған жағдайда құзыретті орган бұл туралы жер қойнауын пайдаланушыны кемінде екі ай бұрын ескертуге тиіс.</w:t>
      </w:r>
    </w:p>
    <w:bookmarkStart w:name="z264" w:id="264"/>
    <w:p>
      <w:pPr>
        <w:spacing w:after="0"/>
        <w:ind w:left="0"/>
        <w:jc w:val="left"/>
      </w:pPr>
      <w:r>
        <w:rPr>
          <w:rFonts w:ascii="Times New Roman"/>
          <w:b/>
          <w:i w:val="false"/>
          <w:color w:val="000000"/>
        </w:rPr>
        <w:t xml:space="preserve"> 21. Келісімшарт тілі</w:t>
      </w:r>
    </w:p>
    <w:bookmarkEnd w:id="264"/>
    <w:bookmarkStart w:name="z265" w:id="265"/>
    <w:p>
      <w:pPr>
        <w:spacing w:after="0"/>
        <w:ind w:left="0"/>
        <w:jc w:val="both"/>
      </w:pPr>
      <w:r>
        <w:rPr>
          <w:rFonts w:ascii="Times New Roman"/>
          <w:b w:val="false"/>
          <w:i w:val="false"/>
          <w:color w:val="000000"/>
          <w:sz w:val="28"/>
        </w:rPr>
        <w:t>
      69.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265"/>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266" w:id="266"/>
    <w:p>
      <w:pPr>
        <w:spacing w:after="0"/>
        <w:ind w:left="0"/>
        <w:jc w:val="both"/>
      </w:pPr>
      <w:r>
        <w:rPr>
          <w:rFonts w:ascii="Times New Roman"/>
          <w:b w:val="false"/>
          <w:i w:val="false"/>
          <w:color w:val="000000"/>
          <w:sz w:val="28"/>
        </w:rPr>
        <w:t>
      70.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266"/>
    <w:bookmarkStart w:name="z267" w:id="267"/>
    <w:p>
      <w:pPr>
        <w:spacing w:after="0"/>
        <w:ind w:left="0"/>
        <w:jc w:val="both"/>
      </w:pPr>
      <w:r>
        <w:rPr>
          <w:rFonts w:ascii="Times New Roman"/>
          <w:b w:val="false"/>
          <w:i w:val="false"/>
          <w:color w:val="000000"/>
          <w:sz w:val="28"/>
        </w:rPr>
        <w:t>
      71. Тараптар қазақ және (немесе) орыс тілдері қарым-қатынас тілі ретінде пайдаланылатынына уағдаласады.</w:t>
      </w:r>
    </w:p>
    <w:bookmarkEnd w:id="267"/>
    <w:bookmarkStart w:name="z268" w:id="268"/>
    <w:p>
      <w:pPr>
        <w:spacing w:after="0"/>
        <w:ind w:left="0"/>
        <w:jc w:val="both"/>
      </w:pPr>
      <w:r>
        <w:rPr>
          <w:rFonts w:ascii="Times New Roman"/>
          <w:b w:val="false"/>
          <w:i w:val="false"/>
          <w:color w:val="000000"/>
          <w:sz w:val="28"/>
        </w:rPr>
        <w:t>
      72. Келісімшарт күшіне енген күннен бастап барлау жүргізуге қатысты техникалық құжаттама мен ақпарат ______________________ (пайдалы қазбаның түрін көрсету) қазақ және (немесе) орыс тілінде жасалады.</w:t>
      </w:r>
    </w:p>
    <w:bookmarkEnd w:id="268"/>
    <w:bookmarkStart w:name="z269" w:id="269"/>
    <w:p>
      <w:pPr>
        <w:spacing w:after="0"/>
        <w:ind w:left="0"/>
        <w:jc w:val="left"/>
      </w:pPr>
      <w:r>
        <w:rPr>
          <w:rFonts w:ascii="Times New Roman"/>
          <w:b/>
          <w:i w:val="false"/>
          <w:color w:val="000000"/>
        </w:rPr>
        <w:t xml:space="preserve"> 23. Қосымша ережелер</w:t>
      </w:r>
    </w:p>
    <w:bookmarkEnd w:id="269"/>
    <w:bookmarkStart w:name="z270" w:id="270"/>
    <w:p>
      <w:pPr>
        <w:spacing w:after="0"/>
        <w:ind w:left="0"/>
        <w:jc w:val="both"/>
      </w:pPr>
      <w:r>
        <w:rPr>
          <w:rFonts w:ascii="Times New Roman"/>
          <w:b w:val="false"/>
          <w:i w:val="false"/>
          <w:color w:val="000000"/>
          <w:sz w:val="28"/>
        </w:rPr>
        <w:t>
      73.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270"/>
    <w:bookmarkStart w:name="z271" w:id="271"/>
    <w:p>
      <w:pPr>
        <w:spacing w:after="0"/>
        <w:ind w:left="0"/>
        <w:jc w:val="both"/>
      </w:pPr>
      <w:r>
        <w:rPr>
          <w:rFonts w:ascii="Times New Roman"/>
          <w:b w:val="false"/>
          <w:i w:val="false"/>
          <w:color w:val="000000"/>
          <w:sz w:val="28"/>
        </w:rPr>
        <w:t>
      74.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271"/>
    <w:bookmarkStart w:name="z272" w:id="272"/>
    <w:p>
      <w:pPr>
        <w:spacing w:after="0"/>
        <w:ind w:left="0"/>
        <w:jc w:val="both"/>
      </w:pPr>
      <w:r>
        <w:rPr>
          <w:rFonts w:ascii="Times New Roman"/>
          <w:b w:val="false"/>
          <w:i w:val="false"/>
          <w:color w:val="000000"/>
          <w:sz w:val="28"/>
        </w:rPr>
        <w:t>
      75.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w:t>
      </w:r>
    </w:p>
    <w:bookmarkEnd w:id="272"/>
    <w:bookmarkStart w:name="z273" w:id="273"/>
    <w:p>
      <w:pPr>
        <w:spacing w:after="0"/>
        <w:ind w:left="0"/>
        <w:jc w:val="both"/>
      </w:pPr>
      <w:r>
        <w:rPr>
          <w:rFonts w:ascii="Times New Roman"/>
          <w:b w:val="false"/>
          <w:i w:val="false"/>
          <w:color w:val="000000"/>
          <w:sz w:val="28"/>
        </w:rPr>
        <w:t>
      76.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273"/>
    <w:bookmarkStart w:name="z274" w:id="274"/>
    <w:p>
      <w:pPr>
        <w:spacing w:after="0"/>
        <w:ind w:left="0"/>
        <w:jc w:val="both"/>
      </w:pPr>
      <w:r>
        <w:rPr>
          <w:rFonts w:ascii="Times New Roman"/>
          <w:b w:val="false"/>
          <w:i w:val="false"/>
          <w:color w:val="000000"/>
          <w:sz w:val="28"/>
        </w:rPr>
        <w:t>
      77. Осы келісімшартта пайдаланылатын анықтамалар мен терминдер келісімшартта және заңнамада олар үшін айқындалған мағыналарға ие.</w:t>
      </w:r>
    </w:p>
    <w:bookmarkEnd w:id="274"/>
    <w:bookmarkStart w:name="z275" w:id="275"/>
    <w:p>
      <w:pPr>
        <w:spacing w:after="0"/>
        <w:ind w:left="0"/>
        <w:jc w:val="both"/>
      </w:pPr>
      <w:r>
        <w:rPr>
          <w:rFonts w:ascii="Times New Roman"/>
          <w:b w:val="false"/>
          <w:i w:val="false"/>
          <w:color w:val="000000"/>
          <w:sz w:val="28"/>
        </w:rPr>
        <w:t>
      78. Осы келісімшарт 20 ____ жылғы __________(күні) ___________ (айы)___________ (Қазақстан Республикасы) қаласында, тараптардың уәкілетті өкілдерімен жасалды.</w:t>
      </w:r>
    </w:p>
    <w:bookmarkEnd w:id="275"/>
    <w:bookmarkStart w:name="z276" w:id="276"/>
    <w:p>
      <w:pPr>
        <w:spacing w:after="0"/>
        <w:ind w:left="0"/>
        <w:jc w:val="both"/>
      </w:pPr>
      <w:r>
        <w:rPr>
          <w:rFonts w:ascii="Times New Roman"/>
          <w:b w:val="false"/>
          <w:i w:val="false"/>
          <w:color w:val="000000"/>
          <w:sz w:val="28"/>
        </w:rPr>
        <w:t>
      79. Тараптардың заңды мекен-жайлары мен қолдары:</w:t>
      </w:r>
    </w:p>
    <w:bookmarkEnd w:id="276"/>
    <w:bookmarkStart w:name="z277" w:id="277"/>
    <w:p>
      <w:pPr>
        <w:spacing w:after="0"/>
        <w:ind w:left="0"/>
        <w:jc w:val="both"/>
      </w:pPr>
      <w:r>
        <w:rPr>
          <w:rFonts w:ascii="Times New Roman"/>
          <w:b w:val="false"/>
          <w:i w:val="false"/>
          <w:color w:val="000000"/>
          <w:sz w:val="28"/>
        </w:rPr>
        <w:t>
      Ескертпе</w:t>
      </w:r>
    </w:p>
    <w:bookmarkEnd w:id="277"/>
    <w:p>
      <w:pPr>
        <w:spacing w:after="0"/>
        <w:ind w:left="0"/>
        <w:jc w:val="both"/>
      </w:pPr>
      <w:r>
        <w:rPr>
          <w:rFonts w:ascii="Times New Roman"/>
          <w:b w:val="false"/>
          <w:i w:val="false"/>
          <w:color w:val="000000"/>
          <w:sz w:val="28"/>
        </w:rPr>
        <w:t>
      * Индустриялық-инновациялық қызмет субъектісі болып табылатын жер қойнауын пайдаланушы пайдалы қатты қазбаларды өндіруге арналған модельдік келісімшарт талаптарына мынадай мазмұндағы 13-тарауды (осындай келісімшарттың тармақтары мен тарауларының нөмірленуіне өзгерістер енгізе отырып)) қосады:</w:t>
      </w:r>
    </w:p>
    <w:p>
      <w:pPr>
        <w:spacing w:after="0"/>
        <w:ind w:left="0"/>
        <w:jc w:val="both"/>
      </w:pPr>
      <w:r>
        <w:rPr>
          <w:rFonts w:ascii="Times New Roman"/>
          <w:b w:val="false"/>
          <w:i w:val="false"/>
          <w:color w:val="000000"/>
          <w:sz w:val="28"/>
        </w:rPr>
        <w:t>
      "13. Ілеспе міндеттемелер</w:t>
      </w:r>
    </w:p>
    <w:p>
      <w:pPr>
        <w:spacing w:after="0"/>
        <w:ind w:left="0"/>
        <w:jc w:val="both"/>
      </w:pPr>
      <w:r>
        <w:rPr>
          <w:rFonts w:ascii="Times New Roman"/>
          <w:b w:val="false"/>
          <w:i w:val="false"/>
          <w:color w:val="000000"/>
          <w:sz w:val="28"/>
        </w:rPr>
        <w:t>
      46. Жер қойнауын пайдаланушы өндіру жөніндегі операцияларды жүргізу кезінде мынадай технологияларды қолдануға міндеттенеді: __________________( технологиялық бағдарламаға сәйкес технологиялар туралы ақпаратты көрсету).".</w:t>
      </w:r>
    </w:p>
    <w:p>
      <w:pPr>
        <w:spacing w:after="0"/>
        <w:ind w:left="0"/>
        <w:jc w:val="both"/>
      </w:pPr>
      <w:r>
        <w:rPr>
          <w:rFonts w:ascii="Times New Roman"/>
          <w:b w:val="false"/>
          <w:i w:val="false"/>
          <w:color w:val="000000"/>
          <w:sz w:val="28"/>
        </w:rPr>
        <w:t>
      Осы тарау, сондай-ақ жер қойнауын пайдаланушының (олар болған кезде) жоғары технологияларды, жаңа және қайта өңдеу өндірістерін дамыту мен пайдалану, инфрақұрылымдық және өзге де объектілерді салу мен бірлесіп пайдалану жөніндегі конкурс немесе тікелей келіссөздер қорытындылары бойынша өзі қабылдаған міндеттемелерін көздеуі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3-қосымша </w:t>
            </w:r>
          </w:p>
        </w:tc>
      </w:tr>
    </w:tbl>
    <w:bookmarkStart w:name="z279" w:id="278"/>
    <w:p>
      <w:pPr>
        <w:spacing w:after="0"/>
        <w:ind w:left="0"/>
        <w:jc w:val="left"/>
      </w:pPr>
      <w:r>
        <w:rPr>
          <w:rFonts w:ascii="Times New Roman"/>
          <w:b/>
          <w:i w:val="false"/>
          <w:color w:val="000000"/>
        </w:rPr>
        <w:t xml:space="preserve"> Кең таралған пайдалы қазбаларды барлауға арналған модельдік келісімшарт</w:t>
      </w:r>
    </w:p>
    <w:bookmarkEnd w:id="278"/>
    <w:bookmarkStart w:name="z280" w:id="279"/>
    <w:p>
      <w:pPr>
        <w:spacing w:after="0"/>
        <w:ind w:left="0"/>
        <w:jc w:val="left"/>
      </w:pPr>
      <w:r>
        <w:rPr>
          <w:rFonts w:ascii="Times New Roman"/>
          <w:b/>
          <w:i w:val="false"/>
          <w:color w:val="000000"/>
        </w:rPr>
        <w:t xml:space="preserve"> Мазмұны</w:t>
      </w:r>
    </w:p>
    <w:bookmarkEnd w:id="279"/>
    <w:bookmarkStart w:name="z281" w:id="280"/>
    <w:p>
      <w:pPr>
        <w:spacing w:after="0"/>
        <w:ind w:left="0"/>
        <w:jc w:val="both"/>
      </w:pPr>
      <w:r>
        <w:rPr>
          <w:rFonts w:ascii="Times New Roman"/>
          <w:b w:val="false"/>
          <w:i w:val="false"/>
          <w:color w:val="000000"/>
          <w:sz w:val="28"/>
        </w:rPr>
        <w:t>
      Кіріспе</w:t>
      </w:r>
    </w:p>
    <w:bookmarkEnd w:id="280"/>
    <w:bookmarkStart w:name="z282" w:id="281"/>
    <w:p>
      <w:pPr>
        <w:spacing w:after="0"/>
        <w:ind w:left="0"/>
        <w:jc w:val="both"/>
      </w:pPr>
      <w:r>
        <w:rPr>
          <w:rFonts w:ascii="Times New Roman"/>
          <w:b w:val="false"/>
          <w:i w:val="false"/>
          <w:color w:val="000000"/>
          <w:sz w:val="28"/>
        </w:rPr>
        <w:t>
      1. Келісімшарттың Мақсаты</w:t>
      </w:r>
    </w:p>
    <w:bookmarkEnd w:id="281"/>
    <w:bookmarkStart w:name="z283" w:id="282"/>
    <w:p>
      <w:pPr>
        <w:spacing w:after="0"/>
        <w:ind w:left="0"/>
        <w:jc w:val="both"/>
      </w:pPr>
      <w:r>
        <w:rPr>
          <w:rFonts w:ascii="Times New Roman"/>
          <w:b w:val="false"/>
          <w:i w:val="false"/>
          <w:color w:val="000000"/>
          <w:sz w:val="28"/>
        </w:rPr>
        <w:t>
      2. Келісімшарттың қолданылу мерзімі</w:t>
      </w:r>
    </w:p>
    <w:bookmarkEnd w:id="282"/>
    <w:bookmarkStart w:name="z284" w:id="283"/>
    <w:p>
      <w:pPr>
        <w:spacing w:after="0"/>
        <w:ind w:left="0"/>
        <w:jc w:val="both"/>
      </w:pPr>
      <w:r>
        <w:rPr>
          <w:rFonts w:ascii="Times New Roman"/>
          <w:b w:val="false"/>
          <w:i w:val="false"/>
          <w:color w:val="000000"/>
          <w:sz w:val="28"/>
        </w:rPr>
        <w:t>
      3. Келісімшарттық аумақ</w:t>
      </w:r>
    </w:p>
    <w:bookmarkEnd w:id="283"/>
    <w:bookmarkStart w:name="z285" w:id="284"/>
    <w:p>
      <w:pPr>
        <w:spacing w:after="0"/>
        <w:ind w:left="0"/>
        <w:jc w:val="both"/>
      </w:pPr>
      <w:r>
        <w:rPr>
          <w:rFonts w:ascii="Times New Roman"/>
          <w:b w:val="false"/>
          <w:i w:val="false"/>
          <w:color w:val="000000"/>
          <w:sz w:val="28"/>
        </w:rPr>
        <w:t>
      4. Жұмыс бағдарламасы</w:t>
      </w:r>
    </w:p>
    <w:bookmarkEnd w:id="284"/>
    <w:bookmarkStart w:name="z286" w:id="285"/>
    <w:p>
      <w:pPr>
        <w:spacing w:after="0"/>
        <w:ind w:left="0"/>
        <w:jc w:val="both"/>
      </w:pPr>
      <w:r>
        <w:rPr>
          <w:rFonts w:ascii="Times New Roman"/>
          <w:b w:val="false"/>
          <w:i w:val="false"/>
          <w:color w:val="000000"/>
          <w:sz w:val="28"/>
        </w:rPr>
        <w:t>
      5. Мүлік пен ақпаратқа меншік құқығы</w:t>
      </w:r>
    </w:p>
    <w:bookmarkEnd w:id="285"/>
    <w:bookmarkStart w:name="z287" w:id="286"/>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286"/>
    <w:bookmarkStart w:name="z288" w:id="287"/>
    <w:p>
      <w:pPr>
        <w:spacing w:after="0"/>
        <w:ind w:left="0"/>
        <w:jc w:val="both"/>
      </w:pPr>
      <w:r>
        <w:rPr>
          <w:rFonts w:ascii="Times New Roman"/>
          <w:b w:val="false"/>
          <w:i w:val="false"/>
          <w:color w:val="000000"/>
          <w:sz w:val="28"/>
        </w:rPr>
        <w:t>
      7. Барлау жүргізу кезінде персоналды жалдау, тауарларды, жұмыстар мен көрсетілетін қызметтерді сатып алу</w:t>
      </w:r>
    </w:p>
    <w:bookmarkEnd w:id="287"/>
    <w:bookmarkStart w:name="z289" w:id="288"/>
    <w:p>
      <w:pPr>
        <w:spacing w:after="0"/>
        <w:ind w:left="0"/>
        <w:jc w:val="both"/>
      </w:pPr>
      <w:r>
        <w:rPr>
          <w:rFonts w:ascii="Times New Roman"/>
          <w:b w:val="false"/>
          <w:i w:val="false"/>
          <w:color w:val="000000"/>
          <w:sz w:val="28"/>
        </w:rPr>
        <w:t>
      8. Өңірдің әлеуметтік-экономикалық дамуына қатысу</w:t>
      </w:r>
    </w:p>
    <w:bookmarkEnd w:id="288"/>
    <w:bookmarkStart w:name="z290" w:id="289"/>
    <w:p>
      <w:pPr>
        <w:spacing w:after="0"/>
        <w:ind w:left="0"/>
        <w:jc w:val="both"/>
      </w:pPr>
      <w:r>
        <w:rPr>
          <w:rFonts w:ascii="Times New Roman"/>
          <w:b w:val="false"/>
          <w:i w:val="false"/>
          <w:color w:val="000000"/>
          <w:sz w:val="28"/>
        </w:rPr>
        <w:t xml:space="preserve">
      9. Салық салу </w:t>
      </w:r>
    </w:p>
    <w:bookmarkEnd w:id="289"/>
    <w:bookmarkStart w:name="z291" w:id="290"/>
    <w:p>
      <w:pPr>
        <w:spacing w:after="0"/>
        <w:ind w:left="0"/>
        <w:jc w:val="both"/>
      </w:pPr>
      <w:r>
        <w:rPr>
          <w:rFonts w:ascii="Times New Roman"/>
          <w:b w:val="false"/>
          <w:i w:val="false"/>
          <w:color w:val="000000"/>
          <w:sz w:val="28"/>
        </w:rPr>
        <w:t xml:space="preserve">
      10. Табу </w:t>
      </w:r>
    </w:p>
    <w:bookmarkEnd w:id="290"/>
    <w:bookmarkStart w:name="z292" w:id="291"/>
    <w:p>
      <w:pPr>
        <w:spacing w:after="0"/>
        <w:ind w:left="0"/>
        <w:jc w:val="both"/>
      </w:pPr>
      <w:r>
        <w:rPr>
          <w:rFonts w:ascii="Times New Roman"/>
          <w:b w:val="false"/>
          <w:i w:val="false"/>
          <w:color w:val="000000"/>
          <w:sz w:val="28"/>
        </w:rPr>
        <w:t xml:space="preserve">
      11. Жою және жою қоры </w:t>
      </w:r>
    </w:p>
    <w:bookmarkEnd w:id="291"/>
    <w:bookmarkStart w:name="z293" w:id="292"/>
    <w:p>
      <w:pPr>
        <w:spacing w:after="0"/>
        <w:ind w:left="0"/>
        <w:jc w:val="both"/>
      </w:pPr>
      <w:r>
        <w:rPr>
          <w:rFonts w:ascii="Times New Roman"/>
          <w:b w:val="false"/>
          <w:i w:val="false"/>
          <w:color w:val="000000"/>
          <w:sz w:val="28"/>
        </w:rPr>
        <w:t>
      12. Есепке алу және есептілік</w:t>
      </w:r>
    </w:p>
    <w:bookmarkEnd w:id="292"/>
    <w:bookmarkStart w:name="z294" w:id="293"/>
    <w:p>
      <w:pPr>
        <w:spacing w:after="0"/>
        <w:ind w:left="0"/>
        <w:jc w:val="both"/>
      </w:pPr>
      <w:r>
        <w:rPr>
          <w:rFonts w:ascii="Times New Roman"/>
          <w:b w:val="false"/>
          <w:i w:val="false"/>
          <w:color w:val="000000"/>
          <w:sz w:val="28"/>
        </w:rPr>
        <w:t xml:space="preserve">
      13. Жер қойнауын пайдалану жөніндегі операцияларды жүргізудің жалпы шарттары </w:t>
      </w:r>
    </w:p>
    <w:bookmarkEnd w:id="293"/>
    <w:bookmarkStart w:name="z295" w:id="294"/>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294"/>
    <w:bookmarkStart w:name="z296" w:id="295"/>
    <w:p>
      <w:pPr>
        <w:spacing w:after="0"/>
        <w:ind w:left="0"/>
        <w:jc w:val="both"/>
      </w:pPr>
      <w:r>
        <w:rPr>
          <w:rFonts w:ascii="Times New Roman"/>
          <w:b w:val="false"/>
          <w:i w:val="false"/>
          <w:color w:val="000000"/>
          <w:sz w:val="28"/>
        </w:rPr>
        <w:t xml:space="preserve">
      15. Құқықтар мен міндеттерді беру </w:t>
      </w:r>
    </w:p>
    <w:bookmarkEnd w:id="295"/>
    <w:bookmarkStart w:name="z297" w:id="296"/>
    <w:p>
      <w:pPr>
        <w:spacing w:after="0"/>
        <w:ind w:left="0"/>
        <w:jc w:val="both"/>
      </w:pPr>
      <w:r>
        <w:rPr>
          <w:rFonts w:ascii="Times New Roman"/>
          <w:b w:val="false"/>
          <w:i w:val="false"/>
          <w:color w:val="000000"/>
          <w:sz w:val="28"/>
        </w:rPr>
        <w:t>
      16. Еңсерілмейтін күш</w:t>
      </w:r>
    </w:p>
    <w:bookmarkEnd w:id="296"/>
    <w:bookmarkStart w:name="z298" w:id="297"/>
    <w:p>
      <w:pPr>
        <w:spacing w:after="0"/>
        <w:ind w:left="0"/>
        <w:jc w:val="both"/>
      </w:pPr>
      <w:r>
        <w:rPr>
          <w:rFonts w:ascii="Times New Roman"/>
          <w:b w:val="false"/>
          <w:i w:val="false"/>
          <w:color w:val="000000"/>
          <w:sz w:val="28"/>
        </w:rPr>
        <w:t>
      17. Құпиялылық</w:t>
      </w:r>
    </w:p>
    <w:bookmarkEnd w:id="297"/>
    <w:bookmarkStart w:name="z299" w:id="298"/>
    <w:p>
      <w:pPr>
        <w:spacing w:after="0"/>
        <w:ind w:left="0"/>
        <w:jc w:val="both"/>
      </w:pPr>
      <w:r>
        <w:rPr>
          <w:rFonts w:ascii="Times New Roman"/>
          <w:b w:val="false"/>
          <w:i w:val="false"/>
          <w:color w:val="000000"/>
          <w:sz w:val="28"/>
        </w:rPr>
        <w:t>
      18. Қолданылатын құқық</w:t>
      </w:r>
    </w:p>
    <w:bookmarkEnd w:id="298"/>
    <w:bookmarkStart w:name="z300" w:id="299"/>
    <w:p>
      <w:pPr>
        <w:spacing w:after="0"/>
        <w:ind w:left="0"/>
        <w:jc w:val="both"/>
      </w:pPr>
      <w:r>
        <w:rPr>
          <w:rFonts w:ascii="Times New Roman"/>
          <w:b w:val="false"/>
          <w:i w:val="false"/>
          <w:color w:val="000000"/>
          <w:sz w:val="28"/>
        </w:rPr>
        <w:t>
      19. Дауларды шешу тәртібі</w:t>
      </w:r>
    </w:p>
    <w:bookmarkEnd w:id="299"/>
    <w:bookmarkStart w:name="z301" w:id="300"/>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300"/>
    <w:bookmarkStart w:name="z302" w:id="301"/>
    <w:p>
      <w:pPr>
        <w:spacing w:after="0"/>
        <w:ind w:left="0"/>
        <w:jc w:val="both"/>
      </w:pPr>
      <w:r>
        <w:rPr>
          <w:rFonts w:ascii="Times New Roman"/>
          <w:b w:val="false"/>
          <w:i w:val="false"/>
          <w:color w:val="000000"/>
          <w:sz w:val="28"/>
        </w:rPr>
        <w:t>
      21. Келісімшарттың қолданылуын тоқтату шарттары</w:t>
      </w:r>
    </w:p>
    <w:bookmarkEnd w:id="301"/>
    <w:bookmarkStart w:name="z303" w:id="302"/>
    <w:p>
      <w:pPr>
        <w:spacing w:after="0"/>
        <w:ind w:left="0"/>
        <w:jc w:val="both"/>
      </w:pPr>
      <w:r>
        <w:rPr>
          <w:rFonts w:ascii="Times New Roman"/>
          <w:b w:val="false"/>
          <w:i w:val="false"/>
          <w:color w:val="000000"/>
          <w:sz w:val="28"/>
        </w:rPr>
        <w:t>
      22. Келісімшарт тілі</w:t>
      </w:r>
    </w:p>
    <w:bookmarkEnd w:id="302"/>
    <w:bookmarkStart w:name="z304" w:id="303"/>
    <w:p>
      <w:pPr>
        <w:spacing w:after="0"/>
        <w:ind w:left="0"/>
        <w:jc w:val="both"/>
      </w:pPr>
      <w:r>
        <w:rPr>
          <w:rFonts w:ascii="Times New Roman"/>
          <w:b w:val="false"/>
          <w:i w:val="false"/>
          <w:color w:val="000000"/>
          <w:sz w:val="28"/>
        </w:rPr>
        <w:t>
      23. Қосымша ережелер</w:t>
      </w:r>
    </w:p>
    <w:bookmarkEnd w:id="303"/>
    <w:p>
      <w:pPr>
        <w:spacing w:after="0"/>
        <w:ind w:left="0"/>
        <w:jc w:val="both"/>
      </w:pPr>
      <w:r>
        <w:rPr>
          <w:rFonts w:ascii="Times New Roman"/>
          <w:b w:val="false"/>
          <w:i w:val="false"/>
          <w:color w:val="000000"/>
          <w:sz w:val="28"/>
        </w:rPr>
        <w:t>
      Барлауға арналған келісімшартқа қосымшалар:</w:t>
      </w:r>
    </w:p>
    <w:p>
      <w:pPr>
        <w:spacing w:after="0"/>
        <w:ind w:left="0"/>
        <w:jc w:val="both"/>
      </w:pPr>
      <w:r>
        <w:rPr>
          <w:rFonts w:ascii="Times New Roman"/>
          <w:b w:val="false"/>
          <w:i w:val="false"/>
          <w:color w:val="000000"/>
          <w:sz w:val="28"/>
        </w:rPr>
        <w:t>
      1 – қосымша - барлауға арналған келісімшартқа жұмыс бағдарламасы</w:t>
      </w:r>
    </w:p>
    <w:p>
      <w:pPr>
        <w:spacing w:after="0"/>
        <w:ind w:left="0"/>
        <w:jc w:val="both"/>
      </w:pPr>
      <w:r>
        <w:rPr>
          <w:rFonts w:ascii="Times New Roman"/>
          <w:b w:val="false"/>
          <w:i w:val="false"/>
          <w:color w:val="000000"/>
          <w:sz w:val="28"/>
        </w:rPr>
        <w:t>
      2 – қосымша - геологиялық бөлу</w:t>
      </w:r>
    </w:p>
    <w:p>
      <w:pPr>
        <w:spacing w:after="0"/>
        <w:ind w:left="0"/>
        <w:jc w:val="both"/>
      </w:pPr>
      <w:r>
        <w:rPr>
          <w:rFonts w:ascii="Times New Roman"/>
          <w:b w:val="false"/>
          <w:i w:val="false"/>
          <w:color w:val="000000"/>
          <w:sz w:val="28"/>
        </w:rPr>
        <w:t>
      Барлауға арналған осы келісімшарт_______________________________________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облыстың, республикалық маңызы бар қаланың, астананың жергілікті атқарушы органы (бұдан әрі – Жергілікті атқарушы орган) атынан әрекет ететін Қазақстан Республикасы және ____________________________________________________</w:t>
      </w:r>
    </w:p>
    <w:p>
      <w:pPr>
        <w:spacing w:after="0"/>
        <w:ind w:left="0"/>
        <w:jc w:val="both"/>
      </w:pPr>
      <w:r>
        <w:rPr>
          <w:rFonts w:ascii="Times New Roman"/>
          <w:b w:val="false"/>
          <w:i w:val="false"/>
          <w:color w:val="000000"/>
          <w:sz w:val="28"/>
        </w:rPr>
        <w:t xml:space="preserve">
      (Азаматтың тегі, аты, әкесінің аты (болған жағдайда) </w:t>
      </w:r>
    </w:p>
    <w:p>
      <w:pPr>
        <w:spacing w:after="0"/>
        <w:ind w:left="0"/>
        <w:jc w:val="both"/>
      </w:pPr>
      <w:r>
        <w:rPr>
          <w:rFonts w:ascii="Times New Roman"/>
          <w:b w:val="false"/>
          <w:i w:val="false"/>
          <w:color w:val="000000"/>
          <w:sz w:val="28"/>
        </w:rPr>
        <w:t xml:space="preserve">
      немесе заңды тұлғаның фирмалық атауы) </w:t>
      </w:r>
    </w:p>
    <w:p>
      <w:pPr>
        <w:spacing w:after="0"/>
        <w:ind w:left="0"/>
        <w:jc w:val="both"/>
      </w:pPr>
      <w:r>
        <w:rPr>
          <w:rFonts w:ascii="Times New Roman"/>
          <w:b w:val="false"/>
          <w:i w:val="false"/>
          <w:color w:val="000000"/>
          <w:sz w:val="28"/>
        </w:rPr>
        <w:t xml:space="preserve">
      (бұдан әрі – Жер қойнауын пайдаланушы) </w:t>
      </w:r>
    </w:p>
    <w:p>
      <w:pPr>
        <w:spacing w:after="0"/>
        <w:ind w:left="0"/>
        <w:jc w:val="both"/>
      </w:pPr>
      <w:r>
        <w:rPr>
          <w:rFonts w:ascii="Times New Roman"/>
          <w:b w:val="false"/>
          <w:i w:val="false"/>
          <w:color w:val="000000"/>
          <w:sz w:val="28"/>
        </w:rPr>
        <w:t>
      арасында ____________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жергілікті атқарушы орган атынан Қазақстан Республикасы қауіпсіз пайдалануды қамтамасыз ету шарты кезінде барлауды жүзеге асыруға тілек білдіреді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барлауды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xml:space="preserve">
      3) Қазақстан Республикасының заңнамасына сәйкес Қазақстан Республикасының Үкіметі жергілікті атқарушы органға келісімшартты жасасу және орындау құқығын берді; </w:t>
      </w:r>
    </w:p>
    <w:p>
      <w:pPr>
        <w:spacing w:after="0"/>
        <w:ind w:left="0"/>
        <w:jc w:val="both"/>
      </w:pPr>
      <w:r>
        <w:rPr>
          <w:rFonts w:ascii="Times New Roman"/>
          <w:b w:val="false"/>
          <w:i w:val="false"/>
          <w:color w:val="000000"/>
          <w:sz w:val="28"/>
        </w:rPr>
        <w:t>
      4) Жергілікті атқарушы орган және жер қойнауын пайдаланушы, келісімшарт барлау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Жергілікті атқарушы орган және жер қойнауын пайдаланушы төмендегілер туралы келісті:</w:t>
      </w:r>
    </w:p>
    <w:bookmarkStart w:name="z305" w:id="304"/>
    <w:p>
      <w:pPr>
        <w:spacing w:after="0"/>
        <w:ind w:left="0"/>
        <w:jc w:val="left"/>
      </w:pPr>
      <w:r>
        <w:rPr>
          <w:rFonts w:ascii="Times New Roman"/>
          <w:b/>
          <w:i w:val="false"/>
          <w:color w:val="000000"/>
        </w:rPr>
        <w:t xml:space="preserve"> 1. Келісімшарттың мақсаты</w:t>
      </w:r>
    </w:p>
    <w:bookmarkEnd w:id="304"/>
    <w:bookmarkStart w:name="z306" w:id="305"/>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 _________________(кең таралған пайдалы қазбалардың түрін көрсету).</w:t>
      </w:r>
    </w:p>
    <w:bookmarkEnd w:id="305"/>
    <w:bookmarkStart w:name="z307" w:id="30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306"/>
    <w:p>
      <w:pPr>
        <w:spacing w:after="0"/>
        <w:ind w:left="0"/>
        <w:jc w:val="both"/>
      </w:pPr>
      <w:r>
        <w:rPr>
          <w:rFonts w:ascii="Times New Roman"/>
          <w:b w:val="false"/>
          <w:i w:val="false"/>
          <w:color w:val="000000"/>
          <w:sz w:val="28"/>
        </w:rPr>
        <w:t>
      егер заңнамада өзгеше көзделмесе, тәжірибелік-өнеркәсіптік өндіруді жүргізу кезінде алынған кең таралған пайдалы қазбаларды қоса алғанда, келісімшарт бойынша қызмет нәтижелеріне өз қалауы бойынша билік ету және пайдалану;</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308" w:id="307"/>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________________________(кең таралған пайдалы қазбалардың түрін көрсету), сондай-ақ ілеспе пайдалы қатты қазбалар құқығы беріледі (компоненттер).</w:t>
      </w:r>
    </w:p>
    <w:bookmarkEnd w:id="307"/>
    <w:bookmarkStart w:name="z309" w:id="308"/>
    <w:p>
      <w:pPr>
        <w:spacing w:after="0"/>
        <w:ind w:left="0"/>
        <w:jc w:val="left"/>
      </w:pPr>
      <w:r>
        <w:rPr>
          <w:rFonts w:ascii="Times New Roman"/>
          <w:b/>
          <w:i w:val="false"/>
          <w:color w:val="000000"/>
        </w:rPr>
        <w:t xml:space="preserve"> 2. Келісімшарттың қолданылу мерзімі</w:t>
      </w:r>
    </w:p>
    <w:bookmarkEnd w:id="308"/>
    <w:bookmarkStart w:name="z310" w:id="309"/>
    <w:p>
      <w:pPr>
        <w:spacing w:after="0"/>
        <w:ind w:left="0"/>
        <w:jc w:val="both"/>
      </w:pPr>
      <w:r>
        <w:rPr>
          <w:rFonts w:ascii="Times New Roman"/>
          <w:b w:val="false"/>
          <w:i w:val="false"/>
          <w:color w:val="000000"/>
          <w:sz w:val="28"/>
        </w:rPr>
        <w:t>
      4. Келісімшарт ______________ жылға жасалған.</w:t>
      </w:r>
    </w:p>
    <w:bookmarkEnd w:id="309"/>
    <w:bookmarkStart w:name="z311" w:id="310"/>
    <w:p>
      <w:pPr>
        <w:spacing w:after="0"/>
        <w:ind w:left="0"/>
        <w:jc w:val="both"/>
      </w:pPr>
      <w:r>
        <w:rPr>
          <w:rFonts w:ascii="Times New Roman"/>
          <w:b w:val="false"/>
          <w:i w:val="false"/>
          <w:color w:val="000000"/>
          <w:sz w:val="28"/>
        </w:rPr>
        <w:t>
      5. Келісімшарт жергілікті атқарушы органда мемлекеттік тіркелген күннен бастап күшіне енеді.</w:t>
      </w:r>
    </w:p>
    <w:bookmarkEnd w:id="310"/>
    <w:bookmarkStart w:name="z312" w:id="311"/>
    <w:p>
      <w:pPr>
        <w:spacing w:after="0"/>
        <w:ind w:left="0"/>
        <w:jc w:val="both"/>
      </w:pPr>
      <w:r>
        <w:rPr>
          <w:rFonts w:ascii="Times New Roman"/>
          <w:b w:val="false"/>
          <w:i w:val="false"/>
          <w:color w:val="000000"/>
          <w:sz w:val="28"/>
        </w:rPr>
        <w:t>
      6. Кен орны табылған жағдайда (минералдандыру) _________________(кең таралған пайдалы қазбалардың түрін көрсету), заңнамада көзделген тәртіппен осы Келісімшарттың 11-тармағының ережелерін ескере отырып, жер қойнауын пайдаланушы табуды бағалау үшін қажетті кезеңге оның қолданылу мерзімін ұзартуға құқылы.</w:t>
      </w:r>
    </w:p>
    <w:bookmarkEnd w:id="311"/>
    <w:bookmarkStart w:name="z313" w:id="312"/>
    <w:p>
      <w:pPr>
        <w:spacing w:after="0"/>
        <w:ind w:left="0"/>
        <w:jc w:val="both"/>
      </w:pPr>
      <w:r>
        <w:rPr>
          <w:rFonts w:ascii="Times New Roman"/>
          <w:b w:val="false"/>
          <w:i w:val="false"/>
          <w:color w:val="000000"/>
          <w:sz w:val="28"/>
        </w:rPr>
        <w:t>
      7. Келісімшарттың қолданылу мерзімін өзгерту үшін оған тиісті өзгерістер енгізіледі.</w:t>
      </w:r>
    </w:p>
    <w:bookmarkEnd w:id="312"/>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314" w:id="313"/>
    <w:p>
      <w:pPr>
        <w:spacing w:after="0"/>
        <w:ind w:left="0"/>
        <w:jc w:val="left"/>
      </w:pPr>
      <w:r>
        <w:rPr>
          <w:rFonts w:ascii="Times New Roman"/>
          <w:b/>
          <w:i w:val="false"/>
          <w:color w:val="000000"/>
        </w:rPr>
        <w:t xml:space="preserve"> 3. Келісімшарттық аумақ</w:t>
      </w:r>
    </w:p>
    <w:bookmarkEnd w:id="313"/>
    <w:bookmarkStart w:name="z315" w:id="314"/>
    <w:p>
      <w:pPr>
        <w:spacing w:after="0"/>
        <w:ind w:left="0"/>
        <w:jc w:val="both"/>
      </w:pPr>
      <w:r>
        <w:rPr>
          <w:rFonts w:ascii="Times New Roman"/>
          <w:b w:val="false"/>
          <w:i w:val="false"/>
          <w:color w:val="000000"/>
          <w:sz w:val="28"/>
        </w:rPr>
        <w:t>
      8. Жер қойнауын пайдаланушы барлауды келісімшартқа қосымша болып табылатын геологиялық бөлуде көрсетілген келісімшарттық аумақ (жер қойнауы учаскесі) шегінде орындайды.</w:t>
      </w:r>
    </w:p>
    <w:bookmarkEnd w:id="314"/>
    <w:bookmarkStart w:name="z316" w:id="315"/>
    <w:p>
      <w:pPr>
        <w:spacing w:after="0"/>
        <w:ind w:left="0"/>
        <w:jc w:val="both"/>
      </w:pPr>
      <w:r>
        <w:rPr>
          <w:rFonts w:ascii="Times New Roman"/>
          <w:b w:val="false"/>
          <w:i w:val="false"/>
          <w:color w:val="000000"/>
          <w:sz w:val="28"/>
        </w:rPr>
        <w:t xml:space="preserve">
      9. Егер барлауды жүргізу кезінде географиялық шекаралар анықталған (табылған) немесе кен орны (құрлықта немесе теңізде орналасуына қарамастан) геологиялық бөлуде көрсетілген келісімшарттық аумақтың (жер қойнауы учаскесінің) шегінен шығып жатқандығы анықталса, онда оны кеңейту туралы мәселені заңнамаға сәйкес келісімшартқа өзгерістер енгізу жолымен жергілікті атқарушы орган шешуі тиіс. Егер кеңейту аумағы жер қойнауын пайдаланудан бос болса, келісімшарттық аумақты кеңейту мүмкін болады. </w:t>
      </w:r>
    </w:p>
    <w:bookmarkEnd w:id="315"/>
    <w:bookmarkStart w:name="z317" w:id="316"/>
    <w:p>
      <w:pPr>
        <w:spacing w:after="0"/>
        <w:ind w:left="0"/>
        <w:jc w:val="both"/>
      </w:pPr>
      <w:r>
        <w:rPr>
          <w:rFonts w:ascii="Times New Roman"/>
          <w:b w:val="false"/>
          <w:i w:val="false"/>
          <w:color w:val="000000"/>
          <w:sz w:val="28"/>
        </w:rPr>
        <w:t xml:space="preserve">
      10. Жер қойнауын пайдаланушы келісімшарттық аумақты тек келісімшартта көзделген мақсаттарда ғана пайдалануға міндеттенеді. </w:t>
      </w:r>
    </w:p>
    <w:bookmarkEnd w:id="316"/>
    <w:bookmarkStart w:name="z318" w:id="317"/>
    <w:p>
      <w:pPr>
        <w:spacing w:after="0"/>
        <w:ind w:left="0"/>
        <w:jc w:val="both"/>
      </w:pPr>
      <w:r>
        <w:rPr>
          <w:rFonts w:ascii="Times New Roman"/>
          <w:b w:val="false"/>
          <w:i w:val="false"/>
          <w:color w:val="000000"/>
          <w:sz w:val="28"/>
        </w:rPr>
        <w:t>
      11. Аумақтарды қоспағанда, келісімшарттық аумақтарды қайтару (жер қойнауы учаскесінің бір бөлігінен бас тарту) жер қойнауын пайдаланушы кең таралған пайдалы қазбаларды өндіру үшін жер қойнауын пайдалану құқығын алуға арналған табу немесе өтінім берілген учаске белгіленген, мынадай кесте бойынша жүзеге асырылады:</w:t>
      </w:r>
    </w:p>
    <w:bookmarkEnd w:id="317"/>
    <w:p>
      <w:pPr>
        <w:spacing w:after="0"/>
        <w:ind w:left="0"/>
        <w:jc w:val="both"/>
      </w:pPr>
      <w:r>
        <w:rPr>
          <w:rFonts w:ascii="Times New Roman"/>
          <w:b w:val="false"/>
          <w:i w:val="false"/>
          <w:color w:val="000000"/>
          <w:sz w:val="28"/>
        </w:rPr>
        <w:t>
      келісімшарт қолданысының екінші жылының соңына %</w:t>
      </w:r>
    </w:p>
    <w:p>
      <w:pPr>
        <w:spacing w:after="0"/>
        <w:ind w:left="0"/>
        <w:jc w:val="both"/>
      </w:pPr>
      <w:r>
        <w:rPr>
          <w:rFonts w:ascii="Times New Roman"/>
          <w:b w:val="false"/>
          <w:i w:val="false"/>
          <w:color w:val="000000"/>
          <w:sz w:val="28"/>
        </w:rPr>
        <w:t>
      келісімшарт қолданысының үшінші жылының соңына қарай %</w:t>
      </w:r>
    </w:p>
    <w:p>
      <w:pPr>
        <w:spacing w:after="0"/>
        <w:ind w:left="0"/>
        <w:jc w:val="both"/>
      </w:pPr>
      <w:r>
        <w:rPr>
          <w:rFonts w:ascii="Times New Roman"/>
          <w:b w:val="false"/>
          <w:i w:val="false"/>
          <w:color w:val="000000"/>
          <w:sz w:val="28"/>
        </w:rPr>
        <w:t>
      келісімшарт қолданысының төртінші жылының соңына %</w:t>
      </w:r>
    </w:p>
    <w:p>
      <w:pPr>
        <w:spacing w:after="0"/>
        <w:ind w:left="0"/>
        <w:jc w:val="both"/>
      </w:pPr>
      <w:r>
        <w:rPr>
          <w:rFonts w:ascii="Times New Roman"/>
          <w:b w:val="false"/>
          <w:i w:val="false"/>
          <w:color w:val="000000"/>
          <w:sz w:val="28"/>
        </w:rPr>
        <w:t>
      келісімшарт қолданысының бесінші жылының соңына қарай %</w:t>
      </w:r>
    </w:p>
    <w:p>
      <w:pPr>
        <w:spacing w:after="0"/>
        <w:ind w:left="0"/>
        <w:jc w:val="both"/>
      </w:pPr>
      <w:r>
        <w:rPr>
          <w:rFonts w:ascii="Times New Roman"/>
          <w:b w:val="false"/>
          <w:i w:val="false"/>
          <w:color w:val="000000"/>
          <w:sz w:val="28"/>
        </w:rPr>
        <w:t>
      келісімшарт қолданысының алтыншы жылының соңына қарай %</w:t>
      </w:r>
    </w:p>
    <w:p>
      <w:pPr>
        <w:spacing w:after="0"/>
        <w:ind w:left="0"/>
        <w:jc w:val="both"/>
      </w:pPr>
      <w:r>
        <w:rPr>
          <w:rFonts w:ascii="Times New Roman"/>
          <w:b w:val="false"/>
          <w:i w:val="false"/>
          <w:color w:val="000000"/>
          <w:sz w:val="28"/>
        </w:rPr>
        <w:t>
      Келісімшарттық аумақтың бөліктерін қайтару (жер қойнауы учаскесінің бөлігінен бас тарту) бұрын ресімделген геологиялық бөлуден келісімшарттық аумақтың (жер қойнауы учаскесінің) қайтарылатын бөліктерін қоспағанда, геологиялық бөлуді қайта ресімдеу және келісімшартқа тиісті өзгерістер енгізу жолымен жүзеге асырылады.</w:t>
      </w:r>
    </w:p>
    <w:p>
      <w:pPr>
        <w:spacing w:after="0"/>
        <w:ind w:left="0"/>
        <w:jc w:val="both"/>
      </w:pPr>
      <w:r>
        <w:rPr>
          <w:rFonts w:ascii="Times New Roman"/>
          <w:b w:val="false"/>
          <w:i w:val="false"/>
          <w:color w:val="000000"/>
          <w:sz w:val="28"/>
        </w:rPr>
        <w:t>
      Міндетті қайтаруға жататын келісімшарттық аумақтың көрсетілген мөлшері келісімшарт жасасу кезінде келісімшарттық аумақтың бастапқы көлемінен есептеледі.</w:t>
      </w:r>
    </w:p>
    <w:bookmarkStart w:name="z319" w:id="318"/>
    <w:p>
      <w:pPr>
        <w:spacing w:after="0"/>
        <w:ind w:left="0"/>
        <w:jc w:val="both"/>
      </w:pPr>
      <w:r>
        <w:rPr>
          <w:rFonts w:ascii="Times New Roman"/>
          <w:b w:val="false"/>
          <w:i w:val="false"/>
          <w:color w:val="000000"/>
          <w:sz w:val="28"/>
        </w:rPr>
        <w:t>
      12. Осы Келісімшарттың 11-тармағына сәйкес жер қойнауы учаскелерін қайтару кезеңіне қарай жер қойнауын пайдаланушының оларға барлау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барлау жөніндегі операциялардың салдарын жоюды жүзеге асырады және қайтарылатын аумақтардағы жерді және барлау жүргізу салдарынан бұзылған басқа да табиғи объектілерді тікелей мақсаты бойынша пайдалану үшін жарамды күйге дейін өз есебінен қалпына келтіреді.</w:t>
      </w:r>
    </w:p>
    <w:bookmarkEnd w:id="318"/>
    <w:bookmarkStart w:name="z320" w:id="319"/>
    <w:p>
      <w:pPr>
        <w:spacing w:after="0"/>
        <w:ind w:left="0"/>
        <w:jc w:val="left"/>
      </w:pPr>
      <w:r>
        <w:rPr>
          <w:rFonts w:ascii="Times New Roman"/>
          <w:b/>
          <w:i w:val="false"/>
          <w:color w:val="000000"/>
        </w:rPr>
        <w:t xml:space="preserve"> 4. Жұмыс бағдарламасы</w:t>
      </w:r>
    </w:p>
    <w:bookmarkEnd w:id="319"/>
    <w:bookmarkStart w:name="z321" w:id="320"/>
    <w:p>
      <w:pPr>
        <w:spacing w:after="0"/>
        <w:ind w:left="0"/>
        <w:jc w:val="both"/>
      </w:pPr>
      <w:r>
        <w:rPr>
          <w:rFonts w:ascii="Times New Roman"/>
          <w:b w:val="false"/>
          <w:i w:val="false"/>
          <w:color w:val="000000"/>
          <w:sz w:val="28"/>
        </w:rPr>
        <w:t>
      13. Барлауға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320"/>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322" w:id="321"/>
    <w:p>
      <w:pPr>
        <w:spacing w:after="0"/>
        <w:ind w:left="0"/>
        <w:jc w:val="both"/>
      </w:pPr>
      <w:r>
        <w:rPr>
          <w:rFonts w:ascii="Times New Roman"/>
          <w:b w:val="false"/>
          <w:i w:val="false"/>
          <w:color w:val="000000"/>
          <w:sz w:val="28"/>
        </w:rPr>
        <w:t>
      14.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321"/>
    <w:bookmarkStart w:name="z323" w:id="322"/>
    <w:p>
      <w:pPr>
        <w:spacing w:after="0"/>
        <w:ind w:left="0"/>
        <w:jc w:val="left"/>
      </w:pPr>
      <w:r>
        <w:rPr>
          <w:rFonts w:ascii="Times New Roman"/>
          <w:b/>
          <w:i w:val="false"/>
          <w:color w:val="000000"/>
        </w:rPr>
        <w:t xml:space="preserve"> 5. Мүлік пен ақпаратқа меншік құқығы</w:t>
      </w:r>
    </w:p>
    <w:bookmarkEnd w:id="322"/>
    <w:bookmarkStart w:name="z324" w:id="323"/>
    <w:p>
      <w:pPr>
        <w:spacing w:after="0"/>
        <w:ind w:left="0"/>
        <w:jc w:val="both"/>
      </w:pPr>
      <w:r>
        <w:rPr>
          <w:rFonts w:ascii="Times New Roman"/>
          <w:b w:val="false"/>
          <w:i w:val="false"/>
          <w:color w:val="000000"/>
          <w:sz w:val="28"/>
        </w:rPr>
        <w:t>
      15. Жер қойнауын пайдаланушы осы Келісімшартқа сәйкес барлау жөніндегі операцияларды орындау үшін сатып алған мүлік жер қойнауын пайдаланушының меншігі болып табылады.</w:t>
      </w:r>
    </w:p>
    <w:bookmarkEnd w:id="323"/>
    <w:bookmarkStart w:name="z325" w:id="324"/>
    <w:p>
      <w:pPr>
        <w:spacing w:after="0"/>
        <w:ind w:left="0"/>
        <w:jc w:val="both"/>
      </w:pPr>
      <w:r>
        <w:rPr>
          <w:rFonts w:ascii="Times New Roman"/>
          <w:b w:val="false"/>
          <w:i w:val="false"/>
          <w:color w:val="000000"/>
          <w:sz w:val="28"/>
        </w:rPr>
        <w:t>
      16. Келісімшарттық аумақта (жер қойнауы учаскесінің аумағында)орналасқан жабдық пен өзге де мүлікке меншік құқығының ауысуына қарамастан, егер мұндай аумақта жер қойнауын пайдаланушыға келісімшарт бойынша айрықша құқық шеңберінде кең таралған пайдалы қазбаларды өндіру үшін жер қойнауын пайдалану құқығы берілмеген болса, жер қойнауын пайдаланушының келісімшарттық аумақтан (жер қойнауы учаскесінің аумағынан) осындай жабдықты және өзге де мүлікті бөлшектеу және жою міндеті өз есебінен сақталады.</w:t>
      </w:r>
    </w:p>
    <w:bookmarkEnd w:id="324"/>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326" w:id="325"/>
    <w:p>
      <w:pPr>
        <w:spacing w:after="0"/>
        <w:ind w:left="0"/>
        <w:jc w:val="both"/>
      </w:pPr>
      <w:r>
        <w:rPr>
          <w:rFonts w:ascii="Times New Roman"/>
          <w:b w:val="false"/>
          <w:i w:val="false"/>
          <w:color w:val="000000"/>
          <w:sz w:val="28"/>
        </w:rPr>
        <w:t>
      17. Егер заңнамада өзгеше көзделмесе, келісімшарт бойынша барлау жүргізу нәтижесінде жер қойнауын пайдаланушы өз есебінен алған геологиялық ақпарат жер қойнауын пайдаланушының меншігінде болады.</w:t>
      </w:r>
    </w:p>
    <w:bookmarkEnd w:id="325"/>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327" w:id="326"/>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326"/>
    <w:bookmarkStart w:name="z328" w:id="327"/>
    <w:p>
      <w:pPr>
        <w:spacing w:after="0"/>
        <w:ind w:left="0"/>
        <w:jc w:val="both"/>
      </w:pPr>
      <w:r>
        <w:rPr>
          <w:rFonts w:ascii="Times New Roman"/>
          <w:b w:val="false"/>
          <w:i w:val="false"/>
          <w:color w:val="000000"/>
          <w:sz w:val="28"/>
        </w:rPr>
        <w:t>
      18.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327"/>
    <w:bookmarkStart w:name="z329" w:id="328"/>
    <w:p>
      <w:pPr>
        <w:spacing w:after="0"/>
        <w:ind w:left="0"/>
        <w:jc w:val="both"/>
      </w:pPr>
      <w:r>
        <w:rPr>
          <w:rFonts w:ascii="Times New Roman"/>
          <w:b w:val="false"/>
          <w:i w:val="false"/>
          <w:color w:val="000000"/>
          <w:sz w:val="28"/>
        </w:rPr>
        <w:t>
      19.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328"/>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ынан аспауы тиіс.</w:t>
      </w:r>
    </w:p>
    <w:bookmarkStart w:name="z330" w:id="329"/>
    <w:p>
      <w:pPr>
        <w:spacing w:after="0"/>
        <w:ind w:left="0"/>
        <w:jc w:val="both"/>
      </w:pPr>
      <w:r>
        <w:rPr>
          <w:rFonts w:ascii="Times New Roman"/>
          <w:b w:val="false"/>
          <w:i w:val="false"/>
          <w:color w:val="000000"/>
          <w:sz w:val="28"/>
        </w:rPr>
        <w:t>
      20.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329"/>
    <w:bookmarkStart w:name="z331" w:id="330"/>
    <w:p>
      <w:pPr>
        <w:spacing w:after="0"/>
        <w:ind w:left="0"/>
        <w:jc w:val="left"/>
      </w:pPr>
      <w:r>
        <w:rPr>
          <w:rFonts w:ascii="Times New Roman"/>
          <w:b/>
          <w:i w:val="false"/>
          <w:color w:val="000000"/>
        </w:rPr>
        <w:t xml:space="preserve"> 7. Барлау жүргізу кезінде қызметкерлерді жалдау, тауарларды, жұмыстар мен көрсетілетін қызметтерді сатып алу</w:t>
      </w:r>
    </w:p>
    <w:bookmarkEnd w:id="330"/>
    <w:bookmarkStart w:name="z332" w:id="331"/>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331"/>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32"/>
    <w:p>
      <w:pPr>
        <w:spacing w:after="0"/>
        <w:ind w:left="0"/>
        <w:jc w:val="both"/>
      </w:pPr>
      <w:r>
        <w:rPr>
          <w:rFonts w:ascii="Times New Roman"/>
          <w:b w:val="false"/>
          <w:i w:val="false"/>
          <w:color w:val="000000"/>
          <w:sz w:val="28"/>
        </w:rPr>
        <w:t>
      22.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________ % - ды, жоғары және орта кәсіптік білімі бар мамандар бойынша 100% - ды, білікті жұмысшылар бойынша 100% - ды, оның ішінде жылдар бойынша: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334" w:id="333"/>
    <w:p>
      <w:pPr>
        <w:spacing w:after="0"/>
        <w:ind w:left="0"/>
        <w:jc w:val="both"/>
      </w:pPr>
      <w:r>
        <w:rPr>
          <w:rFonts w:ascii="Times New Roman"/>
          <w:b w:val="false"/>
          <w:i w:val="false"/>
          <w:color w:val="000000"/>
          <w:sz w:val="28"/>
        </w:rPr>
        <w:t xml:space="preserve">
      23.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 </w:t>
      </w:r>
    </w:p>
    <w:bookmarkEnd w:id="333"/>
    <w:bookmarkStart w:name="z335" w:id="334"/>
    <w:p>
      <w:pPr>
        <w:spacing w:after="0"/>
        <w:ind w:left="0"/>
        <w:jc w:val="both"/>
      </w:pPr>
      <w:r>
        <w:rPr>
          <w:rFonts w:ascii="Times New Roman"/>
          <w:b w:val="false"/>
          <w:i w:val="false"/>
          <w:color w:val="000000"/>
          <w:sz w:val="28"/>
        </w:rPr>
        <w:t>
      24.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_____ пайызы мөлшерінде даярлауды және қайта даярлауды жыл сайын қаржыландыруды жүзеге асыруға міндеттенеді.</w:t>
      </w:r>
    </w:p>
    <w:bookmarkEnd w:id="334"/>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336" w:id="335"/>
    <w:p>
      <w:pPr>
        <w:spacing w:after="0"/>
        <w:ind w:left="0"/>
        <w:jc w:val="both"/>
      </w:pPr>
      <w:r>
        <w:rPr>
          <w:rFonts w:ascii="Times New Roman"/>
          <w:b w:val="false"/>
          <w:i w:val="false"/>
          <w:color w:val="000000"/>
          <w:sz w:val="28"/>
        </w:rPr>
        <w:t>
      25.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335"/>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36"/>
    <w:p>
      <w:pPr>
        <w:spacing w:after="0"/>
        <w:ind w:left="0"/>
        <w:jc w:val="left"/>
      </w:pPr>
      <w:r>
        <w:rPr>
          <w:rFonts w:ascii="Times New Roman"/>
          <w:b/>
          <w:i w:val="false"/>
          <w:color w:val="000000"/>
        </w:rPr>
        <w:t xml:space="preserve"> 8. Өңірдің әлеуметтік-экономикалық дамуына қатысу</w:t>
      </w:r>
    </w:p>
    <w:bookmarkEnd w:id="336"/>
    <w:bookmarkStart w:name="z338" w:id="337"/>
    <w:p>
      <w:pPr>
        <w:spacing w:after="0"/>
        <w:ind w:left="0"/>
        <w:jc w:val="both"/>
      </w:pPr>
      <w:r>
        <w:rPr>
          <w:rFonts w:ascii="Times New Roman"/>
          <w:b w:val="false"/>
          <w:i w:val="false"/>
          <w:color w:val="000000"/>
          <w:sz w:val="28"/>
        </w:rPr>
        <w:t>
      26.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337"/>
    <w:bookmarkStart w:name="z339" w:id="338"/>
    <w:p>
      <w:pPr>
        <w:spacing w:after="0"/>
        <w:ind w:left="0"/>
        <w:jc w:val="left"/>
      </w:pPr>
      <w:r>
        <w:rPr>
          <w:rFonts w:ascii="Times New Roman"/>
          <w:b/>
          <w:i w:val="false"/>
          <w:color w:val="000000"/>
        </w:rPr>
        <w:t xml:space="preserve"> 9. Салық салу</w:t>
      </w:r>
    </w:p>
    <w:bookmarkEnd w:id="338"/>
    <w:bookmarkStart w:name="z340" w:id="339"/>
    <w:p>
      <w:pPr>
        <w:spacing w:after="0"/>
        <w:ind w:left="0"/>
        <w:jc w:val="both"/>
      </w:pPr>
      <w:r>
        <w:rPr>
          <w:rFonts w:ascii="Times New Roman"/>
          <w:b w:val="false"/>
          <w:i w:val="false"/>
          <w:color w:val="000000"/>
          <w:sz w:val="28"/>
        </w:rPr>
        <w:t>
      27.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339"/>
    <w:bookmarkStart w:name="z341" w:id="340"/>
    <w:p>
      <w:pPr>
        <w:spacing w:after="0"/>
        <w:ind w:left="0"/>
        <w:jc w:val="both"/>
      </w:pPr>
      <w:r>
        <w:rPr>
          <w:rFonts w:ascii="Times New Roman"/>
          <w:b w:val="false"/>
          <w:i w:val="false"/>
          <w:color w:val="000000"/>
          <w:sz w:val="28"/>
        </w:rPr>
        <w:t xml:space="preserve">
      28. Қол қойылатын бонустың соңғы мөлшері ________(сомасын көрсету). </w:t>
      </w:r>
    </w:p>
    <w:bookmarkEnd w:id="340"/>
    <w:bookmarkStart w:name="z342" w:id="341"/>
    <w:p>
      <w:pPr>
        <w:spacing w:after="0"/>
        <w:ind w:left="0"/>
        <w:jc w:val="both"/>
      </w:pPr>
      <w:r>
        <w:rPr>
          <w:rFonts w:ascii="Times New Roman"/>
          <w:b w:val="false"/>
          <w:i w:val="false"/>
          <w:color w:val="000000"/>
          <w:sz w:val="28"/>
        </w:rPr>
        <w:t>
      29.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341"/>
    <w:bookmarkStart w:name="z343" w:id="342"/>
    <w:p>
      <w:pPr>
        <w:spacing w:after="0"/>
        <w:ind w:left="0"/>
        <w:jc w:val="both"/>
      </w:pPr>
      <w:r>
        <w:rPr>
          <w:rFonts w:ascii="Times New Roman"/>
          <w:b w:val="false"/>
          <w:i w:val="false"/>
          <w:color w:val="000000"/>
          <w:sz w:val="28"/>
        </w:rPr>
        <w:t>
      30. Қол қойылатын бонустың белгіленген сомасының қалған елу пайызын _____________мөлшерінде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342"/>
    <w:bookmarkStart w:name="z344" w:id="343"/>
    <w:p>
      <w:pPr>
        <w:spacing w:after="0"/>
        <w:ind w:left="0"/>
        <w:jc w:val="left"/>
      </w:pPr>
      <w:r>
        <w:rPr>
          <w:rFonts w:ascii="Times New Roman"/>
          <w:b/>
          <w:i w:val="false"/>
          <w:color w:val="000000"/>
        </w:rPr>
        <w:t xml:space="preserve"> 10. Табу</w:t>
      </w:r>
    </w:p>
    <w:bookmarkEnd w:id="343"/>
    <w:bookmarkStart w:name="z345" w:id="344"/>
    <w:p>
      <w:pPr>
        <w:spacing w:after="0"/>
        <w:ind w:left="0"/>
        <w:jc w:val="both"/>
      </w:pPr>
      <w:r>
        <w:rPr>
          <w:rFonts w:ascii="Times New Roman"/>
          <w:b w:val="false"/>
          <w:i w:val="false"/>
          <w:color w:val="000000"/>
          <w:sz w:val="28"/>
        </w:rPr>
        <w:t>
      31. Кен орнының табылуын (көрінген кең таралған пайдалы қазбалар) оған уәкілетті мемлекеттік орган растайды. Табуды бағалау жөніндегі жұмыстарды жүргізу үшін келіссөздер нәтижелері бойынша келісімшарттың барлау жоспары мен жұмыс бағдарламасында айқындалады.</w:t>
      </w:r>
    </w:p>
    <w:bookmarkEnd w:id="344"/>
    <w:bookmarkStart w:name="z346" w:id="345"/>
    <w:p>
      <w:pPr>
        <w:spacing w:after="0"/>
        <w:ind w:left="0"/>
        <w:jc w:val="both"/>
      </w:pPr>
      <w:r>
        <w:rPr>
          <w:rFonts w:ascii="Times New Roman"/>
          <w:b w:val="false"/>
          <w:i w:val="false"/>
          <w:color w:val="000000"/>
          <w:sz w:val="28"/>
        </w:rPr>
        <w:t xml:space="preserve">
      32. Жер қойнауын пайдаланушы анықталған табуды бағалау үшін оның қолданылу мерзімін ұзарту мақсатында келісімшартқа өзгеріс енгізу кезінде қолданыстағы заңнамаға сәйкес бағалау жұмыстарын көздейтін барлау жоспарын әзірлейді (немесе барлау жоспарына өзгерістер енгізеді). Табуды бағалау мақсатында жүргізілетін тәжірибелік-өнеркәсіптік өндіру оны негіздеу және жергілікті атқарушы органмен келісілген жағдайда барлау жоспарына қосылуы тиіс. </w:t>
      </w:r>
    </w:p>
    <w:bookmarkEnd w:id="345"/>
    <w:bookmarkStart w:name="z347" w:id="346"/>
    <w:p>
      <w:pPr>
        <w:spacing w:after="0"/>
        <w:ind w:left="0"/>
        <w:jc w:val="both"/>
      </w:pPr>
      <w:r>
        <w:rPr>
          <w:rFonts w:ascii="Times New Roman"/>
          <w:b w:val="false"/>
          <w:i w:val="false"/>
          <w:color w:val="000000"/>
          <w:sz w:val="28"/>
        </w:rPr>
        <w:t>
      33. Осы келісімшартта көзделген барлау кен таралған пайдалы қазбалар кен орнын бағалаған жер қойнауын пайдаланушы заңнамаға сәйкес басым тәртіппен пайдалы қатты қазбаларды өндіру үшін жер қойнауын пайдалану құқығын алуға айрықша құқығы бар.</w:t>
      </w:r>
    </w:p>
    <w:bookmarkEnd w:id="346"/>
    <w:bookmarkStart w:name="z348" w:id="347"/>
    <w:p>
      <w:pPr>
        <w:spacing w:after="0"/>
        <w:ind w:left="0"/>
        <w:jc w:val="left"/>
      </w:pPr>
      <w:r>
        <w:rPr>
          <w:rFonts w:ascii="Times New Roman"/>
          <w:b/>
          <w:i w:val="false"/>
          <w:color w:val="000000"/>
        </w:rPr>
        <w:t xml:space="preserve"> 11. Жою және жою қоры</w:t>
      </w:r>
    </w:p>
    <w:bookmarkEnd w:id="347"/>
    <w:bookmarkStart w:name="z349" w:id="348"/>
    <w:p>
      <w:pPr>
        <w:spacing w:after="0"/>
        <w:ind w:left="0"/>
        <w:jc w:val="both"/>
      </w:pPr>
      <w:r>
        <w:rPr>
          <w:rFonts w:ascii="Times New Roman"/>
          <w:b w:val="false"/>
          <w:i w:val="false"/>
          <w:color w:val="000000"/>
          <w:sz w:val="28"/>
        </w:rPr>
        <w:t>
      34. Жер қойнауын пайдалану салдарын жою жер қойнауын пайдаланушыға кең таралған пайдалы қазбаларды өндіру үшін жер қойнауын пайдалану құқығы берілетін аумақты қоспағанда, келісімшарттың қолданылуы тоқтатылған кезде барлау жүргізу барысында келісімшарттық аумақтың (жер қойнауы учаскесінің бөліктері) қайтарылатын бөліктері бойынша мерзімінен бұрын жүзеге асырылады.</w:t>
      </w:r>
    </w:p>
    <w:bookmarkEnd w:id="348"/>
    <w:bookmarkStart w:name="z350" w:id="349"/>
    <w:p>
      <w:pPr>
        <w:spacing w:after="0"/>
        <w:ind w:left="0"/>
        <w:jc w:val="both"/>
      </w:pPr>
      <w:r>
        <w:rPr>
          <w:rFonts w:ascii="Times New Roman"/>
          <w:b w:val="false"/>
          <w:i w:val="false"/>
          <w:color w:val="000000"/>
          <w:sz w:val="28"/>
        </w:rPr>
        <w:t>
      35. Өндіру жөніндегі операциялар салдарын жою және кең таралған пайдалы қазбаларға арналған жер қойнауын пайдалану жөніндегі операциялар үшін заңнамада белгіленген тәртіппен жүзеге асырылады.</w:t>
      </w:r>
    </w:p>
    <w:bookmarkEnd w:id="349"/>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Барлау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барлау жөніндегі операцияларды жүзеге асыруға құқығы жоқ. Осы талаптар келісімшарт қолданылуының бірінші жылы ішінде қолданылмайды. </w:t>
      </w:r>
    </w:p>
    <w:bookmarkStart w:name="z351" w:id="350"/>
    <w:p>
      <w:pPr>
        <w:spacing w:after="0"/>
        <w:ind w:left="0"/>
        <w:jc w:val="both"/>
      </w:pPr>
      <w:r>
        <w:rPr>
          <w:rFonts w:ascii="Times New Roman"/>
          <w:b w:val="false"/>
          <w:i w:val="false"/>
          <w:color w:val="000000"/>
          <w:sz w:val="28"/>
        </w:rPr>
        <w:t>
      36. Егер барлау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350"/>
    <w:bookmarkStart w:name="z352" w:id="351"/>
    <w:p>
      <w:pPr>
        <w:spacing w:after="0"/>
        <w:ind w:left="0"/>
        <w:jc w:val="both"/>
      </w:pPr>
      <w:r>
        <w:rPr>
          <w:rFonts w:ascii="Times New Roman"/>
          <w:b w:val="false"/>
          <w:i w:val="false"/>
          <w:color w:val="000000"/>
          <w:sz w:val="28"/>
        </w:rPr>
        <w:t>
      37. Егер таратуға арналған нақты шығындар тарату қорының мөлшерінен аз болса, онда жер қойнауын пайдаланушы жергілікті атқарушы органның келісімімен ақша қаражатының артығын өз қалауы бойынша пайдаланады.</w:t>
      </w:r>
    </w:p>
    <w:bookmarkEnd w:id="351"/>
    <w:bookmarkStart w:name="z353" w:id="352"/>
    <w:p>
      <w:pPr>
        <w:spacing w:after="0"/>
        <w:ind w:left="0"/>
        <w:jc w:val="both"/>
      </w:pPr>
      <w:r>
        <w:rPr>
          <w:rFonts w:ascii="Times New Roman"/>
          <w:b w:val="false"/>
          <w:i w:val="false"/>
          <w:color w:val="000000"/>
          <w:sz w:val="28"/>
        </w:rPr>
        <w:t>
      38. Жер қойнауын пайдалану құқығы жергілікті атқарушы органның келісімімен тарату қорына ауысқан жағдайда жаңа жер қойнауын пайдаланушыға берілуі (қайта ресімделуі) тиіс, ал мүмкін болмаған жағдайда жергілікті атқарушы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352"/>
    <w:bookmarkStart w:name="z354" w:id="353"/>
    <w:p>
      <w:pPr>
        <w:spacing w:after="0"/>
        <w:ind w:left="0"/>
        <w:jc w:val="both"/>
      </w:pPr>
      <w:r>
        <w:rPr>
          <w:rFonts w:ascii="Times New Roman"/>
          <w:b w:val="false"/>
          <w:i w:val="false"/>
          <w:color w:val="000000"/>
          <w:sz w:val="28"/>
        </w:rPr>
        <w:t>
      39. Жергілікті атқарушы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353"/>
    <w:bookmarkStart w:name="z355" w:id="354"/>
    <w:p>
      <w:pPr>
        <w:spacing w:after="0"/>
        <w:ind w:left="0"/>
        <w:jc w:val="left"/>
      </w:pPr>
      <w:r>
        <w:rPr>
          <w:rFonts w:ascii="Times New Roman"/>
          <w:b/>
          <w:i w:val="false"/>
          <w:color w:val="000000"/>
        </w:rPr>
        <w:t xml:space="preserve"> 12. Есепке алу және есептілік</w:t>
      </w:r>
    </w:p>
    <w:bookmarkEnd w:id="354"/>
    <w:bookmarkStart w:name="z356" w:id="355"/>
    <w:p>
      <w:pPr>
        <w:spacing w:after="0"/>
        <w:ind w:left="0"/>
        <w:jc w:val="both"/>
      </w:pPr>
      <w:r>
        <w:rPr>
          <w:rFonts w:ascii="Times New Roman"/>
          <w:b w:val="false"/>
          <w:i w:val="false"/>
          <w:color w:val="000000"/>
          <w:sz w:val="28"/>
        </w:rPr>
        <w:t xml:space="preserve">
      40. Жер қойнауын пайдаланушы барлауды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 </w:t>
      </w:r>
    </w:p>
    <w:bookmarkEnd w:id="355"/>
    <w:bookmarkStart w:name="z357" w:id="356"/>
    <w:p>
      <w:pPr>
        <w:spacing w:after="0"/>
        <w:ind w:left="0"/>
        <w:jc w:val="both"/>
      </w:pPr>
      <w:r>
        <w:rPr>
          <w:rFonts w:ascii="Times New Roman"/>
          <w:b w:val="false"/>
          <w:i w:val="false"/>
          <w:color w:val="000000"/>
          <w:sz w:val="28"/>
        </w:rPr>
        <w:t>
      41.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356"/>
    <w:bookmarkStart w:name="z358" w:id="357"/>
    <w:p>
      <w:pPr>
        <w:spacing w:after="0"/>
        <w:ind w:left="0"/>
        <w:jc w:val="both"/>
      </w:pPr>
      <w:r>
        <w:rPr>
          <w:rFonts w:ascii="Times New Roman"/>
          <w:b w:val="false"/>
          <w:i w:val="false"/>
          <w:color w:val="000000"/>
          <w:sz w:val="28"/>
        </w:rPr>
        <w:t>
      42.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357"/>
    <w:bookmarkStart w:name="z359" w:id="358"/>
    <w:p>
      <w:pPr>
        <w:spacing w:after="0"/>
        <w:ind w:left="0"/>
        <w:jc w:val="left"/>
      </w:pPr>
      <w:r>
        <w:rPr>
          <w:rFonts w:ascii="Times New Roman"/>
          <w:b/>
          <w:i w:val="false"/>
          <w:color w:val="000000"/>
        </w:rPr>
        <w:t xml:space="preserve"> 13. Жер қойнауын пайдалану жөніндегі операцияларды жүргізудің жалпы шарттары</w:t>
      </w:r>
    </w:p>
    <w:bookmarkEnd w:id="358"/>
    <w:bookmarkStart w:name="z360" w:id="359"/>
    <w:p>
      <w:pPr>
        <w:spacing w:after="0"/>
        <w:ind w:left="0"/>
        <w:jc w:val="both"/>
      </w:pPr>
      <w:r>
        <w:rPr>
          <w:rFonts w:ascii="Times New Roman"/>
          <w:b w:val="false"/>
          <w:i w:val="false"/>
          <w:color w:val="000000"/>
          <w:sz w:val="28"/>
        </w:rPr>
        <w:t>
      43.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359"/>
    <w:bookmarkStart w:name="z361" w:id="360"/>
    <w:p>
      <w:pPr>
        <w:spacing w:after="0"/>
        <w:ind w:left="0"/>
        <w:jc w:val="both"/>
      </w:pPr>
      <w:r>
        <w:rPr>
          <w:rFonts w:ascii="Times New Roman"/>
          <w:b w:val="false"/>
          <w:i w:val="false"/>
          <w:color w:val="000000"/>
          <w:sz w:val="28"/>
        </w:rPr>
        <w:t>
      44.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360"/>
    <w:bookmarkStart w:name="z362" w:id="361"/>
    <w:p>
      <w:pPr>
        <w:spacing w:after="0"/>
        <w:ind w:left="0"/>
        <w:jc w:val="both"/>
      </w:pPr>
      <w:r>
        <w:rPr>
          <w:rFonts w:ascii="Times New Roman"/>
          <w:b w:val="false"/>
          <w:i w:val="false"/>
          <w:color w:val="000000"/>
          <w:sz w:val="28"/>
        </w:rPr>
        <w:t>
      45. Барлауды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361"/>
    <w:bookmarkStart w:name="z363" w:id="362"/>
    <w:p>
      <w:pPr>
        <w:spacing w:after="0"/>
        <w:ind w:left="0"/>
        <w:jc w:val="both"/>
      </w:pPr>
      <w:r>
        <w:rPr>
          <w:rFonts w:ascii="Times New Roman"/>
          <w:b w:val="false"/>
          <w:i w:val="false"/>
          <w:color w:val="000000"/>
          <w:sz w:val="28"/>
        </w:rPr>
        <w:t xml:space="preserve">
      46.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362"/>
    <w:bookmarkStart w:name="z364" w:id="363"/>
    <w:p>
      <w:pPr>
        <w:spacing w:after="0"/>
        <w:ind w:left="0"/>
        <w:jc w:val="both"/>
      </w:pPr>
      <w:r>
        <w:rPr>
          <w:rFonts w:ascii="Times New Roman"/>
          <w:b w:val="false"/>
          <w:i w:val="false"/>
          <w:color w:val="000000"/>
          <w:sz w:val="28"/>
        </w:rPr>
        <w:t>
      47.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363"/>
    <w:bookmarkStart w:name="z365" w:id="364"/>
    <w:p>
      <w:pPr>
        <w:spacing w:after="0"/>
        <w:ind w:left="0"/>
        <w:jc w:val="left"/>
      </w:pPr>
      <w:r>
        <w:rPr>
          <w:rFonts w:ascii="Times New Roman"/>
          <w:b/>
          <w:i w:val="false"/>
          <w:color w:val="000000"/>
        </w:rPr>
        <w:t xml:space="preserve"> 14. Келісімшарт талаптарын бұзуы үшін жер қойнауын пайдаланушының жауаптылығы</w:t>
      </w:r>
    </w:p>
    <w:bookmarkEnd w:id="364"/>
    <w:bookmarkStart w:name="z366" w:id="365"/>
    <w:p>
      <w:pPr>
        <w:spacing w:after="0"/>
        <w:ind w:left="0"/>
        <w:jc w:val="both"/>
      </w:pPr>
      <w:r>
        <w:rPr>
          <w:rFonts w:ascii="Times New Roman"/>
          <w:b w:val="false"/>
          <w:i w:val="false"/>
          <w:color w:val="000000"/>
          <w:sz w:val="28"/>
        </w:rPr>
        <w:t xml:space="preserve">
      48.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365"/>
    <w:bookmarkStart w:name="z542" w:id="366"/>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bookmarkEnd w:id="366"/>
    <w:bookmarkStart w:name="z543" w:id="367"/>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367"/>
    <w:bookmarkStart w:name="z544" w:id="368"/>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368"/>
    <w:bookmarkStart w:name="z545" w:id="369"/>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70"/>
    <w:p>
      <w:pPr>
        <w:spacing w:after="0"/>
        <w:ind w:left="0"/>
        <w:jc w:val="both"/>
      </w:pPr>
      <w:r>
        <w:rPr>
          <w:rFonts w:ascii="Times New Roman"/>
          <w:b w:val="false"/>
          <w:i w:val="false"/>
          <w:color w:val="000000"/>
          <w:sz w:val="28"/>
        </w:rPr>
        <w:t>
      49.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370"/>
    <w:bookmarkStart w:name="z368" w:id="371"/>
    <w:p>
      <w:pPr>
        <w:spacing w:after="0"/>
        <w:ind w:left="0"/>
        <w:jc w:val="left"/>
      </w:pPr>
      <w:r>
        <w:rPr>
          <w:rFonts w:ascii="Times New Roman"/>
          <w:b/>
          <w:i w:val="false"/>
          <w:color w:val="000000"/>
        </w:rPr>
        <w:t xml:space="preserve"> 15. Құқықтар мен міндеттердің ауысуы</w:t>
      </w:r>
    </w:p>
    <w:bookmarkEnd w:id="371"/>
    <w:bookmarkStart w:name="z369" w:id="372"/>
    <w:p>
      <w:pPr>
        <w:spacing w:after="0"/>
        <w:ind w:left="0"/>
        <w:jc w:val="both"/>
      </w:pPr>
      <w:r>
        <w:rPr>
          <w:rFonts w:ascii="Times New Roman"/>
          <w:b w:val="false"/>
          <w:i w:val="false"/>
          <w:color w:val="000000"/>
          <w:sz w:val="28"/>
        </w:rPr>
        <w:t>
      50.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372"/>
    <w:bookmarkStart w:name="z370" w:id="373"/>
    <w:p>
      <w:pPr>
        <w:spacing w:after="0"/>
        <w:ind w:left="0"/>
        <w:jc w:val="both"/>
      </w:pPr>
      <w:r>
        <w:rPr>
          <w:rFonts w:ascii="Times New Roman"/>
          <w:b w:val="false"/>
          <w:i w:val="false"/>
          <w:color w:val="000000"/>
          <w:sz w:val="28"/>
        </w:rPr>
        <w:t>
      51.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373"/>
    <w:bookmarkStart w:name="z371" w:id="374"/>
    <w:p>
      <w:pPr>
        <w:spacing w:after="0"/>
        <w:ind w:left="0"/>
        <w:jc w:val="left"/>
      </w:pPr>
      <w:r>
        <w:rPr>
          <w:rFonts w:ascii="Times New Roman"/>
          <w:b/>
          <w:i w:val="false"/>
          <w:color w:val="000000"/>
        </w:rPr>
        <w:t xml:space="preserve"> 16. Еңсерілмейтін күш</w:t>
      </w:r>
    </w:p>
    <w:bookmarkEnd w:id="374"/>
    <w:bookmarkStart w:name="z372" w:id="375"/>
    <w:p>
      <w:pPr>
        <w:spacing w:after="0"/>
        <w:ind w:left="0"/>
        <w:jc w:val="both"/>
      </w:pPr>
      <w:r>
        <w:rPr>
          <w:rFonts w:ascii="Times New Roman"/>
          <w:b w:val="false"/>
          <w:i w:val="false"/>
          <w:color w:val="000000"/>
          <w:sz w:val="28"/>
        </w:rPr>
        <w:t>
      52.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375"/>
    <w:bookmarkStart w:name="z373" w:id="376"/>
    <w:p>
      <w:pPr>
        <w:spacing w:after="0"/>
        <w:ind w:left="0"/>
        <w:jc w:val="both"/>
      </w:pPr>
      <w:r>
        <w:rPr>
          <w:rFonts w:ascii="Times New Roman"/>
          <w:b w:val="false"/>
          <w:i w:val="false"/>
          <w:color w:val="000000"/>
          <w:sz w:val="28"/>
        </w:rPr>
        <w:t>
      53.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376"/>
    <w:bookmarkStart w:name="z374" w:id="377"/>
    <w:p>
      <w:pPr>
        <w:spacing w:after="0"/>
        <w:ind w:left="0"/>
        <w:jc w:val="both"/>
      </w:pPr>
      <w:r>
        <w:rPr>
          <w:rFonts w:ascii="Times New Roman"/>
          <w:b w:val="false"/>
          <w:i w:val="false"/>
          <w:color w:val="000000"/>
          <w:sz w:val="28"/>
        </w:rPr>
        <w:t>
      54.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377"/>
    <w:bookmarkStart w:name="z375" w:id="378"/>
    <w:p>
      <w:pPr>
        <w:spacing w:after="0"/>
        <w:ind w:left="0"/>
        <w:jc w:val="both"/>
      </w:pPr>
      <w:r>
        <w:rPr>
          <w:rFonts w:ascii="Times New Roman"/>
          <w:b w:val="false"/>
          <w:i w:val="false"/>
          <w:color w:val="000000"/>
          <w:sz w:val="28"/>
        </w:rPr>
        <w:t>
      55.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378"/>
    <w:bookmarkStart w:name="z376" w:id="379"/>
    <w:p>
      <w:pPr>
        <w:spacing w:after="0"/>
        <w:ind w:left="0"/>
        <w:jc w:val="left"/>
      </w:pPr>
      <w:r>
        <w:rPr>
          <w:rFonts w:ascii="Times New Roman"/>
          <w:b/>
          <w:i w:val="false"/>
          <w:color w:val="000000"/>
        </w:rPr>
        <w:t xml:space="preserve"> 17. Құпиялылық</w:t>
      </w:r>
    </w:p>
    <w:bookmarkEnd w:id="379"/>
    <w:bookmarkStart w:name="z377" w:id="380"/>
    <w:p>
      <w:pPr>
        <w:spacing w:after="0"/>
        <w:ind w:left="0"/>
        <w:jc w:val="both"/>
      </w:pPr>
      <w:r>
        <w:rPr>
          <w:rFonts w:ascii="Times New Roman"/>
          <w:b w:val="false"/>
          <w:i w:val="false"/>
          <w:color w:val="000000"/>
          <w:sz w:val="28"/>
        </w:rPr>
        <w:t>
      56.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380"/>
    <w:bookmarkStart w:name="z378" w:id="381"/>
    <w:p>
      <w:pPr>
        <w:spacing w:after="0"/>
        <w:ind w:left="0"/>
        <w:jc w:val="both"/>
      </w:pPr>
      <w:r>
        <w:rPr>
          <w:rFonts w:ascii="Times New Roman"/>
          <w:b w:val="false"/>
          <w:i w:val="false"/>
          <w:color w:val="000000"/>
          <w:sz w:val="28"/>
        </w:rPr>
        <w:t>
      57.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381"/>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379" w:id="382"/>
    <w:p>
      <w:pPr>
        <w:spacing w:after="0"/>
        <w:ind w:left="0"/>
        <w:jc w:val="both"/>
      </w:pPr>
      <w:r>
        <w:rPr>
          <w:rFonts w:ascii="Times New Roman"/>
          <w:b w:val="false"/>
          <w:i w:val="false"/>
          <w:color w:val="000000"/>
          <w:sz w:val="28"/>
        </w:rPr>
        <w:t>
      58.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382"/>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380" w:id="383"/>
    <w:p>
      <w:pPr>
        <w:spacing w:after="0"/>
        <w:ind w:left="0"/>
        <w:jc w:val="both"/>
      </w:pPr>
      <w:r>
        <w:rPr>
          <w:rFonts w:ascii="Times New Roman"/>
          <w:b w:val="false"/>
          <w:i w:val="false"/>
          <w:color w:val="000000"/>
          <w:sz w:val="28"/>
        </w:rPr>
        <w:t>
      59.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 w:id="384"/>
    <w:p>
      <w:pPr>
        <w:spacing w:after="0"/>
        <w:ind w:left="0"/>
        <w:jc w:val="left"/>
      </w:pPr>
      <w:r>
        <w:rPr>
          <w:rFonts w:ascii="Times New Roman"/>
          <w:b/>
          <w:i w:val="false"/>
          <w:color w:val="000000"/>
        </w:rPr>
        <w:t xml:space="preserve"> 18. Қолданылатын құқық</w:t>
      </w:r>
    </w:p>
    <w:bookmarkEnd w:id="384"/>
    <w:bookmarkStart w:name="z382" w:id="385"/>
    <w:p>
      <w:pPr>
        <w:spacing w:after="0"/>
        <w:ind w:left="0"/>
        <w:jc w:val="both"/>
      </w:pPr>
      <w:r>
        <w:rPr>
          <w:rFonts w:ascii="Times New Roman"/>
          <w:b w:val="false"/>
          <w:i w:val="false"/>
          <w:color w:val="000000"/>
          <w:sz w:val="28"/>
        </w:rPr>
        <w:t xml:space="preserve">
      60. Осы Келісімшартқа қолданылатын құқық Қазақстан Республикасының құқығы болып табылады. </w:t>
      </w:r>
    </w:p>
    <w:bookmarkEnd w:id="385"/>
    <w:bookmarkStart w:name="z383" w:id="386"/>
    <w:p>
      <w:pPr>
        <w:spacing w:after="0"/>
        <w:ind w:left="0"/>
        <w:jc w:val="both"/>
      </w:pPr>
      <w:r>
        <w:rPr>
          <w:rFonts w:ascii="Times New Roman"/>
          <w:b w:val="false"/>
          <w:i w:val="false"/>
          <w:color w:val="000000"/>
          <w:sz w:val="28"/>
        </w:rPr>
        <w:t>
      61. Жер қойнауын пайдалану құқығын иеліктен шығару жөніндегі мәмілелерге Қазақстан Республикасының құқығы қолданылады.</w:t>
      </w:r>
    </w:p>
    <w:bookmarkEnd w:id="386"/>
    <w:bookmarkStart w:name="z384" w:id="387"/>
    <w:p>
      <w:pPr>
        <w:spacing w:after="0"/>
        <w:ind w:left="0"/>
        <w:jc w:val="left"/>
      </w:pPr>
      <w:r>
        <w:rPr>
          <w:rFonts w:ascii="Times New Roman"/>
          <w:b/>
          <w:i w:val="false"/>
          <w:color w:val="000000"/>
        </w:rPr>
        <w:t xml:space="preserve"> 19. Дауларды шешу тәртібі</w:t>
      </w:r>
    </w:p>
    <w:bookmarkEnd w:id="387"/>
    <w:bookmarkStart w:name="z385" w:id="388"/>
    <w:p>
      <w:pPr>
        <w:spacing w:after="0"/>
        <w:ind w:left="0"/>
        <w:jc w:val="both"/>
      </w:pPr>
      <w:r>
        <w:rPr>
          <w:rFonts w:ascii="Times New Roman"/>
          <w:b w:val="false"/>
          <w:i w:val="false"/>
          <w:color w:val="000000"/>
          <w:sz w:val="28"/>
        </w:rPr>
        <w:t>
      62. Келісімшартты орындауға, өзгертуге немесе тоқтатуға байланысты даулар келіссөздер жолымен шешіледі.</w:t>
      </w:r>
    </w:p>
    <w:bookmarkEnd w:id="388"/>
    <w:bookmarkStart w:name="z386" w:id="389"/>
    <w:p>
      <w:pPr>
        <w:spacing w:after="0"/>
        <w:ind w:left="0"/>
        <w:jc w:val="both"/>
      </w:pPr>
      <w:r>
        <w:rPr>
          <w:rFonts w:ascii="Times New Roman"/>
          <w:b w:val="false"/>
          <w:i w:val="false"/>
          <w:color w:val="000000"/>
          <w:sz w:val="28"/>
        </w:rPr>
        <w:t>
      63. Келісімшартты орындауға, өзгертуге немесе тоқтатуға байланысты даулар Қазақстан Республикасының заңнамасына сәйкес шешілуге тиіс.</w:t>
      </w:r>
    </w:p>
    <w:bookmarkEnd w:id="389"/>
    <w:bookmarkStart w:name="z387" w:id="390"/>
    <w:p>
      <w:pPr>
        <w:spacing w:after="0"/>
        <w:ind w:left="0"/>
        <w:jc w:val="left"/>
      </w:pPr>
      <w:r>
        <w:rPr>
          <w:rFonts w:ascii="Times New Roman"/>
          <w:b/>
          <w:i w:val="false"/>
          <w:color w:val="000000"/>
        </w:rPr>
        <w:t xml:space="preserve"> 20. Жер қойнауын пайдаланушы құқықтарының кепілдіктері</w:t>
      </w:r>
    </w:p>
    <w:bookmarkEnd w:id="390"/>
    <w:bookmarkStart w:name="z388" w:id="391"/>
    <w:p>
      <w:pPr>
        <w:spacing w:after="0"/>
        <w:ind w:left="0"/>
        <w:jc w:val="both"/>
      </w:pPr>
      <w:r>
        <w:rPr>
          <w:rFonts w:ascii="Times New Roman"/>
          <w:b w:val="false"/>
          <w:i w:val="false"/>
          <w:color w:val="000000"/>
          <w:sz w:val="28"/>
        </w:rPr>
        <w:t>
      64. Жер қойнауын пайдаланушыға Қазақстан Республикасының заңнамасына сәйкес оның құқықтарын қорғауға кепілдік беріледі.</w:t>
      </w:r>
    </w:p>
    <w:bookmarkEnd w:id="391"/>
    <w:bookmarkStart w:name="z389" w:id="392"/>
    <w:p>
      <w:pPr>
        <w:spacing w:after="0"/>
        <w:ind w:left="0"/>
        <w:jc w:val="both"/>
      </w:pPr>
      <w:r>
        <w:rPr>
          <w:rFonts w:ascii="Times New Roman"/>
          <w:b w:val="false"/>
          <w:i w:val="false"/>
          <w:color w:val="000000"/>
          <w:sz w:val="28"/>
        </w:rPr>
        <w:t>
      65.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392"/>
    <w:bookmarkStart w:name="z390" w:id="393"/>
    <w:p>
      <w:pPr>
        <w:spacing w:after="0"/>
        <w:ind w:left="0"/>
        <w:jc w:val="left"/>
      </w:pPr>
      <w:r>
        <w:rPr>
          <w:rFonts w:ascii="Times New Roman"/>
          <w:b/>
          <w:i w:val="false"/>
          <w:color w:val="000000"/>
        </w:rPr>
        <w:t xml:space="preserve"> 21. Келісімшарттың қолданылуын тоқтату шарттары</w:t>
      </w:r>
    </w:p>
    <w:bookmarkEnd w:id="393"/>
    <w:bookmarkStart w:name="z391" w:id="394"/>
    <w:p>
      <w:pPr>
        <w:spacing w:after="0"/>
        <w:ind w:left="0"/>
        <w:jc w:val="both"/>
      </w:pPr>
      <w:r>
        <w:rPr>
          <w:rFonts w:ascii="Times New Roman"/>
          <w:b w:val="false"/>
          <w:i w:val="false"/>
          <w:color w:val="000000"/>
          <w:sz w:val="28"/>
        </w:rPr>
        <w:t>
      66.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394"/>
    <w:bookmarkStart w:name="z392" w:id="395"/>
    <w:p>
      <w:pPr>
        <w:spacing w:after="0"/>
        <w:ind w:left="0"/>
        <w:jc w:val="both"/>
      </w:pPr>
      <w:r>
        <w:rPr>
          <w:rFonts w:ascii="Times New Roman"/>
          <w:b w:val="false"/>
          <w:i w:val="false"/>
          <w:color w:val="000000"/>
          <w:sz w:val="28"/>
        </w:rPr>
        <w:t>
      67.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395"/>
    <w:bookmarkStart w:name="z393" w:id="396"/>
    <w:p>
      <w:pPr>
        <w:spacing w:after="0"/>
        <w:ind w:left="0"/>
        <w:jc w:val="both"/>
      </w:pPr>
      <w:r>
        <w:rPr>
          <w:rFonts w:ascii="Times New Roman"/>
          <w:b w:val="false"/>
          <w:i w:val="false"/>
          <w:color w:val="000000"/>
          <w:sz w:val="28"/>
        </w:rPr>
        <w:t>
      68. Жергілікті атқарушы орган мынадай жағдайларда келісімшарттың қолданылуын біржақты тәртіппен мерзімінен бұрын тоқтатуға құқылы:</w:t>
      </w:r>
    </w:p>
    <w:bookmarkEnd w:id="396"/>
    <w:p>
      <w:pPr>
        <w:spacing w:after="0"/>
        <w:ind w:left="0"/>
        <w:jc w:val="both"/>
      </w:pPr>
      <w:r>
        <w:rPr>
          <w:rFonts w:ascii="Times New Roman"/>
          <w:b w:val="false"/>
          <w:i w:val="false"/>
          <w:color w:val="000000"/>
          <w:sz w:val="28"/>
        </w:rPr>
        <w:t>
      1) жер қойнауын пайдаланушы жергілікті атқарушы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Жергілікті атқарушы органның келісімінсіз келісімшарт бойынша жер қойнауын пайдалану құқығын (жер қойнауын пайдалану құқығындағы үлесті) иеліктен шығару бойынша мәміле жасалған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жергілікті атқарушы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394" w:id="397"/>
    <w:p>
      <w:pPr>
        <w:spacing w:after="0"/>
        <w:ind w:left="0"/>
        <w:jc w:val="left"/>
      </w:pPr>
      <w:r>
        <w:rPr>
          <w:rFonts w:ascii="Times New Roman"/>
          <w:b/>
          <w:i w:val="false"/>
          <w:color w:val="000000"/>
        </w:rPr>
        <w:t xml:space="preserve"> 22. Келісімшарт тілі</w:t>
      </w:r>
    </w:p>
    <w:bookmarkEnd w:id="397"/>
    <w:bookmarkStart w:name="z395" w:id="398"/>
    <w:p>
      <w:pPr>
        <w:spacing w:after="0"/>
        <w:ind w:left="0"/>
        <w:jc w:val="both"/>
      </w:pPr>
      <w:r>
        <w:rPr>
          <w:rFonts w:ascii="Times New Roman"/>
          <w:b w:val="false"/>
          <w:i w:val="false"/>
          <w:color w:val="000000"/>
          <w:sz w:val="28"/>
        </w:rPr>
        <w:t>
      69.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398"/>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396" w:id="399"/>
    <w:p>
      <w:pPr>
        <w:spacing w:after="0"/>
        <w:ind w:left="0"/>
        <w:jc w:val="both"/>
      </w:pPr>
      <w:r>
        <w:rPr>
          <w:rFonts w:ascii="Times New Roman"/>
          <w:b w:val="false"/>
          <w:i w:val="false"/>
          <w:color w:val="000000"/>
          <w:sz w:val="28"/>
        </w:rPr>
        <w:t>
      70.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399"/>
    <w:bookmarkStart w:name="z397" w:id="400"/>
    <w:p>
      <w:pPr>
        <w:spacing w:after="0"/>
        <w:ind w:left="0"/>
        <w:jc w:val="both"/>
      </w:pPr>
      <w:r>
        <w:rPr>
          <w:rFonts w:ascii="Times New Roman"/>
          <w:b w:val="false"/>
          <w:i w:val="false"/>
          <w:color w:val="000000"/>
          <w:sz w:val="28"/>
        </w:rPr>
        <w:t>
      71. Тараптар қазақ және (немесе) орыс тілдері қарым-қатынас тілі ретінде пайдаланылатынына уағдаласады.</w:t>
      </w:r>
    </w:p>
    <w:bookmarkEnd w:id="400"/>
    <w:bookmarkStart w:name="z398" w:id="401"/>
    <w:p>
      <w:pPr>
        <w:spacing w:after="0"/>
        <w:ind w:left="0"/>
        <w:jc w:val="both"/>
      </w:pPr>
      <w:r>
        <w:rPr>
          <w:rFonts w:ascii="Times New Roman"/>
          <w:b w:val="false"/>
          <w:i w:val="false"/>
          <w:color w:val="000000"/>
          <w:sz w:val="28"/>
        </w:rPr>
        <w:t>
      72. Келісімшарт күшіне енген күннен бастап барлау жүргізуге қатысты техникалық құжаттама мен ақпарат ______________________ (кең таралған пайдалы қазбалардың түрін көрсету) қазақ және (немесе) орыс тілінде жасалады.</w:t>
      </w:r>
    </w:p>
    <w:bookmarkEnd w:id="401"/>
    <w:bookmarkStart w:name="z399" w:id="402"/>
    <w:p>
      <w:pPr>
        <w:spacing w:after="0"/>
        <w:ind w:left="0"/>
        <w:jc w:val="left"/>
      </w:pPr>
      <w:r>
        <w:rPr>
          <w:rFonts w:ascii="Times New Roman"/>
          <w:b/>
          <w:i w:val="false"/>
          <w:color w:val="000000"/>
        </w:rPr>
        <w:t xml:space="preserve"> 23. Қосымша ережелер</w:t>
      </w:r>
    </w:p>
    <w:bookmarkEnd w:id="402"/>
    <w:bookmarkStart w:name="z400" w:id="403"/>
    <w:p>
      <w:pPr>
        <w:spacing w:after="0"/>
        <w:ind w:left="0"/>
        <w:jc w:val="both"/>
      </w:pPr>
      <w:r>
        <w:rPr>
          <w:rFonts w:ascii="Times New Roman"/>
          <w:b w:val="false"/>
          <w:i w:val="false"/>
          <w:color w:val="000000"/>
          <w:sz w:val="28"/>
        </w:rPr>
        <w:t>
      73.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403"/>
    <w:bookmarkStart w:name="z401" w:id="404"/>
    <w:p>
      <w:pPr>
        <w:spacing w:after="0"/>
        <w:ind w:left="0"/>
        <w:jc w:val="both"/>
      </w:pPr>
      <w:r>
        <w:rPr>
          <w:rFonts w:ascii="Times New Roman"/>
          <w:b w:val="false"/>
          <w:i w:val="false"/>
          <w:color w:val="000000"/>
          <w:sz w:val="28"/>
        </w:rPr>
        <w:t>
      74.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404"/>
    <w:bookmarkStart w:name="z402" w:id="405"/>
    <w:p>
      <w:pPr>
        <w:spacing w:after="0"/>
        <w:ind w:left="0"/>
        <w:jc w:val="both"/>
      </w:pPr>
      <w:r>
        <w:rPr>
          <w:rFonts w:ascii="Times New Roman"/>
          <w:b w:val="false"/>
          <w:i w:val="false"/>
          <w:color w:val="000000"/>
          <w:sz w:val="28"/>
        </w:rPr>
        <w:t xml:space="preserve">
      75.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 </w:t>
      </w:r>
    </w:p>
    <w:bookmarkEnd w:id="405"/>
    <w:bookmarkStart w:name="z403" w:id="406"/>
    <w:p>
      <w:pPr>
        <w:spacing w:after="0"/>
        <w:ind w:left="0"/>
        <w:jc w:val="both"/>
      </w:pPr>
      <w:r>
        <w:rPr>
          <w:rFonts w:ascii="Times New Roman"/>
          <w:b w:val="false"/>
          <w:i w:val="false"/>
          <w:color w:val="000000"/>
          <w:sz w:val="28"/>
        </w:rPr>
        <w:t>
      76.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406"/>
    <w:bookmarkStart w:name="z404" w:id="407"/>
    <w:p>
      <w:pPr>
        <w:spacing w:after="0"/>
        <w:ind w:left="0"/>
        <w:jc w:val="both"/>
      </w:pPr>
      <w:r>
        <w:rPr>
          <w:rFonts w:ascii="Times New Roman"/>
          <w:b w:val="false"/>
          <w:i w:val="false"/>
          <w:color w:val="000000"/>
          <w:sz w:val="28"/>
        </w:rPr>
        <w:t>
      77. Осы келісімшартта пайдаланылатын анықтамалар мен терминдер келісімшартта және заңнамада олар үшін айқындалған мағыналарға ие.</w:t>
      </w:r>
    </w:p>
    <w:bookmarkEnd w:id="407"/>
    <w:bookmarkStart w:name="z405" w:id="408"/>
    <w:p>
      <w:pPr>
        <w:spacing w:after="0"/>
        <w:ind w:left="0"/>
        <w:jc w:val="both"/>
      </w:pPr>
      <w:r>
        <w:rPr>
          <w:rFonts w:ascii="Times New Roman"/>
          <w:b w:val="false"/>
          <w:i w:val="false"/>
          <w:color w:val="000000"/>
          <w:sz w:val="28"/>
        </w:rPr>
        <w:t>
      78. Осы келісімшарт 20 _____жылғы __________(күні) __________(айы)______________(Қазақстан Республикасы) қаласында, тараптардың уәкілетті өкілдерімен жасалды.</w:t>
      </w:r>
    </w:p>
    <w:bookmarkEnd w:id="408"/>
    <w:bookmarkStart w:name="z406" w:id="409"/>
    <w:p>
      <w:pPr>
        <w:spacing w:after="0"/>
        <w:ind w:left="0"/>
        <w:jc w:val="both"/>
      </w:pPr>
      <w:r>
        <w:rPr>
          <w:rFonts w:ascii="Times New Roman"/>
          <w:b w:val="false"/>
          <w:i w:val="false"/>
          <w:color w:val="000000"/>
          <w:sz w:val="28"/>
        </w:rPr>
        <w:t>
      79. Тараптардың заңды мекен-жайлары мен қолдары: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4-қосымша </w:t>
            </w:r>
          </w:p>
        </w:tc>
      </w:tr>
    </w:tbl>
    <w:bookmarkStart w:name="z408" w:id="410"/>
    <w:p>
      <w:pPr>
        <w:spacing w:after="0"/>
        <w:ind w:left="0"/>
        <w:jc w:val="left"/>
      </w:pPr>
      <w:r>
        <w:rPr>
          <w:rFonts w:ascii="Times New Roman"/>
          <w:b/>
          <w:i w:val="false"/>
          <w:color w:val="000000"/>
        </w:rPr>
        <w:t xml:space="preserve"> Кең таралған пайдалы қазбаларды өндіруге арналған модельдік келісімшарт</w:t>
      </w:r>
    </w:p>
    <w:bookmarkEnd w:id="410"/>
    <w:bookmarkStart w:name="z409" w:id="411"/>
    <w:p>
      <w:pPr>
        <w:spacing w:after="0"/>
        <w:ind w:left="0"/>
        <w:jc w:val="left"/>
      </w:pPr>
      <w:r>
        <w:rPr>
          <w:rFonts w:ascii="Times New Roman"/>
          <w:b/>
          <w:i w:val="false"/>
          <w:color w:val="000000"/>
        </w:rPr>
        <w:t xml:space="preserve"> Мазмұны</w:t>
      </w:r>
    </w:p>
    <w:bookmarkEnd w:id="411"/>
    <w:bookmarkStart w:name="z410" w:id="412"/>
    <w:p>
      <w:pPr>
        <w:spacing w:after="0"/>
        <w:ind w:left="0"/>
        <w:jc w:val="both"/>
      </w:pPr>
      <w:r>
        <w:rPr>
          <w:rFonts w:ascii="Times New Roman"/>
          <w:b w:val="false"/>
          <w:i w:val="false"/>
          <w:color w:val="000000"/>
          <w:sz w:val="28"/>
        </w:rPr>
        <w:t>
      Кіріспе</w:t>
      </w:r>
    </w:p>
    <w:bookmarkEnd w:id="412"/>
    <w:bookmarkStart w:name="z411" w:id="413"/>
    <w:p>
      <w:pPr>
        <w:spacing w:after="0"/>
        <w:ind w:left="0"/>
        <w:jc w:val="both"/>
      </w:pPr>
      <w:r>
        <w:rPr>
          <w:rFonts w:ascii="Times New Roman"/>
          <w:b w:val="false"/>
          <w:i w:val="false"/>
          <w:color w:val="000000"/>
          <w:sz w:val="28"/>
        </w:rPr>
        <w:t>
      1. Келісімшарттың Мақсаты</w:t>
      </w:r>
    </w:p>
    <w:bookmarkEnd w:id="413"/>
    <w:bookmarkStart w:name="z412" w:id="414"/>
    <w:p>
      <w:pPr>
        <w:spacing w:after="0"/>
        <w:ind w:left="0"/>
        <w:jc w:val="both"/>
      </w:pPr>
      <w:r>
        <w:rPr>
          <w:rFonts w:ascii="Times New Roman"/>
          <w:b w:val="false"/>
          <w:i w:val="false"/>
          <w:color w:val="000000"/>
          <w:sz w:val="28"/>
        </w:rPr>
        <w:t>
      2. Келісімшарттың қолданылу мерзімі</w:t>
      </w:r>
    </w:p>
    <w:bookmarkEnd w:id="414"/>
    <w:bookmarkStart w:name="z413" w:id="415"/>
    <w:p>
      <w:pPr>
        <w:spacing w:after="0"/>
        <w:ind w:left="0"/>
        <w:jc w:val="both"/>
      </w:pPr>
      <w:r>
        <w:rPr>
          <w:rFonts w:ascii="Times New Roman"/>
          <w:b w:val="false"/>
          <w:i w:val="false"/>
          <w:color w:val="000000"/>
          <w:sz w:val="28"/>
        </w:rPr>
        <w:t>
      3. Келісімшарттық аумақ</w:t>
      </w:r>
    </w:p>
    <w:bookmarkEnd w:id="415"/>
    <w:bookmarkStart w:name="z414" w:id="416"/>
    <w:p>
      <w:pPr>
        <w:spacing w:after="0"/>
        <w:ind w:left="0"/>
        <w:jc w:val="both"/>
      </w:pPr>
      <w:r>
        <w:rPr>
          <w:rFonts w:ascii="Times New Roman"/>
          <w:b w:val="false"/>
          <w:i w:val="false"/>
          <w:color w:val="000000"/>
          <w:sz w:val="28"/>
        </w:rPr>
        <w:t>
      4. Жұмыс бағдарламасы</w:t>
      </w:r>
    </w:p>
    <w:bookmarkEnd w:id="416"/>
    <w:bookmarkStart w:name="z415" w:id="417"/>
    <w:p>
      <w:pPr>
        <w:spacing w:after="0"/>
        <w:ind w:left="0"/>
        <w:jc w:val="both"/>
      </w:pPr>
      <w:r>
        <w:rPr>
          <w:rFonts w:ascii="Times New Roman"/>
          <w:b w:val="false"/>
          <w:i w:val="false"/>
          <w:color w:val="000000"/>
          <w:sz w:val="28"/>
        </w:rPr>
        <w:t>
      5. Мүлік пен ақпаратқа меншік құқығы</w:t>
      </w:r>
    </w:p>
    <w:bookmarkEnd w:id="417"/>
    <w:bookmarkStart w:name="z416" w:id="418"/>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418"/>
    <w:bookmarkStart w:name="z417" w:id="419"/>
    <w:p>
      <w:pPr>
        <w:spacing w:after="0"/>
        <w:ind w:left="0"/>
        <w:jc w:val="both"/>
      </w:pPr>
      <w:r>
        <w:rPr>
          <w:rFonts w:ascii="Times New Roman"/>
          <w:b w:val="false"/>
          <w:i w:val="false"/>
          <w:color w:val="000000"/>
          <w:sz w:val="28"/>
        </w:rPr>
        <w:t>
      7. Өндіру жүргізу кезінде персоналды жалдау, тауарларды, жұмыстар мен көрсетілетін қызметтерді сатып алу</w:t>
      </w:r>
    </w:p>
    <w:bookmarkEnd w:id="419"/>
    <w:bookmarkStart w:name="z418" w:id="420"/>
    <w:p>
      <w:pPr>
        <w:spacing w:after="0"/>
        <w:ind w:left="0"/>
        <w:jc w:val="both"/>
      </w:pPr>
      <w:r>
        <w:rPr>
          <w:rFonts w:ascii="Times New Roman"/>
          <w:b w:val="false"/>
          <w:i w:val="false"/>
          <w:color w:val="000000"/>
          <w:sz w:val="28"/>
        </w:rPr>
        <w:t>
      8. Өңірдің әлеуметтік-экономикалық дамуына қатысу</w:t>
      </w:r>
    </w:p>
    <w:bookmarkEnd w:id="420"/>
    <w:bookmarkStart w:name="z419" w:id="421"/>
    <w:p>
      <w:pPr>
        <w:spacing w:after="0"/>
        <w:ind w:left="0"/>
        <w:jc w:val="both"/>
      </w:pPr>
      <w:r>
        <w:rPr>
          <w:rFonts w:ascii="Times New Roman"/>
          <w:b w:val="false"/>
          <w:i w:val="false"/>
          <w:color w:val="000000"/>
          <w:sz w:val="28"/>
        </w:rPr>
        <w:t xml:space="preserve">
      9. Салық салу </w:t>
      </w:r>
    </w:p>
    <w:bookmarkEnd w:id="421"/>
    <w:bookmarkStart w:name="z420" w:id="422"/>
    <w:p>
      <w:pPr>
        <w:spacing w:after="0"/>
        <w:ind w:left="0"/>
        <w:jc w:val="both"/>
      </w:pPr>
      <w:r>
        <w:rPr>
          <w:rFonts w:ascii="Times New Roman"/>
          <w:b w:val="false"/>
          <w:i w:val="false"/>
          <w:color w:val="000000"/>
          <w:sz w:val="28"/>
        </w:rPr>
        <w:t xml:space="preserve">
      10. Жою және жою қоры </w:t>
      </w:r>
    </w:p>
    <w:bookmarkEnd w:id="422"/>
    <w:bookmarkStart w:name="z421" w:id="423"/>
    <w:p>
      <w:pPr>
        <w:spacing w:after="0"/>
        <w:ind w:left="0"/>
        <w:jc w:val="both"/>
      </w:pPr>
      <w:r>
        <w:rPr>
          <w:rFonts w:ascii="Times New Roman"/>
          <w:b w:val="false"/>
          <w:i w:val="false"/>
          <w:color w:val="000000"/>
          <w:sz w:val="28"/>
        </w:rPr>
        <w:t>
      11. Есепке алу және есептілік</w:t>
      </w:r>
    </w:p>
    <w:bookmarkEnd w:id="423"/>
    <w:bookmarkStart w:name="z422" w:id="424"/>
    <w:p>
      <w:pPr>
        <w:spacing w:after="0"/>
        <w:ind w:left="0"/>
        <w:jc w:val="both"/>
      </w:pPr>
      <w:r>
        <w:rPr>
          <w:rFonts w:ascii="Times New Roman"/>
          <w:b w:val="false"/>
          <w:i w:val="false"/>
          <w:color w:val="000000"/>
          <w:sz w:val="28"/>
        </w:rPr>
        <w:t xml:space="preserve">
      12. Жер қойнауын пайдалану жөніндегі операцияларды жүргізудің жалпы шарттары </w:t>
      </w:r>
    </w:p>
    <w:bookmarkEnd w:id="424"/>
    <w:bookmarkStart w:name="z423" w:id="425"/>
    <w:p>
      <w:pPr>
        <w:spacing w:after="0"/>
        <w:ind w:left="0"/>
        <w:jc w:val="both"/>
      </w:pPr>
      <w:r>
        <w:rPr>
          <w:rFonts w:ascii="Times New Roman"/>
          <w:b w:val="false"/>
          <w:i w:val="false"/>
          <w:color w:val="000000"/>
          <w:sz w:val="28"/>
        </w:rPr>
        <w:t xml:space="preserve">
      13. Ілеспе міндеттемелер </w:t>
      </w:r>
    </w:p>
    <w:bookmarkEnd w:id="425"/>
    <w:bookmarkStart w:name="z424" w:id="426"/>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426"/>
    <w:bookmarkStart w:name="z425" w:id="427"/>
    <w:p>
      <w:pPr>
        <w:spacing w:after="0"/>
        <w:ind w:left="0"/>
        <w:jc w:val="both"/>
      </w:pPr>
      <w:r>
        <w:rPr>
          <w:rFonts w:ascii="Times New Roman"/>
          <w:b w:val="false"/>
          <w:i w:val="false"/>
          <w:color w:val="000000"/>
          <w:sz w:val="28"/>
        </w:rPr>
        <w:t xml:space="preserve">
      15. Құқықтар мен міндеттерді беру </w:t>
      </w:r>
    </w:p>
    <w:bookmarkEnd w:id="427"/>
    <w:bookmarkStart w:name="z426" w:id="428"/>
    <w:p>
      <w:pPr>
        <w:spacing w:after="0"/>
        <w:ind w:left="0"/>
        <w:jc w:val="both"/>
      </w:pPr>
      <w:r>
        <w:rPr>
          <w:rFonts w:ascii="Times New Roman"/>
          <w:b w:val="false"/>
          <w:i w:val="false"/>
          <w:color w:val="000000"/>
          <w:sz w:val="28"/>
        </w:rPr>
        <w:t>
      16. Еңсерілмейтін күш</w:t>
      </w:r>
    </w:p>
    <w:bookmarkEnd w:id="428"/>
    <w:bookmarkStart w:name="z427" w:id="429"/>
    <w:p>
      <w:pPr>
        <w:spacing w:after="0"/>
        <w:ind w:left="0"/>
        <w:jc w:val="both"/>
      </w:pPr>
      <w:r>
        <w:rPr>
          <w:rFonts w:ascii="Times New Roman"/>
          <w:b w:val="false"/>
          <w:i w:val="false"/>
          <w:color w:val="000000"/>
          <w:sz w:val="28"/>
        </w:rPr>
        <w:t>
      17. Құпиялылық</w:t>
      </w:r>
    </w:p>
    <w:bookmarkEnd w:id="429"/>
    <w:bookmarkStart w:name="z428" w:id="430"/>
    <w:p>
      <w:pPr>
        <w:spacing w:after="0"/>
        <w:ind w:left="0"/>
        <w:jc w:val="both"/>
      </w:pPr>
      <w:r>
        <w:rPr>
          <w:rFonts w:ascii="Times New Roman"/>
          <w:b w:val="false"/>
          <w:i w:val="false"/>
          <w:color w:val="000000"/>
          <w:sz w:val="28"/>
        </w:rPr>
        <w:t>
      18. Қолданылатын құқық</w:t>
      </w:r>
    </w:p>
    <w:bookmarkEnd w:id="430"/>
    <w:bookmarkStart w:name="z429" w:id="431"/>
    <w:p>
      <w:pPr>
        <w:spacing w:after="0"/>
        <w:ind w:left="0"/>
        <w:jc w:val="both"/>
      </w:pPr>
      <w:r>
        <w:rPr>
          <w:rFonts w:ascii="Times New Roman"/>
          <w:b w:val="false"/>
          <w:i w:val="false"/>
          <w:color w:val="000000"/>
          <w:sz w:val="28"/>
        </w:rPr>
        <w:t>
      19. Дауларды шешу тәртібі</w:t>
      </w:r>
    </w:p>
    <w:bookmarkEnd w:id="431"/>
    <w:bookmarkStart w:name="z430" w:id="432"/>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432"/>
    <w:bookmarkStart w:name="z431" w:id="433"/>
    <w:p>
      <w:pPr>
        <w:spacing w:after="0"/>
        <w:ind w:left="0"/>
        <w:jc w:val="both"/>
      </w:pPr>
      <w:r>
        <w:rPr>
          <w:rFonts w:ascii="Times New Roman"/>
          <w:b w:val="false"/>
          <w:i w:val="false"/>
          <w:color w:val="000000"/>
          <w:sz w:val="28"/>
        </w:rPr>
        <w:t>
      21. Келісімшарттың қолданылуын тоқтату шарттары</w:t>
      </w:r>
    </w:p>
    <w:bookmarkEnd w:id="433"/>
    <w:bookmarkStart w:name="z432" w:id="434"/>
    <w:p>
      <w:pPr>
        <w:spacing w:after="0"/>
        <w:ind w:left="0"/>
        <w:jc w:val="both"/>
      </w:pPr>
      <w:r>
        <w:rPr>
          <w:rFonts w:ascii="Times New Roman"/>
          <w:b w:val="false"/>
          <w:i w:val="false"/>
          <w:color w:val="000000"/>
          <w:sz w:val="28"/>
        </w:rPr>
        <w:t>
      22. Келісімшарт тілі</w:t>
      </w:r>
    </w:p>
    <w:bookmarkEnd w:id="434"/>
    <w:bookmarkStart w:name="z433" w:id="435"/>
    <w:p>
      <w:pPr>
        <w:spacing w:after="0"/>
        <w:ind w:left="0"/>
        <w:jc w:val="both"/>
      </w:pPr>
      <w:r>
        <w:rPr>
          <w:rFonts w:ascii="Times New Roman"/>
          <w:b w:val="false"/>
          <w:i w:val="false"/>
          <w:color w:val="000000"/>
          <w:sz w:val="28"/>
        </w:rPr>
        <w:t>
      23. Қосымша ережелер</w:t>
      </w:r>
    </w:p>
    <w:bookmarkEnd w:id="435"/>
    <w:p>
      <w:pPr>
        <w:spacing w:after="0"/>
        <w:ind w:left="0"/>
        <w:jc w:val="both"/>
      </w:pPr>
      <w:r>
        <w:rPr>
          <w:rFonts w:ascii="Times New Roman"/>
          <w:b w:val="false"/>
          <w:i w:val="false"/>
          <w:color w:val="000000"/>
          <w:sz w:val="28"/>
        </w:rPr>
        <w:t>
      Өндіруге арналған келісімшартқа қосымшалар:</w:t>
      </w:r>
    </w:p>
    <w:p>
      <w:pPr>
        <w:spacing w:after="0"/>
        <w:ind w:left="0"/>
        <w:jc w:val="both"/>
      </w:pPr>
      <w:r>
        <w:rPr>
          <w:rFonts w:ascii="Times New Roman"/>
          <w:b w:val="false"/>
          <w:i w:val="false"/>
          <w:color w:val="000000"/>
          <w:sz w:val="28"/>
        </w:rPr>
        <w:t>
      1 – қосымша - өндіруге арналған келісімшартқа жұмыс бағдарламасы</w:t>
      </w:r>
    </w:p>
    <w:p>
      <w:pPr>
        <w:spacing w:after="0"/>
        <w:ind w:left="0"/>
        <w:jc w:val="both"/>
      </w:pPr>
      <w:r>
        <w:rPr>
          <w:rFonts w:ascii="Times New Roman"/>
          <w:b w:val="false"/>
          <w:i w:val="false"/>
          <w:color w:val="000000"/>
          <w:sz w:val="28"/>
        </w:rPr>
        <w:t>
      2 – қосымша - тау-кен бөлу</w:t>
      </w:r>
    </w:p>
    <w:p>
      <w:pPr>
        <w:spacing w:after="0"/>
        <w:ind w:left="0"/>
        <w:jc w:val="both"/>
      </w:pPr>
      <w:r>
        <w:rPr>
          <w:rFonts w:ascii="Times New Roman"/>
          <w:b w:val="false"/>
          <w:i w:val="false"/>
          <w:color w:val="000000"/>
          <w:sz w:val="28"/>
        </w:rPr>
        <w:t xml:space="preserve">
      Өндіруге арналған осы келісімшарт_______________________________________ </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облыстың, республикалық маңызы бар қаланың, астананың жергілікті атқарушы органы (бұдан әрі – Жергілікті атқарушы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w:t>
      </w:r>
    </w:p>
    <w:p>
      <w:pPr>
        <w:spacing w:after="0"/>
        <w:ind w:left="0"/>
        <w:jc w:val="both"/>
      </w:pPr>
      <w:r>
        <w:rPr>
          <w:rFonts w:ascii="Times New Roman"/>
          <w:b w:val="false"/>
          <w:i w:val="false"/>
          <w:color w:val="000000"/>
          <w:sz w:val="28"/>
        </w:rPr>
        <w:t>
      заңды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жергілікті атқарушы орган атынан Қазақстан Республикасы қауіпсіз пайдалануды қамтамасыз ету шарты кезінде өндіруді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(пайдалы қазбалардың түрін көрсету)</w:t>
      </w:r>
    </w:p>
    <w:p>
      <w:pPr>
        <w:spacing w:after="0"/>
        <w:ind w:left="0"/>
        <w:jc w:val="both"/>
      </w:pPr>
      <w:r>
        <w:rPr>
          <w:rFonts w:ascii="Times New Roman"/>
          <w:b w:val="false"/>
          <w:i w:val="false"/>
          <w:color w:val="000000"/>
          <w:sz w:val="28"/>
        </w:rPr>
        <w:t xml:space="preserve">
      2) Жер қойнауын пайдаланушы осы Келісімшартқа сәйкес барлауды қаржылық және техникалық мүмкіндіктері бар тиімді және қауіпсіз жүргізуге ниеті; </w:t>
      </w:r>
    </w:p>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Үкіметі жергілікті атқарушы органға келісімшартты жасасу және орындау құқығын берді;</w:t>
      </w:r>
    </w:p>
    <w:p>
      <w:pPr>
        <w:spacing w:after="0"/>
        <w:ind w:left="0"/>
        <w:jc w:val="both"/>
      </w:pPr>
      <w:r>
        <w:rPr>
          <w:rFonts w:ascii="Times New Roman"/>
          <w:b w:val="false"/>
          <w:i w:val="false"/>
          <w:color w:val="000000"/>
          <w:sz w:val="28"/>
        </w:rPr>
        <w:t>
      4) Жергілікті атқарушы орган және жер қойнауын пайдаланушы, келісімшарт өндіру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Жергілікті атқарушы орган және жер қойнауын пайдаланушы төмендегілер туралы келісті:</w:t>
      </w:r>
    </w:p>
    <w:bookmarkStart w:name="z434" w:id="436"/>
    <w:p>
      <w:pPr>
        <w:spacing w:after="0"/>
        <w:ind w:left="0"/>
        <w:jc w:val="left"/>
      </w:pPr>
      <w:r>
        <w:rPr>
          <w:rFonts w:ascii="Times New Roman"/>
          <w:b/>
          <w:i w:val="false"/>
          <w:color w:val="000000"/>
        </w:rPr>
        <w:t xml:space="preserve"> 1. Келісімшарттың мақсаты</w:t>
      </w:r>
    </w:p>
    <w:bookmarkEnd w:id="436"/>
    <w:bookmarkStart w:name="z435" w:id="437"/>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өндіру жөніндегі операцияларды жүргізу үшін жер қойнауын пайдалану құқығын беру шарттарын айқындау болып табылады _________________(кең таралған пайдалы қазбалардың түрін көрсету).</w:t>
      </w:r>
    </w:p>
    <w:bookmarkEnd w:id="437"/>
    <w:bookmarkStart w:name="z436" w:id="438"/>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тау– кен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438"/>
    <w:p>
      <w:pPr>
        <w:spacing w:after="0"/>
        <w:ind w:left="0"/>
        <w:jc w:val="both"/>
      </w:pPr>
      <w:r>
        <w:rPr>
          <w:rFonts w:ascii="Times New Roman"/>
          <w:b w:val="false"/>
          <w:i w:val="false"/>
          <w:color w:val="000000"/>
          <w:sz w:val="28"/>
        </w:rPr>
        <w:t>
      егер заңнамада өзгеше көзделмесе, өндірілген кең таралған пайдалы қазбаларды қоса алғанда, келісімшарт бойынша қызмет нәтижелерін өз қалауы бойынша пайдалануға және пайдалануға;</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437" w:id="439"/>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__________________________(кең таралған пайдалы қазбалардың түрін көрсету), сондай-ақ жоғарыда аталған кең таралған пайдалы қазбаларды өндіру кезінде тау массасы бар ілеспе кең таралған пайдалы қазбалар (компоненттер).</w:t>
      </w:r>
    </w:p>
    <w:bookmarkEnd w:id="439"/>
    <w:bookmarkStart w:name="z438" w:id="440"/>
    <w:p>
      <w:pPr>
        <w:spacing w:after="0"/>
        <w:ind w:left="0"/>
        <w:jc w:val="left"/>
      </w:pPr>
      <w:r>
        <w:rPr>
          <w:rFonts w:ascii="Times New Roman"/>
          <w:b/>
          <w:i w:val="false"/>
          <w:color w:val="000000"/>
        </w:rPr>
        <w:t xml:space="preserve"> 2. Келісімшарттың қолданылу мерзімі</w:t>
      </w:r>
    </w:p>
    <w:bookmarkEnd w:id="440"/>
    <w:bookmarkStart w:name="z439" w:id="441"/>
    <w:p>
      <w:pPr>
        <w:spacing w:after="0"/>
        <w:ind w:left="0"/>
        <w:jc w:val="both"/>
      </w:pPr>
      <w:r>
        <w:rPr>
          <w:rFonts w:ascii="Times New Roman"/>
          <w:b w:val="false"/>
          <w:i w:val="false"/>
          <w:color w:val="000000"/>
          <w:sz w:val="28"/>
        </w:rPr>
        <w:t>
      4. Келісімшарт ______________ жылға жасалған.</w:t>
      </w:r>
    </w:p>
    <w:bookmarkEnd w:id="441"/>
    <w:bookmarkStart w:name="z440" w:id="442"/>
    <w:p>
      <w:pPr>
        <w:spacing w:after="0"/>
        <w:ind w:left="0"/>
        <w:jc w:val="both"/>
      </w:pPr>
      <w:r>
        <w:rPr>
          <w:rFonts w:ascii="Times New Roman"/>
          <w:b w:val="false"/>
          <w:i w:val="false"/>
          <w:color w:val="000000"/>
          <w:sz w:val="28"/>
        </w:rPr>
        <w:t>
      5. Келісімшарт жергілікті атқарушы органда мемлекеттік тіркелген күннен бастап күшіне енеді.</w:t>
      </w:r>
    </w:p>
    <w:bookmarkEnd w:id="442"/>
    <w:p>
      <w:pPr>
        <w:spacing w:after="0"/>
        <w:ind w:left="0"/>
        <w:jc w:val="both"/>
      </w:pPr>
      <w:r>
        <w:rPr>
          <w:rFonts w:ascii="Times New Roman"/>
          <w:b w:val="false"/>
          <w:i w:val="false"/>
          <w:color w:val="000000"/>
          <w:sz w:val="28"/>
        </w:rPr>
        <w:t>
      Жер қойнауын пайдаланушы келісімшарттық міндеттемелерді жоймаған бұзушылықтары болмаған жағдайда, жер қойнауын пайдаланушы заңнамада көзделген тәртіппен келісімшарттың қолданылу мерзімін ұзартуға құқылы.</w:t>
      </w:r>
    </w:p>
    <w:p>
      <w:pPr>
        <w:spacing w:after="0"/>
        <w:ind w:left="0"/>
        <w:jc w:val="both"/>
      </w:pPr>
      <w:r>
        <w:rPr>
          <w:rFonts w:ascii="Times New Roman"/>
          <w:b w:val="false"/>
          <w:i w:val="false"/>
          <w:color w:val="000000"/>
          <w:sz w:val="28"/>
        </w:rPr>
        <w:t>
      Заңнамаға сәйкес кең таралған пайдалы қазбаның ірі кен орны бар жер қойнауы учаскесі бойынша келісімшарттың қолданылу мерзімі он жылдан астам мерзімге ұзартылған жағдайда жергілікті атқарушы орган жер қойнауын пайдаланушының мынадай міндеттемелерінің бірін келісімшарт талаптарына енгізуді талап етуге құқылы:</w:t>
      </w:r>
    </w:p>
    <w:p>
      <w:pPr>
        <w:spacing w:after="0"/>
        <w:ind w:left="0"/>
        <w:jc w:val="both"/>
      </w:pPr>
      <w:r>
        <w:rPr>
          <w:rFonts w:ascii="Times New Roman"/>
          <w:b w:val="false"/>
          <w:i w:val="false"/>
          <w:color w:val="000000"/>
          <w:sz w:val="28"/>
        </w:rPr>
        <w:t>
      1) оның немесе оның еншілес ұйымының немесе бірлескен кәсіпорынның Қазақстан Республикасының аумағында қайта өңдеу өндірістерін құруы бойынша;</w:t>
      </w:r>
    </w:p>
    <w:p>
      <w:pPr>
        <w:spacing w:after="0"/>
        <w:ind w:left="0"/>
        <w:jc w:val="both"/>
      </w:pPr>
      <w:r>
        <w:rPr>
          <w:rFonts w:ascii="Times New Roman"/>
          <w:b w:val="false"/>
          <w:i w:val="false"/>
          <w:color w:val="000000"/>
          <w:sz w:val="28"/>
        </w:rPr>
        <w:t>
      2) Қазақстан Республикасының аумағында жер қойнауын пайдаланушының жұмыс істеп тұрған өндіруші өндірістерін жаңғырту не реконструкциялау бойынша;</w:t>
      </w:r>
    </w:p>
    <w:p>
      <w:pPr>
        <w:spacing w:after="0"/>
        <w:ind w:left="0"/>
        <w:jc w:val="both"/>
      </w:pPr>
      <w:r>
        <w:rPr>
          <w:rFonts w:ascii="Times New Roman"/>
          <w:b w:val="false"/>
          <w:i w:val="false"/>
          <w:color w:val="000000"/>
          <w:sz w:val="28"/>
        </w:rPr>
        <w:t>
      3) Қазақстан Республикасының аумағында жұмыс істеп тұрған қайта өңдеу өндірістерін жаңғырту не реконструкциялау бойынша;</w:t>
      </w:r>
    </w:p>
    <w:p>
      <w:pPr>
        <w:spacing w:after="0"/>
        <w:ind w:left="0"/>
        <w:jc w:val="both"/>
      </w:pPr>
      <w:r>
        <w:rPr>
          <w:rFonts w:ascii="Times New Roman"/>
          <w:b w:val="false"/>
          <w:i w:val="false"/>
          <w:color w:val="000000"/>
          <w:sz w:val="28"/>
        </w:rPr>
        <w:t>
      4) Қазақстан Республикасының аумағында орналасқан қайта өңдеу кәсіпорындарына (өндірістеріне) өңдеу үшін өндірілетін пайдалы қазбаны жеткізу бойынша;</w:t>
      </w:r>
    </w:p>
    <w:p>
      <w:pPr>
        <w:spacing w:after="0"/>
        <w:ind w:left="0"/>
        <w:jc w:val="both"/>
      </w:pPr>
      <w:r>
        <w:rPr>
          <w:rFonts w:ascii="Times New Roman"/>
          <w:b w:val="false"/>
          <w:i w:val="false"/>
          <w:color w:val="000000"/>
          <w:sz w:val="28"/>
        </w:rPr>
        <w:t>
      5) Қазақстан Республикасының заңнамасына сәйкес инвестициялық жобаны немесе келісімшарт бойынша қызметті жүзеге асыру (оның еншілес ұйымы немесе бірлескен кәсіпорын). өңірін әлеуметтік-экономикалық дамытуға бағытталған жобаны іске асыруды қамтамасыз ету жөніндегі іс-шараларды жүзеге асырады.</w:t>
      </w:r>
    </w:p>
    <w:bookmarkStart w:name="z441" w:id="443"/>
    <w:p>
      <w:pPr>
        <w:spacing w:after="0"/>
        <w:ind w:left="0"/>
        <w:jc w:val="both"/>
      </w:pPr>
      <w:r>
        <w:rPr>
          <w:rFonts w:ascii="Times New Roman"/>
          <w:b w:val="false"/>
          <w:i w:val="false"/>
          <w:color w:val="000000"/>
          <w:sz w:val="28"/>
        </w:rPr>
        <w:t>
      6. Келісімшарттың қолданылу мерзімін өзгерту үшін оған тиісті өзгерістер енгізіледі.</w:t>
      </w:r>
    </w:p>
    <w:bookmarkEnd w:id="443"/>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442" w:id="444"/>
    <w:p>
      <w:pPr>
        <w:spacing w:after="0"/>
        <w:ind w:left="0"/>
        <w:jc w:val="left"/>
      </w:pPr>
      <w:r>
        <w:rPr>
          <w:rFonts w:ascii="Times New Roman"/>
          <w:b/>
          <w:i w:val="false"/>
          <w:color w:val="000000"/>
        </w:rPr>
        <w:t xml:space="preserve"> 3. Келісімшарттық аумақ</w:t>
      </w:r>
    </w:p>
    <w:bookmarkEnd w:id="444"/>
    <w:bookmarkStart w:name="z443" w:id="445"/>
    <w:p>
      <w:pPr>
        <w:spacing w:after="0"/>
        <w:ind w:left="0"/>
        <w:jc w:val="both"/>
      </w:pPr>
      <w:r>
        <w:rPr>
          <w:rFonts w:ascii="Times New Roman"/>
          <w:b w:val="false"/>
          <w:i w:val="false"/>
          <w:color w:val="000000"/>
          <w:sz w:val="28"/>
        </w:rPr>
        <w:t>
      7. Жер қойнауын пайдаланушы өндіруді келісімшартқа қосымша болып табылатын тау- кен бөлуде көрсетілген келісімшарттық аумақ (жер қойнауы учаскесі) шегінде орындайды.</w:t>
      </w:r>
    </w:p>
    <w:bookmarkEnd w:id="445"/>
    <w:bookmarkStart w:name="z444" w:id="446"/>
    <w:p>
      <w:pPr>
        <w:spacing w:after="0"/>
        <w:ind w:left="0"/>
        <w:jc w:val="both"/>
      </w:pPr>
      <w:r>
        <w:rPr>
          <w:rFonts w:ascii="Times New Roman"/>
          <w:b w:val="false"/>
          <w:i w:val="false"/>
          <w:color w:val="000000"/>
          <w:sz w:val="28"/>
        </w:rPr>
        <w:t>
      8. Егер өндіру жүргізу кезінде табылған көрініс (табудың) немесе кен орнының (құрлықта немесе теңізде орналасуына қарамастан) географиялық шекаралары тау- кен бөлуде көрсеті</w:t>
      </w:r>
      <w:r>
        <w:rPr>
          <w:rFonts w:ascii="Times New Roman"/>
          <w:b w:val="false"/>
          <w:i w:val="false"/>
          <w:color w:val="000000"/>
          <w:sz w:val="28"/>
        </w:rPr>
        <w:t>лген келісімшарттық аумақтың (жер қойнауы учаскесінің) шегінен шығып жатқандығы анықталса, онда оны кеңейту туралы мәселені жергілікті атқарушы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w:t>
      </w:r>
    </w:p>
    <w:bookmarkEnd w:id="446"/>
    <w:bookmarkStart w:name="z446" w:id="447"/>
    <w:p>
      <w:pPr>
        <w:spacing w:after="0"/>
        <w:ind w:left="0"/>
        <w:jc w:val="both"/>
      </w:pPr>
      <w:r>
        <w:rPr>
          <w:rFonts w:ascii="Times New Roman"/>
          <w:b w:val="false"/>
          <w:i w:val="false"/>
          <w:color w:val="000000"/>
          <w:sz w:val="28"/>
        </w:rPr>
        <w:t>
      9. Жер қойнауын пайдаланушы келісімшарттық аумақты (жер қойнауы учаскесін) келісімшартта көзделген мақсаттарда ғана пайдалануға міндеттенеді.</w:t>
      </w:r>
    </w:p>
    <w:bookmarkEnd w:id="447"/>
    <w:bookmarkStart w:name="z447" w:id="448"/>
    <w:p>
      <w:pPr>
        <w:spacing w:after="0"/>
        <w:ind w:left="0"/>
        <w:jc w:val="both"/>
      </w:pPr>
      <w:r>
        <w:rPr>
          <w:rFonts w:ascii="Times New Roman"/>
          <w:b w:val="false"/>
          <w:i w:val="false"/>
          <w:color w:val="000000"/>
          <w:sz w:val="28"/>
        </w:rPr>
        <w:t>
      10. Жер қойнауы учаскесін толық немесе бір бөлігінде қайтарған кезде жер қойнауын пайдаланушының оларда өндіру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өндіру жөніндегі операциялардың салдарын жоюды жүзеге асырады және қайтарылатын аумақтардағы жерді және өндіруді жүргізу салдарынан бұзылған басқа да табиғи объектілерді тікелей мақсаты бойынша пайдалануға жарамды күйге дейін өз есебінен қалпына келтіреді.</w:t>
      </w:r>
    </w:p>
    <w:bookmarkEnd w:id="448"/>
    <w:bookmarkStart w:name="z448" w:id="449"/>
    <w:p>
      <w:pPr>
        <w:spacing w:after="0"/>
        <w:ind w:left="0"/>
        <w:jc w:val="both"/>
      </w:pPr>
      <w:r>
        <w:rPr>
          <w:rFonts w:ascii="Times New Roman"/>
          <w:b w:val="false"/>
          <w:i w:val="false"/>
          <w:color w:val="000000"/>
          <w:sz w:val="28"/>
        </w:rPr>
        <w:t>
      11. Қорлар өскен және оларды заңнамада көзделген тәртіппен растаған жағдайда келісімшартқа тараптардың жазбаша келісімімен тиісті өзгерістер енгізілуі тиіс.</w:t>
      </w:r>
    </w:p>
    <w:bookmarkEnd w:id="449"/>
    <w:bookmarkStart w:name="z449" w:id="450"/>
    <w:p>
      <w:pPr>
        <w:spacing w:after="0"/>
        <w:ind w:left="0"/>
        <w:jc w:val="left"/>
      </w:pPr>
      <w:r>
        <w:rPr>
          <w:rFonts w:ascii="Times New Roman"/>
          <w:b/>
          <w:i w:val="false"/>
          <w:color w:val="000000"/>
        </w:rPr>
        <w:t xml:space="preserve"> 4. Жұмыс бағдарламасы</w:t>
      </w:r>
    </w:p>
    <w:bookmarkEnd w:id="450"/>
    <w:bookmarkStart w:name="z450" w:id="451"/>
    <w:p>
      <w:pPr>
        <w:spacing w:after="0"/>
        <w:ind w:left="0"/>
        <w:jc w:val="both"/>
      </w:pPr>
      <w:r>
        <w:rPr>
          <w:rFonts w:ascii="Times New Roman"/>
          <w:b w:val="false"/>
          <w:i w:val="false"/>
          <w:color w:val="000000"/>
          <w:sz w:val="28"/>
        </w:rPr>
        <w:t>
      12. Өндіруге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451"/>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451" w:id="452"/>
    <w:p>
      <w:pPr>
        <w:spacing w:after="0"/>
        <w:ind w:left="0"/>
        <w:jc w:val="both"/>
      </w:pPr>
      <w:r>
        <w:rPr>
          <w:rFonts w:ascii="Times New Roman"/>
          <w:b w:val="false"/>
          <w:i w:val="false"/>
          <w:color w:val="000000"/>
          <w:sz w:val="28"/>
        </w:rPr>
        <w:t>
      13.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452"/>
    <w:bookmarkStart w:name="z452" w:id="453"/>
    <w:p>
      <w:pPr>
        <w:spacing w:after="0"/>
        <w:ind w:left="0"/>
        <w:jc w:val="left"/>
      </w:pPr>
      <w:r>
        <w:rPr>
          <w:rFonts w:ascii="Times New Roman"/>
          <w:b/>
          <w:i w:val="false"/>
          <w:color w:val="000000"/>
        </w:rPr>
        <w:t xml:space="preserve"> 5. Мүлік пен ақпаратқа меншік құқығы</w:t>
      </w:r>
    </w:p>
    <w:bookmarkEnd w:id="453"/>
    <w:bookmarkStart w:name="z453" w:id="454"/>
    <w:p>
      <w:pPr>
        <w:spacing w:after="0"/>
        <w:ind w:left="0"/>
        <w:jc w:val="both"/>
      </w:pPr>
      <w:r>
        <w:rPr>
          <w:rFonts w:ascii="Times New Roman"/>
          <w:b w:val="false"/>
          <w:i w:val="false"/>
          <w:color w:val="000000"/>
          <w:sz w:val="28"/>
        </w:rPr>
        <w:t>
      14. Жер қойнауын пайдаланушы осы Келісімшартқа сәйкес өндіру жөніндегі операцияларды орындау үшін сатып алған мүлік жер қойнауын пайдаланушының меншігі болып табылады.</w:t>
      </w:r>
    </w:p>
    <w:bookmarkEnd w:id="454"/>
    <w:bookmarkStart w:name="z454" w:id="455"/>
    <w:p>
      <w:pPr>
        <w:spacing w:after="0"/>
        <w:ind w:left="0"/>
        <w:jc w:val="both"/>
      </w:pPr>
      <w:r>
        <w:rPr>
          <w:rFonts w:ascii="Times New Roman"/>
          <w:b w:val="false"/>
          <w:i w:val="false"/>
          <w:color w:val="000000"/>
          <w:sz w:val="28"/>
        </w:rPr>
        <w:t>
      15. Келісімшарттық аумақта (жер қойнауы учаскесінің аумағында) орналасқан жабдық пен өзге де мүлікке меншік құқығының ауысуына қарамастан, жер қойнауын пайдаланушының келісімшарттық аумақтан (жер қойнауы учаскесінің аумағынан) мұндай жабдықты және өзге де мүлікті өз есебінен бөлшектеу және жою міндеті келісімшарттың қолданылу мерзімі ішінде сақталады.</w:t>
      </w:r>
    </w:p>
    <w:bookmarkEnd w:id="455"/>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455" w:id="456"/>
    <w:p>
      <w:pPr>
        <w:spacing w:after="0"/>
        <w:ind w:left="0"/>
        <w:jc w:val="both"/>
      </w:pPr>
      <w:r>
        <w:rPr>
          <w:rFonts w:ascii="Times New Roman"/>
          <w:b w:val="false"/>
          <w:i w:val="false"/>
          <w:color w:val="000000"/>
          <w:sz w:val="28"/>
        </w:rPr>
        <w:t>
      16. Жер қойнауын пайдаланушы өз есебінен алған геологиялық ақпарат, егер заңдарда өзгеше көзделмесе, жер қойнауын пайдаланушының меншігінде болады.</w:t>
      </w:r>
    </w:p>
    <w:bookmarkEnd w:id="456"/>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456" w:id="457"/>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w:t>
      </w:r>
      <w:r>
        <w:rPr>
          <w:rFonts w:ascii="Times New Roman"/>
          <w:b/>
          <w:i w:val="false"/>
          <w:color w:val="000000"/>
        </w:rPr>
        <w:t>құқылы.</w:t>
      </w:r>
    </w:p>
    <w:bookmarkEnd w:id="457"/>
    <w:bookmarkStart w:name="z458" w:id="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458"/>
    <w:bookmarkStart w:name="z460" w:id="459"/>
    <w:p>
      <w:pPr>
        <w:spacing w:after="0"/>
        <w:ind w:left="0"/>
        <w:jc w:val="both"/>
      </w:pPr>
      <w:r>
        <w:rPr>
          <w:rFonts w:ascii="Times New Roman"/>
          <w:b w:val="false"/>
          <w:i w:val="false"/>
          <w:color w:val="000000"/>
          <w:sz w:val="28"/>
        </w:rPr>
        <w:t>
      18.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459"/>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 ынан аспауы тиіс.</w:t>
      </w:r>
    </w:p>
    <w:bookmarkStart w:name="z461" w:id="460"/>
    <w:p>
      <w:pPr>
        <w:spacing w:after="0"/>
        <w:ind w:left="0"/>
        <w:jc w:val="both"/>
      </w:pPr>
      <w:r>
        <w:rPr>
          <w:rFonts w:ascii="Times New Roman"/>
          <w:b w:val="false"/>
          <w:i w:val="false"/>
          <w:color w:val="000000"/>
          <w:sz w:val="28"/>
        </w:rPr>
        <w:t>
      19.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460"/>
    <w:bookmarkStart w:name="z462" w:id="461"/>
    <w:p>
      <w:pPr>
        <w:spacing w:after="0"/>
        <w:ind w:left="0"/>
        <w:jc w:val="left"/>
      </w:pPr>
      <w:r>
        <w:rPr>
          <w:rFonts w:ascii="Times New Roman"/>
          <w:b/>
          <w:i w:val="false"/>
          <w:color w:val="000000"/>
        </w:rPr>
        <w:t xml:space="preserve"> 7. Өндіру жүргізу кезінде персоналды жалдау, тауарларды, жұмыстар мен көрсетілетін қызметтерді сатып алу</w:t>
      </w:r>
    </w:p>
    <w:bookmarkEnd w:id="461"/>
    <w:bookmarkStart w:name="z463" w:id="462"/>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462"/>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463"/>
    <w:p>
      <w:pPr>
        <w:spacing w:after="0"/>
        <w:ind w:left="0"/>
        <w:jc w:val="both"/>
      </w:pPr>
      <w:r>
        <w:rPr>
          <w:rFonts w:ascii="Times New Roman"/>
          <w:b w:val="false"/>
          <w:i w:val="false"/>
          <w:color w:val="000000"/>
          <w:sz w:val="28"/>
        </w:rPr>
        <w:t>
      21.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________ % - ды, жоғары және орта кәсіптік білімі бар мамандар бойынша 100% - ды, білікті жұмысшылар бойынша 100% - ды, оның ішінде жылдар бойынша: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465" w:id="464"/>
    <w:p>
      <w:pPr>
        <w:spacing w:after="0"/>
        <w:ind w:left="0"/>
        <w:jc w:val="both"/>
      </w:pPr>
      <w:r>
        <w:rPr>
          <w:rFonts w:ascii="Times New Roman"/>
          <w:b w:val="false"/>
          <w:i w:val="false"/>
          <w:color w:val="000000"/>
          <w:sz w:val="28"/>
        </w:rPr>
        <w:t xml:space="preserve">
      22.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 </w:t>
      </w:r>
    </w:p>
    <w:bookmarkEnd w:id="464"/>
    <w:bookmarkStart w:name="z466" w:id="465"/>
    <w:p>
      <w:pPr>
        <w:spacing w:after="0"/>
        <w:ind w:left="0"/>
        <w:jc w:val="both"/>
      </w:pPr>
      <w:r>
        <w:rPr>
          <w:rFonts w:ascii="Times New Roman"/>
          <w:b w:val="false"/>
          <w:i w:val="false"/>
          <w:color w:val="000000"/>
          <w:sz w:val="28"/>
        </w:rPr>
        <w:t>
      23.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өндіруге арналған шығыстардың кемінде _____ пайызы мөлшерінде даярлауды және қайта даярлауды жыл сайын қаржыландыруды жүзеге асыруға міндеттенеді.</w:t>
      </w:r>
    </w:p>
    <w:bookmarkEnd w:id="465"/>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467" w:id="466"/>
    <w:p>
      <w:pPr>
        <w:spacing w:after="0"/>
        <w:ind w:left="0"/>
        <w:jc w:val="both"/>
      </w:pPr>
      <w:r>
        <w:rPr>
          <w:rFonts w:ascii="Times New Roman"/>
          <w:b w:val="false"/>
          <w:i w:val="false"/>
          <w:color w:val="000000"/>
          <w:sz w:val="28"/>
        </w:rPr>
        <w:t>
      24.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466"/>
    <w:p>
      <w:pPr>
        <w:spacing w:after="0"/>
        <w:ind w:left="0"/>
        <w:jc w:val="both"/>
      </w:pPr>
      <w:r>
        <w:rPr>
          <w:rFonts w:ascii="Times New Roman"/>
          <w:b w:val="false"/>
          <w:i w:val="false"/>
          <w:color w:val="000000"/>
          <w:sz w:val="28"/>
        </w:rPr>
        <w:t>
      Бұл ретте өндіру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467"/>
    <w:p>
      <w:pPr>
        <w:spacing w:after="0"/>
        <w:ind w:left="0"/>
        <w:jc w:val="left"/>
      </w:pPr>
      <w:r>
        <w:rPr>
          <w:rFonts w:ascii="Times New Roman"/>
          <w:b/>
          <w:i w:val="false"/>
          <w:color w:val="000000"/>
        </w:rPr>
        <w:t xml:space="preserve"> 8. Өңірдің әлеуметтік-экономикалық дамуына қатысу</w:t>
      </w:r>
    </w:p>
    <w:bookmarkEnd w:id="467"/>
    <w:bookmarkStart w:name="z469" w:id="468"/>
    <w:p>
      <w:pPr>
        <w:spacing w:after="0"/>
        <w:ind w:left="0"/>
        <w:jc w:val="both"/>
      </w:pPr>
      <w:r>
        <w:rPr>
          <w:rFonts w:ascii="Times New Roman"/>
          <w:b w:val="false"/>
          <w:i w:val="false"/>
          <w:color w:val="000000"/>
          <w:sz w:val="28"/>
        </w:rPr>
        <w:t>
      25.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468"/>
    <w:bookmarkStart w:name="z470" w:id="469"/>
    <w:p>
      <w:pPr>
        <w:spacing w:after="0"/>
        <w:ind w:left="0"/>
        <w:jc w:val="left"/>
      </w:pPr>
      <w:r>
        <w:rPr>
          <w:rFonts w:ascii="Times New Roman"/>
          <w:b/>
          <w:i w:val="false"/>
          <w:color w:val="000000"/>
        </w:rPr>
        <w:t xml:space="preserve"> 9. Салық салу</w:t>
      </w:r>
    </w:p>
    <w:bookmarkEnd w:id="469"/>
    <w:bookmarkStart w:name="z471" w:id="470"/>
    <w:p>
      <w:pPr>
        <w:spacing w:after="0"/>
        <w:ind w:left="0"/>
        <w:jc w:val="both"/>
      </w:pPr>
      <w:r>
        <w:rPr>
          <w:rFonts w:ascii="Times New Roman"/>
          <w:b w:val="false"/>
          <w:i w:val="false"/>
          <w:color w:val="000000"/>
          <w:sz w:val="28"/>
        </w:rPr>
        <w:t>
      26.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470"/>
    <w:bookmarkStart w:name="z472" w:id="471"/>
    <w:p>
      <w:pPr>
        <w:spacing w:after="0"/>
        <w:ind w:left="0"/>
        <w:jc w:val="both"/>
      </w:pPr>
      <w:r>
        <w:rPr>
          <w:rFonts w:ascii="Times New Roman"/>
          <w:b w:val="false"/>
          <w:i w:val="false"/>
          <w:color w:val="000000"/>
          <w:sz w:val="28"/>
        </w:rPr>
        <w:t>
      27. Қол қойылатын бонустың соңғы мөлшері ________ (сомасын көрсету).</w:t>
      </w:r>
    </w:p>
    <w:bookmarkEnd w:id="471"/>
    <w:bookmarkStart w:name="z473" w:id="472"/>
    <w:p>
      <w:pPr>
        <w:spacing w:after="0"/>
        <w:ind w:left="0"/>
        <w:jc w:val="both"/>
      </w:pPr>
      <w:r>
        <w:rPr>
          <w:rFonts w:ascii="Times New Roman"/>
          <w:b w:val="false"/>
          <w:i w:val="false"/>
          <w:color w:val="000000"/>
          <w:sz w:val="28"/>
        </w:rPr>
        <w:t>
      28.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472"/>
    <w:bookmarkStart w:name="z474" w:id="473"/>
    <w:p>
      <w:pPr>
        <w:spacing w:after="0"/>
        <w:ind w:left="0"/>
        <w:jc w:val="both"/>
      </w:pPr>
      <w:r>
        <w:rPr>
          <w:rFonts w:ascii="Times New Roman"/>
          <w:b w:val="false"/>
          <w:i w:val="false"/>
          <w:color w:val="000000"/>
          <w:sz w:val="28"/>
        </w:rPr>
        <w:t>
      29. Қол қойылатын бонустың белгіленген сомасының қалған елу пайызын 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473"/>
    <w:bookmarkStart w:name="z475" w:id="474"/>
    <w:p>
      <w:pPr>
        <w:spacing w:after="0"/>
        <w:ind w:left="0"/>
        <w:jc w:val="left"/>
      </w:pPr>
      <w:r>
        <w:rPr>
          <w:rFonts w:ascii="Times New Roman"/>
          <w:b/>
          <w:i w:val="false"/>
          <w:color w:val="000000"/>
        </w:rPr>
        <w:t xml:space="preserve"> 10. Жою және жою қоры</w:t>
      </w:r>
    </w:p>
    <w:bookmarkEnd w:id="474"/>
    <w:bookmarkStart w:name="z476" w:id="475"/>
    <w:p>
      <w:pPr>
        <w:spacing w:after="0"/>
        <w:ind w:left="0"/>
        <w:jc w:val="both"/>
      </w:pPr>
      <w:r>
        <w:rPr>
          <w:rFonts w:ascii="Times New Roman"/>
          <w:b w:val="false"/>
          <w:i w:val="false"/>
          <w:color w:val="000000"/>
          <w:sz w:val="28"/>
        </w:rPr>
        <w:t>
      30. Жер қойнауын пайдалану салдарын жою өндіруді жүргізу барысында және келісімшарттың қолданылуы тоқтатылған кезде келісімшарттық аумақтың (жер қойнауы учаскесінің бөліктері) қайтарылатын бөліктері бойынша мерзімінен бұрын жүзеге асырылады.</w:t>
      </w:r>
    </w:p>
    <w:bookmarkEnd w:id="475"/>
    <w:bookmarkStart w:name="z477" w:id="476"/>
    <w:p>
      <w:pPr>
        <w:spacing w:after="0"/>
        <w:ind w:left="0"/>
        <w:jc w:val="both"/>
      </w:pPr>
      <w:r>
        <w:rPr>
          <w:rFonts w:ascii="Times New Roman"/>
          <w:b w:val="false"/>
          <w:i w:val="false"/>
          <w:color w:val="000000"/>
          <w:sz w:val="28"/>
        </w:rPr>
        <w:t>
      31. Өндіру жөніндегі операцияларды салдарларын жою кең таралған пайдалы қазбаларға арналған жер қойнауын пайдалану жөніндегі операциялар үшін заңнамада белгіленген тәртіппен жүзеге асырылады.</w:t>
      </w:r>
    </w:p>
    <w:bookmarkEnd w:id="476"/>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жергілікті атқарушы органның рұқсатымен жүзеге асырады.</w:t>
      </w:r>
    </w:p>
    <w:p>
      <w:pPr>
        <w:spacing w:after="0"/>
        <w:ind w:left="0"/>
        <w:jc w:val="both"/>
      </w:pPr>
      <w:r>
        <w:rPr>
          <w:rFonts w:ascii="Times New Roman"/>
          <w:b w:val="false"/>
          <w:i w:val="false"/>
          <w:color w:val="000000"/>
          <w:sz w:val="28"/>
        </w:rPr>
        <w:t>
      Өндіру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Жер қойнауын пайдаланушының бұрынғы есепті кезең үшін тарату қорына аудару жөніндегі міндеттемелерді орындамаған жағдайда өндіру жөніндегі операцияларды жүзеге асыруға құқығы жоқ. Осы талаптар келісімшарт қолданылуының бірінші жылы ішінде қолданылмайды.</w:t>
      </w:r>
    </w:p>
    <w:bookmarkStart w:name="z478" w:id="477"/>
    <w:p>
      <w:pPr>
        <w:spacing w:after="0"/>
        <w:ind w:left="0"/>
        <w:jc w:val="both"/>
      </w:pPr>
      <w:r>
        <w:rPr>
          <w:rFonts w:ascii="Times New Roman"/>
          <w:b w:val="false"/>
          <w:i w:val="false"/>
          <w:color w:val="000000"/>
          <w:sz w:val="28"/>
        </w:rPr>
        <w:t>
      32. Егер өндіру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477"/>
    <w:bookmarkStart w:name="z479" w:id="478"/>
    <w:p>
      <w:pPr>
        <w:spacing w:after="0"/>
        <w:ind w:left="0"/>
        <w:jc w:val="both"/>
      </w:pPr>
      <w:r>
        <w:rPr>
          <w:rFonts w:ascii="Times New Roman"/>
          <w:b w:val="false"/>
          <w:i w:val="false"/>
          <w:color w:val="000000"/>
          <w:sz w:val="28"/>
        </w:rPr>
        <w:t>
      33. Егер таратуға арналған нақты шығындар тарату қорының мөлшерінен аз болса, онда жер қойнауын пайдаланушы жергілікті атқарушы органның келісімімен ақша қаражатының артығын өз қалауы бойынша пайдаланады.</w:t>
      </w:r>
    </w:p>
    <w:bookmarkEnd w:id="478"/>
    <w:bookmarkStart w:name="z480" w:id="479"/>
    <w:p>
      <w:pPr>
        <w:spacing w:after="0"/>
        <w:ind w:left="0"/>
        <w:jc w:val="both"/>
      </w:pPr>
      <w:r>
        <w:rPr>
          <w:rFonts w:ascii="Times New Roman"/>
          <w:b w:val="false"/>
          <w:i w:val="false"/>
          <w:color w:val="000000"/>
          <w:sz w:val="28"/>
        </w:rPr>
        <w:t>
      34. Жер қойнауын пайдалану құқығы жергілікті атқарушы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479"/>
    <w:bookmarkStart w:name="z481" w:id="480"/>
    <w:p>
      <w:pPr>
        <w:spacing w:after="0"/>
        <w:ind w:left="0"/>
        <w:jc w:val="both"/>
      </w:pPr>
      <w:r>
        <w:rPr>
          <w:rFonts w:ascii="Times New Roman"/>
          <w:b w:val="false"/>
          <w:i w:val="false"/>
          <w:color w:val="000000"/>
          <w:sz w:val="28"/>
        </w:rPr>
        <w:t>
      35. Жергілікті атқарушы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480"/>
    <w:bookmarkStart w:name="z482" w:id="481"/>
    <w:p>
      <w:pPr>
        <w:spacing w:after="0"/>
        <w:ind w:left="0"/>
        <w:jc w:val="left"/>
      </w:pPr>
      <w:r>
        <w:rPr>
          <w:rFonts w:ascii="Times New Roman"/>
          <w:b/>
          <w:i w:val="false"/>
          <w:color w:val="000000"/>
        </w:rPr>
        <w:t xml:space="preserve"> 11. Есепке алу және есептілік</w:t>
      </w:r>
    </w:p>
    <w:bookmarkEnd w:id="481"/>
    <w:bookmarkStart w:name="z483" w:id="482"/>
    <w:p>
      <w:pPr>
        <w:spacing w:after="0"/>
        <w:ind w:left="0"/>
        <w:jc w:val="both"/>
      </w:pPr>
      <w:r>
        <w:rPr>
          <w:rFonts w:ascii="Times New Roman"/>
          <w:b w:val="false"/>
          <w:i w:val="false"/>
          <w:color w:val="000000"/>
          <w:sz w:val="28"/>
        </w:rPr>
        <w:t>
      36. Жер қойнауын пайдаланушы өндіруді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482"/>
    <w:bookmarkStart w:name="z484" w:id="483"/>
    <w:p>
      <w:pPr>
        <w:spacing w:after="0"/>
        <w:ind w:left="0"/>
        <w:jc w:val="both"/>
      </w:pPr>
      <w:r>
        <w:rPr>
          <w:rFonts w:ascii="Times New Roman"/>
          <w:b w:val="false"/>
          <w:i w:val="false"/>
          <w:color w:val="000000"/>
          <w:sz w:val="28"/>
        </w:rPr>
        <w:t>
      37.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483"/>
    <w:bookmarkStart w:name="z485" w:id="484"/>
    <w:p>
      <w:pPr>
        <w:spacing w:after="0"/>
        <w:ind w:left="0"/>
        <w:jc w:val="both"/>
      </w:pPr>
      <w:r>
        <w:rPr>
          <w:rFonts w:ascii="Times New Roman"/>
          <w:b w:val="false"/>
          <w:i w:val="false"/>
          <w:color w:val="000000"/>
          <w:sz w:val="28"/>
        </w:rPr>
        <w:t>
      38.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484"/>
    <w:bookmarkStart w:name="z486" w:id="485"/>
    <w:p>
      <w:pPr>
        <w:spacing w:after="0"/>
        <w:ind w:left="0"/>
        <w:jc w:val="left"/>
      </w:pPr>
      <w:r>
        <w:rPr>
          <w:rFonts w:ascii="Times New Roman"/>
          <w:b/>
          <w:i w:val="false"/>
          <w:color w:val="000000"/>
        </w:rPr>
        <w:t xml:space="preserve"> 12. Жер қойнауын пайдалану жөніндегі операцияларды жүргізудің жалпы шарттары</w:t>
      </w:r>
    </w:p>
    <w:bookmarkEnd w:id="485"/>
    <w:bookmarkStart w:name="z487" w:id="486"/>
    <w:p>
      <w:pPr>
        <w:spacing w:after="0"/>
        <w:ind w:left="0"/>
        <w:jc w:val="both"/>
      </w:pPr>
      <w:r>
        <w:rPr>
          <w:rFonts w:ascii="Times New Roman"/>
          <w:b w:val="false"/>
          <w:i w:val="false"/>
          <w:color w:val="000000"/>
          <w:sz w:val="28"/>
        </w:rPr>
        <w:t>
      39.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486"/>
    <w:bookmarkStart w:name="z488" w:id="487"/>
    <w:p>
      <w:pPr>
        <w:spacing w:after="0"/>
        <w:ind w:left="0"/>
        <w:jc w:val="both"/>
      </w:pPr>
      <w:r>
        <w:rPr>
          <w:rFonts w:ascii="Times New Roman"/>
          <w:b w:val="false"/>
          <w:i w:val="false"/>
          <w:color w:val="000000"/>
          <w:sz w:val="28"/>
        </w:rPr>
        <w:t>
      40.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487"/>
    <w:bookmarkStart w:name="z489" w:id="488"/>
    <w:p>
      <w:pPr>
        <w:spacing w:after="0"/>
        <w:ind w:left="0"/>
        <w:jc w:val="both"/>
      </w:pPr>
      <w:r>
        <w:rPr>
          <w:rFonts w:ascii="Times New Roman"/>
          <w:b w:val="false"/>
          <w:i w:val="false"/>
          <w:color w:val="000000"/>
          <w:sz w:val="28"/>
        </w:rPr>
        <w:t>
      41. Өндіруді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88"/>
    <w:bookmarkStart w:name="z490" w:id="489"/>
    <w:p>
      <w:pPr>
        <w:spacing w:after="0"/>
        <w:ind w:left="0"/>
        <w:jc w:val="both"/>
      </w:pPr>
      <w:r>
        <w:rPr>
          <w:rFonts w:ascii="Times New Roman"/>
          <w:b w:val="false"/>
          <w:i w:val="false"/>
          <w:color w:val="000000"/>
          <w:sz w:val="28"/>
        </w:rPr>
        <w:t xml:space="preserve">
      42.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489"/>
    <w:bookmarkStart w:name="z491" w:id="490"/>
    <w:p>
      <w:pPr>
        <w:spacing w:after="0"/>
        <w:ind w:left="0"/>
        <w:jc w:val="both"/>
      </w:pPr>
      <w:r>
        <w:rPr>
          <w:rFonts w:ascii="Times New Roman"/>
          <w:b w:val="false"/>
          <w:i w:val="false"/>
          <w:color w:val="000000"/>
          <w:sz w:val="28"/>
        </w:rPr>
        <w:t>
      43.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490"/>
    <w:bookmarkStart w:name="z492" w:id="491"/>
    <w:p>
      <w:pPr>
        <w:spacing w:after="0"/>
        <w:ind w:left="0"/>
        <w:jc w:val="left"/>
      </w:pPr>
      <w:r>
        <w:rPr>
          <w:rFonts w:ascii="Times New Roman"/>
          <w:b/>
          <w:i w:val="false"/>
          <w:color w:val="000000"/>
        </w:rPr>
        <w:t xml:space="preserve"> 13. Келісімшарт талаптарын бұзуы үшін жер қойнауын пайдаланушының жауаптылығы</w:t>
      </w:r>
    </w:p>
    <w:bookmarkEnd w:id="491"/>
    <w:bookmarkStart w:name="z493" w:id="492"/>
    <w:p>
      <w:pPr>
        <w:spacing w:after="0"/>
        <w:ind w:left="0"/>
        <w:jc w:val="both"/>
      </w:pPr>
      <w:r>
        <w:rPr>
          <w:rFonts w:ascii="Times New Roman"/>
          <w:b w:val="false"/>
          <w:i w:val="false"/>
          <w:color w:val="000000"/>
          <w:sz w:val="28"/>
        </w:rPr>
        <w:t xml:space="preserve">
      44.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492"/>
    <w:bookmarkStart w:name="z546" w:id="493"/>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bookmarkEnd w:id="493"/>
    <w:bookmarkStart w:name="z547" w:id="494"/>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494"/>
    <w:bookmarkStart w:name="z548" w:id="495"/>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495"/>
    <w:bookmarkStart w:name="z549" w:id="496"/>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97"/>
    <w:p>
      <w:pPr>
        <w:spacing w:after="0"/>
        <w:ind w:left="0"/>
        <w:jc w:val="both"/>
      </w:pPr>
      <w:r>
        <w:rPr>
          <w:rFonts w:ascii="Times New Roman"/>
          <w:b w:val="false"/>
          <w:i w:val="false"/>
          <w:color w:val="000000"/>
          <w:sz w:val="28"/>
        </w:rPr>
        <w:t>
      45.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497"/>
    <w:bookmarkStart w:name="z495" w:id="498"/>
    <w:p>
      <w:pPr>
        <w:spacing w:after="0"/>
        <w:ind w:left="0"/>
        <w:jc w:val="left"/>
      </w:pPr>
      <w:r>
        <w:rPr>
          <w:rFonts w:ascii="Times New Roman"/>
          <w:b/>
          <w:i w:val="false"/>
          <w:color w:val="000000"/>
        </w:rPr>
        <w:t xml:space="preserve"> 14. Құқықтар мен міндеттердің ауысуы</w:t>
      </w:r>
    </w:p>
    <w:bookmarkEnd w:id="498"/>
    <w:bookmarkStart w:name="z496" w:id="499"/>
    <w:p>
      <w:pPr>
        <w:spacing w:after="0"/>
        <w:ind w:left="0"/>
        <w:jc w:val="both"/>
      </w:pPr>
      <w:r>
        <w:rPr>
          <w:rFonts w:ascii="Times New Roman"/>
          <w:b w:val="false"/>
          <w:i w:val="false"/>
          <w:color w:val="000000"/>
          <w:sz w:val="28"/>
        </w:rPr>
        <w:t>
      46.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499"/>
    <w:bookmarkStart w:name="z497" w:id="500"/>
    <w:p>
      <w:pPr>
        <w:spacing w:after="0"/>
        <w:ind w:left="0"/>
        <w:jc w:val="both"/>
      </w:pPr>
      <w:r>
        <w:rPr>
          <w:rFonts w:ascii="Times New Roman"/>
          <w:b w:val="false"/>
          <w:i w:val="false"/>
          <w:color w:val="000000"/>
          <w:sz w:val="28"/>
        </w:rPr>
        <w:t>
      47.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500"/>
    <w:bookmarkStart w:name="z498" w:id="501"/>
    <w:p>
      <w:pPr>
        <w:spacing w:after="0"/>
        <w:ind w:left="0"/>
        <w:jc w:val="left"/>
      </w:pPr>
      <w:r>
        <w:rPr>
          <w:rFonts w:ascii="Times New Roman"/>
          <w:b/>
          <w:i w:val="false"/>
          <w:color w:val="000000"/>
        </w:rPr>
        <w:t xml:space="preserve"> 15. Еңсерілмейтін күш</w:t>
      </w:r>
    </w:p>
    <w:bookmarkEnd w:id="501"/>
    <w:bookmarkStart w:name="z499" w:id="502"/>
    <w:p>
      <w:pPr>
        <w:spacing w:after="0"/>
        <w:ind w:left="0"/>
        <w:jc w:val="both"/>
      </w:pPr>
      <w:r>
        <w:rPr>
          <w:rFonts w:ascii="Times New Roman"/>
          <w:b w:val="false"/>
          <w:i w:val="false"/>
          <w:color w:val="000000"/>
          <w:sz w:val="28"/>
        </w:rPr>
        <w:t>
      48.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502"/>
    <w:bookmarkStart w:name="z500" w:id="503"/>
    <w:p>
      <w:pPr>
        <w:spacing w:after="0"/>
        <w:ind w:left="0"/>
        <w:jc w:val="both"/>
      </w:pPr>
      <w:r>
        <w:rPr>
          <w:rFonts w:ascii="Times New Roman"/>
          <w:b w:val="false"/>
          <w:i w:val="false"/>
          <w:color w:val="000000"/>
          <w:sz w:val="28"/>
        </w:rPr>
        <w:t>
      49.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503"/>
    <w:bookmarkStart w:name="z501" w:id="504"/>
    <w:p>
      <w:pPr>
        <w:spacing w:after="0"/>
        <w:ind w:left="0"/>
        <w:jc w:val="both"/>
      </w:pPr>
      <w:r>
        <w:rPr>
          <w:rFonts w:ascii="Times New Roman"/>
          <w:b w:val="false"/>
          <w:i w:val="false"/>
          <w:color w:val="000000"/>
          <w:sz w:val="28"/>
        </w:rPr>
        <w:t>
      50.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504"/>
    <w:bookmarkStart w:name="z502" w:id="505"/>
    <w:p>
      <w:pPr>
        <w:spacing w:after="0"/>
        <w:ind w:left="0"/>
        <w:jc w:val="both"/>
      </w:pPr>
      <w:r>
        <w:rPr>
          <w:rFonts w:ascii="Times New Roman"/>
          <w:b w:val="false"/>
          <w:i w:val="false"/>
          <w:color w:val="000000"/>
          <w:sz w:val="28"/>
        </w:rPr>
        <w:t>
      51.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505"/>
    <w:bookmarkStart w:name="z503" w:id="506"/>
    <w:p>
      <w:pPr>
        <w:spacing w:after="0"/>
        <w:ind w:left="0"/>
        <w:jc w:val="left"/>
      </w:pPr>
      <w:r>
        <w:rPr>
          <w:rFonts w:ascii="Times New Roman"/>
          <w:b/>
          <w:i w:val="false"/>
          <w:color w:val="000000"/>
        </w:rPr>
        <w:t xml:space="preserve"> 16. Құпиялылық</w:t>
      </w:r>
    </w:p>
    <w:bookmarkEnd w:id="506"/>
    <w:bookmarkStart w:name="z504" w:id="507"/>
    <w:p>
      <w:pPr>
        <w:spacing w:after="0"/>
        <w:ind w:left="0"/>
        <w:jc w:val="both"/>
      </w:pPr>
      <w:r>
        <w:rPr>
          <w:rFonts w:ascii="Times New Roman"/>
          <w:b w:val="false"/>
          <w:i w:val="false"/>
          <w:color w:val="000000"/>
          <w:sz w:val="28"/>
        </w:rPr>
        <w:t>
      52.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507"/>
    <w:bookmarkStart w:name="z505" w:id="508"/>
    <w:p>
      <w:pPr>
        <w:spacing w:after="0"/>
        <w:ind w:left="0"/>
        <w:jc w:val="both"/>
      </w:pPr>
      <w:r>
        <w:rPr>
          <w:rFonts w:ascii="Times New Roman"/>
          <w:b w:val="false"/>
          <w:i w:val="false"/>
          <w:color w:val="000000"/>
          <w:sz w:val="28"/>
        </w:rPr>
        <w:t>
      53.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508"/>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506" w:id="509"/>
    <w:p>
      <w:pPr>
        <w:spacing w:after="0"/>
        <w:ind w:left="0"/>
        <w:jc w:val="both"/>
      </w:pPr>
      <w:r>
        <w:rPr>
          <w:rFonts w:ascii="Times New Roman"/>
          <w:b w:val="false"/>
          <w:i w:val="false"/>
          <w:color w:val="000000"/>
          <w:sz w:val="28"/>
        </w:rPr>
        <w:t>
      54.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509"/>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507" w:id="510"/>
    <w:p>
      <w:pPr>
        <w:spacing w:after="0"/>
        <w:ind w:left="0"/>
        <w:jc w:val="both"/>
      </w:pPr>
      <w:r>
        <w:rPr>
          <w:rFonts w:ascii="Times New Roman"/>
          <w:b w:val="false"/>
          <w:i w:val="false"/>
          <w:color w:val="000000"/>
          <w:sz w:val="28"/>
        </w:rPr>
        <w:t>
      55.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11"/>
    <w:p>
      <w:pPr>
        <w:spacing w:after="0"/>
        <w:ind w:left="0"/>
        <w:jc w:val="left"/>
      </w:pPr>
      <w:r>
        <w:rPr>
          <w:rFonts w:ascii="Times New Roman"/>
          <w:b/>
          <w:i w:val="false"/>
          <w:color w:val="000000"/>
        </w:rPr>
        <w:t xml:space="preserve"> 17. Қолданылатын құқық</w:t>
      </w:r>
    </w:p>
    <w:bookmarkEnd w:id="511"/>
    <w:bookmarkStart w:name="z509" w:id="512"/>
    <w:p>
      <w:pPr>
        <w:spacing w:after="0"/>
        <w:ind w:left="0"/>
        <w:jc w:val="both"/>
      </w:pPr>
      <w:r>
        <w:rPr>
          <w:rFonts w:ascii="Times New Roman"/>
          <w:b w:val="false"/>
          <w:i w:val="false"/>
          <w:color w:val="000000"/>
          <w:sz w:val="28"/>
        </w:rPr>
        <w:t xml:space="preserve">
      56. Осы Келісімшартқа қолданылатын құқық Қазақстан Республикасының құқығы болып табылады. </w:t>
      </w:r>
    </w:p>
    <w:bookmarkEnd w:id="512"/>
    <w:bookmarkStart w:name="z510" w:id="513"/>
    <w:p>
      <w:pPr>
        <w:spacing w:after="0"/>
        <w:ind w:left="0"/>
        <w:jc w:val="both"/>
      </w:pPr>
      <w:r>
        <w:rPr>
          <w:rFonts w:ascii="Times New Roman"/>
          <w:b w:val="false"/>
          <w:i w:val="false"/>
          <w:color w:val="000000"/>
          <w:sz w:val="28"/>
        </w:rPr>
        <w:t>
      57. Жер қойнауын пайдалану құқығын иеліктен шығару жөніндегі мәмілелерге Қазақстан Республикасының құқығы қолданылады.</w:t>
      </w:r>
    </w:p>
    <w:bookmarkEnd w:id="513"/>
    <w:bookmarkStart w:name="z511" w:id="514"/>
    <w:p>
      <w:pPr>
        <w:spacing w:after="0"/>
        <w:ind w:left="0"/>
        <w:jc w:val="left"/>
      </w:pPr>
      <w:r>
        <w:rPr>
          <w:rFonts w:ascii="Times New Roman"/>
          <w:b/>
          <w:i w:val="false"/>
          <w:color w:val="000000"/>
        </w:rPr>
        <w:t xml:space="preserve"> 18. Дауларды шешу тәртібі</w:t>
      </w:r>
    </w:p>
    <w:bookmarkEnd w:id="514"/>
    <w:bookmarkStart w:name="z512" w:id="515"/>
    <w:p>
      <w:pPr>
        <w:spacing w:after="0"/>
        <w:ind w:left="0"/>
        <w:jc w:val="both"/>
      </w:pPr>
      <w:r>
        <w:rPr>
          <w:rFonts w:ascii="Times New Roman"/>
          <w:b w:val="false"/>
          <w:i w:val="false"/>
          <w:color w:val="000000"/>
          <w:sz w:val="28"/>
        </w:rPr>
        <w:t>
      58. Келісімшартты орындауға, өзгертуге немесе тоқтатуға байланысты даулар келіссөздер жолымен шешіледі.</w:t>
      </w:r>
    </w:p>
    <w:bookmarkEnd w:id="515"/>
    <w:bookmarkStart w:name="z513" w:id="516"/>
    <w:p>
      <w:pPr>
        <w:spacing w:after="0"/>
        <w:ind w:left="0"/>
        <w:jc w:val="both"/>
      </w:pPr>
      <w:r>
        <w:rPr>
          <w:rFonts w:ascii="Times New Roman"/>
          <w:b w:val="false"/>
          <w:i w:val="false"/>
          <w:color w:val="000000"/>
          <w:sz w:val="28"/>
        </w:rPr>
        <w:t>
      59. Келісімшартты орындауға, өзгертуге немесе тоқтатуға байланысты даулар Қазақстан Республикасының заңнамасына сәйкес шешілуге тиіс.</w:t>
      </w:r>
    </w:p>
    <w:bookmarkEnd w:id="516"/>
    <w:bookmarkStart w:name="z514" w:id="517"/>
    <w:p>
      <w:pPr>
        <w:spacing w:after="0"/>
        <w:ind w:left="0"/>
        <w:jc w:val="left"/>
      </w:pPr>
      <w:r>
        <w:rPr>
          <w:rFonts w:ascii="Times New Roman"/>
          <w:b/>
          <w:i w:val="false"/>
          <w:color w:val="000000"/>
        </w:rPr>
        <w:t xml:space="preserve"> 19. Жер қойнауын пайдаланушы құқықтарының кепілдіктері</w:t>
      </w:r>
    </w:p>
    <w:bookmarkEnd w:id="517"/>
    <w:bookmarkStart w:name="z515" w:id="518"/>
    <w:p>
      <w:pPr>
        <w:spacing w:after="0"/>
        <w:ind w:left="0"/>
        <w:jc w:val="both"/>
      </w:pPr>
      <w:r>
        <w:rPr>
          <w:rFonts w:ascii="Times New Roman"/>
          <w:b w:val="false"/>
          <w:i w:val="false"/>
          <w:color w:val="000000"/>
          <w:sz w:val="28"/>
        </w:rPr>
        <w:t>
      60. Жер қойнауын пайдаланушыға Қазақстан Республикасының заңнамасына сәйкес оның құқықтарын қорғауға кепілдік беріледі.</w:t>
      </w:r>
    </w:p>
    <w:bookmarkEnd w:id="518"/>
    <w:bookmarkStart w:name="z516" w:id="519"/>
    <w:p>
      <w:pPr>
        <w:spacing w:after="0"/>
        <w:ind w:left="0"/>
        <w:jc w:val="both"/>
      </w:pPr>
      <w:r>
        <w:rPr>
          <w:rFonts w:ascii="Times New Roman"/>
          <w:b w:val="false"/>
          <w:i w:val="false"/>
          <w:color w:val="000000"/>
          <w:sz w:val="28"/>
        </w:rPr>
        <w:t>
      61.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519"/>
    <w:bookmarkStart w:name="z517" w:id="520"/>
    <w:p>
      <w:pPr>
        <w:spacing w:after="0"/>
        <w:ind w:left="0"/>
        <w:jc w:val="left"/>
      </w:pPr>
      <w:r>
        <w:rPr>
          <w:rFonts w:ascii="Times New Roman"/>
          <w:b/>
          <w:i w:val="false"/>
          <w:color w:val="000000"/>
        </w:rPr>
        <w:t xml:space="preserve"> 20. Келісімшарттың қолданылуын тоқтату шарттары</w:t>
      </w:r>
    </w:p>
    <w:bookmarkEnd w:id="520"/>
    <w:bookmarkStart w:name="z518" w:id="521"/>
    <w:p>
      <w:pPr>
        <w:spacing w:after="0"/>
        <w:ind w:left="0"/>
        <w:jc w:val="both"/>
      </w:pPr>
      <w:r>
        <w:rPr>
          <w:rFonts w:ascii="Times New Roman"/>
          <w:b w:val="false"/>
          <w:i w:val="false"/>
          <w:color w:val="000000"/>
          <w:sz w:val="28"/>
        </w:rPr>
        <w:t>
      62.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521"/>
    <w:bookmarkStart w:name="z519" w:id="522"/>
    <w:p>
      <w:pPr>
        <w:spacing w:after="0"/>
        <w:ind w:left="0"/>
        <w:jc w:val="both"/>
      </w:pPr>
      <w:r>
        <w:rPr>
          <w:rFonts w:ascii="Times New Roman"/>
          <w:b w:val="false"/>
          <w:i w:val="false"/>
          <w:color w:val="000000"/>
          <w:sz w:val="28"/>
        </w:rPr>
        <w:t>
      63.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522"/>
    <w:bookmarkStart w:name="z520" w:id="523"/>
    <w:p>
      <w:pPr>
        <w:spacing w:after="0"/>
        <w:ind w:left="0"/>
        <w:jc w:val="both"/>
      </w:pPr>
      <w:r>
        <w:rPr>
          <w:rFonts w:ascii="Times New Roman"/>
          <w:b w:val="false"/>
          <w:i w:val="false"/>
          <w:color w:val="000000"/>
          <w:sz w:val="28"/>
        </w:rPr>
        <w:t>
      64. Жергілікті атқарушы орган мынадай жағдайларда келісімшарттың қолданылуын біржақты тәртіппен мерзімінен бұрын тоқтатуға құқылы:</w:t>
      </w:r>
    </w:p>
    <w:bookmarkEnd w:id="523"/>
    <w:p>
      <w:pPr>
        <w:spacing w:after="0"/>
        <w:ind w:left="0"/>
        <w:jc w:val="both"/>
      </w:pPr>
      <w:r>
        <w:rPr>
          <w:rFonts w:ascii="Times New Roman"/>
          <w:b w:val="false"/>
          <w:i w:val="false"/>
          <w:color w:val="000000"/>
          <w:sz w:val="28"/>
        </w:rPr>
        <w:t>
      1) жер қойнауын пайдаланушы жергілікті атқарушы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Жергілікті атқарушы органның келісімінсіз келісімшарт бойынша жер қойнауын пайдалану құқығын (жер қойнауын пайдалану құқығындағы үлесті) иеліктен шығару бойынша мәміле жасалған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жергілікті атқарушы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521" w:id="524"/>
    <w:p>
      <w:pPr>
        <w:spacing w:after="0"/>
        <w:ind w:left="0"/>
        <w:jc w:val="left"/>
      </w:pPr>
      <w:r>
        <w:rPr>
          <w:rFonts w:ascii="Times New Roman"/>
          <w:b/>
          <w:i w:val="false"/>
          <w:color w:val="000000"/>
        </w:rPr>
        <w:t xml:space="preserve"> 21. Келісімшарт тілі</w:t>
      </w:r>
    </w:p>
    <w:bookmarkEnd w:id="524"/>
    <w:bookmarkStart w:name="z522" w:id="525"/>
    <w:p>
      <w:pPr>
        <w:spacing w:after="0"/>
        <w:ind w:left="0"/>
        <w:jc w:val="both"/>
      </w:pPr>
      <w:r>
        <w:rPr>
          <w:rFonts w:ascii="Times New Roman"/>
          <w:b w:val="false"/>
          <w:i w:val="false"/>
          <w:color w:val="000000"/>
          <w:sz w:val="28"/>
        </w:rPr>
        <w:t>
      65.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525"/>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523" w:id="526"/>
    <w:p>
      <w:pPr>
        <w:spacing w:after="0"/>
        <w:ind w:left="0"/>
        <w:jc w:val="both"/>
      </w:pPr>
      <w:r>
        <w:rPr>
          <w:rFonts w:ascii="Times New Roman"/>
          <w:b w:val="false"/>
          <w:i w:val="false"/>
          <w:color w:val="000000"/>
          <w:sz w:val="28"/>
        </w:rPr>
        <w:t>
      66.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526"/>
    <w:bookmarkStart w:name="z524" w:id="527"/>
    <w:p>
      <w:pPr>
        <w:spacing w:after="0"/>
        <w:ind w:left="0"/>
        <w:jc w:val="both"/>
      </w:pPr>
      <w:r>
        <w:rPr>
          <w:rFonts w:ascii="Times New Roman"/>
          <w:b w:val="false"/>
          <w:i w:val="false"/>
          <w:color w:val="000000"/>
          <w:sz w:val="28"/>
        </w:rPr>
        <w:t>
      67. Тараптар қазақ және (немесе) орыс тілдері қарым-қатынас тілі ретінде пайдаланылатынына уағдаласады.</w:t>
      </w:r>
    </w:p>
    <w:bookmarkEnd w:id="527"/>
    <w:bookmarkStart w:name="z525" w:id="528"/>
    <w:p>
      <w:pPr>
        <w:spacing w:after="0"/>
        <w:ind w:left="0"/>
        <w:jc w:val="both"/>
      </w:pPr>
      <w:r>
        <w:rPr>
          <w:rFonts w:ascii="Times New Roman"/>
          <w:b w:val="false"/>
          <w:i w:val="false"/>
          <w:color w:val="000000"/>
          <w:sz w:val="28"/>
        </w:rPr>
        <w:t>
      68. Келісімшарт күшіне енген күннен бастап барлау жүргізуге қатысты техникалық құжаттама мен ақпарат ______________________ (кең таралған пайдалы қазбалар түрін көрсету) қазақ және (немесе) орыс тілінде жасалады.</w:t>
      </w:r>
    </w:p>
    <w:bookmarkEnd w:id="528"/>
    <w:bookmarkStart w:name="z526" w:id="529"/>
    <w:p>
      <w:pPr>
        <w:spacing w:after="0"/>
        <w:ind w:left="0"/>
        <w:jc w:val="left"/>
      </w:pPr>
      <w:r>
        <w:rPr>
          <w:rFonts w:ascii="Times New Roman"/>
          <w:b/>
          <w:i w:val="false"/>
          <w:color w:val="000000"/>
        </w:rPr>
        <w:t xml:space="preserve"> 22. Қосымша ережелер</w:t>
      </w:r>
    </w:p>
    <w:bookmarkEnd w:id="529"/>
    <w:bookmarkStart w:name="z527" w:id="530"/>
    <w:p>
      <w:pPr>
        <w:spacing w:after="0"/>
        <w:ind w:left="0"/>
        <w:jc w:val="both"/>
      </w:pPr>
      <w:r>
        <w:rPr>
          <w:rFonts w:ascii="Times New Roman"/>
          <w:b w:val="false"/>
          <w:i w:val="false"/>
          <w:color w:val="000000"/>
          <w:sz w:val="28"/>
        </w:rPr>
        <w:t>
      69.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530"/>
    <w:bookmarkStart w:name="z528" w:id="531"/>
    <w:p>
      <w:pPr>
        <w:spacing w:after="0"/>
        <w:ind w:left="0"/>
        <w:jc w:val="both"/>
      </w:pPr>
      <w:r>
        <w:rPr>
          <w:rFonts w:ascii="Times New Roman"/>
          <w:b w:val="false"/>
          <w:i w:val="false"/>
          <w:color w:val="000000"/>
          <w:sz w:val="28"/>
        </w:rPr>
        <w:t>
      70.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531"/>
    <w:bookmarkStart w:name="z529" w:id="532"/>
    <w:p>
      <w:pPr>
        <w:spacing w:after="0"/>
        <w:ind w:left="0"/>
        <w:jc w:val="both"/>
      </w:pPr>
      <w:r>
        <w:rPr>
          <w:rFonts w:ascii="Times New Roman"/>
          <w:b w:val="false"/>
          <w:i w:val="false"/>
          <w:color w:val="000000"/>
          <w:sz w:val="28"/>
        </w:rPr>
        <w:t xml:space="preserve">
      71.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 </w:t>
      </w:r>
    </w:p>
    <w:bookmarkEnd w:id="532"/>
    <w:bookmarkStart w:name="z530" w:id="533"/>
    <w:p>
      <w:pPr>
        <w:spacing w:after="0"/>
        <w:ind w:left="0"/>
        <w:jc w:val="both"/>
      </w:pPr>
      <w:r>
        <w:rPr>
          <w:rFonts w:ascii="Times New Roman"/>
          <w:b w:val="false"/>
          <w:i w:val="false"/>
          <w:color w:val="000000"/>
          <w:sz w:val="28"/>
        </w:rPr>
        <w:t>
      72.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533"/>
    <w:bookmarkStart w:name="z531" w:id="534"/>
    <w:p>
      <w:pPr>
        <w:spacing w:after="0"/>
        <w:ind w:left="0"/>
        <w:jc w:val="both"/>
      </w:pPr>
      <w:r>
        <w:rPr>
          <w:rFonts w:ascii="Times New Roman"/>
          <w:b w:val="false"/>
          <w:i w:val="false"/>
          <w:color w:val="000000"/>
          <w:sz w:val="28"/>
        </w:rPr>
        <w:t>
      73. Осы келісімшартта пайдаланылатын анықтамалар мен терминдер келісімшартта және заңнамада олар үшін айқындалған мағыналарға ие.</w:t>
      </w:r>
    </w:p>
    <w:bookmarkEnd w:id="534"/>
    <w:bookmarkStart w:name="z532" w:id="535"/>
    <w:p>
      <w:pPr>
        <w:spacing w:after="0"/>
        <w:ind w:left="0"/>
        <w:jc w:val="both"/>
      </w:pPr>
      <w:r>
        <w:rPr>
          <w:rFonts w:ascii="Times New Roman"/>
          <w:b w:val="false"/>
          <w:i w:val="false"/>
          <w:color w:val="000000"/>
          <w:sz w:val="28"/>
        </w:rPr>
        <w:t>
      74. Осы келісімшарт 20 ______жылғы ________(күні) __________(айы)____________ (Қазақстан Республикасы) қаласында, тараптардың уәкілетті өкілдерімен жасалды.</w:t>
      </w:r>
    </w:p>
    <w:bookmarkEnd w:id="535"/>
    <w:bookmarkStart w:name="z533" w:id="536"/>
    <w:p>
      <w:pPr>
        <w:spacing w:after="0"/>
        <w:ind w:left="0"/>
        <w:jc w:val="both"/>
      </w:pPr>
      <w:r>
        <w:rPr>
          <w:rFonts w:ascii="Times New Roman"/>
          <w:b w:val="false"/>
          <w:i w:val="false"/>
          <w:color w:val="000000"/>
          <w:sz w:val="28"/>
        </w:rPr>
        <w:t>
      75. Тараптардың заңды мекен-жайлары мен қолдары:</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