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b9bd" w14:textId="8b9b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7 сәуірдегі № 362 бұйрығы. Қазақстан Республикасының Әділет министрлігінде 2020 жылғы 8 сәуірде № 20342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10-бабының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02.08.2021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02.08.2021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17.06.2024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362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қағидалары (бұдан әрі - Қағидалар) "Мемлекеттік мүлік туралы" Қазақстан Республикасы Заңының 14-бабының 24)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10-бабының 1) тармақшасына сәйкес әзірленген және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(бұдан әрі - мемлекеттік көрсетілетін қызмет)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02.08.2021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Мемлекеттік көрсетілетін қызметті Қазақстан Республикасы Қаржы министрлігінің Мемлекеттік мүлік және жекешелендіру комитеті (бұдан әрі - көрсетілетін қызмет беруші) www.egov.kz "электрондық үкімет" веб-порталы (бұдан әрі - портал) арқылы көрсетеді.</w:t>
      </w:r>
    </w:p>
    <w:bookmarkEnd w:id="13"/>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xml:space="preserve">
      3. Мемлекеттік көрсетілетін қызметті алу үшін заңды және жеке тұлғалар (бұдан әрі – көрсетілетін қызметті алушы) портал арқылы осы Қағидаларға 1-қосымшаның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мемлекет бақылайтын акционерлік қоғамдар мен жауапкершілігі шектеулі серіктестіктердің, сондай-ақ мемлекеттік заңды тұлғалардың тізбесін алуға арналған сұрау және Қағидаларға 1-қосымшаның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мемлекет бақылайтын акционерлік қоғамдар мен жауапкершілігі шектеулі серіктестіктер, сондай-ақ мемлекеттік заңды тұлғалар туралы мәліметтер қарауға арналған сұрау;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меншік объектілерін сауда-саттыққа қою кестесіне енгізілген мемлекеттік мүлік туралы ақпарат пен материалдарды алуға арналған сұрауды (бұдан әрі – сұрау) салады.</w:t>
      </w:r>
    </w:p>
    <w:bookmarkEnd w:id="15"/>
    <w:p>
      <w:pPr>
        <w:spacing w:after="0"/>
        <w:ind w:left="0"/>
        <w:jc w:val="both"/>
      </w:pPr>
      <w:r>
        <w:rPr>
          <w:rFonts w:ascii="Times New Roman"/>
          <w:b w:val="false"/>
          <w:i w:val="false"/>
          <w:color w:val="000000"/>
          <w:sz w:val="28"/>
        </w:rPr>
        <w:t xml:space="preserve">
      Мемлекеттік қызметті көрсетуге негізгі талаптар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Сұрау www.e-qazyna.kz "мемлекеттік мүлік тізілімі" веб-порталда автоматты түрде тіркеліп, 10 (он) минуттан артық емес өңделеді.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17.06.2024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Сұрауды өңдеудің нәтижесінде қарау режимінде келесі ақпарат қалыптастырылады:</w:t>
      </w:r>
    </w:p>
    <w:bookmarkEnd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 бақылайтын акционерлік қоғамдар мен жауапкершілігі шектеулі серіктестіктердің, сондай-ақ мемлекеттік заңды тұлғалардың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меншік объектілерін сауда-саттыққа қою кестесіне енгізілген мемлекеттік мүлік туралы ақпарат пен материалдар.</w:t>
      </w:r>
    </w:p>
    <w:bookmarkStart w:name="z20" w:id="18"/>
    <w:p>
      <w:pPr>
        <w:spacing w:after="0"/>
        <w:ind w:left="0"/>
        <w:jc w:val="both"/>
      </w:pPr>
      <w:r>
        <w:rPr>
          <w:rFonts w:ascii="Times New Roman"/>
          <w:b w:val="false"/>
          <w:i w:val="false"/>
          <w:color w:val="000000"/>
          <w:sz w:val="28"/>
        </w:rPr>
        <w:t>
      6.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w:t>
      </w:r>
    </w:p>
    <w:bookmarkEnd w:id="18"/>
    <w:bookmarkStart w:name="z21" w:id="19"/>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деректер енгізу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қызметтерді көрсету сатысы туралы деректер енгізу қағидаларымен (Нормативтік құқықтық актілерді мемлекеттік тіркеу тізілімінде № 8555 болып тіркелді) белгіленеді.</w:t>
      </w:r>
    </w:p>
    <w:bookmarkEnd w:id="19"/>
    <w:p>
      <w:pPr>
        <w:spacing w:after="0"/>
        <w:ind w:left="0"/>
        <w:jc w:val="both"/>
      </w:pPr>
      <w:r>
        <w:rPr>
          <w:rFonts w:ascii="Times New Roman"/>
          <w:b w:val="false"/>
          <w:i w:val="false"/>
          <w:color w:val="000000"/>
          <w:sz w:val="28"/>
        </w:rPr>
        <w:t>
      Мемлекеттік қызмет көрсету мониторингінің ақпараттық жүйесінде деректер енгізу автоматтандырылды.</w:t>
      </w:r>
    </w:p>
    <w:p>
      <w:pPr>
        <w:spacing w:after="0"/>
        <w:ind w:left="0"/>
        <w:jc w:val="both"/>
      </w:pPr>
      <w:r>
        <w:rPr>
          <w:rFonts w:ascii="Times New Roman"/>
          <w:b w:val="false"/>
          <w:i w:val="false"/>
          <w:color w:val="000000"/>
          <w:sz w:val="28"/>
        </w:rPr>
        <w:t>
      Осы Қағидаларға өзгерістер мен (немесе) толықтырулар енгізу кезінде, көрсетілетін қызметті беруші "электрондық үкіметтің" ақпараттық-коммуникациялық инфрақұрылымының операторына, Бірыңғай байланыс орталығына тиісті нормативтік құқықтық актіні әділет органдарында мемлекеттік тіркелгеннен кейін 3 (үш) жұмыс күні ішінде осындай өзгерістер мен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20"/>
    <w:p>
      <w:pPr>
        <w:spacing w:after="0"/>
        <w:ind w:left="0"/>
        <w:jc w:val="both"/>
      </w:pPr>
      <w:r>
        <w:rPr>
          <w:rFonts w:ascii="Times New Roman"/>
          <w:b w:val="false"/>
          <w:i w:val="false"/>
          <w:color w:val="ff0000"/>
          <w:sz w:val="28"/>
        </w:rPr>
        <w:t xml:space="preserve">
      Ескерту. 3-тарау жаңа редакцияда - ҚР Қаржы министрінің 02.08.2021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8. Мемлекеттік қызмет көрсету мәселелері бойынша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 Шешімі, әрекеті (әрекетсіздігі) шағымданған көрсетілетін қызметті беруші 3 (үш) жұмыс күні шағымда көрсетілген талаптарды қанағаттандыратын шешім қабылдаса, ол оны шағымды қарайтын органға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қабылдаған кезде шешіміне, әрекетіне (әрекетсіздігіне) шағым жасалатын көрсетілетін қызметті беруші шағым келіп түскен күннен бастап 3 (үш) жұмыс күні ішінде оны және әкімшілік істі шағымды қарайтын органға жібереді.</w:t>
      </w:r>
    </w:p>
    <w:bookmarkStart w:name="z26" w:id="22"/>
    <w:p>
      <w:pPr>
        <w:spacing w:after="0"/>
        <w:ind w:left="0"/>
        <w:jc w:val="both"/>
      </w:pPr>
      <w:r>
        <w:rPr>
          <w:rFonts w:ascii="Times New Roman"/>
          <w:b w:val="false"/>
          <w:i w:val="false"/>
          <w:color w:val="000000"/>
          <w:sz w:val="28"/>
        </w:rPr>
        <w:t>
      9. Көрсетілетін қызметті алушы портал арқылы жүгінген кезде шағымдану тәртібі туралы ақпаратты Бірыңғай байланыс орталығының: 8-800-080-7777 немесе 1414 телефоны бойынша алады.</w:t>
      </w:r>
    </w:p>
    <w:bookmarkEnd w:id="22"/>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өтінішті өңдеу барысында жаңарып отыратын (жеткізілуі, тіркелуі, орындалуы туралы белгілер, қаралғаны немесе қараудан бас тарту туралы жауап) өтініш туралы ақпарат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10.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3"/>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сотқа Мемлекеттік көрсетілетін қызметтер туралы заңның 4-бабының 6) тармақшасына cәйкес жүгінеді.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w:t>
            </w:r>
            <w:r>
              <w:br/>
            </w:r>
            <w:r>
              <w:rPr>
                <w:rFonts w:ascii="Times New Roman"/>
                <w:b w:val="false"/>
                <w:i w:val="false"/>
                <w:color w:val="000000"/>
                <w:sz w:val="20"/>
              </w:rPr>
              <w:t xml:space="preserve">ақпарат беру (мемлекет </w:t>
            </w:r>
            <w:r>
              <w:br/>
            </w:r>
            <w:r>
              <w:rPr>
                <w:rFonts w:ascii="Times New Roman"/>
                <w:b w:val="false"/>
                <w:i w:val="false"/>
                <w:color w:val="000000"/>
                <w:sz w:val="20"/>
              </w:rPr>
              <w:t xml:space="preserve">бақылайтын акционерлік </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 xml:space="preserve">шектеулі серіктестіктердің, </w:t>
            </w:r>
            <w:r>
              <w:br/>
            </w:r>
            <w:r>
              <w:rPr>
                <w:rFonts w:ascii="Times New Roman"/>
                <w:b w:val="false"/>
                <w:i w:val="false"/>
                <w:color w:val="000000"/>
                <w:sz w:val="20"/>
              </w:rPr>
              <w:t xml:space="preserve">сондай-ақ мемлекеттік заңды </w:t>
            </w:r>
            <w:r>
              <w:br/>
            </w:r>
            <w:r>
              <w:rPr>
                <w:rFonts w:ascii="Times New Roman"/>
                <w:b w:val="false"/>
                <w:i w:val="false"/>
                <w:color w:val="000000"/>
                <w:sz w:val="20"/>
              </w:rPr>
              <w:t>тұлғалардың тізбесі;</w:t>
            </w:r>
            <w:r>
              <w:br/>
            </w:r>
            <w:r>
              <w:rPr>
                <w:rFonts w:ascii="Times New Roman"/>
                <w:b w:val="false"/>
                <w:i w:val="false"/>
                <w:color w:val="000000"/>
                <w:sz w:val="20"/>
              </w:rPr>
              <w:t xml:space="preserve">Мемлекеттік меншік </w:t>
            </w:r>
            <w:r>
              <w:br/>
            </w:r>
            <w:r>
              <w:rPr>
                <w:rFonts w:ascii="Times New Roman"/>
                <w:b w:val="false"/>
                <w:i w:val="false"/>
                <w:color w:val="000000"/>
                <w:sz w:val="20"/>
              </w:rPr>
              <w:t>объектілерін сауда-</w:t>
            </w:r>
            <w:r>
              <w:br/>
            </w:r>
            <w:r>
              <w:rPr>
                <w:rFonts w:ascii="Times New Roman"/>
                <w:b w:val="false"/>
                <w:i w:val="false"/>
                <w:color w:val="000000"/>
                <w:sz w:val="20"/>
              </w:rPr>
              <w:t xml:space="preserve">саттыққа қою кестесіне </w:t>
            </w:r>
            <w:r>
              <w:br/>
            </w:r>
            <w:r>
              <w:rPr>
                <w:rFonts w:ascii="Times New Roman"/>
                <w:b w:val="false"/>
                <w:i w:val="false"/>
                <w:color w:val="000000"/>
                <w:sz w:val="20"/>
              </w:rPr>
              <w:t xml:space="preserve">енгізілген мемлекеттік мүлік </w:t>
            </w:r>
            <w:r>
              <w:br/>
            </w:r>
            <w:r>
              <w:rPr>
                <w:rFonts w:ascii="Times New Roman"/>
                <w:b w:val="false"/>
                <w:i w:val="false"/>
                <w:color w:val="000000"/>
                <w:sz w:val="20"/>
              </w:rPr>
              <w:t xml:space="preserve">туралы ақпарат пен </w:t>
            </w:r>
            <w:r>
              <w:br/>
            </w:r>
            <w:r>
              <w:rPr>
                <w:rFonts w:ascii="Times New Roman"/>
                <w:b w:val="false"/>
                <w:i w:val="false"/>
                <w:color w:val="000000"/>
                <w:sz w:val="20"/>
              </w:rPr>
              <w:t xml:space="preserve">материалдар)"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0" w:id="25"/>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сондай-ақ мемлекеттік заңды тұлғалардың тізбесін алуға арналған сұрау</w:t>
      </w:r>
    </w:p>
    <w:bookmarkEnd w:id="25"/>
    <w:p>
      <w:pPr>
        <w:spacing w:after="0"/>
        <w:ind w:left="0"/>
        <w:jc w:val="both"/>
      </w:pPr>
      <w:r>
        <w:rPr>
          <w:rFonts w:ascii="Times New Roman"/>
          <w:b w:val="false"/>
          <w:i w:val="false"/>
          <w:color w:val="ff0000"/>
          <w:sz w:val="28"/>
        </w:rPr>
        <w:t xml:space="preserve">
      Ескерту. 1-қосымшалар жаңа редакцияда - ҚР Премьер-Министрінің орынбасары - Қаржы министрінің 26.12.2022 </w:t>
      </w:r>
      <w:r>
        <w:rPr>
          <w:rFonts w:ascii="Times New Roman"/>
          <w:b w:val="false"/>
          <w:i w:val="false"/>
          <w:color w:val="ff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26"/>
    <w:p>
      <w:pPr>
        <w:spacing w:after="0"/>
        <w:ind w:left="0"/>
        <w:jc w:val="both"/>
      </w:pPr>
      <w:r>
        <w:rPr>
          <w:rFonts w:ascii="Times New Roman"/>
          <w:b w:val="false"/>
          <w:i w:val="false"/>
          <w:color w:val="000000"/>
          <w:sz w:val="28"/>
        </w:rPr>
        <w:t>
      1. "Бизнес-сәйкестендіру нөмірі" (бұдан әрі – БСН) өлшемшарты бойынша іздеу үшін анықтамалықтан сұрау шарты таңдалады:</w:t>
      </w:r>
    </w:p>
    <w:bookmarkEnd w:id="26"/>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113" w:id="27"/>
    <w:p>
      <w:pPr>
        <w:spacing w:after="0"/>
        <w:ind w:left="0"/>
        <w:jc w:val="both"/>
      </w:pPr>
      <w:r>
        <w:rPr>
          <w:rFonts w:ascii="Times New Roman"/>
          <w:b w:val="false"/>
          <w:i w:val="false"/>
          <w:color w:val="000000"/>
          <w:sz w:val="28"/>
        </w:rPr>
        <w:t>
      2. "Атауы (орыс тілінде)" өлшемшарты бойынша іздеу үшін анықтамалықтан сұрау шарты таңдалады:</w:t>
      </w:r>
    </w:p>
    <w:bookmarkEnd w:id="27"/>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сөздерді қамтиды.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114" w:id="28"/>
    <w:p>
      <w:pPr>
        <w:spacing w:after="0"/>
        <w:ind w:left="0"/>
        <w:jc w:val="both"/>
      </w:pPr>
      <w:r>
        <w:rPr>
          <w:rFonts w:ascii="Times New Roman"/>
          <w:b w:val="false"/>
          <w:i w:val="false"/>
          <w:color w:val="000000"/>
          <w:sz w:val="28"/>
        </w:rPr>
        <w:t>
      3. "Ұйымдық-құқықтық нысан" (бұдан әрі – ҰҚН) өлшемшарты бойынша іздеу үшін анықтамалықтан сұрау шарты таңдалады:</w:t>
      </w:r>
    </w:p>
    <w:bookmarkEnd w:id="28"/>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акционерлік қоғам (бұдан әрі – АҚ);</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жедел басқару құқығындағы (қазыналық) мемлекеттік кәсіпорын (бұдан әрі – ЖМК);</w:t>
      </w:r>
    </w:p>
    <w:p>
      <w:pPr>
        <w:spacing w:after="0"/>
        <w:ind w:left="0"/>
        <w:jc w:val="both"/>
      </w:pPr>
      <w:r>
        <w:rPr>
          <w:rFonts w:ascii="Times New Roman"/>
          <w:b w:val="false"/>
          <w:i w:val="false"/>
          <w:color w:val="000000"/>
          <w:sz w:val="28"/>
        </w:rPr>
        <w:t>
      шаруашылық жүргізу құқығындағы мемлекеттік кәсіпорын (бұдан әрі – ШМК);</w:t>
      </w:r>
    </w:p>
    <w:p>
      <w:pPr>
        <w:spacing w:after="0"/>
        <w:ind w:left="0"/>
        <w:jc w:val="both"/>
      </w:pPr>
      <w:r>
        <w:rPr>
          <w:rFonts w:ascii="Times New Roman"/>
          <w:b w:val="false"/>
          <w:i w:val="false"/>
          <w:color w:val="000000"/>
          <w:sz w:val="28"/>
        </w:rPr>
        <w:t>
      еншілес кәсіпорын (бұдан әрі – ЕК);</w:t>
      </w:r>
    </w:p>
    <w:p>
      <w:pPr>
        <w:spacing w:after="0"/>
        <w:ind w:left="0"/>
        <w:jc w:val="both"/>
      </w:pPr>
      <w:r>
        <w:rPr>
          <w:rFonts w:ascii="Times New Roman"/>
          <w:b w:val="false"/>
          <w:i w:val="false"/>
          <w:color w:val="000000"/>
          <w:sz w:val="28"/>
        </w:rPr>
        <w:t>
      басқа да коммерциялықұйымдар;</w:t>
      </w:r>
    </w:p>
    <w:p>
      <w:pPr>
        <w:spacing w:after="0"/>
        <w:ind w:left="0"/>
        <w:jc w:val="both"/>
      </w:pPr>
      <w:r>
        <w:rPr>
          <w:rFonts w:ascii="Times New Roman"/>
          <w:b w:val="false"/>
          <w:i w:val="false"/>
          <w:color w:val="000000"/>
          <w:sz w:val="28"/>
        </w:rPr>
        <w:t>
      басқа да коммерциялықемесұйымдар;</w:t>
      </w:r>
    </w:p>
    <w:p>
      <w:pPr>
        <w:spacing w:after="0"/>
        <w:ind w:left="0"/>
        <w:jc w:val="both"/>
      </w:pPr>
      <w:r>
        <w:rPr>
          <w:rFonts w:ascii="Times New Roman"/>
          <w:b w:val="false"/>
          <w:i w:val="false"/>
          <w:color w:val="000000"/>
          <w:sz w:val="28"/>
        </w:rPr>
        <w:t>
      өкілдік;</w:t>
      </w:r>
    </w:p>
    <w:p>
      <w:pPr>
        <w:spacing w:after="0"/>
        <w:ind w:left="0"/>
        <w:jc w:val="both"/>
      </w:pPr>
      <w:r>
        <w:rPr>
          <w:rFonts w:ascii="Times New Roman"/>
          <w:b w:val="false"/>
          <w:i w:val="false"/>
          <w:color w:val="000000"/>
          <w:sz w:val="28"/>
        </w:rPr>
        <w:t>
      жауапкершілігі шектеулі серіктестік (бұдан әрі – ЖШС);</w:t>
      </w:r>
    </w:p>
    <w:p>
      <w:pPr>
        <w:spacing w:after="0"/>
        <w:ind w:left="0"/>
        <w:jc w:val="both"/>
      </w:pPr>
      <w:r>
        <w:rPr>
          <w:rFonts w:ascii="Times New Roman"/>
          <w:b w:val="false"/>
          <w:i w:val="false"/>
          <w:color w:val="000000"/>
          <w:sz w:val="28"/>
        </w:rPr>
        <w:t>
      филиал.</w:t>
      </w:r>
    </w:p>
    <w:bookmarkStart w:name="z115" w:id="29"/>
    <w:p>
      <w:pPr>
        <w:spacing w:after="0"/>
        <w:ind w:left="0"/>
        <w:jc w:val="both"/>
      </w:pPr>
      <w:r>
        <w:rPr>
          <w:rFonts w:ascii="Times New Roman"/>
          <w:b w:val="false"/>
          <w:i w:val="false"/>
          <w:color w:val="000000"/>
          <w:sz w:val="28"/>
        </w:rPr>
        <w:t>
      4. "Бұғаттау" өлшемшарты бойынша іздеу үшін анықтамалықтан сұрау шарты таңдалады:</w:t>
      </w:r>
    </w:p>
    <w:bookmarkEnd w:id="29"/>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1) белсенді;</w:t>
      </w:r>
    </w:p>
    <w:p>
      <w:pPr>
        <w:spacing w:after="0"/>
        <w:ind w:left="0"/>
        <w:jc w:val="both"/>
      </w:pPr>
      <w:r>
        <w:rPr>
          <w:rFonts w:ascii="Times New Roman"/>
          <w:b w:val="false"/>
          <w:i w:val="false"/>
          <w:color w:val="000000"/>
          <w:sz w:val="28"/>
        </w:rPr>
        <w:t>
      2) қашықтағы.</w:t>
      </w:r>
    </w:p>
    <w:bookmarkStart w:name="z116" w:id="30"/>
    <w:p>
      <w:pPr>
        <w:spacing w:after="0"/>
        <w:ind w:left="0"/>
        <w:jc w:val="both"/>
      </w:pPr>
      <w:r>
        <w:rPr>
          <w:rFonts w:ascii="Times New Roman"/>
          <w:b w:val="false"/>
          <w:i w:val="false"/>
          <w:color w:val="000000"/>
          <w:sz w:val="28"/>
        </w:rPr>
        <w:t>
      5. "Аумақ" өлшемшарты бойынша іздеу үшін анықтамалықтан сұрау шарты таңдалады:</w:t>
      </w:r>
    </w:p>
    <w:bookmarkEnd w:id="30"/>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Шымкент қаласы;</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Абай облысы;</w:t>
      </w:r>
    </w:p>
    <w:p>
      <w:pPr>
        <w:spacing w:after="0"/>
        <w:ind w:left="0"/>
        <w:jc w:val="both"/>
      </w:pPr>
      <w:r>
        <w:rPr>
          <w:rFonts w:ascii="Times New Roman"/>
          <w:b w:val="false"/>
          <w:i w:val="false"/>
          <w:color w:val="000000"/>
          <w:sz w:val="28"/>
        </w:rPr>
        <w:t>
      Жетісу облысы;</w:t>
      </w:r>
    </w:p>
    <w:p>
      <w:pPr>
        <w:spacing w:after="0"/>
        <w:ind w:left="0"/>
        <w:jc w:val="both"/>
      </w:pPr>
      <w:r>
        <w:rPr>
          <w:rFonts w:ascii="Times New Roman"/>
          <w:b w:val="false"/>
          <w:i w:val="false"/>
          <w:color w:val="000000"/>
          <w:sz w:val="28"/>
        </w:rPr>
        <w:t>
      Ұлытау облысы;</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Түркістан облысы.</w:t>
      </w:r>
    </w:p>
    <w:bookmarkStart w:name="z117" w:id="31"/>
    <w:p>
      <w:pPr>
        <w:spacing w:after="0"/>
        <w:ind w:left="0"/>
        <w:jc w:val="both"/>
      </w:pPr>
      <w:r>
        <w:rPr>
          <w:rFonts w:ascii="Times New Roman"/>
          <w:b w:val="false"/>
          <w:i w:val="false"/>
          <w:color w:val="000000"/>
          <w:sz w:val="28"/>
        </w:rPr>
        <w:t>
      2-нысан</w:t>
      </w:r>
    </w:p>
    <w:bookmarkEnd w:id="31"/>
    <w:bookmarkStart w:name="z118" w:id="32"/>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 сондай-ақ мемлекеттік заңды тұлғалар туралы мәліметтер қарауға арналған сұрау</w:t>
      </w:r>
    </w:p>
    <w:bookmarkEnd w:id="32"/>
    <w:bookmarkStart w:name="z119" w:id="33"/>
    <w:p>
      <w:pPr>
        <w:spacing w:after="0"/>
        <w:ind w:left="0"/>
        <w:jc w:val="both"/>
      </w:pPr>
      <w:r>
        <w:rPr>
          <w:rFonts w:ascii="Times New Roman"/>
          <w:b w:val="false"/>
          <w:i w:val="false"/>
          <w:color w:val="000000"/>
          <w:sz w:val="28"/>
        </w:rPr>
        <w:t>
      1. Объектіні қарау кезінде</w:t>
      </w:r>
    </w:p>
    <w:bookmarkEnd w:id="33"/>
    <w:p>
      <w:pPr>
        <w:spacing w:after="0"/>
        <w:ind w:left="0"/>
        <w:jc w:val="both"/>
      </w:pPr>
      <w:r>
        <w:rPr>
          <w:rFonts w:ascii="Times New Roman"/>
          <w:b w:val="false"/>
          <w:i w:val="false"/>
          <w:color w:val="000000"/>
          <w:sz w:val="28"/>
        </w:rPr>
        <w:t>
      1) объект жөнінде ақпарат көрсетіледі:</w:t>
      </w:r>
    </w:p>
    <w:p>
      <w:pPr>
        <w:spacing w:after="0"/>
        <w:ind w:left="0"/>
        <w:jc w:val="both"/>
      </w:pPr>
      <w:r>
        <w:rPr>
          <w:rFonts w:ascii="Times New Roman"/>
          <w:b w:val="false"/>
          <w:i w:val="false"/>
          <w:color w:val="000000"/>
          <w:sz w:val="28"/>
        </w:rPr>
        <w:t>
      объектінің сәйкестендіргіші;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тіркеу нөмірі;</w:t>
      </w:r>
    </w:p>
    <w:p>
      <w:pPr>
        <w:spacing w:after="0"/>
        <w:ind w:left="0"/>
        <w:jc w:val="both"/>
      </w:pPr>
      <w:r>
        <w:rPr>
          <w:rFonts w:ascii="Times New Roman"/>
          <w:b w:val="false"/>
          <w:i w:val="false"/>
          <w:color w:val="000000"/>
          <w:sz w:val="28"/>
        </w:rPr>
        <w:t>
      кәсіпорындар мен ұйымдардың жалпы жіктеуіші (бұдан әрі – КҰЖЖ);</w:t>
      </w:r>
    </w:p>
    <w:p>
      <w:pPr>
        <w:spacing w:after="0"/>
        <w:ind w:left="0"/>
        <w:jc w:val="both"/>
      </w:pPr>
      <w:r>
        <w:rPr>
          <w:rFonts w:ascii="Times New Roman"/>
          <w:b w:val="false"/>
          <w:i w:val="false"/>
          <w:color w:val="000000"/>
          <w:sz w:val="28"/>
        </w:rPr>
        <w:t>
      атауы (орыс тілінде).</w:t>
      </w:r>
    </w:p>
    <w:p>
      <w:pPr>
        <w:spacing w:after="0"/>
        <w:ind w:left="0"/>
        <w:jc w:val="both"/>
      </w:pPr>
      <w:r>
        <w:rPr>
          <w:rFonts w:ascii="Times New Roman"/>
          <w:b w:val="false"/>
          <w:i w:val="false"/>
          <w:color w:val="000000"/>
          <w:sz w:val="28"/>
        </w:rPr>
        <w:t>
      2) қосымша мәліметтер:</w:t>
      </w:r>
    </w:p>
    <w:p>
      <w:pPr>
        <w:spacing w:after="0"/>
        <w:ind w:left="0"/>
        <w:jc w:val="both"/>
      </w:pPr>
      <w:r>
        <w:rPr>
          <w:rFonts w:ascii="Times New Roman"/>
          <w:b w:val="false"/>
          <w:i w:val="false"/>
          <w:color w:val="000000"/>
          <w:sz w:val="28"/>
        </w:rPr>
        <w:t>
      атауы (қазақ тілінде);</w:t>
      </w:r>
    </w:p>
    <w:p>
      <w:pPr>
        <w:spacing w:after="0"/>
        <w:ind w:left="0"/>
        <w:jc w:val="both"/>
      </w:pPr>
      <w:r>
        <w:rPr>
          <w:rFonts w:ascii="Times New Roman"/>
          <w:b w:val="false"/>
          <w:i w:val="false"/>
          <w:color w:val="000000"/>
          <w:sz w:val="28"/>
        </w:rPr>
        <w:t>
      ҰҚН;</w:t>
      </w:r>
    </w:p>
    <w:p>
      <w:pPr>
        <w:spacing w:after="0"/>
        <w:ind w:left="0"/>
        <w:jc w:val="both"/>
      </w:pPr>
      <w:r>
        <w:rPr>
          <w:rFonts w:ascii="Times New Roman"/>
          <w:b w:val="false"/>
          <w:i w:val="false"/>
          <w:color w:val="000000"/>
          <w:sz w:val="28"/>
        </w:rPr>
        <w:t>
      меншік нысанының коды (бұдан әрі – МНК (4-деңгей);</w:t>
      </w:r>
    </w:p>
    <w:p>
      <w:pPr>
        <w:spacing w:after="0"/>
        <w:ind w:left="0"/>
        <w:jc w:val="both"/>
      </w:pPr>
      <w:r>
        <w:rPr>
          <w:rFonts w:ascii="Times New Roman"/>
          <w:b w:val="false"/>
          <w:i w:val="false"/>
          <w:color w:val="000000"/>
          <w:sz w:val="28"/>
        </w:rPr>
        <w:t>
      МНК;</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мемлекеттік тіркеу №;</w:t>
      </w:r>
    </w:p>
    <w:p>
      <w:pPr>
        <w:spacing w:after="0"/>
        <w:ind w:left="0"/>
        <w:jc w:val="both"/>
      </w:pPr>
      <w:r>
        <w:rPr>
          <w:rFonts w:ascii="Times New Roman"/>
          <w:b w:val="false"/>
          <w:i w:val="false"/>
          <w:color w:val="000000"/>
          <w:sz w:val="28"/>
        </w:rPr>
        <w:t>
      мемлекеттік тіркеу күні;</w:t>
      </w:r>
    </w:p>
    <w:p>
      <w:pPr>
        <w:spacing w:after="0"/>
        <w:ind w:left="0"/>
        <w:jc w:val="both"/>
      </w:pPr>
      <w:r>
        <w:rPr>
          <w:rFonts w:ascii="Times New Roman"/>
          <w:b w:val="false"/>
          <w:i w:val="false"/>
          <w:color w:val="000000"/>
          <w:sz w:val="28"/>
        </w:rPr>
        <w:t>
      алғашқы мемлекеттік тіркеу күні;</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мемлекеттік басқару органы;</w:t>
      </w:r>
    </w:p>
    <w:p>
      <w:pPr>
        <w:spacing w:after="0"/>
        <w:ind w:left="0"/>
        <w:jc w:val="both"/>
      </w:pPr>
      <w:r>
        <w:rPr>
          <w:rFonts w:ascii="Times New Roman"/>
          <w:b w:val="false"/>
          <w:i w:val="false"/>
          <w:color w:val="000000"/>
          <w:sz w:val="28"/>
        </w:rPr>
        <w:t>
      меншік иесі;</w:t>
      </w:r>
    </w:p>
    <w:p>
      <w:pPr>
        <w:spacing w:after="0"/>
        <w:ind w:left="0"/>
        <w:jc w:val="both"/>
      </w:pPr>
      <w:r>
        <w:rPr>
          <w:rFonts w:ascii="Times New Roman"/>
          <w:b w:val="false"/>
          <w:i w:val="false"/>
          <w:color w:val="000000"/>
          <w:sz w:val="28"/>
        </w:rPr>
        <w:t>
      сала (1-деңгей);</w:t>
      </w:r>
    </w:p>
    <w:p>
      <w:pPr>
        <w:spacing w:after="0"/>
        <w:ind w:left="0"/>
        <w:jc w:val="both"/>
      </w:pPr>
      <w:r>
        <w:rPr>
          <w:rFonts w:ascii="Times New Roman"/>
          <w:b w:val="false"/>
          <w:i w:val="false"/>
          <w:color w:val="000000"/>
          <w:sz w:val="28"/>
        </w:rPr>
        <w:t>
      сала (4-деңгей).</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байланыстар:</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аймақ;</w:t>
      </w:r>
    </w:p>
    <w:p>
      <w:pPr>
        <w:spacing w:after="0"/>
        <w:ind w:left="0"/>
        <w:jc w:val="both"/>
      </w:pPr>
      <w:r>
        <w:rPr>
          <w:rFonts w:ascii="Times New Roman"/>
          <w:b w:val="false"/>
          <w:i w:val="false"/>
          <w:color w:val="000000"/>
          <w:sz w:val="28"/>
        </w:rPr>
        <w:t>
      елді мекен, үй, пәтер;</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е-mail;</w:t>
      </w:r>
    </w:p>
    <w:p>
      <w:pPr>
        <w:spacing w:after="0"/>
        <w:ind w:left="0"/>
        <w:jc w:val="both"/>
      </w:pPr>
      <w:r>
        <w:rPr>
          <w:rFonts w:ascii="Times New Roman"/>
          <w:b w:val="false"/>
          <w:i w:val="false"/>
          <w:color w:val="000000"/>
          <w:sz w:val="28"/>
        </w:rPr>
        <w:t>
      веб-сайт.</w:t>
      </w:r>
    </w:p>
    <w:p>
      <w:pPr>
        <w:spacing w:after="0"/>
        <w:ind w:left="0"/>
        <w:jc w:val="both"/>
      </w:pPr>
      <w:r>
        <w:rPr>
          <w:rFonts w:ascii="Times New Roman"/>
          <w:b w:val="false"/>
          <w:i w:val="false"/>
          <w:color w:val="000000"/>
          <w:sz w:val="28"/>
        </w:rPr>
        <w:t>
      4) мекенжай тіркелімі</w:t>
      </w:r>
    </w:p>
    <w:p>
      <w:pPr>
        <w:spacing w:after="0"/>
        <w:ind w:left="0"/>
        <w:jc w:val="both"/>
      </w:pPr>
      <w:r>
        <w:rPr>
          <w:rFonts w:ascii="Times New Roman"/>
          <w:b w:val="false"/>
          <w:i w:val="false"/>
          <w:color w:val="000000"/>
          <w:sz w:val="28"/>
        </w:rPr>
        <w:t>
      мекен жайдың тіркеу коды (бұдан әрі – МТК);</w:t>
      </w:r>
    </w:p>
    <w:p>
      <w:pPr>
        <w:spacing w:after="0"/>
        <w:ind w:left="0"/>
        <w:jc w:val="both"/>
      </w:pPr>
      <w:r>
        <w:rPr>
          <w:rFonts w:ascii="Times New Roman"/>
          <w:b w:val="false"/>
          <w:i w:val="false"/>
          <w:color w:val="000000"/>
          <w:sz w:val="28"/>
        </w:rPr>
        <w:t>
      республика;</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ауылдық округ;</w:t>
      </w:r>
    </w:p>
    <w:p>
      <w:pPr>
        <w:spacing w:after="0"/>
        <w:ind w:left="0"/>
        <w:jc w:val="both"/>
      </w:pPr>
      <w:r>
        <w:rPr>
          <w:rFonts w:ascii="Times New Roman"/>
          <w:b w:val="false"/>
          <w:i w:val="false"/>
          <w:color w:val="000000"/>
          <w:sz w:val="28"/>
        </w:rPr>
        <w:t>
      ауыл (село);</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5) тәуелді ұйымдар:</w:t>
      </w:r>
    </w:p>
    <w:p>
      <w:pPr>
        <w:spacing w:after="0"/>
        <w:ind w:left="0"/>
        <w:jc w:val="both"/>
      </w:pPr>
      <w:r>
        <w:rPr>
          <w:rFonts w:ascii="Times New Roman"/>
          <w:b w:val="false"/>
          <w:i w:val="false"/>
          <w:color w:val="000000"/>
          <w:sz w:val="28"/>
        </w:rPr>
        <w:t>
      бағынысты;</w:t>
      </w:r>
    </w:p>
    <w:p>
      <w:pPr>
        <w:spacing w:after="0"/>
        <w:ind w:left="0"/>
        <w:jc w:val="both"/>
      </w:pPr>
      <w:r>
        <w:rPr>
          <w:rFonts w:ascii="Times New Roman"/>
          <w:b w:val="false"/>
          <w:i w:val="false"/>
          <w:color w:val="000000"/>
          <w:sz w:val="28"/>
        </w:rPr>
        <w:t>
      құрылған.</w:t>
      </w:r>
    </w:p>
    <w:p>
      <w:pPr>
        <w:spacing w:after="0"/>
        <w:ind w:left="0"/>
        <w:jc w:val="both"/>
      </w:pPr>
      <w:r>
        <w:rPr>
          <w:rFonts w:ascii="Times New Roman"/>
          <w:b w:val="false"/>
          <w:i w:val="false"/>
          <w:color w:val="000000"/>
          <w:sz w:val="28"/>
        </w:rPr>
        <w:t>
      6) жарғылық капитал</w:t>
      </w:r>
    </w:p>
    <w:p>
      <w:pPr>
        <w:spacing w:after="0"/>
        <w:ind w:left="0"/>
        <w:jc w:val="both"/>
      </w:pPr>
      <w:r>
        <w:rPr>
          <w:rFonts w:ascii="Times New Roman"/>
          <w:b w:val="false"/>
          <w:i w:val="false"/>
          <w:color w:val="000000"/>
          <w:sz w:val="28"/>
        </w:rPr>
        <w:t>
      жарғылық капитал, теңге (АҚ, ЖШС, ШМК және ЕК үшін қолданылады);</w:t>
      </w:r>
    </w:p>
    <w:p>
      <w:pPr>
        <w:spacing w:after="0"/>
        <w:ind w:left="0"/>
        <w:jc w:val="both"/>
      </w:pPr>
      <w:r>
        <w:rPr>
          <w:rFonts w:ascii="Times New Roman"/>
          <w:b w:val="false"/>
          <w:i w:val="false"/>
          <w:color w:val="000000"/>
          <w:sz w:val="28"/>
        </w:rPr>
        <w:t>
      мемлекеттік салым, теңге;</w:t>
      </w:r>
    </w:p>
    <w:p>
      <w:pPr>
        <w:spacing w:after="0"/>
        <w:ind w:left="0"/>
        <w:jc w:val="both"/>
      </w:pPr>
      <w:r>
        <w:rPr>
          <w:rFonts w:ascii="Times New Roman"/>
          <w:b w:val="false"/>
          <w:i w:val="false"/>
          <w:color w:val="000000"/>
          <w:sz w:val="28"/>
        </w:rPr>
        <w:t>
      мемлекеттік қатысу, %;</w:t>
      </w:r>
    </w:p>
    <w:p>
      <w:pPr>
        <w:spacing w:after="0"/>
        <w:ind w:left="0"/>
        <w:jc w:val="both"/>
      </w:pPr>
      <w:r>
        <w:rPr>
          <w:rFonts w:ascii="Times New Roman"/>
          <w:b w:val="false"/>
          <w:i w:val="false"/>
          <w:color w:val="000000"/>
          <w:sz w:val="28"/>
        </w:rPr>
        <w:t>
      мемлекеттік пакет, дана (тек АҚ үшін);</w:t>
      </w:r>
    </w:p>
    <w:p>
      <w:pPr>
        <w:spacing w:after="0"/>
        <w:ind w:left="0"/>
        <w:jc w:val="both"/>
      </w:pPr>
      <w:r>
        <w:rPr>
          <w:rFonts w:ascii="Times New Roman"/>
          <w:b w:val="false"/>
          <w:i w:val="false"/>
          <w:color w:val="000000"/>
          <w:sz w:val="28"/>
        </w:rPr>
        <w:t>
      тіркеуші;</w:t>
      </w:r>
    </w:p>
    <w:p>
      <w:pPr>
        <w:spacing w:after="0"/>
        <w:ind w:left="0"/>
        <w:jc w:val="both"/>
      </w:pPr>
      <w:r>
        <w:rPr>
          <w:rFonts w:ascii="Times New Roman"/>
          <w:b w:val="false"/>
          <w:i w:val="false"/>
          <w:color w:val="000000"/>
          <w:sz w:val="28"/>
        </w:rPr>
        <w:t>
      бос салымы, теңге;</w:t>
      </w:r>
    </w:p>
    <w:p>
      <w:pPr>
        <w:spacing w:after="0"/>
        <w:ind w:left="0"/>
        <w:jc w:val="both"/>
      </w:pPr>
      <w:r>
        <w:rPr>
          <w:rFonts w:ascii="Times New Roman"/>
          <w:b w:val="false"/>
          <w:i w:val="false"/>
          <w:color w:val="000000"/>
          <w:sz w:val="28"/>
        </w:rPr>
        <w:t>
      бос акциялар, дана (тек АҚ үшін);</w:t>
      </w:r>
    </w:p>
    <w:p>
      <w:pPr>
        <w:spacing w:after="0"/>
        <w:ind w:left="0"/>
        <w:jc w:val="both"/>
      </w:pPr>
      <w:r>
        <w:rPr>
          <w:rFonts w:ascii="Times New Roman"/>
          <w:b w:val="false"/>
          <w:i w:val="false"/>
          <w:color w:val="000000"/>
          <w:sz w:val="28"/>
        </w:rPr>
        <w:t>
      акцияларға ауыртпалық салынды, дана (тек АҚ үшін).</w:t>
      </w:r>
    </w:p>
    <w:p>
      <w:pPr>
        <w:spacing w:after="0"/>
        <w:ind w:left="0"/>
        <w:jc w:val="both"/>
      </w:pPr>
      <w:r>
        <w:rPr>
          <w:rFonts w:ascii="Times New Roman"/>
          <w:b w:val="false"/>
          <w:i w:val="false"/>
          <w:color w:val="000000"/>
          <w:sz w:val="28"/>
        </w:rPr>
        <w:t>
      7) негізгі сәйкестендіргіштер;</w:t>
      </w:r>
    </w:p>
    <w:p>
      <w:pPr>
        <w:spacing w:after="0"/>
        <w:ind w:left="0"/>
        <w:jc w:val="both"/>
      </w:pPr>
      <w:r>
        <w:rPr>
          <w:rFonts w:ascii="Times New Roman"/>
          <w:b w:val="false"/>
          <w:i w:val="false"/>
          <w:color w:val="000000"/>
          <w:sz w:val="28"/>
        </w:rPr>
        <w:t>
      8) мемлекеттiк кәсiпкерлiк</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жоспарлы күні;</w:t>
      </w:r>
    </w:p>
    <w:p>
      <w:pPr>
        <w:spacing w:after="0"/>
        <w:ind w:left="0"/>
        <w:jc w:val="both"/>
      </w:pPr>
      <w:r>
        <w:rPr>
          <w:rFonts w:ascii="Times New Roman"/>
          <w:b w:val="false"/>
          <w:i w:val="false"/>
          <w:color w:val="000000"/>
          <w:sz w:val="28"/>
        </w:rPr>
        <w:t>
      іс жүзіндегі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жарғы бойынша қызмет түрі;</w:t>
      </w:r>
    </w:p>
    <w:p>
      <w:pPr>
        <w:spacing w:after="0"/>
        <w:ind w:left="0"/>
        <w:jc w:val="both"/>
      </w:pPr>
      <w:r>
        <w:rPr>
          <w:rFonts w:ascii="Times New Roman"/>
          <w:b w:val="false"/>
          <w:i w:val="false"/>
          <w:color w:val="000000"/>
          <w:sz w:val="28"/>
        </w:rPr>
        <w:t xml:space="preserve">
      сала коды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сала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келісілген күні;</w:t>
      </w:r>
    </w:p>
    <w:p>
      <w:pPr>
        <w:spacing w:after="0"/>
        <w:ind w:left="0"/>
        <w:jc w:val="both"/>
      </w:pPr>
      <w:r>
        <w:rPr>
          <w:rFonts w:ascii="Times New Roman"/>
          <w:b w:val="false"/>
          <w:i w:val="false"/>
          <w:color w:val="000000"/>
          <w:sz w:val="28"/>
        </w:rPr>
        <w:t>
      шығару күні.</w:t>
      </w:r>
    </w:p>
    <w:p>
      <w:pPr>
        <w:spacing w:after="0"/>
        <w:ind w:left="0"/>
        <w:jc w:val="both"/>
      </w:pPr>
      <w:r>
        <w:rPr>
          <w:rFonts w:ascii="Times New Roman"/>
          <w:b w:val="false"/>
          <w:i w:val="false"/>
          <w:color w:val="000000"/>
          <w:sz w:val="28"/>
        </w:rPr>
        <w:t>
      9) сыртқы интеграциялары:</w:t>
      </w:r>
    </w:p>
    <w:p>
      <w:pPr>
        <w:spacing w:after="0"/>
        <w:ind w:left="0"/>
        <w:jc w:val="both"/>
      </w:pPr>
      <w:r>
        <w:rPr>
          <w:rFonts w:ascii="Times New Roman"/>
          <w:b w:val="false"/>
          <w:i w:val="false"/>
          <w:color w:val="000000"/>
          <w:sz w:val="28"/>
        </w:rPr>
        <w:t>
      жылжымайтын мүлік объектілері:</w:t>
      </w:r>
    </w:p>
    <w:p>
      <w:pPr>
        <w:spacing w:after="0"/>
        <w:ind w:left="0"/>
        <w:jc w:val="both"/>
      </w:pPr>
      <w:r>
        <w:rPr>
          <w:rFonts w:ascii="Times New Roman"/>
          <w:b w:val="false"/>
          <w:i w:val="false"/>
          <w:color w:val="000000"/>
          <w:sz w:val="28"/>
        </w:rPr>
        <w:t>
      объектінің түрі;</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жер учаскесінің алаңы (гектар);</w:t>
      </w:r>
    </w:p>
    <w:p>
      <w:pPr>
        <w:spacing w:after="0"/>
        <w:ind w:left="0"/>
        <w:jc w:val="both"/>
      </w:pPr>
      <w:r>
        <w:rPr>
          <w:rFonts w:ascii="Times New Roman"/>
          <w:b w:val="false"/>
          <w:i w:val="false"/>
          <w:color w:val="000000"/>
          <w:sz w:val="28"/>
        </w:rPr>
        <w:t>
      қабат саны;</w:t>
      </w:r>
    </w:p>
    <w:p>
      <w:pPr>
        <w:spacing w:after="0"/>
        <w:ind w:left="0"/>
        <w:jc w:val="both"/>
      </w:pPr>
      <w:r>
        <w:rPr>
          <w:rFonts w:ascii="Times New Roman"/>
          <w:b w:val="false"/>
          <w:i w:val="false"/>
          <w:color w:val="000000"/>
          <w:sz w:val="28"/>
        </w:rPr>
        <w:t>
      пайдалы алаң (шаршы метр);</w:t>
      </w:r>
    </w:p>
    <w:p>
      <w:pPr>
        <w:spacing w:after="0"/>
        <w:ind w:left="0"/>
        <w:jc w:val="both"/>
      </w:pPr>
      <w:r>
        <w:rPr>
          <w:rFonts w:ascii="Times New Roman"/>
          <w:b w:val="false"/>
          <w:i w:val="false"/>
          <w:color w:val="000000"/>
          <w:sz w:val="28"/>
        </w:rPr>
        <w:t>
      құрылыс алаңы (шаршы метр);</w:t>
      </w:r>
    </w:p>
    <w:p>
      <w:pPr>
        <w:spacing w:after="0"/>
        <w:ind w:left="0"/>
        <w:jc w:val="both"/>
      </w:pPr>
      <w:r>
        <w:rPr>
          <w:rFonts w:ascii="Times New Roman"/>
          <w:b w:val="false"/>
          <w:i w:val="false"/>
          <w:color w:val="000000"/>
          <w:sz w:val="28"/>
        </w:rPr>
        <w:t>
      объектінің облысы;</w:t>
      </w:r>
    </w:p>
    <w:p>
      <w:pPr>
        <w:spacing w:after="0"/>
        <w:ind w:left="0"/>
        <w:jc w:val="both"/>
      </w:pPr>
      <w:r>
        <w:rPr>
          <w:rFonts w:ascii="Times New Roman"/>
          <w:b w:val="false"/>
          <w:i w:val="false"/>
          <w:color w:val="000000"/>
          <w:sz w:val="28"/>
        </w:rPr>
        <w:t>
      объектінің ауданы;</w:t>
      </w:r>
    </w:p>
    <w:p>
      <w:pPr>
        <w:spacing w:after="0"/>
        <w:ind w:left="0"/>
        <w:jc w:val="both"/>
      </w:pPr>
      <w:r>
        <w:rPr>
          <w:rFonts w:ascii="Times New Roman"/>
          <w:b w:val="false"/>
          <w:i w:val="false"/>
          <w:color w:val="000000"/>
          <w:sz w:val="28"/>
        </w:rPr>
        <w:t>
      құқықтүрі;</w:t>
      </w:r>
    </w:p>
    <w:p>
      <w:pPr>
        <w:spacing w:after="0"/>
        <w:ind w:left="0"/>
        <w:jc w:val="both"/>
      </w:pPr>
      <w:r>
        <w:rPr>
          <w:rFonts w:ascii="Times New Roman"/>
          <w:b w:val="false"/>
          <w:i w:val="false"/>
          <w:color w:val="000000"/>
          <w:sz w:val="28"/>
        </w:rPr>
        <w:t>
      жылжымайтын мүлік типі;</w:t>
      </w:r>
    </w:p>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объектінің кадастрлық нөмірі;</w:t>
      </w:r>
    </w:p>
    <w:p>
      <w:pPr>
        <w:spacing w:after="0"/>
        <w:ind w:left="0"/>
        <w:jc w:val="both"/>
      </w:pPr>
      <w:r>
        <w:rPr>
          <w:rFonts w:ascii="Times New Roman"/>
          <w:b w:val="false"/>
          <w:i w:val="false"/>
          <w:color w:val="000000"/>
          <w:sz w:val="28"/>
        </w:rPr>
        <w:t>
      бастапқы объектінің кадастрлық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кадастрлық нөмір;</w:t>
      </w:r>
    </w:p>
    <w:p>
      <w:pPr>
        <w:spacing w:after="0"/>
        <w:ind w:left="0"/>
        <w:jc w:val="both"/>
      </w:pPr>
      <w:r>
        <w:rPr>
          <w:rFonts w:ascii="Times New Roman"/>
          <w:b w:val="false"/>
          <w:i w:val="false"/>
          <w:color w:val="000000"/>
          <w:sz w:val="28"/>
        </w:rPr>
        <w:t>
      жаңартылған күні;</w:t>
      </w:r>
    </w:p>
    <w:p>
      <w:pPr>
        <w:spacing w:after="0"/>
        <w:ind w:left="0"/>
        <w:jc w:val="both"/>
      </w:pPr>
      <w:r>
        <w:rPr>
          <w:rFonts w:ascii="Times New Roman"/>
          <w:b w:val="false"/>
          <w:i w:val="false"/>
          <w:color w:val="000000"/>
          <w:sz w:val="28"/>
        </w:rPr>
        <w:t>
      пайдалануға берілген жылы;</w:t>
      </w:r>
    </w:p>
    <w:p>
      <w:pPr>
        <w:spacing w:after="0"/>
        <w:ind w:left="0"/>
        <w:jc w:val="both"/>
      </w:pPr>
      <w:r>
        <w:rPr>
          <w:rFonts w:ascii="Times New Roman"/>
          <w:b w:val="false"/>
          <w:i w:val="false"/>
          <w:color w:val="000000"/>
          <w:sz w:val="28"/>
        </w:rPr>
        <w:t>
      салық салынатын құн (теңге);</w:t>
      </w:r>
    </w:p>
    <w:p>
      <w:pPr>
        <w:spacing w:after="0"/>
        <w:ind w:left="0"/>
        <w:jc w:val="both"/>
      </w:pPr>
      <w:r>
        <w:rPr>
          <w:rFonts w:ascii="Times New Roman"/>
          <w:b w:val="false"/>
          <w:i w:val="false"/>
          <w:color w:val="000000"/>
          <w:sz w:val="28"/>
        </w:rPr>
        <w:t>
      операция күні;</w:t>
      </w:r>
    </w:p>
    <w:p>
      <w:pPr>
        <w:spacing w:after="0"/>
        <w:ind w:left="0"/>
        <w:jc w:val="both"/>
      </w:pPr>
      <w:r>
        <w:rPr>
          <w:rFonts w:ascii="Times New Roman"/>
          <w:b w:val="false"/>
          <w:i w:val="false"/>
          <w:color w:val="000000"/>
          <w:sz w:val="28"/>
        </w:rPr>
        <w:t>
      ауыртпалықтардың болуы туралы мәліметтер;</w:t>
      </w:r>
    </w:p>
    <w:p>
      <w:pPr>
        <w:spacing w:after="0"/>
        <w:ind w:left="0"/>
        <w:jc w:val="both"/>
      </w:pPr>
      <w:r>
        <w:rPr>
          <w:rFonts w:ascii="Times New Roman"/>
          <w:b w:val="false"/>
          <w:i w:val="false"/>
          <w:color w:val="000000"/>
          <w:sz w:val="28"/>
        </w:rPr>
        <w:t>
      тыйым салудың болуы туралы мәліметтер.</w:t>
      </w:r>
    </w:p>
    <w:p>
      <w:pPr>
        <w:spacing w:after="0"/>
        <w:ind w:left="0"/>
        <w:jc w:val="both"/>
      </w:pPr>
      <w:r>
        <w:rPr>
          <w:rFonts w:ascii="Times New Roman"/>
          <w:b w:val="false"/>
          <w:i w:val="false"/>
          <w:color w:val="000000"/>
          <w:sz w:val="28"/>
        </w:rPr>
        <w:t>
      10) электрондық деректеме</w:t>
      </w:r>
    </w:p>
    <w:p>
      <w:pPr>
        <w:spacing w:after="0"/>
        <w:ind w:left="0"/>
        <w:jc w:val="both"/>
      </w:pPr>
      <w:r>
        <w:rPr>
          <w:rFonts w:ascii="Times New Roman"/>
          <w:b w:val="false"/>
          <w:i w:val="false"/>
          <w:color w:val="000000"/>
          <w:sz w:val="28"/>
        </w:rPr>
        <w:t>
      аудиторлық есептер;</w:t>
      </w:r>
    </w:p>
    <w:p>
      <w:pPr>
        <w:spacing w:after="0"/>
        <w:ind w:left="0"/>
        <w:jc w:val="both"/>
      </w:pPr>
      <w:r>
        <w:rPr>
          <w:rFonts w:ascii="Times New Roman"/>
          <w:b w:val="false"/>
          <w:i w:val="false"/>
          <w:color w:val="000000"/>
          <w:sz w:val="28"/>
        </w:rPr>
        <w:t>
      қаржы-шаруашылық қызметі бойынша құжаттар;</w:t>
      </w:r>
    </w:p>
    <w:p>
      <w:pPr>
        <w:spacing w:after="0"/>
        <w:ind w:left="0"/>
        <w:jc w:val="both"/>
      </w:pPr>
      <w:r>
        <w:rPr>
          <w:rFonts w:ascii="Times New Roman"/>
          <w:b w:val="false"/>
          <w:i w:val="false"/>
          <w:color w:val="000000"/>
          <w:sz w:val="28"/>
        </w:rPr>
        <w:t>
      өзге де құжаттама;</w:t>
      </w:r>
    </w:p>
    <w:p>
      <w:pPr>
        <w:spacing w:after="0"/>
        <w:ind w:left="0"/>
        <w:jc w:val="both"/>
      </w:pPr>
      <w:r>
        <w:rPr>
          <w:rFonts w:ascii="Times New Roman"/>
          <w:b w:val="false"/>
          <w:i w:val="false"/>
          <w:color w:val="000000"/>
          <w:sz w:val="28"/>
        </w:rPr>
        <w:t>
      басқару органдарының шешімдері;</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11) есептер:</w:t>
      </w:r>
    </w:p>
    <w:p>
      <w:pPr>
        <w:spacing w:after="0"/>
        <w:ind w:left="0"/>
        <w:jc w:val="both"/>
      </w:pPr>
      <w:r>
        <w:rPr>
          <w:rFonts w:ascii="Times New Roman"/>
          <w:b w:val="false"/>
          <w:i w:val="false"/>
          <w:color w:val="000000"/>
          <w:sz w:val="28"/>
        </w:rPr>
        <w:t>
      АҚ, ЖШС, ШМК және ЖМК үшін:</w:t>
      </w:r>
    </w:p>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сондай-ақ мемлекеттік кәсіпорындардың даму жоспары;</w:t>
      </w:r>
    </w:p>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сондай-ақ мемлекеттік кәсіпорындардың даму жоспарының орындалуы бойынша есеп;</w:t>
      </w:r>
    </w:p>
    <w:p>
      <w:pPr>
        <w:spacing w:after="0"/>
        <w:ind w:left="0"/>
        <w:jc w:val="both"/>
      </w:pPr>
      <w:r>
        <w:rPr>
          <w:rFonts w:ascii="Times New Roman"/>
          <w:b w:val="false"/>
          <w:i w:val="false"/>
          <w:color w:val="000000"/>
          <w:sz w:val="28"/>
        </w:rPr>
        <w:t>
      ұлттық басқарушы холдингтер, ұлттық холдингтер мен ұлттық компаниялар үшін:</w:t>
      </w:r>
    </w:p>
    <w:p>
      <w:pPr>
        <w:spacing w:after="0"/>
        <w:ind w:left="0"/>
        <w:jc w:val="both"/>
      </w:pPr>
      <w:r>
        <w:rPr>
          <w:rFonts w:ascii="Times New Roman"/>
          <w:b w:val="false"/>
          <w:i w:val="false"/>
          <w:color w:val="000000"/>
          <w:sz w:val="28"/>
        </w:rPr>
        <w:t>
      "Самұрық-Қазына"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w:t>
      </w:r>
    </w:p>
    <w:p>
      <w:pPr>
        <w:spacing w:after="0"/>
        <w:ind w:left="0"/>
        <w:jc w:val="both"/>
      </w:pPr>
      <w:r>
        <w:rPr>
          <w:rFonts w:ascii="Times New Roman"/>
          <w:b w:val="false"/>
          <w:i w:val="false"/>
          <w:color w:val="000000"/>
          <w:sz w:val="28"/>
        </w:rPr>
        <w:t>
      Мемлекеттік мүлік тізіліміне ұсынылатын акционері мемлекет болып табылатын ұлттық басқарушы холдингтердің, ұлттық холдингтердің, ұлттық компаниялардың даму стратегиясы;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 ұлттық холдингтер, ұлттық компаниялардың даму стратегиясының орындалуы жөніндегі есеп;</w:t>
      </w:r>
    </w:p>
    <w:p>
      <w:pPr>
        <w:spacing w:after="0"/>
        <w:ind w:left="0"/>
        <w:jc w:val="both"/>
      </w:pPr>
      <w:r>
        <w:rPr>
          <w:rFonts w:ascii="Times New Roman"/>
          <w:b w:val="false"/>
          <w:i w:val="false"/>
          <w:color w:val="000000"/>
          <w:sz w:val="28"/>
        </w:rPr>
        <w:t>
      ұйымдардың сыртқы және ішкі қарыздарды тартуы туралы тоқсан сайынғы ақпарат;</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қарыз алуы және оны өтеу кестесі, қаржылық тұрақтылығы туралы тоқсан сайынғы және жартыжылдықтағы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сондай-ақ мемлекеттік заңды</w:t>
            </w:r>
            <w:r>
              <w:br/>
            </w:r>
            <w:r>
              <w:rPr>
                <w:rFonts w:ascii="Times New Roman"/>
                <w:b w:val="false"/>
                <w:i w:val="false"/>
                <w:color w:val="000000"/>
                <w:sz w:val="20"/>
              </w:rPr>
              <w:t>тұлғалардың тізбесі;</w:t>
            </w:r>
            <w:r>
              <w:br/>
            </w:r>
            <w:r>
              <w:rPr>
                <w:rFonts w:ascii="Times New Roman"/>
                <w:b w:val="false"/>
                <w:i w:val="false"/>
                <w:color w:val="000000"/>
                <w:sz w:val="20"/>
              </w:rPr>
              <w:t>Мемлекеттік меншік</w:t>
            </w:r>
            <w:r>
              <w:br/>
            </w:r>
            <w:r>
              <w:rPr>
                <w:rFonts w:ascii="Times New Roman"/>
                <w:b w:val="false"/>
                <w:i w:val="false"/>
                <w:color w:val="000000"/>
                <w:sz w:val="20"/>
              </w:rPr>
              <w:t>объектілерін сауда-саттыққа</w:t>
            </w:r>
            <w:r>
              <w:br/>
            </w:r>
            <w:r>
              <w:rPr>
                <w:rFonts w:ascii="Times New Roman"/>
                <w:b w:val="false"/>
                <w:i w:val="false"/>
                <w:color w:val="000000"/>
                <w:sz w:val="20"/>
              </w:rPr>
              <w:t>қою кестесіне енгізілген</w:t>
            </w:r>
            <w:r>
              <w:br/>
            </w:r>
            <w:r>
              <w:rPr>
                <w:rFonts w:ascii="Times New Roman"/>
                <w:b w:val="false"/>
                <w:i w:val="false"/>
                <w:color w:val="000000"/>
                <w:sz w:val="20"/>
              </w:rPr>
              <w:t>мемлекеттік мүлік туралы</w:t>
            </w:r>
            <w:r>
              <w:br/>
            </w:r>
            <w:r>
              <w:rPr>
                <w:rFonts w:ascii="Times New Roman"/>
                <w:b w:val="false"/>
                <w:i w:val="false"/>
                <w:color w:val="000000"/>
                <w:sz w:val="20"/>
              </w:rPr>
              <w:t>ақпарат пен материалдар)"</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Мемлекеттік меншік объектілерін сауда-саттыққа қою кестесіне енгізілген мемлекеттік мүлік туралы ақпарат пен материалдарды алуға арналған сұрау</w:t>
      </w:r>
    </w:p>
    <w:bookmarkEnd w:id="34"/>
    <w:bookmarkStart w:name="z41" w:id="35"/>
    <w:p>
      <w:pPr>
        <w:spacing w:after="0"/>
        <w:ind w:left="0"/>
        <w:jc w:val="both"/>
      </w:pPr>
      <w:r>
        <w:rPr>
          <w:rFonts w:ascii="Times New Roman"/>
          <w:b w:val="false"/>
          <w:i w:val="false"/>
          <w:color w:val="000000"/>
          <w:sz w:val="28"/>
        </w:rPr>
        <w:t>
      1. "Жекешелендіру объектісінің типі" өлшемшарты бойынша іздеу үшін анықтамалықтан сұрау шарты таңдалады:</w:t>
      </w:r>
    </w:p>
    <w:bookmarkEnd w:id="35"/>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1) акциялар (акционерлік қоғам (бұдан әрі - АҚ);</w:t>
      </w:r>
    </w:p>
    <w:p>
      <w:pPr>
        <w:spacing w:after="0"/>
        <w:ind w:left="0"/>
        <w:jc w:val="both"/>
      </w:pPr>
      <w:r>
        <w:rPr>
          <w:rFonts w:ascii="Times New Roman"/>
          <w:b w:val="false"/>
          <w:i w:val="false"/>
          <w:color w:val="000000"/>
          <w:sz w:val="28"/>
        </w:rPr>
        <w:t>
      2) үлес (жауапкершілігі шектеулі серіктестік (бұдан әрі - ЖШС);</w:t>
      </w:r>
    </w:p>
    <w:p>
      <w:pPr>
        <w:spacing w:after="0"/>
        <w:ind w:left="0"/>
        <w:jc w:val="both"/>
      </w:pPr>
      <w:r>
        <w:rPr>
          <w:rFonts w:ascii="Times New Roman"/>
          <w:b w:val="false"/>
          <w:i w:val="false"/>
          <w:color w:val="000000"/>
          <w:sz w:val="28"/>
        </w:rPr>
        <w:t>
      3) мүліктік кешен;</w:t>
      </w:r>
    </w:p>
    <w:p>
      <w:pPr>
        <w:spacing w:after="0"/>
        <w:ind w:left="0"/>
        <w:jc w:val="both"/>
      </w:pPr>
      <w:r>
        <w:rPr>
          <w:rFonts w:ascii="Times New Roman"/>
          <w:b w:val="false"/>
          <w:i w:val="false"/>
          <w:color w:val="000000"/>
          <w:sz w:val="28"/>
        </w:rPr>
        <w:t>
      4) машиналар мен жабдық;</w:t>
      </w:r>
    </w:p>
    <w:p>
      <w:pPr>
        <w:spacing w:after="0"/>
        <w:ind w:left="0"/>
        <w:jc w:val="both"/>
      </w:pPr>
      <w:r>
        <w:rPr>
          <w:rFonts w:ascii="Times New Roman"/>
          <w:b w:val="false"/>
          <w:i w:val="false"/>
          <w:color w:val="000000"/>
          <w:sz w:val="28"/>
        </w:rPr>
        <w:t>
      5) жылжымайтын мүлік;</w:t>
      </w:r>
    </w:p>
    <w:p>
      <w:pPr>
        <w:spacing w:after="0"/>
        <w:ind w:left="0"/>
        <w:jc w:val="both"/>
      </w:pPr>
      <w:r>
        <w:rPr>
          <w:rFonts w:ascii="Times New Roman"/>
          <w:b w:val="false"/>
          <w:i w:val="false"/>
          <w:color w:val="000000"/>
          <w:sz w:val="28"/>
        </w:rPr>
        <w:t>
      6) жылжымайтын мүлік (аяқталмағанқұрылыс);</w:t>
      </w:r>
    </w:p>
    <w:p>
      <w:pPr>
        <w:spacing w:after="0"/>
        <w:ind w:left="0"/>
        <w:jc w:val="both"/>
      </w:pPr>
      <w:r>
        <w:rPr>
          <w:rFonts w:ascii="Times New Roman"/>
          <w:b w:val="false"/>
          <w:i w:val="false"/>
          <w:color w:val="000000"/>
          <w:sz w:val="28"/>
        </w:rPr>
        <w:t>
      7) өзгелер;</w:t>
      </w:r>
    </w:p>
    <w:p>
      <w:pPr>
        <w:spacing w:after="0"/>
        <w:ind w:left="0"/>
        <w:jc w:val="both"/>
      </w:pPr>
      <w:r>
        <w:rPr>
          <w:rFonts w:ascii="Times New Roman"/>
          <w:b w:val="false"/>
          <w:i w:val="false"/>
          <w:color w:val="000000"/>
          <w:sz w:val="28"/>
        </w:rPr>
        <w:t>
      8) көлік.</w:t>
      </w:r>
    </w:p>
    <w:bookmarkStart w:name="z42" w:id="36"/>
    <w:p>
      <w:pPr>
        <w:spacing w:after="0"/>
        <w:ind w:left="0"/>
        <w:jc w:val="both"/>
      </w:pPr>
      <w:r>
        <w:rPr>
          <w:rFonts w:ascii="Times New Roman"/>
          <w:b w:val="false"/>
          <w:i w:val="false"/>
          <w:color w:val="000000"/>
          <w:sz w:val="28"/>
        </w:rPr>
        <w:t>
      2. "Бұғаттау" өлшем шарты бойынша іздеу үшін анықтамалықтан сұрау шарты таңдалады:</w:t>
      </w:r>
    </w:p>
    <w:bookmarkEnd w:id="36"/>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сұрау жиегінде бір немесе бірнеше қажетті мәндерді таңдаймыз:</w:t>
      </w:r>
    </w:p>
    <w:p>
      <w:pPr>
        <w:spacing w:after="0"/>
        <w:ind w:left="0"/>
        <w:jc w:val="both"/>
      </w:pPr>
      <w:r>
        <w:rPr>
          <w:rFonts w:ascii="Times New Roman"/>
          <w:b w:val="false"/>
          <w:i w:val="false"/>
          <w:color w:val="000000"/>
          <w:sz w:val="28"/>
        </w:rPr>
        <w:t>
      1) жекешелендірілуде;</w:t>
      </w:r>
    </w:p>
    <w:p>
      <w:pPr>
        <w:spacing w:after="0"/>
        <w:ind w:left="0"/>
        <w:jc w:val="both"/>
      </w:pPr>
      <w:r>
        <w:rPr>
          <w:rFonts w:ascii="Times New Roman"/>
          <w:b w:val="false"/>
          <w:i w:val="false"/>
          <w:color w:val="000000"/>
          <w:sz w:val="28"/>
        </w:rPr>
        <w:t>
      2) жекешелендірілген;</w:t>
      </w:r>
    </w:p>
    <w:p>
      <w:pPr>
        <w:spacing w:after="0"/>
        <w:ind w:left="0"/>
        <w:jc w:val="both"/>
      </w:pPr>
      <w:r>
        <w:rPr>
          <w:rFonts w:ascii="Times New Roman"/>
          <w:b w:val="false"/>
          <w:i w:val="false"/>
          <w:color w:val="000000"/>
          <w:sz w:val="28"/>
        </w:rPr>
        <w:t>
      3) алынып тасталған.</w:t>
      </w:r>
    </w:p>
    <w:bookmarkStart w:name="z43" w:id="37"/>
    <w:p>
      <w:pPr>
        <w:spacing w:after="0"/>
        <w:ind w:left="0"/>
        <w:jc w:val="both"/>
      </w:pPr>
      <w:r>
        <w:rPr>
          <w:rFonts w:ascii="Times New Roman"/>
          <w:b w:val="false"/>
          <w:i w:val="false"/>
          <w:color w:val="000000"/>
          <w:sz w:val="28"/>
        </w:rPr>
        <w:t>
      3. "Меншік нысанының коды"(бұдан әрі - МНК) өлшемшарты бойынша іздеу үшін анықтамалықтан сұрау шарты таңдалады:</w:t>
      </w:r>
    </w:p>
    <w:bookmarkEnd w:id="37"/>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1) республикалық меншік;</w:t>
      </w:r>
    </w:p>
    <w:p>
      <w:pPr>
        <w:spacing w:after="0"/>
        <w:ind w:left="0"/>
        <w:jc w:val="both"/>
      </w:pPr>
      <w:r>
        <w:rPr>
          <w:rFonts w:ascii="Times New Roman"/>
          <w:b w:val="false"/>
          <w:i w:val="false"/>
          <w:color w:val="000000"/>
          <w:sz w:val="28"/>
        </w:rPr>
        <w:t>
      2) коммуналдық облыстық (республикалық маңызы бар қаланың, астананың);</w:t>
      </w:r>
    </w:p>
    <w:p>
      <w:pPr>
        <w:spacing w:after="0"/>
        <w:ind w:left="0"/>
        <w:jc w:val="both"/>
      </w:pPr>
      <w:r>
        <w:rPr>
          <w:rFonts w:ascii="Times New Roman"/>
          <w:b w:val="false"/>
          <w:i w:val="false"/>
          <w:color w:val="000000"/>
          <w:sz w:val="28"/>
        </w:rPr>
        <w:t>
      3) коммуналдық аудандық (облыстық маңызы бар қаланың);</w:t>
      </w:r>
    </w:p>
    <w:p>
      <w:pPr>
        <w:spacing w:after="0"/>
        <w:ind w:left="0"/>
        <w:jc w:val="both"/>
      </w:pPr>
      <w:r>
        <w:rPr>
          <w:rFonts w:ascii="Times New Roman"/>
          <w:b w:val="false"/>
          <w:i w:val="false"/>
          <w:color w:val="000000"/>
          <w:sz w:val="28"/>
        </w:rPr>
        <w:t xml:space="preserve">
      4) коммуналдық жергілікті өзін-өзі басқару; </w:t>
      </w:r>
    </w:p>
    <w:p>
      <w:pPr>
        <w:spacing w:after="0"/>
        <w:ind w:left="0"/>
        <w:jc w:val="both"/>
      </w:pPr>
      <w:r>
        <w:rPr>
          <w:rFonts w:ascii="Times New Roman"/>
          <w:b w:val="false"/>
          <w:i w:val="false"/>
          <w:color w:val="000000"/>
          <w:sz w:val="28"/>
        </w:rPr>
        <w:t>
      5) "Қазарнаулыэкспорт" шаруашылық жүргізу құқұғындағы республикалық мемлекеттік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w:t>
            </w:r>
            <w:r>
              <w:br/>
            </w:r>
            <w:r>
              <w:rPr>
                <w:rFonts w:ascii="Times New Roman"/>
                <w:b w:val="false"/>
                <w:i w:val="false"/>
                <w:color w:val="000000"/>
                <w:sz w:val="20"/>
              </w:rPr>
              <w:t xml:space="preserve">ақпарат беру (мемлекет </w:t>
            </w:r>
            <w:r>
              <w:br/>
            </w:r>
            <w:r>
              <w:rPr>
                <w:rFonts w:ascii="Times New Roman"/>
                <w:b w:val="false"/>
                <w:i w:val="false"/>
                <w:color w:val="000000"/>
                <w:sz w:val="20"/>
              </w:rPr>
              <w:t xml:space="preserve">бақылайтын акционерлік </w:t>
            </w:r>
            <w:r>
              <w:br/>
            </w:r>
            <w:r>
              <w:rPr>
                <w:rFonts w:ascii="Times New Roman"/>
                <w:b w:val="false"/>
                <w:i w:val="false"/>
                <w:color w:val="000000"/>
                <w:sz w:val="20"/>
              </w:rPr>
              <w:t xml:space="preserve">қоғамдар мен жауапкершілігі </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 xml:space="preserve">сондай-ақ мемлекеттік заңды </w:t>
            </w:r>
            <w:r>
              <w:br/>
            </w:r>
            <w:r>
              <w:rPr>
                <w:rFonts w:ascii="Times New Roman"/>
                <w:b w:val="false"/>
                <w:i w:val="false"/>
                <w:color w:val="000000"/>
                <w:sz w:val="20"/>
              </w:rPr>
              <w:t xml:space="preserve">тұлғалардың тізбесі; </w:t>
            </w:r>
            <w:r>
              <w:br/>
            </w:r>
            <w:r>
              <w:rPr>
                <w:rFonts w:ascii="Times New Roman"/>
                <w:b w:val="false"/>
                <w:i w:val="false"/>
                <w:color w:val="000000"/>
                <w:sz w:val="20"/>
              </w:rPr>
              <w:t xml:space="preserve">Мемлекеттік меншік </w:t>
            </w:r>
            <w:r>
              <w:br/>
            </w:r>
            <w:r>
              <w:rPr>
                <w:rFonts w:ascii="Times New Roman"/>
                <w:b w:val="false"/>
                <w:i w:val="false"/>
                <w:color w:val="000000"/>
                <w:sz w:val="20"/>
              </w:rPr>
              <w:t xml:space="preserve">объектілерін сауда-саттыққа </w:t>
            </w:r>
            <w:r>
              <w:br/>
            </w:r>
            <w:r>
              <w:rPr>
                <w:rFonts w:ascii="Times New Roman"/>
                <w:b w:val="false"/>
                <w:i w:val="false"/>
                <w:color w:val="000000"/>
                <w:sz w:val="20"/>
              </w:rPr>
              <w:t>қою кестесіне енгізілген</w:t>
            </w:r>
            <w:r>
              <w:br/>
            </w:r>
            <w:r>
              <w:rPr>
                <w:rFonts w:ascii="Times New Roman"/>
                <w:b w:val="false"/>
                <w:i w:val="false"/>
                <w:color w:val="000000"/>
                <w:sz w:val="20"/>
              </w:rPr>
              <w:t xml:space="preserve">мемлекеттік мүлік туралы </w:t>
            </w:r>
            <w:r>
              <w:br/>
            </w:r>
            <w:r>
              <w:rPr>
                <w:rFonts w:ascii="Times New Roman"/>
                <w:b w:val="false"/>
                <w:i w:val="false"/>
                <w:color w:val="000000"/>
                <w:sz w:val="20"/>
              </w:rPr>
              <w:t xml:space="preserve">ақпарат пен материалдар)"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91" w:id="38"/>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8"/>
    <w:p>
      <w:pPr>
        <w:spacing w:after="0"/>
        <w:ind w:left="0"/>
        <w:jc w:val="both"/>
      </w:pPr>
      <w:r>
        <w:rPr>
          <w:rFonts w:ascii="Times New Roman"/>
          <w:b w:val="false"/>
          <w:i w:val="false"/>
          <w:color w:val="ff0000"/>
          <w:sz w:val="28"/>
        </w:rPr>
        <w:t xml:space="preserve">
      Ескерту. 3-қосымшалар жаңа редакцияда - ҚР Премьер-Министрінің орынбасары - Қаржы министрінің 26.12.2022 </w:t>
      </w:r>
      <w:r>
        <w:rPr>
          <w:rFonts w:ascii="Times New Roman"/>
          <w:b w:val="false"/>
          <w:i w:val="false"/>
          <w:color w:val="ff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сондай-ақ мемлекеттік заңды тұлғалардың тізбесі;</w:t>
            </w:r>
          </w:p>
          <w:p>
            <w:pPr>
              <w:spacing w:after="20"/>
              <w:ind w:left="20"/>
              <w:jc w:val="both"/>
            </w:pPr>
            <w:r>
              <w:rPr>
                <w:rFonts w:ascii="Times New Roman"/>
                <w:b w:val="false"/>
                <w:i w:val="false"/>
                <w:color w:val="000000"/>
                <w:sz w:val="20"/>
              </w:rPr>
              <w:t>
мемлекеттік меншік объектілерін сауда-саттыққа қою кестесіне енгізілген мемлекеттік мүлік туралы ақпарат пен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күндері мен мереке күндерін санамағанда, дүйсенбіден жұмаға дейін белгіленген кестеге сәйкес түскі асқа сағат 13.00-ден 14.30-ға дейінгі үзіліспен сағат 9.00-ден бастап 18.30-ға дейін.</w:t>
            </w:r>
          </w:p>
          <w:p>
            <w:pPr>
              <w:spacing w:after="20"/>
              <w:ind w:left="20"/>
              <w:jc w:val="both"/>
            </w:pPr>
            <w:r>
              <w:rPr>
                <w:rFonts w:ascii="Times New Roman"/>
                <w:b w:val="false"/>
                <w:i w:val="false"/>
                <w:color w:val="000000"/>
                <w:sz w:val="20"/>
              </w:rPr>
              <w:t>
3) Бірыңғай байланыс орталығы – күн сайын сағат 9.00-ден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сондай-ақ мемлекеттік заңды тұлғалардың тізбесін алуға;</w:t>
            </w:r>
          </w:p>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 сондай-ақ мемлекеттік заңды тұлғалар туралы мәліметтер қарауға;</w:t>
            </w:r>
          </w:p>
          <w:p>
            <w:pPr>
              <w:spacing w:after="20"/>
              <w:ind w:left="20"/>
              <w:jc w:val="both"/>
            </w:pPr>
            <w:r>
              <w:rPr>
                <w:rFonts w:ascii="Times New Roman"/>
                <w:b w:val="false"/>
                <w:i w:val="false"/>
                <w:color w:val="000000"/>
                <w:sz w:val="20"/>
              </w:rPr>
              <w:t>
Мемлекеттік меншік объектілерін сауда-саттыққа қою кестесіне енгізілген мемлекеттік мүлік туралы ақпарат пен материалдарды алуға арналған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Министрліктің www. minfin. gov. kz интернет-ресурсында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www. minfin. gov. kz интернет-ресурсында;</w:t>
            </w:r>
          </w:p>
          <w:p>
            <w:pPr>
              <w:spacing w:after="20"/>
              <w:ind w:left="20"/>
              <w:jc w:val="both"/>
            </w:pPr>
            <w:r>
              <w:rPr>
                <w:rFonts w:ascii="Times New Roman"/>
                <w:b w:val="false"/>
                <w:i w:val="false"/>
                <w:color w:val="000000"/>
                <w:sz w:val="20"/>
              </w:rPr>
              <w:t>
2) порталда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сондай-ақ мемлекеттік заңды</w:t>
            </w:r>
            <w:r>
              <w:br/>
            </w:r>
            <w:r>
              <w:rPr>
                <w:rFonts w:ascii="Times New Roman"/>
                <w:b w:val="false"/>
                <w:i w:val="false"/>
                <w:color w:val="000000"/>
                <w:sz w:val="20"/>
              </w:rPr>
              <w:t>тұлғалардың тізбесі;</w:t>
            </w:r>
            <w:r>
              <w:br/>
            </w:r>
            <w:r>
              <w:rPr>
                <w:rFonts w:ascii="Times New Roman"/>
                <w:b w:val="false"/>
                <w:i w:val="false"/>
                <w:color w:val="000000"/>
                <w:sz w:val="20"/>
              </w:rPr>
              <w:t>Мемлекеттік меншік</w:t>
            </w:r>
            <w:r>
              <w:br/>
            </w:r>
            <w:r>
              <w:rPr>
                <w:rFonts w:ascii="Times New Roman"/>
                <w:b w:val="false"/>
                <w:i w:val="false"/>
                <w:color w:val="000000"/>
                <w:sz w:val="20"/>
              </w:rPr>
              <w:t>объектілерін сауда-саттыққа</w:t>
            </w:r>
            <w:r>
              <w:br/>
            </w:r>
            <w:r>
              <w:rPr>
                <w:rFonts w:ascii="Times New Roman"/>
                <w:b w:val="false"/>
                <w:i w:val="false"/>
                <w:color w:val="000000"/>
                <w:sz w:val="20"/>
              </w:rPr>
              <w:t>қою кестесіне енгізілген</w:t>
            </w:r>
            <w:r>
              <w:br/>
            </w:r>
            <w:r>
              <w:rPr>
                <w:rFonts w:ascii="Times New Roman"/>
                <w:b w:val="false"/>
                <w:i w:val="false"/>
                <w:color w:val="000000"/>
                <w:sz w:val="20"/>
              </w:rPr>
              <w:t>мемлекеттік мүлік туралы</w:t>
            </w:r>
            <w:r>
              <w:br/>
            </w:r>
            <w:r>
              <w:rPr>
                <w:rFonts w:ascii="Times New Roman"/>
                <w:b w:val="false"/>
                <w:i w:val="false"/>
                <w:color w:val="000000"/>
                <w:sz w:val="20"/>
              </w:rPr>
              <w:t>ақпарат пен материалдар)"</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6" w:id="39"/>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сондай-ақ мемлекеттік заңды тұлғалардың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(1-деңгей)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(4-деңгей)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қатысуы,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ҰҚН - ұйымдық-құқықтық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сондай-ақ мемлекеттік заңды</w:t>
            </w:r>
            <w:r>
              <w:br/>
            </w:r>
            <w:r>
              <w:rPr>
                <w:rFonts w:ascii="Times New Roman"/>
                <w:b w:val="false"/>
                <w:i w:val="false"/>
                <w:color w:val="000000"/>
                <w:sz w:val="20"/>
              </w:rPr>
              <w:t>тұлғалардың тізбесі;</w:t>
            </w:r>
            <w:r>
              <w:br/>
            </w:r>
            <w:r>
              <w:rPr>
                <w:rFonts w:ascii="Times New Roman"/>
                <w:b w:val="false"/>
                <w:i w:val="false"/>
                <w:color w:val="000000"/>
                <w:sz w:val="20"/>
              </w:rPr>
              <w:t>Мемлекеттік меншік</w:t>
            </w:r>
            <w:r>
              <w:br/>
            </w:r>
            <w:r>
              <w:rPr>
                <w:rFonts w:ascii="Times New Roman"/>
                <w:b w:val="false"/>
                <w:i w:val="false"/>
                <w:color w:val="000000"/>
                <w:sz w:val="20"/>
              </w:rPr>
              <w:t>объектілерін сауда-саттыққа</w:t>
            </w:r>
            <w:r>
              <w:br/>
            </w:r>
            <w:r>
              <w:rPr>
                <w:rFonts w:ascii="Times New Roman"/>
                <w:b w:val="false"/>
                <w:i w:val="false"/>
                <w:color w:val="000000"/>
                <w:sz w:val="20"/>
              </w:rPr>
              <w:t>қою кестесіне енгізілген</w:t>
            </w:r>
            <w:r>
              <w:br/>
            </w:r>
            <w:r>
              <w:rPr>
                <w:rFonts w:ascii="Times New Roman"/>
                <w:b w:val="false"/>
                <w:i w:val="false"/>
                <w:color w:val="000000"/>
                <w:sz w:val="20"/>
              </w:rPr>
              <w:t>мемлекеттік мүлік туралы</w:t>
            </w:r>
            <w:r>
              <w:br/>
            </w:r>
            <w:r>
              <w:rPr>
                <w:rFonts w:ascii="Times New Roman"/>
                <w:b w:val="false"/>
                <w:i w:val="false"/>
                <w:color w:val="000000"/>
                <w:sz w:val="20"/>
              </w:rPr>
              <w:t>ақпарат пен материалдар)"</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48" w:id="40"/>
    <w:p>
      <w:pPr>
        <w:spacing w:after="0"/>
        <w:ind w:left="0"/>
        <w:jc w:val="left"/>
      </w:pPr>
      <w:r>
        <w:rPr>
          <w:rFonts w:ascii="Times New Roman"/>
          <w:b/>
          <w:i w:val="false"/>
          <w:color w:val="000000"/>
        </w:rPr>
        <w:t xml:space="preserve"> Мемлекеттік меншік объектілерін сауда-саттыққа қою кестесіне енгізілген мемлекеттік мүлік туралы ақпарат пен материалдар</w:t>
      </w:r>
    </w:p>
    <w:bookmarkEnd w:id="40"/>
    <w:bookmarkStart w:name="z49" w:id="41"/>
    <w:p>
      <w:pPr>
        <w:spacing w:after="0"/>
        <w:ind w:left="0"/>
        <w:jc w:val="both"/>
      </w:pPr>
      <w:r>
        <w:rPr>
          <w:rFonts w:ascii="Times New Roman"/>
          <w:b w:val="false"/>
          <w:i w:val="false"/>
          <w:color w:val="000000"/>
          <w:sz w:val="28"/>
        </w:rPr>
        <w:t>
      1. Жекешелендіру объектісін қарап шығу кезінде</w:t>
      </w:r>
    </w:p>
    <w:bookmarkEnd w:id="41"/>
    <w:p>
      <w:pPr>
        <w:spacing w:after="0"/>
        <w:ind w:left="0"/>
        <w:jc w:val="both"/>
      </w:pPr>
      <w:r>
        <w:rPr>
          <w:rFonts w:ascii="Times New Roman"/>
          <w:b w:val="false"/>
          <w:i w:val="false"/>
          <w:color w:val="000000"/>
          <w:sz w:val="28"/>
        </w:rPr>
        <w:t>
      1.1. Объект бойынша мынадай ақпарат көрсетіледі:</w:t>
      </w:r>
    </w:p>
    <w:p>
      <w:pPr>
        <w:spacing w:after="0"/>
        <w:ind w:left="0"/>
        <w:jc w:val="both"/>
      </w:pPr>
      <w:r>
        <w:rPr>
          <w:rFonts w:ascii="Times New Roman"/>
          <w:b w:val="false"/>
          <w:i w:val="false"/>
          <w:color w:val="000000"/>
          <w:sz w:val="28"/>
        </w:rPr>
        <w:t>
      1) объектінің сәйкестендіру нөмірі;</w:t>
      </w:r>
    </w:p>
    <w:p>
      <w:pPr>
        <w:spacing w:after="0"/>
        <w:ind w:left="0"/>
        <w:jc w:val="both"/>
      </w:pPr>
      <w:r>
        <w:rPr>
          <w:rFonts w:ascii="Times New Roman"/>
          <w:b w:val="false"/>
          <w:i w:val="false"/>
          <w:color w:val="000000"/>
          <w:sz w:val="28"/>
        </w:rPr>
        <w:t>
      2) жекешелендіру объектісінің типі:</w:t>
      </w:r>
    </w:p>
    <w:p>
      <w:pPr>
        <w:spacing w:after="0"/>
        <w:ind w:left="0"/>
        <w:jc w:val="both"/>
      </w:pPr>
      <w:r>
        <w:rPr>
          <w:rFonts w:ascii="Times New Roman"/>
          <w:b w:val="false"/>
          <w:i w:val="false"/>
          <w:color w:val="000000"/>
          <w:sz w:val="28"/>
        </w:rPr>
        <w:t>
      акциялар (акционерлік қоғам (бұдан әрі - АҚ);</w:t>
      </w:r>
    </w:p>
    <w:p>
      <w:pPr>
        <w:spacing w:after="0"/>
        <w:ind w:left="0"/>
        <w:jc w:val="both"/>
      </w:pPr>
      <w:r>
        <w:rPr>
          <w:rFonts w:ascii="Times New Roman"/>
          <w:b w:val="false"/>
          <w:i w:val="false"/>
          <w:color w:val="000000"/>
          <w:sz w:val="28"/>
        </w:rPr>
        <w:t>
      үлес (жауапкершілігі шектеулі серіктестік (бұдан әрі - ЖШС);</w:t>
      </w:r>
    </w:p>
    <w:p>
      <w:pPr>
        <w:spacing w:after="0"/>
        <w:ind w:left="0"/>
        <w:jc w:val="both"/>
      </w:pPr>
      <w:r>
        <w:rPr>
          <w:rFonts w:ascii="Times New Roman"/>
          <w:b w:val="false"/>
          <w:i w:val="false"/>
          <w:color w:val="000000"/>
          <w:sz w:val="28"/>
        </w:rPr>
        <w:t>
      мүліктіккешен;</w:t>
      </w:r>
    </w:p>
    <w:p>
      <w:pPr>
        <w:spacing w:after="0"/>
        <w:ind w:left="0"/>
        <w:jc w:val="both"/>
      </w:pPr>
      <w:r>
        <w:rPr>
          <w:rFonts w:ascii="Times New Roman"/>
          <w:b w:val="false"/>
          <w:i w:val="false"/>
          <w:color w:val="000000"/>
          <w:sz w:val="28"/>
        </w:rPr>
        <w:t>
      машиналар мен жабдық;</w:t>
      </w:r>
    </w:p>
    <w:p>
      <w:pPr>
        <w:spacing w:after="0"/>
        <w:ind w:left="0"/>
        <w:jc w:val="both"/>
      </w:pPr>
      <w:r>
        <w:rPr>
          <w:rFonts w:ascii="Times New Roman"/>
          <w:b w:val="false"/>
          <w:i w:val="false"/>
          <w:color w:val="000000"/>
          <w:sz w:val="28"/>
        </w:rPr>
        <w:t>
      жылжымайтын мүлік;</w:t>
      </w:r>
    </w:p>
    <w:p>
      <w:pPr>
        <w:spacing w:after="0"/>
        <w:ind w:left="0"/>
        <w:jc w:val="both"/>
      </w:pPr>
      <w:r>
        <w:rPr>
          <w:rFonts w:ascii="Times New Roman"/>
          <w:b w:val="false"/>
          <w:i w:val="false"/>
          <w:color w:val="000000"/>
          <w:sz w:val="28"/>
        </w:rPr>
        <w:t>
      жылжымайтын мүлік (аяқталмаған құрылыс);</w:t>
      </w:r>
    </w:p>
    <w:p>
      <w:pPr>
        <w:spacing w:after="0"/>
        <w:ind w:left="0"/>
        <w:jc w:val="both"/>
      </w:pPr>
      <w:r>
        <w:rPr>
          <w:rFonts w:ascii="Times New Roman"/>
          <w:b w:val="false"/>
          <w:i w:val="false"/>
          <w:color w:val="000000"/>
          <w:sz w:val="28"/>
        </w:rPr>
        <w:t>
      өзгелер;</w:t>
      </w:r>
    </w:p>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3) сатушы;</w:t>
      </w:r>
    </w:p>
    <w:p>
      <w:pPr>
        <w:spacing w:after="0"/>
        <w:ind w:left="0"/>
        <w:jc w:val="both"/>
      </w:pPr>
      <w:r>
        <w:rPr>
          <w:rFonts w:ascii="Times New Roman"/>
          <w:b w:val="false"/>
          <w:i w:val="false"/>
          <w:color w:val="000000"/>
          <w:sz w:val="28"/>
        </w:rPr>
        <w:t>
      4) жекешелендіру объектісін сату кезеңі;</w:t>
      </w:r>
    </w:p>
    <w:p>
      <w:pPr>
        <w:spacing w:after="0"/>
        <w:ind w:left="0"/>
        <w:jc w:val="both"/>
      </w:pPr>
      <w:r>
        <w:rPr>
          <w:rFonts w:ascii="Times New Roman"/>
          <w:b w:val="false"/>
          <w:i w:val="false"/>
          <w:color w:val="000000"/>
          <w:sz w:val="28"/>
        </w:rPr>
        <w:t>
      5) объектінің мәртебесі:</w:t>
      </w:r>
    </w:p>
    <w:p>
      <w:pPr>
        <w:spacing w:after="0"/>
        <w:ind w:left="0"/>
        <w:jc w:val="both"/>
      </w:pPr>
      <w:r>
        <w:rPr>
          <w:rFonts w:ascii="Times New Roman"/>
          <w:b w:val="false"/>
          <w:i w:val="false"/>
          <w:color w:val="000000"/>
          <w:sz w:val="28"/>
        </w:rPr>
        <w:t>
      жекешелендірілуде;</w:t>
      </w:r>
    </w:p>
    <w:p>
      <w:pPr>
        <w:spacing w:after="0"/>
        <w:ind w:left="0"/>
        <w:jc w:val="both"/>
      </w:pPr>
      <w:r>
        <w:rPr>
          <w:rFonts w:ascii="Times New Roman"/>
          <w:b w:val="false"/>
          <w:i w:val="false"/>
          <w:color w:val="000000"/>
          <w:sz w:val="28"/>
        </w:rPr>
        <w:t>
      белсенді емес;</w:t>
      </w:r>
    </w:p>
    <w:p>
      <w:pPr>
        <w:spacing w:after="0"/>
        <w:ind w:left="0"/>
        <w:jc w:val="both"/>
      </w:pPr>
      <w:r>
        <w:rPr>
          <w:rFonts w:ascii="Times New Roman"/>
          <w:b w:val="false"/>
          <w:i w:val="false"/>
          <w:color w:val="000000"/>
          <w:sz w:val="28"/>
        </w:rPr>
        <w:t>
      жекешелендірілген;</w:t>
      </w:r>
    </w:p>
    <w:p>
      <w:pPr>
        <w:spacing w:after="0"/>
        <w:ind w:left="0"/>
        <w:jc w:val="both"/>
      </w:pPr>
      <w:r>
        <w:rPr>
          <w:rFonts w:ascii="Times New Roman"/>
          <w:b w:val="false"/>
          <w:i w:val="false"/>
          <w:color w:val="000000"/>
          <w:sz w:val="28"/>
        </w:rPr>
        <w:t>
      сауда-саттықтаналынған;</w:t>
      </w:r>
    </w:p>
    <w:p>
      <w:pPr>
        <w:spacing w:after="0"/>
        <w:ind w:left="0"/>
        <w:jc w:val="both"/>
      </w:pPr>
      <w:r>
        <w:rPr>
          <w:rFonts w:ascii="Times New Roman"/>
          <w:b w:val="false"/>
          <w:i w:val="false"/>
          <w:color w:val="000000"/>
          <w:sz w:val="28"/>
        </w:rPr>
        <w:t>
      6) объектіні бұғаттау:</w:t>
      </w:r>
    </w:p>
    <w:p>
      <w:pPr>
        <w:spacing w:after="0"/>
        <w:ind w:left="0"/>
        <w:jc w:val="both"/>
      </w:pPr>
      <w:r>
        <w:rPr>
          <w:rFonts w:ascii="Times New Roman"/>
          <w:b w:val="false"/>
          <w:i w:val="false"/>
          <w:color w:val="000000"/>
          <w:sz w:val="28"/>
        </w:rPr>
        <w:t>
      еркін;</w:t>
      </w:r>
    </w:p>
    <w:p>
      <w:pPr>
        <w:spacing w:after="0"/>
        <w:ind w:left="0"/>
        <w:jc w:val="both"/>
      </w:pPr>
      <w:r>
        <w:rPr>
          <w:rFonts w:ascii="Times New Roman"/>
          <w:b w:val="false"/>
          <w:i w:val="false"/>
          <w:color w:val="000000"/>
          <w:sz w:val="28"/>
        </w:rPr>
        <w:t>
      алып қоюға жатады;</w:t>
      </w:r>
    </w:p>
    <w:p>
      <w:pPr>
        <w:spacing w:after="0"/>
        <w:ind w:left="0"/>
        <w:jc w:val="both"/>
      </w:pPr>
      <w:r>
        <w:rPr>
          <w:rFonts w:ascii="Times New Roman"/>
          <w:b w:val="false"/>
          <w:i w:val="false"/>
          <w:color w:val="000000"/>
          <w:sz w:val="28"/>
        </w:rPr>
        <w:t>
      7) меншік нысанының коды (бұданәрі - МНК):</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коммуналдық облыстық (республикалық маңызы бар қаланың, астананың);</w:t>
      </w:r>
    </w:p>
    <w:p>
      <w:pPr>
        <w:spacing w:after="0"/>
        <w:ind w:left="0"/>
        <w:jc w:val="both"/>
      </w:pPr>
      <w:r>
        <w:rPr>
          <w:rFonts w:ascii="Times New Roman"/>
          <w:b w:val="false"/>
          <w:i w:val="false"/>
          <w:color w:val="000000"/>
          <w:sz w:val="28"/>
        </w:rPr>
        <w:t>
      коммуналдық аудандық (облыстық маңызы бар қаланың);</w:t>
      </w:r>
    </w:p>
    <w:p>
      <w:pPr>
        <w:spacing w:after="0"/>
        <w:ind w:left="0"/>
        <w:jc w:val="both"/>
      </w:pPr>
      <w:r>
        <w:rPr>
          <w:rFonts w:ascii="Times New Roman"/>
          <w:b w:val="false"/>
          <w:i w:val="false"/>
          <w:color w:val="000000"/>
          <w:sz w:val="28"/>
        </w:rPr>
        <w:t xml:space="preserve">
      коммуналдық жергілікті өзін-өзі басқару; </w:t>
      </w:r>
    </w:p>
    <w:p>
      <w:pPr>
        <w:spacing w:after="0"/>
        <w:ind w:left="0"/>
        <w:jc w:val="both"/>
      </w:pPr>
      <w:r>
        <w:rPr>
          <w:rFonts w:ascii="Times New Roman"/>
          <w:b w:val="false"/>
          <w:i w:val="false"/>
          <w:color w:val="000000"/>
          <w:sz w:val="28"/>
        </w:rPr>
        <w:t>
      8) қосымша деректер (жекешелендіру объектісінің типіне қарай).</w:t>
      </w:r>
    </w:p>
    <w:p>
      <w:pPr>
        <w:spacing w:after="0"/>
        <w:ind w:left="0"/>
        <w:jc w:val="both"/>
      </w:pPr>
      <w:r>
        <w:rPr>
          <w:rFonts w:ascii="Times New Roman"/>
          <w:b w:val="false"/>
          <w:i w:val="false"/>
          <w:color w:val="000000"/>
          <w:sz w:val="28"/>
        </w:rPr>
        <w:t>
      1.2. Объектіні бағалау туралы ақпарат көрсетіледі:</w:t>
      </w:r>
    </w:p>
    <w:p>
      <w:pPr>
        <w:spacing w:after="0"/>
        <w:ind w:left="0"/>
        <w:jc w:val="both"/>
      </w:pPr>
      <w:r>
        <w:rPr>
          <w:rFonts w:ascii="Times New Roman"/>
          <w:b w:val="false"/>
          <w:i w:val="false"/>
          <w:color w:val="000000"/>
          <w:sz w:val="28"/>
        </w:rPr>
        <w:t>
      1) бағалаушының атауы;</w:t>
      </w:r>
    </w:p>
    <w:p>
      <w:pPr>
        <w:spacing w:after="0"/>
        <w:ind w:left="0"/>
        <w:jc w:val="both"/>
      </w:pPr>
      <w:r>
        <w:rPr>
          <w:rFonts w:ascii="Times New Roman"/>
          <w:b w:val="false"/>
          <w:i w:val="false"/>
          <w:color w:val="000000"/>
          <w:sz w:val="28"/>
        </w:rPr>
        <w:t>
      2) есептің нөмірі;</w:t>
      </w:r>
    </w:p>
    <w:p>
      <w:pPr>
        <w:spacing w:after="0"/>
        <w:ind w:left="0"/>
        <w:jc w:val="both"/>
      </w:pPr>
      <w:r>
        <w:rPr>
          <w:rFonts w:ascii="Times New Roman"/>
          <w:b w:val="false"/>
          <w:i w:val="false"/>
          <w:color w:val="000000"/>
          <w:sz w:val="28"/>
        </w:rPr>
        <w:t>
      3) есептің күні;</w:t>
      </w:r>
    </w:p>
    <w:p>
      <w:pPr>
        <w:spacing w:after="0"/>
        <w:ind w:left="0"/>
        <w:jc w:val="both"/>
      </w:pPr>
      <w:r>
        <w:rPr>
          <w:rFonts w:ascii="Times New Roman"/>
          <w:b w:val="false"/>
          <w:i w:val="false"/>
          <w:color w:val="000000"/>
          <w:sz w:val="28"/>
        </w:rPr>
        <w:t>
      4) бағалау құны, теңге;</w:t>
      </w:r>
    </w:p>
    <w:p>
      <w:pPr>
        <w:spacing w:after="0"/>
        <w:ind w:left="0"/>
        <w:jc w:val="both"/>
      </w:pPr>
      <w:r>
        <w:rPr>
          <w:rFonts w:ascii="Times New Roman"/>
          <w:b w:val="false"/>
          <w:i w:val="false"/>
          <w:color w:val="000000"/>
          <w:sz w:val="28"/>
        </w:rPr>
        <w:t>
      5) бағалау күні.</w:t>
      </w:r>
    </w:p>
    <w:p>
      <w:pPr>
        <w:spacing w:after="0"/>
        <w:ind w:left="0"/>
        <w:jc w:val="both"/>
      </w:pPr>
      <w:r>
        <w:rPr>
          <w:rFonts w:ascii="Times New Roman"/>
          <w:b w:val="false"/>
          <w:i w:val="false"/>
          <w:color w:val="000000"/>
          <w:sz w:val="28"/>
        </w:rPr>
        <w:t>
      1.3. Объект бойынша құжаттар беттерге таратылған, "объектінің электрондық деректеріне" енгізілген, сканерленген түрде көрсетіледі:</w:t>
      </w:r>
    </w:p>
    <w:p>
      <w:pPr>
        <w:spacing w:after="0"/>
        <w:ind w:left="0"/>
        <w:jc w:val="both"/>
      </w:pPr>
      <w:r>
        <w:rPr>
          <w:rFonts w:ascii="Times New Roman"/>
          <w:b w:val="false"/>
          <w:i w:val="false"/>
          <w:color w:val="000000"/>
          <w:sz w:val="28"/>
        </w:rPr>
        <w:t>
      1) объектінің құжаттары;</w:t>
      </w:r>
    </w:p>
    <w:p>
      <w:pPr>
        <w:spacing w:after="0"/>
        <w:ind w:left="0"/>
        <w:jc w:val="both"/>
      </w:pPr>
      <w:r>
        <w:rPr>
          <w:rFonts w:ascii="Times New Roman"/>
          <w:b w:val="false"/>
          <w:i w:val="false"/>
          <w:color w:val="000000"/>
          <w:sz w:val="28"/>
        </w:rPr>
        <w:t>
      2) жер бойынша құжаттар;</w:t>
      </w:r>
    </w:p>
    <w:p>
      <w:pPr>
        <w:spacing w:after="0"/>
        <w:ind w:left="0"/>
        <w:jc w:val="both"/>
      </w:pPr>
      <w:r>
        <w:rPr>
          <w:rFonts w:ascii="Times New Roman"/>
          <w:b w:val="false"/>
          <w:i w:val="false"/>
          <w:color w:val="000000"/>
          <w:sz w:val="28"/>
        </w:rPr>
        <w:t>
      3) фотоальбом.</w:t>
      </w:r>
    </w:p>
    <w:bookmarkStart w:name="z50" w:id="42"/>
    <w:p>
      <w:pPr>
        <w:spacing w:after="0"/>
        <w:ind w:left="0"/>
        <w:jc w:val="both"/>
      </w:pPr>
      <w:r>
        <w:rPr>
          <w:rFonts w:ascii="Times New Roman"/>
          <w:b w:val="false"/>
          <w:i w:val="false"/>
          <w:color w:val="000000"/>
          <w:sz w:val="28"/>
        </w:rPr>
        <w:t>
      2. Мерзімді баспа басылымдарында (бұдан әрі - МББ) жарияланған жекешелендіру объектісін сату бойынша сауда-саттық өткізу туралы хабарламалар жөніндегі ақпаратты қарап шығу кезінде</w:t>
      </w:r>
    </w:p>
    <w:bookmarkEnd w:id="42"/>
    <w:p>
      <w:pPr>
        <w:spacing w:after="0"/>
        <w:ind w:left="0"/>
        <w:jc w:val="both"/>
      </w:pPr>
      <w:r>
        <w:rPr>
          <w:rFonts w:ascii="Times New Roman"/>
          <w:b w:val="false"/>
          <w:i w:val="false"/>
          <w:color w:val="000000"/>
          <w:sz w:val="28"/>
        </w:rPr>
        <w:t>
      2.1. МББ-ның атауы.</w:t>
      </w:r>
    </w:p>
    <w:p>
      <w:pPr>
        <w:spacing w:after="0"/>
        <w:ind w:left="0"/>
        <w:jc w:val="both"/>
      </w:pPr>
      <w:r>
        <w:rPr>
          <w:rFonts w:ascii="Times New Roman"/>
          <w:b w:val="false"/>
          <w:i w:val="false"/>
          <w:color w:val="000000"/>
          <w:sz w:val="28"/>
        </w:rPr>
        <w:t>
      2.2. Жарияланымның нөмірі мен күні.</w:t>
      </w:r>
    </w:p>
    <w:p>
      <w:pPr>
        <w:spacing w:after="0"/>
        <w:ind w:left="0"/>
        <w:jc w:val="both"/>
      </w:pPr>
      <w:r>
        <w:rPr>
          <w:rFonts w:ascii="Times New Roman"/>
          <w:b w:val="false"/>
          <w:i w:val="false"/>
          <w:color w:val="000000"/>
          <w:sz w:val="28"/>
        </w:rPr>
        <w:t>
      2.3. Сауда-саттық өткізудің күні мен уақыты.</w:t>
      </w:r>
    </w:p>
    <w:p>
      <w:pPr>
        <w:spacing w:after="0"/>
        <w:ind w:left="0"/>
        <w:jc w:val="both"/>
      </w:pPr>
      <w:r>
        <w:rPr>
          <w:rFonts w:ascii="Times New Roman"/>
          <w:b w:val="false"/>
          <w:i w:val="false"/>
          <w:color w:val="000000"/>
          <w:sz w:val="28"/>
        </w:rPr>
        <w:t>
      2.4. Сауда-саттық нысаны.</w:t>
      </w:r>
    </w:p>
    <w:p>
      <w:pPr>
        <w:spacing w:after="0"/>
        <w:ind w:left="0"/>
        <w:jc w:val="both"/>
      </w:pPr>
      <w:r>
        <w:rPr>
          <w:rFonts w:ascii="Times New Roman"/>
          <w:b w:val="false"/>
          <w:i w:val="false"/>
          <w:color w:val="000000"/>
          <w:sz w:val="28"/>
        </w:rPr>
        <w:t>
      2.5. Сауда-саттық түрі.</w:t>
      </w:r>
    </w:p>
    <w:p>
      <w:pPr>
        <w:spacing w:after="0"/>
        <w:ind w:left="0"/>
        <w:jc w:val="both"/>
      </w:pPr>
      <w:r>
        <w:rPr>
          <w:rFonts w:ascii="Times New Roman"/>
          <w:b w:val="false"/>
          <w:i w:val="false"/>
          <w:color w:val="000000"/>
          <w:sz w:val="28"/>
        </w:rPr>
        <w:t>
      2.6. Кепілдік жарна.</w:t>
      </w:r>
    </w:p>
    <w:p>
      <w:pPr>
        <w:spacing w:after="0"/>
        <w:ind w:left="0"/>
        <w:jc w:val="both"/>
      </w:pPr>
      <w:r>
        <w:rPr>
          <w:rFonts w:ascii="Times New Roman"/>
          <w:b w:val="false"/>
          <w:i w:val="false"/>
          <w:color w:val="000000"/>
          <w:sz w:val="28"/>
        </w:rPr>
        <w:t>
      2.7. МББ-да жарияланған хабарландырудың мәтіні:</w:t>
      </w:r>
    </w:p>
    <w:p>
      <w:pPr>
        <w:spacing w:after="0"/>
        <w:ind w:left="0"/>
        <w:jc w:val="both"/>
      </w:pPr>
      <w:r>
        <w:rPr>
          <w:rFonts w:ascii="Times New Roman"/>
          <w:b w:val="false"/>
          <w:i w:val="false"/>
          <w:color w:val="000000"/>
          <w:sz w:val="28"/>
        </w:rPr>
        <w:t>
      1) мемлекеттік тілде;</w:t>
      </w:r>
    </w:p>
    <w:p>
      <w:pPr>
        <w:spacing w:after="0"/>
        <w:ind w:left="0"/>
        <w:jc w:val="both"/>
      </w:pPr>
      <w:r>
        <w:rPr>
          <w:rFonts w:ascii="Times New Roman"/>
          <w:b w:val="false"/>
          <w:i w:val="false"/>
          <w:color w:val="000000"/>
          <w:sz w:val="28"/>
        </w:rPr>
        <w:t>
      2) орыс тілінде.</w:t>
      </w:r>
    </w:p>
    <w:bookmarkStart w:name="z51" w:id="43"/>
    <w:p>
      <w:pPr>
        <w:spacing w:after="0"/>
        <w:ind w:left="0"/>
        <w:jc w:val="both"/>
      </w:pPr>
      <w:r>
        <w:rPr>
          <w:rFonts w:ascii="Times New Roman"/>
          <w:b w:val="false"/>
          <w:i w:val="false"/>
          <w:color w:val="000000"/>
          <w:sz w:val="28"/>
        </w:rPr>
        <w:t>
      3. Сауда-саттық туралы деректерді қарап шығу кезінде</w:t>
      </w:r>
    </w:p>
    <w:bookmarkEnd w:id="43"/>
    <w:p>
      <w:pPr>
        <w:spacing w:after="0"/>
        <w:ind w:left="0"/>
        <w:jc w:val="both"/>
      </w:pPr>
      <w:r>
        <w:rPr>
          <w:rFonts w:ascii="Times New Roman"/>
          <w:b w:val="false"/>
          <w:i w:val="false"/>
          <w:color w:val="000000"/>
          <w:sz w:val="28"/>
        </w:rPr>
        <w:t>
      3.1. Сауда-саттық нысаны:</w:t>
      </w:r>
    </w:p>
    <w:p>
      <w:pPr>
        <w:spacing w:after="0"/>
        <w:ind w:left="0"/>
        <w:jc w:val="both"/>
      </w:pPr>
      <w:r>
        <w:rPr>
          <w:rFonts w:ascii="Times New Roman"/>
          <w:b w:val="false"/>
          <w:i w:val="false"/>
          <w:color w:val="000000"/>
          <w:sz w:val="28"/>
        </w:rPr>
        <w:t>
      1) аукцион (ағылшын немесе голландиялық);</w:t>
      </w:r>
    </w:p>
    <w:p>
      <w:pPr>
        <w:spacing w:after="0"/>
        <w:ind w:left="0"/>
        <w:jc w:val="both"/>
      </w:pPr>
      <w:r>
        <w:rPr>
          <w:rFonts w:ascii="Times New Roman"/>
          <w:b w:val="false"/>
          <w:i w:val="false"/>
          <w:color w:val="000000"/>
          <w:sz w:val="28"/>
        </w:rPr>
        <w:t>
      2) тікелей атаулы сатылым;</w:t>
      </w:r>
    </w:p>
    <w:p>
      <w:pPr>
        <w:spacing w:after="0"/>
        <w:ind w:left="0"/>
        <w:jc w:val="both"/>
      </w:pPr>
      <w:r>
        <w:rPr>
          <w:rFonts w:ascii="Times New Roman"/>
          <w:b w:val="false"/>
          <w:i w:val="false"/>
          <w:color w:val="000000"/>
          <w:sz w:val="28"/>
        </w:rPr>
        <w:t>
      3) тендер (инвестициялық немесе коммерциялық);</w:t>
      </w:r>
    </w:p>
    <w:p>
      <w:pPr>
        <w:spacing w:after="0"/>
        <w:ind w:left="0"/>
        <w:jc w:val="both"/>
      </w:pPr>
      <w:r>
        <w:rPr>
          <w:rFonts w:ascii="Times New Roman"/>
          <w:b w:val="false"/>
          <w:i w:val="false"/>
          <w:color w:val="000000"/>
          <w:sz w:val="28"/>
        </w:rPr>
        <w:t>
      4) қор биржасы.</w:t>
      </w:r>
    </w:p>
    <w:p>
      <w:pPr>
        <w:spacing w:after="0"/>
        <w:ind w:left="0"/>
        <w:jc w:val="both"/>
      </w:pPr>
      <w:r>
        <w:rPr>
          <w:rFonts w:ascii="Times New Roman"/>
          <w:b w:val="false"/>
          <w:i w:val="false"/>
          <w:color w:val="000000"/>
          <w:sz w:val="28"/>
        </w:rPr>
        <w:t>
      3.2. Сауда-саттықтың әдісі.</w:t>
      </w:r>
    </w:p>
    <w:p>
      <w:pPr>
        <w:spacing w:after="0"/>
        <w:ind w:left="0"/>
        <w:jc w:val="both"/>
      </w:pPr>
      <w:r>
        <w:rPr>
          <w:rFonts w:ascii="Times New Roman"/>
          <w:b w:val="false"/>
          <w:i w:val="false"/>
          <w:color w:val="000000"/>
          <w:sz w:val="28"/>
        </w:rPr>
        <w:t>
      3.3. Қосымша шарттар.</w:t>
      </w:r>
    </w:p>
    <w:p>
      <w:pPr>
        <w:spacing w:after="0"/>
        <w:ind w:left="0"/>
        <w:jc w:val="both"/>
      </w:pPr>
      <w:r>
        <w:rPr>
          <w:rFonts w:ascii="Times New Roman"/>
          <w:b w:val="false"/>
          <w:i w:val="false"/>
          <w:color w:val="000000"/>
          <w:sz w:val="28"/>
        </w:rPr>
        <w:t>
      3.4. Сауда-саттықтың күні мен уақыты.</w:t>
      </w:r>
    </w:p>
    <w:p>
      <w:pPr>
        <w:spacing w:after="0"/>
        <w:ind w:left="0"/>
        <w:jc w:val="both"/>
      </w:pPr>
      <w:r>
        <w:rPr>
          <w:rFonts w:ascii="Times New Roman"/>
          <w:b w:val="false"/>
          <w:i w:val="false"/>
          <w:color w:val="000000"/>
          <w:sz w:val="28"/>
        </w:rPr>
        <w:t>
      3.5. Алғашқы баға, теңге.</w:t>
      </w:r>
    </w:p>
    <w:p>
      <w:pPr>
        <w:spacing w:after="0"/>
        <w:ind w:left="0"/>
        <w:jc w:val="both"/>
      </w:pPr>
      <w:r>
        <w:rPr>
          <w:rFonts w:ascii="Times New Roman"/>
          <w:b w:val="false"/>
          <w:i w:val="false"/>
          <w:color w:val="000000"/>
          <w:sz w:val="28"/>
        </w:rPr>
        <w:t>
      3.6. Кепілдік жарна, теңге.</w:t>
      </w:r>
    </w:p>
    <w:p>
      <w:pPr>
        <w:spacing w:after="0"/>
        <w:ind w:left="0"/>
        <w:jc w:val="both"/>
      </w:pPr>
      <w:r>
        <w:rPr>
          <w:rFonts w:ascii="Times New Roman"/>
          <w:b w:val="false"/>
          <w:i w:val="false"/>
          <w:color w:val="000000"/>
          <w:sz w:val="28"/>
        </w:rPr>
        <w:t>
      3.7. Өсу/төмендеу коэффициенті.</w:t>
      </w:r>
    </w:p>
    <w:p>
      <w:pPr>
        <w:spacing w:after="0"/>
        <w:ind w:left="0"/>
        <w:jc w:val="both"/>
      </w:pPr>
      <w:r>
        <w:rPr>
          <w:rFonts w:ascii="Times New Roman"/>
          <w:b w:val="false"/>
          <w:i w:val="false"/>
          <w:color w:val="000000"/>
          <w:sz w:val="28"/>
        </w:rPr>
        <w:t>
      3.8. Бастапқы баға, теңге.</w:t>
      </w:r>
    </w:p>
    <w:p>
      <w:pPr>
        <w:spacing w:after="0"/>
        <w:ind w:left="0"/>
        <w:jc w:val="both"/>
      </w:pPr>
      <w:r>
        <w:rPr>
          <w:rFonts w:ascii="Times New Roman"/>
          <w:b w:val="false"/>
          <w:i w:val="false"/>
          <w:color w:val="000000"/>
          <w:sz w:val="28"/>
        </w:rPr>
        <w:t>
      3.9. Ең төменгі баға, теңге.</w:t>
      </w:r>
    </w:p>
    <w:p>
      <w:pPr>
        <w:spacing w:after="0"/>
        <w:ind w:left="0"/>
        <w:jc w:val="both"/>
      </w:pPr>
      <w:r>
        <w:rPr>
          <w:rFonts w:ascii="Times New Roman"/>
          <w:b w:val="false"/>
          <w:i w:val="false"/>
          <w:color w:val="000000"/>
          <w:sz w:val="28"/>
        </w:rPr>
        <w:t>
      3.10. Сауда-саттық мәртебесі:</w:t>
      </w:r>
    </w:p>
    <w:p>
      <w:pPr>
        <w:spacing w:after="0"/>
        <w:ind w:left="0"/>
        <w:jc w:val="both"/>
      </w:pPr>
      <w:r>
        <w:rPr>
          <w:rFonts w:ascii="Times New Roman"/>
          <w:b w:val="false"/>
          <w:i w:val="false"/>
          <w:color w:val="000000"/>
          <w:sz w:val="28"/>
        </w:rPr>
        <w:t>
      1) өткізілген жоқ;</w:t>
      </w:r>
    </w:p>
    <w:p>
      <w:pPr>
        <w:spacing w:after="0"/>
        <w:ind w:left="0"/>
        <w:jc w:val="both"/>
      </w:pPr>
      <w:r>
        <w:rPr>
          <w:rFonts w:ascii="Times New Roman"/>
          <w:b w:val="false"/>
          <w:i w:val="false"/>
          <w:color w:val="000000"/>
          <w:sz w:val="28"/>
        </w:rPr>
        <w:t>
      2) болмайды;</w:t>
      </w:r>
    </w:p>
    <w:p>
      <w:pPr>
        <w:spacing w:after="0"/>
        <w:ind w:left="0"/>
        <w:jc w:val="both"/>
      </w:pPr>
      <w:r>
        <w:rPr>
          <w:rFonts w:ascii="Times New Roman"/>
          <w:b w:val="false"/>
          <w:i w:val="false"/>
          <w:color w:val="000000"/>
          <w:sz w:val="28"/>
        </w:rPr>
        <w:t>
      3) өткізілді;</w:t>
      </w:r>
    </w:p>
    <w:p>
      <w:pPr>
        <w:spacing w:after="0"/>
        <w:ind w:left="0"/>
        <w:jc w:val="both"/>
      </w:pPr>
      <w:r>
        <w:rPr>
          <w:rFonts w:ascii="Times New Roman"/>
          <w:b w:val="false"/>
          <w:i w:val="false"/>
          <w:color w:val="000000"/>
          <w:sz w:val="28"/>
        </w:rPr>
        <w:t>
      4) сауда-саттық күтілуде.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362 бұйрығына</w:t>
            </w:r>
            <w:r>
              <w:br/>
            </w:r>
            <w:r>
              <w:rPr>
                <w:rFonts w:ascii="Times New Roman"/>
                <w:b w:val="false"/>
                <w:i w:val="false"/>
                <w:color w:val="000000"/>
                <w:sz w:val="20"/>
              </w:rPr>
              <w:t>2-қосымша</w:t>
            </w:r>
          </w:p>
        </w:tc>
      </w:tr>
    </w:tbl>
    <w:bookmarkStart w:name="z53" w:id="44"/>
    <w:p>
      <w:pPr>
        <w:spacing w:after="0"/>
        <w:ind w:left="0"/>
        <w:jc w:val="left"/>
      </w:pPr>
      <w:r>
        <w:rPr>
          <w:rFonts w:ascii="Times New Roman"/>
          <w:b/>
          <w:i w:val="false"/>
          <w:color w:val="000000"/>
        </w:rPr>
        <w:t xml:space="preserve">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w:t>
      </w:r>
    </w:p>
    <w:bookmarkEnd w:id="44"/>
    <w:p>
      <w:pPr>
        <w:spacing w:after="0"/>
        <w:ind w:left="0"/>
        <w:jc w:val="both"/>
      </w:pPr>
      <w:r>
        <w:rPr>
          <w:rFonts w:ascii="Times New Roman"/>
          <w:b w:val="false"/>
          <w:i w:val="false"/>
          <w:color w:val="ff0000"/>
          <w:sz w:val="28"/>
        </w:rPr>
        <w:t xml:space="preserve">
      Ескерту. Қағидалар жаңа редакцияда - ҚР Қаржы министрінің 02.08.2021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45"/>
    <w:p>
      <w:pPr>
        <w:spacing w:after="0"/>
        <w:ind w:left="0"/>
        <w:jc w:val="left"/>
      </w:pPr>
      <w:r>
        <w:rPr>
          <w:rFonts w:ascii="Times New Roman"/>
          <w:b/>
          <w:i w:val="false"/>
          <w:color w:val="000000"/>
        </w:rPr>
        <w:t xml:space="preserve"> 1-тарау. Жалпы ережелер</w:t>
      </w:r>
    </w:p>
    <w:bookmarkEnd w:id="45"/>
    <w:bookmarkStart w:name="z93" w:id="46"/>
    <w:p>
      <w:pPr>
        <w:spacing w:after="0"/>
        <w:ind w:left="0"/>
        <w:jc w:val="both"/>
      </w:pPr>
      <w:r>
        <w:rPr>
          <w:rFonts w:ascii="Times New Roman"/>
          <w:b w:val="false"/>
          <w:i w:val="false"/>
          <w:color w:val="000000"/>
          <w:sz w:val="28"/>
        </w:rPr>
        <w:t xml:space="preserve">
      1. Осы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 (бұдан әрі - Қағидалар) "Мемлекеттік мүлік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(бұдан әрі - мемлекеттік көрсетілетін қызмет) тәртібін айқындайды.</w:t>
      </w:r>
    </w:p>
    <w:bookmarkEnd w:id="46"/>
    <w:bookmarkStart w:name="z94" w:id="47"/>
    <w:p>
      <w:pPr>
        <w:spacing w:after="0"/>
        <w:ind w:left="0"/>
        <w:jc w:val="both"/>
      </w:pPr>
      <w:r>
        <w:rPr>
          <w:rFonts w:ascii="Times New Roman"/>
          <w:b w:val="false"/>
          <w:i w:val="false"/>
          <w:color w:val="000000"/>
          <w:sz w:val="28"/>
        </w:rPr>
        <w:t>
      2. Мемлекеттік көрсетілетін қызметті Қазақстан Республикасы Қаржы министрлігінің Мемлекеттік мүлік және жекешелендіру комитеті (бұдан әрі - көрсетілетін қызмет беруші) www.egov.kz "электрондық үкімет" веб-порталы (бұдан әрі - портал) арқылы көрсетеді.</w:t>
      </w:r>
    </w:p>
    <w:bookmarkEnd w:id="47"/>
    <w:bookmarkStart w:name="z95" w:id="48"/>
    <w:p>
      <w:pPr>
        <w:spacing w:after="0"/>
        <w:ind w:left="0"/>
        <w:jc w:val="left"/>
      </w:pPr>
      <w:r>
        <w:rPr>
          <w:rFonts w:ascii="Times New Roman"/>
          <w:b/>
          <w:i w:val="false"/>
          <w:color w:val="000000"/>
        </w:rPr>
        <w:t xml:space="preserve"> 2-тарау. Мемлекеттік қызметті көрсету тәртібі</w:t>
      </w:r>
    </w:p>
    <w:bookmarkEnd w:id="48"/>
    <w:bookmarkStart w:name="z96" w:id="49"/>
    <w:p>
      <w:pPr>
        <w:spacing w:after="0"/>
        <w:ind w:left="0"/>
        <w:jc w:val="both"/>
      </w:pPr>
      <w:r>
        <w:rPr>
          <w:rFonts w:ascii="Times New Roman"/>
          <w:b w:val="false"/>
          <w:i w:val="false"/>
          <w:color w:val="000000"/>
          <w:sz w:val="28"/>
        </w:rPr>
        <w:t xml:space="preserve">
      3. Мемлекеттік көрсетілетін қызметті алу үшін заңды және жеке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жалға алу келісім-шарттың нөмірі туралы мәліметтер көрсетілген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алу үшін портал арқылы сұрау (бұдан әрі – сұрау) салады және куәландыру (қол қою) үшін электрондық цифрлық қолтаңбасымен (бұдан әрі – ЭЦҚ) немесе порталдың есептік жазбасына ұялы байланыс операторы ұсынған көрсетілетін қызметті алушының абоненттік нөмірі тіркелген және қосылған кезде, бір рет қолданылатын пароль арқылы қолын қояды.</w:t>
      </w:r>
    </w:p>
    <w:bookmarkEnd w:id="49"/>
    <w:p>
      <w:pPr>
        <w:spacing w:after="0"/>
        <w:ind w:left="0"/>
        <w:jc w:val="both"/>
      </w:pPr>
      <w:r>
        <w:rPr>
          <w:rFonts w:ascii="Times New Roman"/>
          <w:b w:val="false"/>
          <w:i w:val="false"/>
          <w:color w:val="000000"/>
          <w:sz w:val="28"/>
        </w:rPr>
        <w:t xml:space="preserve">
      Мемлекеттік қызметті көрсетуге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50"/>
    <w:p>
      <w:pPr>
        <w:spacing w:after="0"/>
        <w:ind w:left="0"/>
        <w:jc w:val="both"/>
      </w:pPr>
      <w:r>
        <w:rPr>
          <w:rFonts w:ascii="Times New Roman"/>
          <w:b w:val="false"/>
          <w:i w:val="false"/>
          <w:color w:val="000000"/>
          <w:sz w:val="28"/>
        </w:rPr>
        <w:t>
      4. Сұрау www.e-qazyna.kz "мемлекеттік мүлік тізілімі" веб-порталда автоматты түрде тіркеліп, 10 (он) минуттан артық емес өңделеді.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17.06.2024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xml:space="preserve">
      5. Сұрауды өңдеудің қорытындысы бойынша қарау режимінде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немесе 2-нысандарына сәйкес мемлекеттік мүлікті жалға беру туралы шарт бойынша ақпарат қалыптастырылады.</w:t>
      </w:r>
    </w:p>
    <w:bookmarkEnd w:id="51"/>
    <w:bookmarkStart w:name="z99" w:id="52"/>
    <w:p>
      <w:pPr>
        <w:spacing w:after="0"/>
        <w:ind w:left="0"/>
        <w:jc w:val="both"/>
      </w:pPr>
      <w:r>
        <w:rPr>
          <w:rFonts w:ascii="Times New Roman"/>
          <w:b w:val="false"/>
          <w:i w:val="false"/>
          <w:color w:val="000000"/>
          <w:sz w:val="28"/>
        </w:rPr>
        <w:t>
      6.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сұрау жолдау арқылы хабардар етеді.</w:t>
      </w:r>
    </w:p>
    <w:bookmarkEnd w:id="52"/>
    <w:bookmarkStart w:name="z100" w:id="53"/>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деректер енгізу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қызметтерді көрсету сатысы туралы деректер енгізу қағидаларымен (Нормативтік құқықтық актілерді мемлекеттік тіркеу тізілімінде № 8555 болып тіркелді) белгіленеді.</w:t>
      </w:r>
    </w:p>
    <w:bookmarkEnd w:id="53"/>
    <w:p>
      <w:pPr>
        <w:spacing w:after="0"/>
        <w:ind w:left="0"/>
        <w:jc w:val="both"/>
      </w:pPr>
      <w:r>
        <w:rPr>
          <w:rFonts w:ascii="Times New Roman"/>
          <w:b w:val="false"/>
          <w:i w:val="false"/>
          <w:color w:val="000000"/>
          <w:sz w:val="28"/>
        </w:rPr>
        <w:t>
      Мемлекеттік қызмет көрсету мониторингінің ақпараттық жүйесінде деректер енгізу автоматтандырылды.</w:t>
      </w:r>
    </w:p>
    <w:p>
      <w:pPr>
        <w:spacing w:after="0"/>
        <w:ind w:left="0"/>
        <w:jc w:val="both"/>
      </w:pPr>
      <w:r>
        <w:rPr>
          <w:rFonts w:ascii="Times New Roman"/>
          <w:b w:val="false"/>
          <w:i w:val="false"/>
          <w:color w:val="000000"/>
          <w:sz w:val="28"/>
        </w:rPr>
        <w:t>
      Осы Қағидаларға өзгерістер мен (немесе) толықтырулар енгізу кезінде, көрсетілетін қызметті беруші "электрондық үкіметтің" ақпараттық-коммуникациялық инфрақұрылымының операторына, Бірыңғай байланыс орталығына тиісті нормативтік құқықтық актіні әділет органдарында мемлекеттік тіркелгеннен кейін 3 (үш) жұмыс күні ішінде осындай өзгерістер мен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54"/>
    <w:bookmarkStart w:name="z102" w:id="55"/>
    <w:p>
      <w:pPr>
        <w:spacing w:after="0"/>
        <w:ind w:left="0"/>
        <w:jc w:val="both"/>
      </w:pPr>
      <w:r>
        <w:rPr>
          <w:rFonts w:ascii="Times New Roman"/>
          <w:b w:val="false"/>
          <w:i w:val="false"/>
          <w:color w:val="000000"/>
          <w:sz w:val="28"/>
        </w:rPr>
        <w:t>
      8. Мемлекеттік қызмет көрсету мәселелері бойынша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bookmarkEnd w:id="55"/>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 Шешімі, әрекеті (әрекетсіздігі) шағымданған көрсетілетін қызметті беруші 3 (үш) жұмыс күні шағымда көрсетілген талаптарды қанағаттандыратын шешім қабылдаса, ол оны шағымды қарайтын органға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қабылдаған кезде шешіміне, әрекетіне (әрекетсіздігіне) шағым жасалатын көрсетілетін қызметті беруші шағым келіп түскен күннен бастап 3 (үш) жұмыс күні ішінде оны және әкімшілік істі шағымды қарайтын органға жібереді.</w:t>
      </w:r>
    </w:p>
    <w:bookmarkStart w:name="z103" w:id="56"/>
    <w:p>
      <w:pPr>
        <w:spacing w:after="0"/>
        <w:ind w:left="0"/>
        <w:jc w:val="both"/>
      </w:pPr>
      <w:r>
        <w:rPr>
          <w:rFonts w:ascii="Times New Roman"/>
          <w:b w:val="false"/>
          <w:i w:val="false"/>
          <w:color w:val="000000"/>
          <w:sz w:val="28"/>
        </w:rPr>
        <w:t>
      9. Көрсетілетін қызметті алушы портал арқылы жүгінген кезде шағымдану тәртібі туралы ақпаратты Бірыңғай байланыс орталығының: 8-800-080-7777 немесе 1414 телефоны бойынша алады.</w:t>
      </w:r>
    </w:p>
    <w:bookmarkEnd w:id="56"/>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өтінішті өңдеу барысында жаңарып отыратын (жеткізілуі, тіркелуі, орындалуы туралы белгілер, қаралғаны немесе қараудан бас тарту туралы жауап) өтініш туралы ақпарат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57"/>
    <w:p>
      <w:pPr>
        <w:spacing w:after="0"/>
        <w:ind w:left="0"/>
        <w:jc w:val="both"/>
      </w:pPr>
      <w:r>
        <w:rPr>
          <w:rFonts w:ascii="Times New Roman"/>
          <w:b w:val="false"/>
          <w:i w:val="false"/>
          <w:color w:val="000000"/>
          <w:sz w:val="28"/>
        </w:rPr>
        <w:t xml:space="preserve">
      10.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57"/>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26.12.2022 </w:t>
      </w:r>
      <w:r>
        <w:rPr>
          <w:rFonts w:ascii="Times New Roman"/>
          <w:b w:val="false"/>
          <w:i w:val="false"/>
          <w:color w:val="00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8"/>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сотқа Мемлекеттік көрсетілетін қызметтер туралы заңның </w:t>
      </w:r>
      <w:r>
        <w:rPr>
          <w:rFonts w:ascii="Times New Roman"/>
          <w:b w:val="false"/>
          <w:i w:val="false"/>
          <w:color w:val="000000"/>
          <w:sz w:val="28"/>
        </w:rPr>
        <w:t>4-бабының</w:t>
      </w:r>
      <w:r>
        <w:rPr>
          <w:rFonts w:ascii="Times New Roman"/>
          <w:b w:val="false"/>
          <w:i w:val="false"/>
          <w:color w:val="000000"/>
          <w:sz w:val="28"/>
        </w:rPr>
        <w:t xml:space="preserve"> 6) тармақшасына cәйкес жүгінеді.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7" w:id="59"/>
    <w:p>
      <w:pPr>
        <w:spacing w:after="0"/>
        <w:ind w:left="0"/>
        <w:jc w:val="left"/>
      </w:pPr>
      <w:r>
        <w:rPr>
          <w:rFonts w:ascii="Times New Roman"/>
          <w:b/>
          <w:i w:val="false"/>
          <w:color w:val="000000"/>
        </w:rPr>
        <w:t xml:space="preserve">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алу үшін сұрау</w:t>
      </w:r>
    </w:p>
    <w:bookmarkEnd w:id="59"/>
    <w:p>
      <w:pPr>
        <w:spacing w:after="0"/>
        <w:ind w:left="0"/>
        <w:jc w:val="both"/>
      </w:pPr>
      <w:r>
        <w:rPr>
          <w:rFonts w:ascii="Times New Roman"/>
          <w:b w:val="false"/>
          <w:i w:val="false"/>
          <w:color w:val="000000"/>
          <w:sz w:val="28"/>
        </w:rPr>
        <w:t>
      Ұйымдарды іздеу өлшем шарттары</w:t>
      </w:r>
    </w:p>
    <w:p>
      <w:pPr>
        <w:spacing w:after="0"/>
        <w:ind w:left="0"/>
        <w:jc w:val="both"/>
      </w:pPr>
      <w:r>
        <w:rPr>
          <w:rFonts w:ascii="Times New Roman"/>
          <w:b w:val="false"/>
          <w:i w:val="false"/>
          <w:color w:val="000000"/>
          <w:sz w:val="28"/>
        </w:rPr>
        <w:t>
      1-қадам. Деректерді толтыру:</w:t>
      </w:r>
    </w:p>
    <w:p>
      <w:pPr>
        <w:spacing w:after="0"/>
        <w:ind w:left="0"/>
        <w:jc w:val="both"/>
      </w:pPr>
      <w:r>
        <w:rPr>
          <w:rFonts w:ascii="Times New Roman"/>
          <w:b w:val="false"/>
          <w:i w:val="false"/>
          <w:color w:val="000000"/>
          <w:sz w:val="28"/>
        </w:rPr>
        <w:t>
      1) жалдаушының бизнес-сәйкестендіру нөмірі (бұдан әрі-БСН)/ жеке сәйкестендіру нөмірі (бұдан әрі-ЖСН);</w:t>
      </w:r>
    </w:p>
    <w:p>
      <w:pPr>
        <w:spacing w:after="0"/>
        <w:ind w:left="0"/>
        <w:jc w:val="both"/>
      </w:pPr>
      <w:r>
        <w:rPr>
          <w:rFonts w:ascii="Times New Roman"/>
          <w:b w:val="false"/>
          <w:i w:val="false"/>
          <w:color w:val="000000"/>
          <w:sz w:val="28"/>
        </w:rPr>
        <w:t>
      2) шарттың нөмірі.</w:t>
      </w:r>
    </w:p>
    <w:p>
      <w:pPr>
        <w:spacing w:after="0"/>
        <w:ind w:left="0"/>
        <w:jc w:val="both"/>
      </w:pPr>
      <w:r>
        <w:rPr>
          <w:rFonts w:ascii="Times New Roman"/>
          <w:b w:val="false"/>
          <w:i w:val="false"/>
          <w:color w:val="000000"/>
          <w:sz w:val="28"/>
        </w:rPr>
        <w:t>
      2-қадам. Электрондық цифрлық қолтаңбасымен (бұдан әрі-ЭЦҚ) немесе бір рет қолданылатын парольдің көмегі арқылы қол қою:</w:t>
      </w:r>
    </w:p>
    <w:p>
      <w:pPr>
        <w:spacing w:after="0"/>
        <w:ind w:left="0"/>
        <w:jc w:val="both"/>
      </w:pPr>
      <w:r>
        <w:rPr>
          <w:rFonts w:ascii="Times New Roman"/>
          <w:b w:val="false"/>
          <w:i w:val="false"/>
          <w:color w:val="000000"/>
          <w:sz w:val="28"/>
        </w:rPr>
        <w:t>
      1) ЭЦҚ-мен қол қою немесе бір рет қолданылатын парольді енгізу.</w:t>
      </w:r>
    </w:p>
    <w:p>
      <w:pPr>
        <w:spacing w:after="0"/>
        <w:ind w:left="0"/>
        <w:jc w:val="both"/>
      </w:pPr>
      <w:r>
        <w:rPr>
          <w:rFonts w:ascii="Times New Roman"/>
          <w:b w:val="false"/>
          <w:i w:val="false"/>
          <w:color w:val="000000"/>
          <w:sz w:val="28"/>
        </w:rPr>
        <w:t>
      3-қадам. Сұрау салудың нәтижесі (экранға шығару):</w:t>
      </w:r>
    </w:p>
    <w:p>
      <w:pPr>
        <w:spacing w:after="0"/>
        <w:ind w:left="0"/>
        <w:jc w:val="both"/>
      </w:pPr>
      <w:r>
        <w:rPr>
          <w:rFonts w:ascii="Times New Roman"/>
          <w:b w:val="false"/>
          <w:i w:val="false"/>
          <w:color w:val="000000"/>
          <w:sz w:val="28"/>
        </w:rPr>
        <w:t>
      1) жалдаушының БСН-і/ЖСН-і;</w:t>
      </w:r>
    </w:p>
    <w:p>
      <w:pPr>
        <w:spacing w:after="0"/>
        <w:ind w:left="0"/>
        <w:jc w:val="both"/>
      </w:pPr>
      <w:r>
        <w:rPr>
          <w:rFonts w:ascii="Times New Roman"/>
          <w:b w:val="false"/>
          <w:i w:val="false"/>
          <w:color w:val="000000"/>
          <w:sz w:val="28"/>
        </w:rPr>
        <w:t>
      2) сұрау салу нөмірі;</w:t>
      </w:r>
    </w:p>
    <w:p>
      <w:pPr>
        <w:spacing w:after="0"/>
        <w:ind w:left="0"/>
        <w:jc w:val="both"/>
      </w:pPr>
      <w:r>
        <w:rPr>
          <w:rFonts w:ascii="Times New Roman"/>
          <w:b w:val="false"/>
          <w:i w:val="false"/>
          <w:color w:val="000000"/>
          <w:sz w:val="28"/>
        </w:rPr>
        <w:t>
      3) қызметтің типі;</w:t>
      </w:r>
    </w:p>
    <w:p>
      <w:pPr>
        <w:spacing w:after="0"/>
        <w:ind w:left="0"/>
        <w:jc w:val="both"/>
      </w:pPr>
      <w:r>
        <w:rPr>
          <w:rFonts w:ascii="Times New Roman"/>
          <w:b w:val="false"/>
          <w:i w:val="false"/>
          <w:color w:val="000000"/>
          <w:sz w:val="28"/>
        </w:rPr>
        <w:t>
      4) сұрау салудың мәртебесі.</w:t>
      </w:r>
    </w:p>
    <w:p>
      <w:pPr>
        <w:spacing w:after="0"/>
        <w:ind w:left="0"/>
        <w:jc w:val="both"/>
      </w:pPr>
      <w:r>
        <w:rPr>
          <w:rFonts w:ascii="Times New Roman"/>
          <w:b w:val="false"/>
          <w:i w:val="false"/>
          <w:color w:val="000000"/>
          <w:sz w:val="28"/>
        </w:rPr>
        <w:t>
      Сұрауды өңдеудің қорытындысы бойынша қарау режимінде мемлекеттік мүлікті жалға беру туралы шарт бойынша ақпарат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w:t>
            </w:r>
            <w:r>
              <w:br/>
            </w:r>
            <w:r>
              <w:rPr>
                <w:rFonts w:ascii="Times New Roman"/>
                <w:b w:val="false"/>
                <w:i w:val="false"/>
                <w:color w:val="000000"/>
                <w:sz w:val="20"/>
              </w:rPr>
              <w:t xml:space="preserve">мемлекеттік мүлікті жалға </w:t>
            </w:r>
            <w:r>
              <w:br/>
            </w:r>
            <w:r>
              <w:rPr>
                <w:rFonts w:ascii="Times New Roman"/>
                <w:b w:val="false"/>
                <w:i w:val="false"/>
                <w:color w:val="000000"/>
                <w:sz w:val="20"/>
              </w:rPr>
              <w:t xml:space="preserve">алушыға онымен жасалған </w:t>
            </w:r>
            <w:r>
              <w:br/>
            </w:r>
            <w:r>
              <w:rPr>
                <w:rFonts w:ascii="Times New Roman"/>
                <w:b w:val="false"/>
                <w:i w:val="false"/>
                <w:color w:val="000000"/>
                <w:sz w:val="20"/>
              </w:rPr>
              <w:t xml:space="preserve">жалдау шарты бойынша </w:t>
            </w:r>
            <w:r>
              <w:br/>
            </w:r>
            <w:r>
              <w:rPr>
                <w:rFonts w:ascii="Times New Roman"/>
                <w:b w:val="false"/>
                <w:i w:val="false"/>
                <w:color w:val="000000"/>
                <w:sz w:val="20"/>
              </w:rPr>
              <w:t>шарттың талаптары,</w:t>
            </w:r>
            <w:r>
              <w:br/>
            </w:r>
            <w:r>
              <w:rPr>
                <w:rFonts w:ascii="Times New Roman"/>
                <w:b w:val="false"/>
                <w:i w:val="false"/>
                <w:color w:val="000000"/>
                <w:sz w:val="20"/>
              </w:rPr>
              <w:t xml:space="preserve">осындай шарт бойынша </w:t>
            </w:r>
            <w:r>
              <w:br/>
            </w:r>
            <w:r>
              <w:rPr>
                <w:rFonts w:ascii="Times New Roman"/>
                <w:b w:val="false"/>
                <w:i w:val="false"/>
                <w:color w:val="000000"/>
                <w:sz w:val="20"/>
              </w:rPr>
              <w:t xml:space="preserve">есептеулер, өсімпұл мен </w:t>
            </w:r>
            <w:r>
              <w:br/>
            </w:r>
            <w:r>
              <w:rPr>
                <w:rFonts w:ascii="Times New Roman"/>
                <w:b w:val="false"/>
                <w:i w:val="false"/>
                <w:color w:val="000000"/>
                <w:sz w:val="20"/>
              </w:rPr>
              <w:t>бюджетке аударылған</w:t>
            </w:r>
            <w:r>
              <w:br/>
            </w:r>
            <w:r>
              <w:rPr>
                <w:rFonts w:ascii="Times New Roman"/>
                <w:b w:val="false"/>
                <w:i w:val="false"/>
                <w:color w:val="000000"/>
                <w:sz w:val="20"/>
              </w:rPr>
              <w:t xml:space="preserve">төлемдер бойынша </w:t>
            </w:r>
            <w:r>
              <w:br/>
            </w:r>
            <w:r>
              <w:rPr>
                <w:rFonts w:ascii="Times New Roman"/>
                <w:b w:val="false"/>
                <w:i w:val="false"/>
                <w:color w:val="000000"/>
                <w:sz w:val="20"/>
              </w:rPr>
              <w:t xml:space="preserve">мәліметтермен бірге ақпарат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09" w:id="60"/>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60"/>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26.12.2022 </w:t>
      </w:r>
      <w:r>
        <w:rPr>
          <w:rFonts w:ascii="Times New Roman"/>
          <w:b w:val="false"/>
          <w:i w:val="false"/>
          <w:color w:val="ff0000"/>
          <w:sz w:val="28"/>
        </w:rPr>
        <w:t>№ 1323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 туралы шарт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күндері мен мереке күндерін санамағанда, дүйсенбіден жұмаға дейін белгіленген кестеге сәйкес түскі асқа сағат 13.00-ден 14.30-ға дейінгі үзіліспен сағат 9.00-ден бастап 18.30-ға дейін.</w:t>
            </w:r>
          </w:p>
          <w:p>
            <w:pPr>
              <w:spacing w:after="20"/>
              <w:ind w:left="20"/>
              <w:jc w:val="both"/>
            </w:pPr>
            <w:r>
              <w:rPr>
                <w:rFonts w:ascii="Times New Roman"/>
                <w:b w:val="false"/>
                <w:i w:val="false"/>
                <w:color w:val="000000"/>
                <w:sz w:val="20"/>
              </w:rPr>
              <w:t>
3) Бірыңғай байланыс орталығы – күн сайын сағат 9.00-ден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жалға алу шартының нөмірі және жеке тұлға үшін - жеке сәйкестендіру нөмірі, заңды тұлға үшін – бизнес-сәйкестендіру нөмірі туралы мәліметті көрсете отырып, ақпарат алу үшін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болуы немесе порталдың есептік жазбасына ұялы байланыс операторы ұсынған көрсетілетін қызметті алушының абоненттік нөмірі тіркелген және қосылған кезде бір рет қолданылатын парольді пайдалану шартында портал арқылы электрондық нысанда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Министрліктің www. minfin. gov. kz интернет-ресурсында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Мемлекеттік қызметті көрсету орындарының мекенжайлары: 1) Министрліктің www. minfin. gov. kz интернет-ресурсында;</w:t>
            </w:r>
          </w:p>
          <w:p>
            <w:pPr>
              <w:spacing w:after="20"/>
              <w:ind w:left="20"/>
              <w:jc w:val="both"/>
            </w:pPr>
            <w:r>
              <w:rPr>
                <w:rFonts w:ascii="Times New Roman"/>
                <w:b w:val="false"/>
                <w:i w:val="false"/>
                <w:color w:val="000000"/>
                <w:sz w:val="20"/>
              </w:rPr>
              <w:t>
2) порталда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1-Нысан</w:t>
      </w:r>
    </w:p>
    <w:bookmarkStart w:name="z111" w:id="61"/>
    <w:p>
      <w:pPr>
        <w:spacing w:after="0"/>
        <w:ind w:left="0"/>
        <w:jc w:val="left"/>
      </w:pPr>
      <w:r>
        <w:rPr>
          <w:rFonts w:ascii="Times New Roman"/>
          <w:b/>
          <w:i w:val="false"/>
          <w:color w:val="000000"/>
        </w:rPr>
        <w:t xml:space="preserve"> Мемлекеттік мүлікті жалға беру туралы шарт бойынша ақпарат</w:t>
      </w:r>
    </w:p>
    <w:bookmarkEnd w:id="61"/>
    <w:p>
      <w:pPr>
        <w:spacing w:after="0"/>
        <w:ind w:left="0"/>
        <w:jc w:val="both"/>
      </w:pPr>
      <w:r>
        <w:rPr>
          <w:rFonts w:ascii="Times New Roman"/>
          <w:b w:val="false"/>
          <w:i w:val="false"/>
          <w:color w:val="000000"/>
          <w:sz w:val="28"/>
        </w:rPr>
        <w:t>
      Құжат мемлекеттік мүлік тізілімімен қалыптастырылған</w:t>
      </w:r>
    </w:p>
    <w:p>
      <w:pPr>
        <w:spacing w:after="0"/>
        <w:ind w:left="0"/>
        <w:jc w:val="both"/>
      </w:pPr>
      <w:r>
        <w:rPr>
          <w:rFonts w:ascii="Times New Roman"/>
          <w:b w:val="false"/>
          <w:i w:val="false"/>
          <w:color w:val="000000"/>
          <w:sz w:val="28"/>
        </w:rPr>
        <w:t>
      Бірегей нөмірі:</w:t>
      </w:r>
    </w:p>
    <w:p>
      <w:pPr>
        <w:spacing w:after="0"/>
        <w:ind w:left="0"/>
        <w:jc w:val="both"/>
      </w:pPr>
      <w:r>
        <w:rPr>
          <w:rFonts w:ascii="Times New Roman"/>
          <w:b w:val="false"/>
          <w:i w:val="false"/>
          <w:color w:val="000000"/>
          <w:sz w:val="28"/>
        </w:rPr>
        <w:t>
      Сұрау салынған күні мен уақыты:</w:t>
      </w:r>
    </w:p>
    <w:p>
      <w:pPr>
        <w:spacing w:after="0"/>
        <w:ind w:left="0"/>
        <w:jc w:val="both"/>
      </w:pPr>
      <w:r>
        <w:rPr>
          <w:rFonts w:ascii="Times New Roman"/>
          <w:b w:val="false"/>
          <w:i w:val="false"/>
          <w:color w:val="000000"/>
          <w:sz w:val="28"/>
        </w:rPr>
        <w:t>
      Ақпаратты алатын күні мен уақыты:</w:t>
      </w:r>
    </w:p>
    <w:p>
      <w:pPr>
        <w:spacing w:after="0"/>
        <w:ind w:left="0"/>
        <w:jc w:val="both"/>
      </w:pPr>
      <w:r>
        <w:rPr>
          <w:rFonts w:ascii="Times New Roman"/>
          <w:b w:val="false"/>
          <w:i w:val="false"/>
          <w:color w:val="000000"/>
          <w:sz w:val="28"/>
        </w:rPr>
        <w:t>
      Құрметті мемлекеттік мүлік тізілімі веб-порталының мемлекеттік көрсетілетін қызметтерін тұтынушы!</w:t>
      </w:r>
    </w:p>
    <w:p>
      <w:pPr>
        <w:spacing w:after="0"/>
        <w:ind w:left="0"/>
        <w:jc w:val="both"/>
      </w:pPr>
      <w:r>
        <w:rPr>
          <w:rFonts w:ascii="Times New Roman"/>
          <w:b w:val="false"/>
          <w:i w:val="false"/>
          <w:color w:val="000000"/>
          <w:sz w:val="28"/>
        </w:rPr>
        <w:t>
      Сіз тапсырған іздестіру өлшемшарттары бойынша: шарттың № - ____ және бизнес-сәйкестендіру нөмірі (бұдан әрі-БСН)/ жеке сәйкестендіру нөмірі (бұдан әрі-ЖСН) - _______, мемлекеттік мүлік тізілімінің дерекқорларында мыналар тіркелген:</w:t>
      </w:r>
    </w:p>
    <w:p>
      <w:pPr>
        <w:spacing w:after="0"/>
        <w:ind w:left="0"/>
        <w:jc w:val="both"/>
      </w:pPr>
      <w:r>
        <w:rPr>
          <w:rFonts w:ascii="Times New Roman"/>
          <w:b w:val="false"/>
          <w:i w:val="false"/>
          <w:color w:val="000000"/>
          <w:sz w:val="28"/>
        </w:rPr>
        <w:t>
      1) шарт және мемлекеттік мүлік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типі: мүліктік жалға алу (жалдау)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толық атауы, мекенжайы, байланыс телефондары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толық атауы, мекенжайы, байланыс телефондары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толық атауы, мекенжайы, байланыс телефондары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не ғимараттағы үй-жай немесе ғимарат не жабдық немесе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объектісі: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орналасқан орны, сипаты мен сипаттамасы</w:t>
            </w:r>
          </w:p>
        </w:tc>
      </w:tr>
    </w:tbl>
    <w:p>
      <w:pPr>
        <w:spacing w:after="0"/>
        <w:ind w:left="0"/>
        <w:jc w:val="both"/>
      </w:pPr>
      <w:r>
        <w:rPr>
          <w:rFonts w:ascii="Times New Roman"/>
          <w:b w:val="false"/>
          <w:i w:val="false"/>
          <w:color w:val="000000"/>
          <w:sz w:val="28"/>
        </w:rPr>
        <w:t>
      2) шарт бойынша есептеулер, өсімпұл және мемлекеттік бюджетке түсімдер: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төленбегені үшін өсімпұл, теңге (бір күнгі өсімпұл сомасы Х мерзімі өткен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түсті,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есептелді:</w:t>
      </w:r>
    </w:p>
    <w:p>
      <w:pPr>
        <w:spacing w:after="0"/>
        <w:ind w:left="0"/>
        <w:jc w:val="both"/>
      </w:pPr>
      <w:r>
        <w:rPr>
          <w:rFonts w:ascii="Times New Roman"/>
          <w:b w:val="false"/>
          <w:i w:val="false"/>
          <w:color w:val="000000"/>
          <w:sz w:val="28"/>
        </w:rPr>
        <w:t>
      жалдау ақысы, теңге: _________</w:t>
      </w:r>
    </w:p>
    <w:p>
      <w:pPr>
        <w:spacing w:after="0"/>
        <w:ind w:left="0"/>
        <w:jc w:val="both"/>
      </w:pPr>
      <w:r>
        <w:rPr>
          <w:rFonts w:ascii="Times New Roman"/>
          <w:b w:val="false"/>
          <w:i w:val="false"/>
          <w:color w:val="000000"/>
          <w:sz w:val="28"/>
        </w:rPr>
        <w:t>
      өсімпұл, теңге: _________</w:t>
      </w:r>
    </w:p>
    <w:p>
      <w:pPr>
        <w:spacing w:after="0"/>
        <w:ind w:left="0"/>
        <w:jc w:val="both"/>
      </w:pPr>
      <w:r>
        <w:rPr>
          <w:rFonts w:ascii="Times New Roman"/>
          <w:b w:val="false"/>
          <w:i w:val="false"/>
          <w:color w:val="000000"/>
          <w:sz w:val="28"/>
        </w:rPr>
        <w:t>
      мемлекеттік бюджетке түсті, теңге: _________</w:t>
      </w:r>
    </w:p>
    <w:p>
      <w:pPr>
        <w:spacing w:after="0"/>
        <w:ind w:left="0"/>
        <w:jc w:val="both"/>
      </w:pPr>
      <w:r>
        <w:rPr>
          <w:rFonts w:ascii="Times New Roman"/>
          <w:b w:val="false"/>
          <w:i w:val="false"/>
          <w:color w:val="000000"/>
          <w:sz w:val="28"/>
        </w:rPr>
        <w:t>
      төлемге жиыны, теңге: _________</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Мемлекеттік мүлікті жалға беру туралы шарт бойынша ақпарат</w:t>
      </w:r>
    </w:p>
    <w:p>
      <w:pPr>
        <w:spacing w:after="0"/>
        <w:ind w:left="0"/>
        <w:jc w:val="both"/>
      </w:pPr>
      <w:r>
        <w:rPr>
          <w:rFonts w:ascii="Times New Roman"/>
          <w:b w:val="false"/>
          <w:i w:val="false"/>
          <w:color w:val="000000"/>
          <w:sz w:val="28"/>
        </w:rPr>
        <w:t>
      Құжат мемлекеттік мүлік тізілімімен қалыптастырылған</w:t>
      </w:r>
    </w:p>
    <w:p>
      <w:pPr>
        <w:spacing w:after="0"/>
        <w:ind w:left="0"/>
        <w:jc w:val="both"/>
      </w:pPr>
      <w:r>
        <w:rPr>
          <w:rFonts w:ascii="Times New Roman"/>
          <w:b w:val="false"/>
          <w:i w:val="false"/>
          <w:color w:val="000000"/>
          <w:sz w:val="28"/>
        </w:rPr>
        <w:t>
      Бірегей нөмірі:</w:t>
      </w:r>
    </w:p>
    <w:p>
      <w:pPr>
        <w:spacing w:after="0"/>
        <w:ind w:left="0"/>
        <w:jc w:val="both"/>
      </w:pPr>
      <w:r>
        <w:rPr>
          <w:rFonts w:ascii="Times New Roman"/>
          <w:b w:val="false"/>
          <w:i w:val="false"/>
          <w:color w:val="000000"/>
          <w:sz w:val="28"/>
        </w:rPr>
        <w:t>
      Сұрау салынған күні мен уақыты:</w:t>
      </w:r>
    </w:p>
    <w:p>
      <w:pPr>
        <w:spacing w:after="0"/>
        <w:ind w:left="0"/>
        <w:jc w:val="both"/>
      </w:pPr>
      <w:r>
        <w:rPr>
          <w:rFonts w:ascii="Times New Roman"/>
          <w:b w:val="false"/>
          <w:i w:val="false"/>
          <w:color w:val="000000"/>
          <w:sz w:val="28"/>
        </w:rPr>
        <w:t>
      Ақпаратты алатын күні мен уақыты:</w:t>
      </w:r>
    </w:p>
    <w:p>
      <w:pPr>
        <w:spacing w:after="0"/>
        <w:ind w:left="0"/>
        <w:jc w:val="left"/>
      </w:pPr>
      <w:r>
        <w:rPr>
          <w:rFonts w:ascii="Times New Roman"/>
          <w:b/>
          <w:i w:val="false"/>
          <w:color w:val="000000"/>
        </w:rPr>
        <w:t xml:space="preserve"> Құрметті мемлекеттік мүлік веб-портал тізілімінің мемлекеттік көрсетілетін қызметтерін тұтынушы!</w:t>
      </w:r>
    </w:p>
    <w:p>
      <w:pPr>
        <w:spacing w:after="0"/>
        <w:ind w:left="0"/>
        <w:jc w:val="both"/>
      </w:pPr>
      <w:r>
        <w:rPr>
          <w:rFonts w:ascii="Times New Roman"/>
          <w:b w:val="false"/>
          <w:i w:val="false"/>
          <w:color w:val="000000"/>
          <w:sz w:val="28"/>
        </w:rPr>
        <w:t>
      Сіз тапсырған іздестіру өлшемшарттары бойынша: шарттың № - ____ және БСН/ЖСН - _______, мемлекеттік мүлік тізілімінің дерекқорларында мәліметтер табылған жоқ.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*Мемлекеттік мүлікті жалға беру туралы шарт бойынша ақпарат мәліметтер болған кезде қалыптастырылады;</w:t>
      </w:r>
    </w:p>
    <w:p>
      <w:pPr>
        <w:spacing w:after="0"/>
        <w:ind w:left="0"/>
        <w:jc w:val="both"/>
      </w:pPr>
      <w:r>
        <w:rPr>
          <w:rFonts w:ascii="Times New Roman"/>
          <w:b w:val="false"/>
          <w:i w:val="false"/>
          <w:color w:val="000000"/>
          <w:sz w:val="28"/>
        </w:rPr>
        <w:t>
      **Мемлекеттік мүлікті жалға беру туралы шарт бойынша ақпарат мәліметтер болмаған кезде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362 бұйрыққа</w:t>
            </w:r>
            <w:r>
              <w:br/>
            </w:r>
            <w:r>
              <w:rPr>
                <w:rFonts w:ascii="Times New Roman"/>
                <w:b w:val="false"/>
                <w:i w:val="false"/>
                <w:color w:val="000000"/>
                <w:sz w:val="20"/>
              </w:rPr>
              <w:t>3-қосымша</w:t>
            </w:r>
          </w:p>
        </w:tc>
      </w:tr>
    </w:tbl>
    <w:bookmarkStart w:name="z79" w:id="6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62"/>
    <w:bookmarkStart w:name="z80" w:id="63"/>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11154 болып тіркелген, 2015 жылғы 18 маусымда "Әділет" ақпараттық-құқықтық жүйесінде жарияланған).</w:t>
      </w:r>
    </w:p>
    <w:bookmarkEnd w:id="63"/>
    <w:bookmarkStart w:name="z81" w:id="64"/>
    <w:p>
      <w:pPr>
        <w:spacing w:after="0"/>
        <w:ind w:left="0"/>
        <w:jc w:val="both"/>
      </w:pPr>
      <w:r>
        <w:rPr>
          <w:rFonts w:ascii="Times New Roman"/>
          <w:b w:val="false"/>
          <w:i w:val="false"/>
          <w:color w:val="000000"/>
          <w:sz w:val="28"/>
        </w:rPr>
        <w:t xml:space="preserve">
      2. "Мемлекеттік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11483 болып тіркелген, 2015 жылғы 10 шілдеде "Әділет" ақпараттық-құқықтық жүйесінде жарияланған).</w:t>
      </w:r>
    </w:p>
    <w:bookmarkEnd w:id="64"/>
    <w:bookmarkStart w:name="z82" w:id="65"/>
    <w:p>
      <w:pPr>
        <w:spacing w:after="0"/>
        <w:ind w:left="0"/>
        <w:jc w:val="both"/>
      </w:pPr>
      <w:r>
        <w:rPr>
          <w:rFonts w:ascii="Times New Roman"/>
          <w:b w:val="false"/>
          <w:i w:val="false"/>
          <w:color w:val="000000"/>
          <w:sz w:val="28"/>
        </w:rPr>
        <w:t xml:space="preserve">
      3.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енгізу туралы" Қазақстан Республикасы Қаржы министрінің 2016 жылғы 28 қаңтардағы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13344 болып тіркелген, "Әділет" ақпараттық-құқықтық жүйесінде 2016 жылғы 30 наурызда жарияланған).</w:t>
      </w:r>
    </w:p>
    <w:bookmarkEnd w:id="65"/>
    <w:bookmarkStart w:name="z83" w:id="66"/>
    <w:p>
      <w:pPr>
        <w:spacing w:after="0"/>
        <w:ind w:left="0"/>
        <w:jc w:val="both"/>
      </w:pPr>
      <w:r>
        <w:rPr>
          <w:rFonts w:ascii="Times New Roman"/>
          <w:b w:val="false"/>
          <w:i w:val="false"/>
          <w:color w:val="000000"/>
          <w:sz w:val="28"/>
        </w:rPr>
        <w:t xml:space="preserve">
      4. "Мемлекеттік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бұйрығына өзгерістер енгізу туралы" Қазақстан Республикасы Қаржы министрінің 2016 жылғы 19 ақпандағы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13490 болып тіркелген, "Әділет" ақпараттық-құқықтық жүйесінде 2016 жылғы 4 сәуірде жарияланған).</w:t>
      </w:r>
    </w:p>
    <w:bookmarkEnd w:id="66"/>
    <w:bookmarkStart w:name="z84" w:id="67"/>
    <w:p>
      <w:pPr>
        <w:spacing w:after="0"/>
        <w:ind w:left="0"/>
        <w:jc w:val="both"/>
      </w:pPr>
      <w:r>
        <w:rPr>
          <w:rFonts w:ascii="Times New Roman"/>
          <w:b w:val="false"/>
          <w:i w:val="false"/>
          <w:color w:val="000000"/>
          <w:sz w:val="28"/>
        </w:rPr>
        <w:t xml:space="preserve">
      5.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мен толықтыру енгізу туралы" Қазақстан Республикасы Қаржы министрінің 2016 жылғы 8 қыркүйектегі № 484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14326 болып тіркелген, "Әділет" ақпараттық- құқықтық жүйесінде 2016 жылғы 25 қазанда жарияланған).</w:t>
      </w:r>
    </w:p>
    <w:bookmarkEnd w:id="67"/>
    <w:bookmarkStart w:name="z85" w:id="68"/>
    <w:p>
      <w:pPr>
        <w:spacing w:after="0"/>
        <w:ind w:left="0"/>
        <w:jc w:val="both"/>
      </w:pPr>
      <w:r>
        <w:rPr>
          <w:rFonts w:ascii="Times New Roman"/>
          <w:b w:val="false"/>
          <w:i w:val="false"/>
          <w:color w:val="000000"/>
          <w:sz w:val="28"/>
        </w:rPr>
        <w:t xml:space="preserve">
      6.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 енгізу туралы" Қазақстан Республикасы Қаржы министрінің 2017 жылғы 15 желтоқсандағы № 727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16235 болып тіркелген, Қазақстан Республикасы нормативтік құқықтық актілердің эталондық бақылау банкінде 2018 жылғы 24 қантарда жарияланған).</w:t>
      </w:r>
    </w:p>
    <w:bookmarkEnd w:id="68"/>
    <w:bookmarkStart w:name="z86" w:id="69"/>
    <w:p>
      <w:pPr>
        <w:spacing w:after="0"/>
        <w:ind w:left="0"/>
        <w:jc w:val="both"/>
      </w:pPr>
      <w:r>
        <w:rPr>
          <w:rFonts w:ascii="Times New Roman"/>
          <w:b w:val="false"/>
          <w:i w:val="false"/>
          <w:color w:val="000000"/>
          <w:sz w:val="28"/>
        </w:rPr>
        <w:t xml:space="preserve">
      7. "Мемлекеттік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бұйрығына өзгеріс енгізу туралы" Қазақстан Республикасы Қаржы министрінің 2018 жылғы 31 қаңтардағы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16341 болып тіркелген, Қазақстан Республикасы нормативтік құқықтық актілердің эталондық бақылау банкінде 2018 жылғы 19 ақпанда жарияланған).</w:t>
      </w:r>
    </w:p>
    <w:bookmarkEnd w:id="69"/>
    <w:bookmarkStart w:name="z87" w:id="70"/>
    <w:p>
      <w:pPr>
        <w:spacing w:after="0"/>
        <w:ind w:left="0"/>
        <w:jc w:val="both"/>
      </w:pPr>
      <w:r>
        <w:rPr>
          <w:rFonts w:ascii="Times New Roman"/>
          <w:b w:val="false"/>
          <w:i w:val="false"/>
          <w:color w:val="000000"/>
          <w:sz w:val="28"/>
        </w:rPr>
        <w:t xml:space="preserve">
      8.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енгізу туралы" Қазақстан Республикасы Қаржы министрінің 2018 жылғы 9 сәуірдегі № 449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16846 болып тіркелген, Қазақстан Республикасы нормативтік құқықтық актілердің эталондық бақылау банкінде 2018 жылғы 3 мамырда жарияланған).</w:t>
      </w:r>
    </w:p>
    <w:bookmarkEnd w:id="70"/>
    <w:bookmarkStart w:name="z88" w:id="71"/>
    <w:p>
      <w:pPr>
        <w:spacing w:after="0"/>
        <w:ind w:left="0"/>
        <w:jc w:val="both"/>
      </w:pPr>
      <w:r>
        <w:rPr>
          <w:rFonts w:ascii="Times New Roman"/>
          <w:b w:val="false"/>
          <w:i w:val="false"/>
          <w:color w:val="000000"/>
          <w:sz w:val="28"/>
        </w:rPr>
        <w:t xml:space="preserve">
      9. "Мемлекеттік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бұйрығына өзгерістер енгізу туралы" Қазақстан Республикасы Қаржы министрінің 2018 жылғы 1 маусымдағы № 559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17091 болып тіркелген, Қазақстан Республикасы нормативтік құқықтық актілердің эталондық бақылау банкінде 2018 жылғы 25 маусымда жарияланған).</w:t>
      </w:r>
    </w:p>
    <w:bookmarkEnd w:id="71"/>
    <w:bookmarkStart w:name="z89" w:id="72"/>
    <w:p>
      <w:pPr>
        <w:spacing w:after="0"/>
        <w:ind w:left="0"/>
        <w:jc w:val="both"/>
      </w:pPr>
      <w:r>
        <w:rPr>
          <w:rFonts w:ascii="Times New Roman"/>
          <w:b w:val="false"/>
          <w:i w:val="false"/>
          <w:color w:val="000000"/>
          <w:sz w:val="28"/>
        </w:rPr>
        <w:t xml:space="preserve">
      10.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енгізу туралы" Қазақстан Республикасы Қаржы министрінің 2019 жылғы 10 қаңтардағы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18184 болып тіркелген, Қазақстан Республикасы нормативтік құқықтық актілердің эталондық бақылау банкінде 2019 жылғы 17 қаңтарда жарияланған).</w:t>
      </w:r>
    </w:p>
    <w:bookmarkEnd w:id="72"/>
    <w:bookmarkStart w:name="z90" w:id="73"/>
    <w:p>
      <w:pPr>
        <w:spacing w:after="0"/>
        <w:ind w:left="0"/>
        <w:jc w:val="both"/>
      </w:pPr>
      <w:r>
        <w:rPr>
          <w:rFonts w:ascii="Times New Roman"/>
          <w:b w:val="false"/>
          <w:i w:val="false"/>
          <w:color w:val="000000"/>
          <w:sz w:val="28"/>
        </w:rPr>
        <w:t xml:space="preserve">
      11.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 енгізу туралы" Қазақстан Республикасы Премьер-Министрінің Бірінші орынбасары - Қазақстан Республикасы Қаржы министрінің 2019 жылғы 5 қыркүйектегі № 963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19359 болып тіркелген, Қазақстан Республикасы нормативтік құқықтық актілердің эталондық бақылау банкінде 2019 жылғы 11 қыркүйекте жарияланған).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