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f843" w14:textId="6cff8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өндіріс объектісінің өнеркәсіптік қауіпсіздік декларацияларын тіркеу"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6 сәуірдегі № 187 бұйрығы. Қазақстан Республикасының Әділет министрлігінде 2020 жылғы 8 сәуірде № 20338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"Қауіпті өндіріс объектісінің өнеркәсіптік қауіпсіздік декларацияларын тіркеу"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инновациялар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6 сәуірі</w:t>
            </w:r>
            <w:r>
              <w:br/>
            </w:r>
            <w:r>
              <w:rPr>
                <w:rFonts w:ascii="Times New Roman"/>
                <w:b w:val="false"/>
                <w:i w:val="false"/>
                <w:color w:val="000000"/>
                <w:sz w:val="20"/>
              </w:rPr>
              <w:t>№ 187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"Қауіпті өндіріс объектісінің өнеркәсіптік қауіпсіздік декларацияларын тіркеу" мемлекеттік қызметін көрсету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"Қауіпті өндірістік объектісінің өнеркәсіптік қауіпсіздік декларацияларын тіркеу"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қауіпті өндіріс объектісінің өнеркәсіптік қауіпсіздік декларацияларын тіркеу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"Қауіпті өндіріс объектісінің өнеркәсіптік қауіпсіздік декларацияларын тіркеу" мемлекеттік көрсетілетін қызметті (бұдан әрі – мемлекеттік көрсетілетін қызмет) осы Қағидаларға сәйкес Қазақстан Республикасы Төтенше жағдайлар министрлігінің Өнеркәсіптік қауіпсіздік комитеті (бұдан әрі – көрсетілетін қызметті беруші) көрсетеді.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3. Қауіпті өндіріс объектісінің өнеркәсіптік қауіпсіздік декларациясы Қазақстан Республикасы Инвестициялар және даму министрінің 2014 жылғы 30 желтоқсандағы № 341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10257 болып тіркелген) бекітілген Қауіпті өндірістік объектілерді декларацияланатын объектілерге жатқызу өлшемшарттарын айқындайтын қағидаларға және Қауіпті өндірістік объектінің өнеркәсіптік қауіпсіздік декларациясын әзірлеу қағидаларына сәйкес әзірленеді.</w:t>
      </w:r>
    </w:p>
    <w:bookmarkEnd w:id="11"/>
    <w:bookmarkStart w:name="z14" w:id="12"/>
    <w:p>
      <w:pPr>
        <w:spacing w:after="0"/>
        <w:ind w:left="0"/>
        <w:jc w:val="left"/>
      </w:pPr>
      <w:r>
        <w:rPr>
          <w:rFonts w:ascii="Times New Roman"/>
          <w:b/>
          <w:i w:val="false"/>
          <w:color w:val="000000"/>
        </w:rPr>
        <w:t xml:space="preserve"> 2-тарау. Мемлекеттік қызмет көрсету тәртібі</w:t>
      </w:r>
    </w:p>
    <w:bookmarkEnd w:id="12"/>
    <w:bookmarkStart w:name="z15" w:id="13"/>
    <w:p>
      <w:pPr>
        <w:spacing w:after="0"/>
        <w:ind w:left="0"/>
        <w:jc w:val="both"/>
      </w:pPr>
      <w:r>
        <w:rPr>
          <w:rFonts w:ascii="Times New Roman"/>
          <w:b w:val="false"/>
          <w:i w:val="false"/>
          <w:color w:val="000000"/>
          <w:sz w:val="28"/>
        </w:rPr>
        <w:t>
      4. Заңды және жеке тұлғалар (бұдан әрі – көрсетілетін қызметті алушы) мемлекеттік көрсетілетін қызметті алу үшін көрсетілетін қызметті берушіге www.egov.kz "электрондық үкімет" веб-порталы (бұдан әрі – портал) арқылы:</w:t>
      </w:r>
    </w:p>
    <w:bookmarkEnd w:id="13"/>
    <w:p>
      <w:pPr>
        <w:spacing w:after="0"/>
        <w:ind w:left="0"/>
        <w:jc w:val="both"/>
      </w:pPr>
      <w:r>
        <w:rPr>
          <w:rFonts w:ascii="Times New Roman"/>
          <w:b w:val="false"/>
          <w:i w:val="false"/>
          <w:color w:val="000000"/>
          <w:sz w:val="28"/>
        </w:rPr>
        <w:t>
      1) өтінім;</w:t>
      </w:r>
    </w:p>
    <w:p>
      <w:pPr>
        <w:spacing w:after="0"/>
        <w:ind w:left="0"/>
        <w:jc w:val="both"/>
      </w:pPr>
      <w:r>
        <w:rPr>
          <w:rFonts w:ascii="Times New Roman"/>
          <w:b w:val="false"/>
          <w:i w:val="false"/>
          <w:color w:val="000000"/>
          <w:sz w:val="28"/>
        </w:rPr>
        <w:t>
      2) қауіпті өндіріс объектісінің өнеркәсіптік қауіпсіздік декларациясының электрондық көшірмесін.</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 нысанында жазылған.</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 көрсетіле отырып мемлекеттік қызметті көрсету үшін сұраудың қабылданғаны туралы мәртебе көрінеді.</w:t>
      </w:r>
    </w:p>
    <w:p>
      <w:pPr>
        <w:spacing w:after="0"/>
        <w:ind w:left="0"/>
        <w:jc w:val="both"/>
      </w:pPr>
      <w:r>
        <w:rPr>
          <w:rFonts w:ascii="Times New Roman"/>
          <w:b w:val="false"/>
          <w:i w:val="false"/>
          <w:color w:val="000000"/>
          <w:sz w:val="28"/>
        </w:rPr>
        <w:t>
      Ұсынылған құжаттардың және онда қамтылған мәліметтердің дұрыстығына көрсетілетін қызметті алушы жауапты болады.</w:t>
      </w:r>
    </w:p>
    <w:p>
      <w:pPr>
        <w:spacing w:after="0"/>
        <w:ind w:left="0"/>
        <w:jc w:val="both"/>
      </w:pPr>
      <w:r>
        <w:rPr>
          <w:rFonts w:ascii="Times New Roman"/>
          <w:b w:val="false"/>
          <w:i w:val="false"/>
          <w:color w:val="000000"/>
          <w:sz w:val="28"/>
        </w:rPr>
        <w:t>
      Құжаттарды қарау және мемлекеттік қызмет нәтижесін берудің жалпы мерзімі 3 (үш)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15.04.2025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5. Көрсетілетін қызметті берушінің кеңсе қызметкері құжаттар мен мәліметтерді олар келіп түскен күні қабылдауды және тіркеуді жүзеге асырады және көрсетілетін қызметті берушінің басшысына, не болмаса оны алмастыратын тұлғаға жібереді, ол жауапты орындаушыны тағайындайды.</w:t>
      </w:r>
    </w:p>
    <w:bookmarkEnd w:id="14"/>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Төтенше жағдайлар министрінің м.а. 15.04.2025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xml:space="preserve">
      6. Жауапты орындаушы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ұсынылған құжаттардың толықтығын екі жұмыс күні ішінде тексереді, және құжаттардың пакетінің толық болмауы фактісі белгіленген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беруші басшысының немесе оны алмастырушы тұлғаның электрондық-цифрлік қолтаңбасымен (бұдан әрі - ЭЦҚ) қол қойылған дәлелді бас тарту жауабын дайындайды және оны көрсетілетін қызметті алушыға жеке кабинетке портал арқылы электрондық құжат түрде жолдайды.</w:t>
      </w:r>
    </w:p>
    <w:bookmarkEnd w:id="15"/>
    <w:p>
      <w:pPr>
        <w:spacing w:after="0"/>
        <w:ind w:left="0"/>
        <w:jc w:val="both"/>
      </w:pPr>
      <w:r>
        <w:rPr>
          <w:rFonts w:ascii="Times New Roman"/>
          <w:b w:val="false"/>
          <w:i w:val="false"/>
          <w:color w:val="000000"/>
          <w:sz w:val="28"/>
        </w:rPr>
        <w:t>
      Заңды тұлғаны, жеке кәсіпкерді мемлекеттік тіркеу (қайта тіркеу) туралы ақпаратты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құжаттардың толық топтамасын ұсынған жағдайда, көрсетілетін қызметті беруші 2 (екі) жұмыс күні ішінде құжаттардың "Азаматтық қорғау туралы" 2014 жылғы 11 сәуірдегі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"Қауіпті өндірістік объектілерді декларацияланатын объектілерге жатқызу критерийлерін бекіту туралы" Қазақстан Республикасы Үкіметінің 2014 жылғы 31 шілдедегі № 864 </w:t>
      </w:r>
      <w:r>
        <w:rPr>
          <w:rFonts w:ascii="Times New Roman"/>
          <w:b w:val="false"/>
          <w:i w:val="false"/>
          <w:color w:val="000000"/>
          <w:sz w:val="28"/>
        </w:rPr>
        <w:t>қаулысының</w:t>
      </w:r>
      <w:r>
        <w:rPr>
          <w:rFonts w:ascii="Times New Roman"/>
          <w:b w:val="false"/>
          <w:i w:val="false"/>
          <w:color w:val="000000"/>
          <w:sz w:val="28"/>
        </w:rPr>
        <w:t xml:space="preserve">, "Қауіпті өндірістік объектілерді декларацияланатын объектілерге жатқызу критерийлерін айқындайтын қағидаларды және Қауіпті өндірістік объектінің өнеркәсіптік қауіпсіздік декларациясын әзірлеу қағидаларын бекіту туралы" Қазақстан Республикасы Инвестициялар және даму министрінің 2014 жылғы 30 желтоқсандағы № 341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10257 болып тіркелген) талаптарына сәйкестігін тексереді және бір жұмыс күні ішінде осы Қағидаларға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басшысының немесе оны алмастырушы тұлғаның ЭЦҚ-сымен қол қойылған тіркеу шифрін бере отырып, өнеркәсіптік қауіпсіздік декларациясын тіркеуді жүзеге асырады немесе дәлелді бас тарту дайындайды және көрсетілетін қызметті алушыға жеке кабинетке электрондық түрде портал арқылы жібереді.</w:t>
      </w:r>
    </w:p>
    <w:p>
      <w:pPr>
        <w:spacing w:after="0"/>
        <w:ind w:left="0"/>
        <w:jc w:val="both"/>
      </w:pPr>
      <w:r>
        <w:rPr>
          <w:rFonts w:ascii="Times New Roman"/>
          <w:b w:val="false"/>
          <w:i w:val="false"/>
          <w:color w:val="000000"/>
          <w:sz w:val="28"/>
        </w:rPr>
        <w:t xml:space="preserve">
      Қазақстан Республикасының заңнамасымен белгіленген мемлекеттік қызмет көрсетуден бас тарту үшін негіздер осы Қағидаларға </w:t>
      </w:r>
      <w:r>
        <w:rPr>
          <w:rFonts w:ascii="Times New Roman"/>
          <w:b w:val="false"/>
          <w:i w:val="false"/>
          <w:color w:val="000000"/>
          <w:sz w:val="28"/>
        </w:rPr>
        <w:t>1 қосымшасында</w:t>
      </w:r>
      <w:r>
        <w:rPr>
          <w:rFonts w:ascii="Times New Roman"/>
          <w:b w:val="false"/>
          <w:i w:val="false"/>
          <w:color w:val="000000"/>
          <w:sz w:val="28"/>
        </w:rPr>
        <w:t xml:space="preserve"> баяндалған.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Төтенше жағдайлар министрінің м.а. 15.04.2025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7. Көрсетілетін қызметті беруші мемлекеттік қызмет көрсету сатысы туралы деректерді ақпараттандыру саласындағы уәкілетті органмен белгіленген тәртіпте мемлекеттік қызметтер көрсету мониторингінің ақпараттық жүйесіне енгізуді қамтамасыз етеді.</w:t>
      </w:r>
    </w:p>
    <w:bookmarkEnd w:id="16"/>
    <w:p>
      <w:pPr>
        <w:spacing w:after="0"/>
        <w:ind w:left="0"/>
        <w:jc w:val="both"/>
      </w:pPr>
      <w:r>
        <w:rPr>
          <w:rFonts w:ascii="Times New Roman"/>
          <w:b w:val="false"/>
          <w:i w:val="false"/>
          <w:color w:val="000000"/>
          <w:sz w:val="28"/>
        </w:rPr>
        <w:t>
      Мемлекеттік қызмет көрсету кезінде рұқсаттар және хабарламалардың мемлекеттік ақпараттық жүйесі арқылы мемлекеттік қызмет көрсету сатысы туралы деректер мемлекеттік қызмет көрсету мониторингінің ақпараттық жүйесіне автоматты режимде түседі.</w:t>
      </w:r>
    </w:p>
    <w:bookmarkStart w:name="z22" w:id="17"/>
    <w:p>
      <w:pPr>
        <w:spacing w:after="0"/>
        <w:ind w:left="0"/>
        <w:jc w:val="both"/>
      </w:pPr>
      <w:r>
        <w:rPr>
          <w:rFonts w:ascii="Times New Roman"/>
          <w:b w:val="false"/>
          <w:i w:val="false"/>
          <w:color w:val="000000"/>
          <w:sz w:val="28"/>
        </w:rPr>
        <w:t>
      8. Мемлекеттік қызмет көрсету үшін қажетті мәліметтерді қамтитын ақпараттық жүйе істен шыққан жағдайда, көрсетілетін қызметті беруші 1 жұмыс күні ішінде "электрондық үкіметтің" ақпараттық-коммуникациялық инфрақұрылымының операторын (Оператор) мемлекеттік көрсетілетін қызмет атауы, өтініш бойынша әкімшілік құжаттың нөмірі және коды (ӘҚНЖК), немесе өтініштің бірегей сәйкестендіру нөмірі (ӨБСН), әкімшілік құжаттың нөмірі және коды (ӘҚНЖК РҚ), немесе рұқсат құжатының бірегей сәйкестендіру нөмірі (РҚБСН), көрсетілетін қызметті алушының жеке сәйкестендіру нөмірі (ЖСН) немесе бизнес-сәйкестендіру нөмірі (БСН) бойынша ақпаратты міндетті түрде көрсету арқылы, авторизациялау сәтінен бастап қатенің нақты уақытын көрсете отырып, қате пайда болған сәтке дейінгі қадамдық скриншоттарды қоса бере отырып бірыңғай қолдау қызметі sd@nitec.kz. электрондық поштасына сұрау салуды жіберу арқылы хабардар етеді.</w:t>
      </w:r>
    </w:p>
    <w:bookmarkEnd w:id="17"/>
    <w:bookmarkStart w:name="z23" w:id="18"/>
    <w:p>
      <w:pPr>
        <w:spacing w:after="0"/>
        <w:ind w:left="0"/>
        <w:jc w:val="left"/>
      </w:pPr>
      <w:r>
        <w:rPr>
          <w:rFonts w:ascii="Times New Roman"/>
          <w:b/>
          <w:i w:val="false"/>
          <w:color w:val="000000"/>
        </w:rPr>
        <w:t xml:space="preserve"> 3-тарау. Көрсетілетін қызметті берушінің мемлекеттік қызмет көрсету мәселелері бойынша шешімдеріне, әрекетіне (әрекетсіздігіне) шағымдану тәртібі</w:t>
      </w:r>
    </w:p>
    <w:bookmarkEnd w:id="18"/>
    <w:bookmarkStart w:name="z24" w:id="19"/>
    <w:p>
      <w:pPr>
        <w:spacing w:after="0"/>
        <w:ind w:left="0"/>
        <w:jc w:val="both"/>
      </w:pPr>
      <w:r>
        <w:rPr>
          <w:rFonts w:ascii="Times New Roman"/>
          <w:b w:val="false"/>
          <w:i w:val="false"/>
          <w:color w:val="000000"/>
          <w:sz w:val="28"/>
        </w:rPr>
        <w:t>
      9.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9"/>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xml:space="preserve">
      10.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bookmarkEnd w:id="2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xml:space="preserve">
      11.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2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сәттен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xml:space="preserve">
      12. Егер Заңда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 объектісінің</w:t>
            </w:r>
            <w:r>
              <w:br/>
            </w:r>
            <w:r>
              <w:rPr>
                <w:rFonts w:ascii="Times New Roman"/>
                <w:b w:val="false"/>
                <w:i w:val="false"/>
                <w:color w:val="000000"/>
                <w:sz w:val="20"/>
              </w:rPr>
              <w:t>өнеркәсіптік қауіпсіздік</w:t>
            </w:r>
            <w:r>
              <w:br/>
            </w:r>
            <w:r>
              <w:rPr>
                <w:rFonts w:ascii="Times New Roman"/>
                <w:b w:val="false"/>
                <w:i w:val="false"/>
                <w:color w:val="000000"/>
                <w:sz w:val="20"/>
              </w:rPr>
              <w:t>декларацияларын тіркеу"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м.а. 15.04.2025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 объектісінің өнеркәсіптік қауіпсіздік декларацияларын тіркеу"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Өнеркәсіптік қауіпсіздік комитетінің аумақтық департаменті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Веб-порталы www.egov.kz.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 объектісінің өнеркәсіптік қауіпсіздік декларацияларын тіркеу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 Жөндеу жұмыстарын жүргізуге байланысты техникалық үзілістерді қоспағанда тәулік бойы (көрсетілетін қызметті тұтынушы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w:t>
            </w:r>
          </w:p>
          <w:p>
            <w:pPr>
              <w:spacing w:after="20"/>
              <w:ind w:left="20"/>
              <w:jc w:val="both"/>
            </w:pPr>
            <w:r>
              <w:rPr>
                <w:rFonts w:ascii="Times New Roman"/>
                <w:b w:val="false"/>
                <w:i w:val="false"/>
                <w:color w:val="000000"/>
                <w:sz w:val="20"/>
              </w:rPr>
              <w:t xml:space="preserve">
2) қауіпті өндіріс объектісінің өнеркәсіптік қауіпсіздік декларациясының электрондық көшірмесі. </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"Қауіпті өндірістік объектілерді декларацияланатын объектілерге жатқызу критерийлерін айқындайтын қағидаларды және Қауіпті өндірістік объектінің өнеркәсіптік қауіпсіздік декларациясын әзірлеу қағидаларын бекіту туралы" Қазақстан Республикасы Инвестициялар және даму министрінің 2014 жылғы 30 желтоқсандағы № 341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10257 болып тіркелген) және "Қауіпті өндірістік объектілерді декларацияланатын объектілерге жатқызу критерийлерін бекіту туралы" Қазақстан Республикасы Төтенше жағдайлар министрінің 2021 жылғы 26 мамырдағы № 240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22883 болып тіркелген)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тұтынушыға қатысты мемлекеттік қызметті алуды талап ететін қызметке немесе қызметтің жекелеген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4) көрсетілетін қызметті тұтынушыға қатысты соттың заңды күшіне енген шешімі болса, оның негізінде көрсетілетін қызметті тұтынушы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тұтынушының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қызмет көрсетушінің интернет-ресурсында;</w:t>
            </w:r>
          </w:p>
          <w:p>
            <w:pPr>
              <w:spacing w:after="20"/>
              <w:ind w:left="20"/>
              <w:jc w:val="both"/>
            </w:pPr>
            <w:r>
              <w:rPr>
                <w:rFonts w:ascii="Times New Roman"/>
                <w:b w:val="false"/>
                <w:i w:val="false"/>
                <w:color w:val="000000"/>
                <w:sz w:val="20"/>
              </w:rPr>
              <w:t>
2) www.egov.kz. порталында.</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орталығының телефоны: "1414", +7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 объектісінің</w:t>
            </w:r>
            <w:r>
              <w:br/>
            </w:r>
            <w:r>
              <w:rPr>
                <w:rFonts w:ascii="Times New Roman"/>
                <w:b w:val="false"/>
                <w:i w:val="false"/>
                <w:color w:val="000000"/>
                <w:sz w:val="20"/>
              </w:rPr>
              <w:t>өнеркәсіптік қауіпсіздік</w:t>
            </w:r>
            <w:r>
              <w:br/>
            </w:r>
            <w:r>
              <w:rPr>
                <w:rFonts w:ascii="Times New Roman"/>
                <w:b w:val="false"/>
                <w:i w:val="false"/>
                <w:color w:val="000000"/>
                <w:sz w:val="20"/>
              </w:rPr>
              <w:t>декларацияларын тіркеу"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алынып тасталды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 объектісінің</w:t>
            </w:r>
            <w:r>
              <w:br/>
            </w:r>
            <w:r>
              <w:rPr>
                <w:rFonts w:ascii="Times New Roman"/>
                <w:b w:val="false"/>
                <w:i w:val="false"/>
                <w:color w:val="000000"/>
                <w:sz w:val="20"/>
              </w:rPr>
              <w:t>өнеркәсіптік қауіпсіздік</w:t>
            </w:r>
            <w:r>
              <w:br/>
            </w:r>
            <w:r>
              <w:rPr>
                <w:rFonts w:ascii="Times New Roman"/>
                <w:b w:val="false"/>
                <w:i w:val="false"/>
                <w:color w:val="000000"/>
                <w:sz w:val="20"/>
              </w:rPr>
              <w:t>декларацияларын тіркеу"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сәйкестендіру/бизнес-сәйкестендіру нөмірі, телефоны)]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[Мемлекеттік органның атауы], Сіздің [Өтініш күні] жылғы № [Өтініштің нөмірі] өтінішіңізді қарап, мынаны хабарлайды:</w:t>
            </w:r>
          </w:p>
          <w:p>
            <w:pPr>
              <w:spacing w:after="20"/>
              <w:ind w:left="20"/>
              <w:jc w:val="both"/>
            </w:pPr>
            <w:r>
              <w:rPr>
                <w:rFonts w:ascii="Times New Roman"/>
                <w:b w:val="false"/>
                <w:i w:val="false"/>
                <w:color w:val="000000"/>
                <w:sz w:val="20"/>
              </w:rPr>
              <w:t>
[Бас тартудың негізі]</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 объектісінің</w:t>
            </w:r>
            <w:r>
              <w:br/>
            </w:r>
            <w:r>
              <w:rPr>
                <w:rFonts w:ascii="Times New Roman"/>
                <w:b w:val="false"/>
                <w:i w:val="false"/>
                <w:color w:val="000000"/>
                <w:sz w:val="20"/>
              </w:rPr>
              <w:t>өнеркәсіптік қауіпсіздік</w:t>
            </w:r>
            <w:r>
              <w:br/>
            </w:r>
            <w:r>
              <w:rPr>
                <w:rFonts w:ascii="Times New Roman"/>
                <w:b w:val="false"/>
                <w:i w:val="false"/>
                <w:color w:val="000000"/>
                <w:sz w:val="20"/>
              </w:rPr>
              <w:t>декларацияларын тіркеу"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ҚР Төтенше жағдайлар министрінің 23.07.2021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сәйкестендіру/бизнес- сәйкестендіру нөмірі,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ДЕКЛАРАЦИЯСЫН ТІРКЕУ</w:t>
            </w:r>
          </w:p>
          <w:p>
            <w:pPr>
              <w:spacing w:after="20"/>
              <w:ind w:left="20"/>
              <w:jc w:val="both"/>
            </w:pPr>
            <w:r>
              <w:rPr>
                <w:rFonts w:ascii="Times New Roman"/>
                <w:b w:val="false"/>
                <w:i w:val="false"/>
                <w:color w:val="000000"/>
                <w:sz w:val="20"/>
              </w:rPr>
              <w:t xml:space="preserve">
[Мемлекеттік органның атауы], "Азаматтық қорғау туралы" Қазақстан Республикасы Заңының </w:t>
            </w:r>
            <w:r>
              <w:rPr>
                <w:rFonts w:ascii="Times New Roman"/>
                <w:b w:val="false"/>
                <w:i w:val="false"/>
                <w:color w:val="000000"/>
                <w:sz w:val="20"/>
              </w:rPr>
              <w:t>76-бабына</w:t>
            </w:r>
            <w:r>
              <w:rPr>
                <w:rFonts w:ascii="Times New Roman"/>
                <w:b w:val="false"/>
                <w:i w:val="false"/>
                <w:color w:val="000000"/>
                <w:sz w:val="20"/>
              </w:rPr>
              <w:t xml:space="preserve"> және "Рұқсаттар және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өнеркәсіптік қауіпсіздік декларациясын [Объектінің атауы] тіркелді және оған [Шифр] шифрі берілді.</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(болған жағдайда), </w:t>
                  </w:r>
                </w:p>
                <w:p>
                  <w:pPr>
                    <w:spacing w:after="20"/>
                    <w:ind w:left="20"/>
                    <w:jc w:val="both"/>
                  </w:pPr>
                  <w:r>
                    <w:rPr>
                      <w:rFonts w:ascii="Times New Roman"/>
                      <w:b w:val="false"/>
                      <w:i w:val="false"/>
                      <w:color w:val="000000"/>
                      <w:sz w:val="20"/>
                    </w:rPr>
                    <w:t>электрондық цифрлық қолтаңбасы]</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65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