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a4da" w14:textId="f0ba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 сәуірдегі № 112 бұйрығы. Қазақстан Республикасының Әділет министрлігінде 2020 жылғы 8 сәуірде № 20337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2009 жылы № 10 болып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өсімдіктерінің перспективалы сорттарының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 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96"/>
        <w:gridCol w:w="1115"/>
        <w:gridCol w:w="320"/>
        <w:gridCol w:w="639"/>
        <w:gridCol w:w="2768"/>
        <w:gridCol w:w="1495"/>
        <w:gridCol w:w="909"/>
        <w:gridCol w:w="992"/>
        <w:gridCol w:w="332"/>
        <w:gridCol w:w="366"/>
        <w:gridCol w:w="340"/>
        <w:gridCol w:w="236"/>
        <w:gridCol w:w="177"/>
        <w:gridCol w:w="235"/>
        <w:gridCol w:w="90"/>
        <w:gridCol w:w="227"/>
        <w:gridCol w:w="14"/>
        <w:gridCol w:w="24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Сорттың, буданның атауы*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аймағы**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Оригинатордың нөмірі***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1.1-параграф. Жұмсақ 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- 20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&amp;reg;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1.2-параграф. Қатты 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1.3-параграф. Күздік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1.4-параграф. 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1.5-параграф. Күздік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1.6-параграф. Жұмсақ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1.7-параграф. Қатты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&amp;reg;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1.8-параграф. Тургидум бидайы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1.9-параграф. 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1.10- параграф. Жаздық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1.11-параграф. Жаздық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1.12-параграф.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ЕСЗ 6106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ЕСЗ 7105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&amp;reg;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КХБ 6120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14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38 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39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- 2012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1.13-параграф. Дәнді құмай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2.1-параграф.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2,5,6,10,14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2.2-параграф. 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2.3-параграф. 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ЕФЕС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3.1-параграф. Егіс асбұршағы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3.2-параграф. Жасымық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3.3-параграф.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3.4-параграф. Ноғатық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3.5-параграф. Ноқат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4.1-параграф.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82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 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4.2-параграф. Көкшіл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Czern.etCoss.in Czern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4.3-параграф. Сареп қышасы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4.4-параграф. Ақ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4.5-параграф. 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4.6-параграф.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4.7-параграф. Күнжіт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4.8-параграф. Күздік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4.9-параграф. Жаздық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1,5, 10, 12,13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4.10-параграф. Жаздық 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4.11-параграф. Майлы 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4.12-параграф. Үпілмәлік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5.1-параграф. 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5.2-параграф. Темекі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5.3-параграф. Көксағыз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5.4-параграф. Иіру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МАКТААРАЛ-4017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Картоп,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6.1-параграф.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28, 138, 141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21,28,67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6.2-параграф. Ақ қауданды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6.3-параграф. Қызыл қауданды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6.4-параграф. Түсті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6.5-параграф. Пекиндік қырыққабат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6.6-параграф. Брокколи қырыққабаты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6.7-параграф.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6.8-параграф. Савой қырыққабаты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6.9-параграф. Салатқа арналған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6.10-параграф. Саумалдық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6.11-параграф. Қымыздық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6.12-параграф. Аскөк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6.13-параграф. Рауғаш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6.14-параграф. 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6.15-параграф. Қызанақ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6.16-параграф. Басты пияз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6.17-параграф. Батун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6.18-параграф. Шалот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6.19-параграф. Порей пиязы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6.20-параграф. Сарымсақ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6.21-параграф. Ас сәбізі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6.22-параграф. Ас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6.23-параграф. Шалқан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6.24-параграф. Тарна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6.25-параграф. Шомыр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6.26-параграф. Шалғам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1,2,3,4,5, 6,7,8,9, 10,12,13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өсіруге арналған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6.27-параграф. Ақжелкен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A.W.Hill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1,3,4,5,7,8,10,12,13,14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6.28-параграф. Ботташық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6.29-параграф. Балдыркөк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6.30-параграф. Көкөніс насыбайгүлі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6.31-параграф. Қант асбұршағы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6.32-параграф. Аршылатын 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6.33-параграф. Көкөніс соясы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6.34-параграф. Көкөніс үрме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Қант жүгерісі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ZeamaysL. convar. Saccharata Korn.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6.36-параграф. Тәтті бұрыш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CapsicumannuumL. var. grossum (L.) Sendt.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6.37-параграф. Ащы бұрыш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6.38-параграф. Баялды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6.39-параграф. Қарбыз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6.40-параграф. Қауын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6.41-параграф. Асқабақ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6.42-параграф. Кәді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6.43-параграф.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Азықтық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7.1-параграф. Күздік сиыржоңышқа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7.2-параграф. Жаздық сиыржоңышқа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7.3-параграф. Азықтық 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7.4-параграф. Ақ бас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7.5-параграф. Сары бас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7.6-параграф. Тісті 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7.7-параграф. Еділ түйежоңышқасы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7.8-параграф. Азықтық тритикале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7.9-параграф. Күздік азықтық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7.10-параграф. Күздік азықтық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7.11-параграф. Жаздық азықтық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7.12-параграф. Азықтық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7.13-параграф. Азықтық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7.14-параграф. Судан шөбі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7.15-параграф. Итқонақ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7.16-параграф. Сүрлемге арналған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7.17-параграф. Сыпыртқы жасайтын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7.18-параграф. Азықтық қантты құмайжүгері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7.19-параграф. Құмайжүгері мен судан шөбінен шығарылған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7.20-параграф. Сүрлемге арналған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7.21-параграф. Жералмұрт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7.22-параграф. Азықтық қымыздық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7.23-параграф. Азықтық күздік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7.24-параграф. Азықтық жаздық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7.25-параграф. Күздік қышабас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7.26-параграф. Жаздық қышабас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7.27-параграф. Майлышомыр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7.28-параграф.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7.29-параграф. Айырпышан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7.30-параграф. Шалғындық қоңырбас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7.31-параграф. Шабындық 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7.32-параграф. Ақбеде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7.33-параграф.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OnobrychisviciifoliaScop.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7.34-параграф. Шығыс көктікені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7.35-параграф. 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7.36-параграф. Шабындық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7.37-параграф. Бороздалы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7.38- параграф. Қамысты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7.39-параграф. Тамырсабақсыз 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&amp;reg;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7.40-параграф. Көкшіл 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7.41-параграф. Сібір бидайығы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7.42-параграф. Біржылдық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7.43-параграф. Жайылымды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7.44-параграф. Көпжылдық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7.45-параграф. Елекшөпті қияқ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7.46-параграф. Қылтанақсыз мықын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&amp;reg;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7.47-параграф. Тік мықын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7.48-параграф. Жиматарғақ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7.49-параграф. Шалғындық атқонақ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7.50-параграф. Сібсебасты гүлтәжі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7.51-параграф. Забайкал тараны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7.52-параграф. Лессинг қараматауы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7.53-параграф. Жатаған изен (изен, шыбықот)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7.54-параграф. Күйреуік (қисық, қатты сораң)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7.55-параграф. Жатық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Kar.et.Kir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7.56-параграф. Ақ топырақты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7.57-параграф. Дәрілік түймедағы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7.58-параграф. Дәрілік түймедағы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7.59-параграф. Қара 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7.60-параграф. Теріскен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7.61-параграф. Эвересман теріскені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7.62-параграф. Түлкіше 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7.63-параграф. Шарагал түлкімасағы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7.64-параграф. Шоған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7.65-параграф. Буассье шытыршығы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7.66-параграф. Жапырақсыз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C.aphyllum (Pall) Gurke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7.67-параграф. Жүзген Медуза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(G.caputMedusae)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7.68-параграф. Тікен қанатты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7.69-параграф. Ұсақмықымды жүзген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7.70-параграф. Азықтық сәбіз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7.71-параграф. Азықтық асқабақ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7.72-параграф. Азықтық 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7.73-параграф. Азықтық тарна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7.74-параграф. Азықтық шалқан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7.75-параграф. Азықтық қарбыз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7.76-параграф. Тұт көбелек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7.77-параграф. Тұт ағашы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Жеміс сүйекті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8.1-параграф. Алма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8.2-параграф. Алма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8.3-параграф. Алма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8.5-параграф. Ағаштың діңі мен ұшарын жасаушылары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8.6-параграф. Алманың сорт өскіндері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8.7-параграф. 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8.8-параграф. Алмұрт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8.9-параграф. Алмұрт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8.10-параграф. Шетен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8.11-параграф. Алқоры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Жеміс сүйекті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9.1-параграф. Үй өрігі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9.2-параграф. Өрік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9.3-параграф. Алша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9.4-параграф. Алша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9.5-параграф.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9.6-параграф.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9.7-параграф. Қызыл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9.8-параграф. Қызыл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9.9-параграф.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9.10-параграф. Өріктің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9.11-параграф. Өріктің сорт өскіндері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9.12-параграф. 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9.13-параграф. Шабдалының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10.1-параграф. Бүлдірген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10.2-параграф. Қара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10.3-параграф. Қызыл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10.4-параграф. Ақ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10.5-параграф. 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10.6-параграф. Қожақат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10.7-параграф. Қарлыған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10.8-параграф. Ұшқат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10.9-параграф. Шырғанақ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 және субтропикалық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11.1-параграф. Інжір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11.2-параграф. 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11.3-параграф. Шилен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11.4-параграф. Шиленнің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12.1-параграф. Грек жаңғағы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12.2-параграф. Грек жаңғағының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13.1-параграф. Ас жүзімі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13.2-параграф. Техникалық жүзім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Гүлді-сәндік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14.1-параграф. Раушангүл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14.2-параграф.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14.3-параграф.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14.4-параграф. Сарыгүл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14.5-параграф. Қызғалдақ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14.6-параграф. Нәркес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14.7-параграф.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14.8-параграф.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14.9-параграф. Сүмбіл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14.10-параграф.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14.11-параграф. Лалагүл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14.12-параграф.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14.13-параграф.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14.14-параграф. Лилей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14.15-параграф.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14.16-параграф. Жұпаргүл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14.17-параграф.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Көгал алаңның шөптері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15.1-параграф. Шабындық қоңырбас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15.2-параграф. Көдешөп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PoatrivialisL.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15.3-параграф. Түрлі жапырақты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15.4-параграф. Қызыл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15.5-параграф. Қой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15.6-параграф. Қамысты бетеге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15.7-параграф. Буданды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15.8-параграф. Жайылымды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15.9-параграф. Біржылдық үйбидайық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15.10-параграф. Шабындық атқонақ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15.11-параграф. Ақбеде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16.1-параграф. Кәдімгі 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(*) белгісі бар сандар - 2011 жылдан бастап облыс бойынша пайдалануға рұқсат етілген өсімдіктердің сорттары мен будандары;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Қазақстан Республикасы бойынша күшті бидай сорттарының және дәнді, жармалық,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 тізіміне енгізілген сорттар мен будандар;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Қазақстан Республикасында пайдалануға ұсынылатын Селекциялық жетістіктердің мемлекеттік тізіліміндегі әкімшілік облыстардың реттік нөмірлері;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оригинатордың нөмірі мен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көрсеьілген сорттарды белгiлерiне байланысты кодтау;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- патентпен қорғалатын селекциялық жетістіктер.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бойынша күшті бидай сорттарының және дәнді, жармалық,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 тізімі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Күшті бидай сорттары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1.1-параграф. Күздік бидай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3"/>
        <w:gridCol w:w="8067"/>
      </w:tblGrid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Одесская 120 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1.2-параграф. Жаздық бидай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Сапасы жағынан ең құнды сорттар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2.1-параграф. Күздік бидай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17"/>
        <w:gridCol w:w="6983"/>
      </w:tblGrid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 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Булава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Красноводопадская 210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2.2-параграф. Жаздық бидай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39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2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Альбидум 31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2.3-параграф. Сұлы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15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Льговский 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2.4-параграф. Тары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17"/>
        <w:gridCol w:w="6983"/>
      </w:tblGrid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Саратовское 3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Саратовское 6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5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2.5-параграф Қарақұмық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1"/>
        <w:gridCol w:w="5019"/>
      </w:tblGrid>
      <w:tr>
        <w:trPr>
          <w:trHeight w:val="30" w:hRule="atLeast"/>
        </w:trPr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Богатырь </w:t>
            </w:r>
          </w:p>
        </w:tc>
      </w:tr>
      <w:tr>
        <w:trPr>
          <w:trHeight w:val="30" w:hRule="atLeast"/>
        </w:trPr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Крупинка </w:t>
            </w:r>
          </w:p>
        </w:tc>
      </w:tr>
      <w:tr>
        <w:trPr>
          <w:trHeight w:val="30" w:hRule="atLeast"/>
        </w:trPr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2.6-параграф. Күріш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8"/>
        <w:gridCol w:w="6602"/>
      </w:tblGrid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</w:t>
            </w:r>
          </w:p>
        </w:tc>
      </w:tr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 </w:t>
            </w:r>
          </w:p>
        </w:tc>
      </w:tr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 3 </w:t>
            </w:r>
          </w:p>
        </w:tc>
      </w:tr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2.7-параграф. Күріштің ұзын дәнді сорттары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2.8-параграф. Күріштің глютинозды сорттары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2.9-параграф. Ас бұршақ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2.10-параграф. Ноқат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9"/>
        <w:gridCol w:w="6801"/>
      </w:tblGrid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2.11-параграф. Жармалы арпа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9"/>
        <w:gridCol w:w="6801"/>
      </w:tblGrid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2.12-параграф. Сыра қайнататын арпа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Рапстың эруксіз (0-типті) және төменглюкозинолатты (00-типті) сорттары 3.1- параграф. Жаздық рапс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0"/>
        <w:gridCol w:w="8490"/>
      </w:tblGrid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- 00 типті</w:t>
            </w:r>
          </w:p>
        </w:tc>
      </w:tr>
      <w:tr>
        <w:trPr>
          <w:trHeight w:val="30" w:hRule="atLeast"/>
        </w:trPr>
        <w:tc>
          <w:tcPr>
            <w:tcW w:w="3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- 00 типті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3.2-параграф. Күздік рапс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8"/>
        <w:gridCol w:w="6602"/>
      </w:tblGrid>
      <w:tr>
        <w:trPr>
          <w:trHeight w:val="30" w:hRule="atLeast"/>
        </w:trPr>
        <w:tc>
          <w:tcPr>
            <w:tcW w:w="5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- 00 типа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Күнбағыстың жоғары майлы сорттары мен будандары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2"/>
        <w:gridCol w:w="74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Сорттар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- 2017 </w:t>
            </w:r>
          </w:p>
        </w:tc>
      </w:tr>
      <w:tr>
        <w:trPr>
          <w:trHeight w:val="30" w:hRule="atLeast"/>
        </w:trPr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Күнбағыстың жоғары олеин сорттары мен будандары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6"/>
        <w:gridCol w:w="4234"/>
      </w:tblGrid>
      <w:tr>
        <w:trPr>
          <w:trHeight w:val="30" w:hRule="atLeast"/>
        </w:trPr>
        <w:tc>
          <w:tcPr>
            <w:tcW w:w="8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</w:tr>
      <w:tr>
        <w:trPr>
          <w:trHeight w:val="30" w:hRule="atLeast"/>
        </w:trPr>
        <w:tc>
          <w:tcPr>
            <w:tcW w:w="8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8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Күнбағыстың кондитерлік сорттары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72"/>
        <w:gridCol w:w="4628"/>
      </w:tblGrid>
      <w:tr>
        <w:trPr>
          <w:trHeight w:val="30" w:hRule="atLeast"/>
        </w:trPr>
        <w:tc>
          <w:tcPr>
            <w:tcW w:w="7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тізіліміндегі әкімшілік облыстардың реттік нөмірлері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Оригинатордың нөмірі мен атауы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С.Сейфуллин атындағы Қазақ мемлекеттік агротехникалық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ҚР АШМ Балқаш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Шығыс Қазақстан АШ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ҚР ҒА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 Батыс ауыл шаруашылығы ҒӨО Мақта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ТӨШ Мемлекеттік қазыналық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"Масличные культуры" ТӨШ Мемлекеттік қазыналық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ҚР ҒА ботаника және фитоиндродукция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ҚР ҒБМ ҒК ҚР ҰБО Өсімдіктер биологиясы және биотехнологиясы институты ЕМК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БДӨИ Қазақ өңірлік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 егіншілік және өсімдік шаруашылығы ғылыми-зерттеу институты"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ҚР АШМ А.И. Бараев атындағы астық шаруашылығы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ҚР АШМ Оңтүстік Батыс ауыл шаруашылығы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 картоп және көкөніс шаруашылығы ҒЗИ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 мал шаруашылығы және жемшөп өндірісі ғылыми-зерттеу институты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Тамақ және қайта өңдеу ҒӨО Жеміс шаруашылығы және жүзім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ҚазЕҒЗИ Қаратал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 Бараев атындағы астық шаруашылығы ҒӨО Көкшетау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Ауыл шаруашылық Солтүстік Батыс ҒЗО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"И.Жахаев атындағы қазақ күріш шаруашылығы ғылыми зерттеу институты"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ШҚ АШҒЗИ Семей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 ауыл шаруашылық техникумы,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ҒӨО Талдықорған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 РАН цитология және генетика институтының Усть-Каменогорск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Өсімдік шаруашылығы және селекция Қарағанды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мемсортучаскесі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ҚР АШМ Ауыл шаруашылық Оңтүстік Батыс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А.-ш. дақылдарының Алтай егіншілік және селекция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ВНИИМК Армавир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СҒЗИ Бакчар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Башқұрт мал шаруашылығы және мал азығын өндіру ҒЗПТИ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 ВНИИМК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селекц.-тәжірибе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Мемуниверситетінің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жемісті өсімдіктердің генетикасы және селекциясы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Дәнді бұршақ және жармалық дақылдардың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Картоп шаруашылығы бүкіл одақтық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Жүгері БҒЗИ, Ставрополь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Дәрілік өсімдіктер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Етке бағытталған мал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В.С. Пустовойт атындағы майлы дақылдар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Көкөніс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Суармалы көкөніс және бақша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өсімдік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Күріш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қант қызылшасы және қант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Көкөніс дақылдарының селекциясы және тұқым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Жеміс сүйекті дақылдардың селекциясы БҒЗИ, Орел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Құмай жүгері дақылдарының селекциясы және тұқым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Қытай бұршағы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БҒЗИ Волгоград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шаруашылық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Бүкіл Ресей селекция-технологиялық бақ және көшет өсіру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Н.В. Цицин атындағы РҒА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БҒЗИ Қиыр шығыс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БМДҒЗИ Дон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 аймақтық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ДБ АШҒЗИ Дон селекциялық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 Сібір көкөніс-картоп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РҒА Н.Н. Семенов атындағы химиялық 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СО РҒА цитология және генетика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Омск облысының Исильский питомнигі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НИЗИСНП Кокинск бақ шаруашылығы жөніндегі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П.П. Лукьяненко атындағы Краснодарск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 Шығыс Краснокутск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БӨШҒЗИ Қырым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белдеулік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 ДШҒЗИ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РҒА гельминтология лабораториясы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РҒА жалпы генетика институтының Ленинград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БӨҒЗИ Майкоп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ВНИИР (МОВИР) Москва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М.А. Лисовенко атындағы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ОҚБ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 Шығыс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белдеулердің орталық аудандарының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В.И. Эдельштейн атындағы ТАША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жөніндегі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жөніндегі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БӨҒЗИ Павловск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П.Н. Константинов атындағы Поволжск селекция және тұқым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БӨҒЗИ Полярная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Ставрополье АШҒЗИ Прикум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БӨҒЗИ Пушкин лабараториялары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Самара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а.-ш.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 Батыс АШҒЗИ,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Солтүстік Кавказ таулы және тау бөктеріндегі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мал азықтық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Ставрополь АШҒЗИ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мем. обл.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 ауыл шаруашылық Академиясы (ТАША)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мемселекциялық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оку-тәжірибе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 Орал жеміс және картоп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көкөнісбақша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ҒЗИ Жеребковск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шытыр гүлді дақылдар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(Украина) жүзім және шарап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ҒА бақ шаруашылығы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Л.П. Симиренко атындағы Млиев Украинаның орман даласының бақ шаруашылығы Млиев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 ауыл шаруашылығы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Селекция-генетика институты, Одесса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мем. облыс ауыл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Украина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Украина инженерлік жобалау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Украина мал азығы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Украина В.Я. Юрьева атындағы өсімдік шаруашылығы, селекциясы және генетикасы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БСҒЗИ селекция-генетикалық орталық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ҒА Орталық республикалық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облыс ауыл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Белоруссия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СоюзНИИХИ Андижан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Институттың Қарақалпақ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бау, Самарқант жүзім шаруашылығы және вино жасау ҒЗИ-ның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Орта Азия БӨҒЗИ-ның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 Азия ҒЗ және жібек шаруашылығы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жер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жүзім, бау және вино жасау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бау ҒЗИ-ның вино жасау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аймақтық ҒИ жібек шаруашылығы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Қырғыз ҒА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Қырғыз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Қырғыз жайылымдық және мал азықтық НИТИ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өсіру, вино жасау және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 - тұқым өндіру стансасы,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Грузия Республикасы егіншілік ҒЗИ Цхалтуб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Молдавия ҒА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Молдова Республикасының құмай жүгері және жүгері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және вино жасау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егістік дақылдар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Приднестровие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"Земледелие" ҒОБ-нің Вахш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Тәжік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жүзім өсіру, бақ және 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Түркмен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 көкөніс шаруашылығы ҒЗИ (Витенская жеміс-көкөніс тәжірбе станциясы)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стансасы, Латвия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 Сербия және Черногория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"Декалб" фирмасы,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"Енза Заден" фирмасы,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Великобритания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Б.В., Нидерланды"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"Штрубе"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"Синдгента Сидс Б.В.",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"Холли Шугар" фирмасы,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А. Ясауи атындағы өндірістік кооператив, Оңтүстік-Қазақстан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ЖШС ғылыми-өндірістік фирмасы,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ҒӨБ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М.А. Айтхожин атындағы Молекулярлық биология және биохимия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ҰҒА Н.Н. Гришко атындағы Ұлттық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Аль-Фараби атындағы Қазақ Мемлекеттік Ұлттық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Тәжірибе Станциясы Зырянов селекция-тұқым өндіру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стансасы,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стансасы,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ҒЗИ, Мертон қ.,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стансасы, Дағыстан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АШТС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Орман шаруашылығы және агроорманмелиорация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ҚР ОҒМ Фитохимия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АӨК,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Пустовойт атындағы ГНУВНИИ Сібір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 Малц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ЖШҚ,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АӨК тұқым шаруашылық фирмасы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"Келеский" РМҚМ,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ААҚ,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МГП ТОО "Өсімдіктердің генофонды" ХМӨ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ҚР РМҚМ "Биотехнология жөніндегі ұлттық орталық",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ЖШҚ, Курган қ.,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"Хруккэм"фирмасы,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РМҚМ Ш. Уәлиханов атындағы Көкшетау Мемлекеттік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"Бирлик" ЖШС агрофирмасы. Бірлік а., Балқаш ауданы,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Алтай АШҒЗИ МҒМ,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Диқаншылық және көкөніс шаруашылығы ғылыми институты Сербия және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"Семинис" фирмасы,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 (Францияның мемлекттік ағзалары),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БЦ "Селекция және өсімдік шаруашылығы институты",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ЛТДА,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"ҚР экологоия және эксперименттік биология ҒЗИ" ЖМ-сі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қ.,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ст. Мариока, Жапония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Бүкілресейлік рапс ғылыми-зерттеу және жобалау-технологиялық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ЗАО НПФ "Семена Дона"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Солод зауыты "Суффле Казахстан"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Монич Руслан Васильевич,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ЖШБ,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ЖШБ,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ЖШБ,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 Ғылыми-өндірістік фирмасы" ЖАҚ,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ЖШС,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 ЖШС, Ұлыбритания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И.Г.Калиненко атындағы жалпы ресейлік астық дақылдары ғылыми зерттеу институты мемлекеттік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LLC,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ЧАФ "Тургень"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Европа кәсіпкерлігі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ООО "Фабалес",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УАҒА Биоэнергетикалық өсімдіктер және қант қызылшасы институты,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Беларуссия ҰҒА Егіншілік жөніндегі ғылыми-практикалық орталығы РБК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ЖШҚ, Ресей;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LTD, Англия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Maisadour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Коюда С.П., Полушкин П.В., Пархоменко И.С.,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АҚ, Қытай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бүкілресейлік құмайжүгері және майбұршақтың ҒЗИ"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жерге топырақтағы көкөніс шаруашылығы ҒЗИ"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ҒӨК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US LLC,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 мемлекеттік аграрлық академиясы,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"Бүкілресейлік құмай жүгері және жүгері ҒЗИ" ФМБҒМ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ТЕК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Инновациялы - өндірістік агрофирмасы "Отбор"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ШҚ, Казақстан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мекемесі,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С. Аманжолов атындағы Шығыс Қазақстан мемлекеттік унисерситеті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- Жеміс" ЖШҚ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ФМБҒМ,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"Қазақ егiншiлiк және өсiмдiк шаруашылығы ғылыми-зерттеу институты" ЖШС Жамбыл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Ресей ғылым академиясының Сібір федералдық агробиотехнологиялар ғылыми орталығы ФМБҒМ,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ФМБҒМ,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ҒӨБ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408."Украина аграрлық ғылымдар ұлттық академиясының дәнді дақылдар институты" мемлекеттік мекемесі, Украина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 . "Ресейлік будан индустриясы" ЖШҚ,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GmbH"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ЖШҚ,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стансасы" МҒМ,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Seeds A/S,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"Тракия ауыл шаруашылығы ғылыми-зерттеу институты", Түркия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Baek Hyang Gu, Оңтүстік Корея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Сорттарды белгiлерiне байланысты кодтау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Пiсiп жетiлу тобы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01 - өте ерте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02 - ерте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03 - орташа ерте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04 - орташа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05 - орташа кеш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06 - кеш пiсетiн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Будандастыру түрi: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2л - жәй желiаралық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3л -үшжелiлiк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4л - төртжелiлiк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5л - бесжелiлiк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6л - алтыжелiлiк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 - сортжелiлiк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F1 - бiрiншi буындағы будан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бп - будандық популяция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сорт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 -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Пайдалану бағыты: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 - тұздауға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- консервiлеуге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 - салатқа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 - асқа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 - томат өнiмдерi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 - универсалды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бк - бүтiн жемiстi консервiлеу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 - глютинозды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4.Өсіру жағдайлары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 - күздік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 - жаздық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 - қыстайтын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 - екі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- қорғалған топырақта өсіруге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- қорғалған топырақта өсіруге арналған бау-бақша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Қолдану кезеңдерi: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қс - қыстық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жз - жаздық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- күздiк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еқ - ерте қыстық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 - ерте күздiк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өсімдіктерінің перспективалы сорттарының тізбесі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Картоп - облыс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Шисен 6 сорты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Картоп -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Леди Бланка сорты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Картоп - облыс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Зорба сорты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