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d200" w14:textId="762d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маңызы бар азық-түлік тауарларына шекті бөлшек сауда бағаларын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2020 жылғы 3 сәуірдегі № 63-НҚ, Қазақстан Республикасы Ауыл шаруашылығы министрінің 2020 жылғы 3 сәуірдегі № 113 және Қазақстан Республикасы Ұлттық экономика министрінің 2020 жылғы 3 сәуірдегі № 23 бірлескен бұйрығы. Қазақстан Республикасының Әділет министрлігінде 2020 жылғы 3 сәуірде № 20299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2020 жылғы 21 наурыздағы № 133 қаулысымен бекітілген Қазақстан Республикасы халқының үздіксіз тыныс-тіршілігін және экономикасын қамтамасыз ету үшін қажетті азық-түлік және басқа да тауарларға шекті бағаларды белгілеу тәртібінің 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Республикасында төтенше жағдай қолданылатын кезеңде әлеуметтік маңызы бар азық-түлік тауарларына шекті бөлшек сауда </w:t>
      </w:r>
      <w:r>
        <w:rPr>
          <w:rFonts w:ascii="Times New Roman"/>
          <w:b w:val="false"/>
          <w:i w:val="false"/>
          <w:color w:val="000000"/>
          <w:sz w:val="28"/>
        </w:rPr>
        <w:t>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Ішкі сауда департаменті: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тиісті бағытқа жетекшілік ететін Қазақстан Республикасының сауда және интеграция, ауыл шаруашылығы, ұлттық экономика вице-министрлеріне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мемлекеттік тіркелген күннен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сәуірі № 113,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сәуірі № 23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63-НҚ 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азық-түлік тауарларына шекті бөлшек бағалары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4116"/>
        <w:gridCol w:w="5030"/>
        <w:gridCol w:w="2131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тауарының атауы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бірліктің атауы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баға, теңге*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ұны, килограмм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облысы: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қ., Шахтинск қ., Саран қ., Теміртау қ., Абай, Бұқар жырау аудандары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Шет, Осакаров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Ақтоғай, Жаңаарқа,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Нұра, Қарқаралы аудандары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қ., Сәтпаев қ., Балқаш қ., Приозерск қ., Қаражал қ., Ұлытау ауданы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 (пішінді), килограмм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облысы: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қ., Саран қ., Теміртау қ.,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Шет, Осакаров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Нұра, Қарқаралы аудандары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қ., Сәтпаев қ., Балқаш қ., Приозерск қ., Қаражал қ., Ұлытау ауданы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 салынатын), килограмм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облысы: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қ., Саран қ., Теміртау қ.,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Шет, Осакаров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Нұра, Қарқаралы аудандары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қ., Сәтпаев қ., Балқаш қ., Приозерск қ., Қаражал қ., Ұлытау ауданы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салынатын), килограмм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облысы: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қ., Шахтинск қ., Саран қ., Теміртау қ., Абай, Бұқар жырау аудандары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Шет, Осакаров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Жаңаарқа, Нұра,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қ., Сәтпаев қ., Балқаш қ., Приозерск қ., Қаражал қ., Ұлытау ауданы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салынатын), килограмм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облысы: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қ., Саран қ., Теміртау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Бұқар жырау аудандары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Шет, Осакаров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Ақтоғай, Жаңаарқа, Нұра, Қарқаралы аудандары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қ., Сәтпаев қ., Балқаш қ., Приозерск қ., Қаражал қ., Ұлытау ауданы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бөлігі), килограмм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облысы: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қ., Саран қ., Теміртау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Бұқар жырау аудандары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Шет, Осакаров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Нұра, Қарқаралы аудандары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қ., Сәтпаев қ., Балқаш қ., Приозерск қ., Қаражал қ., Ұлытау ауданы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санатты), ондық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облысы: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қ., Саран қ., Теміртау қ., Абай, Бұқар жырау аудандары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Шет, Осакаров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Нұра, Қарқаралы аудандары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қ., Сәтпаев қ., Балқаш қ., Приозерск қ., Қаражал қ., Ұлытау ауданы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майы, килограмм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облысы: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қ., Саран қ., Теміртау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Бұқар жырау аудандары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Шет, Осакаров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Нұра, Қарқаралы аудандары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қ., Сәтпаев қ., Балқаш қ., Приозерск қ., Қаражал қ., Ұлытау ауданы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 тұзы ("Экстра"-дан басқа), килограмм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облысы: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қ., Саран қ., Теміртау қ., Абай, Бұқар жырау аудандары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Шет, Осакаров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Нұра, Қарқаралы аудандары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қ., Сәтпаев қ., Балқаш қ., Приозерск қ., Қаражал қ., Ұлытау ауданы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Төтенше жағдайды қамтамасыз ету жөніндегі мемлекеттік комиссияның 2020 жылғы 26 наурыздағы № 6 отырысының хаттамасына сәйкес мақұлданды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