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a298" w14:textId="0dba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"Кредиттік тарихтардың деректер базасын басқару жүйесін өндірістік пайдалануға енгізу актісінің нысанын белгілеу туралы" Қазақстан Республикасы Ұлттық Банкі Басқармасының 2016 жылғы 30 мамырдағы № 142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нарығын реттеу және дамыту агенттігі Басқармасының 2020 жылғы 30 наурыздағы № 30 қаулысы. Қазақстан Республикасының Әділет министрлігінде 2020 жылғы 2 сәуірде № 20282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мемлекеттік қызметтер көрсету мәселелері бойынша өзгерістер мен толықтырулар енгізу туралы" 2019 жылғы 25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 Қаржы нарығын реттеу және дамыту агенттігінің Басқармасы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"Кредиттік тарихтардың деректер базасын басқару жүйесін өндірістік пайдалануға енгізу актісінің нысанын белгілеу туралы" Қазақстан Республикасы Ұлттық Банкі Басқармасының 2016 жылғы 30 мамырдағы № 142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13907 болып тіркелген, 2016 жылғы 2 тамызда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Банктерді реттеу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Қаржы нарығын реттеу және дамыту агенттігінің ресми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 мемлекеттік тіркелгеннен кейін он жұмыс күні ішінде Заң департаментіне осы қаулының осы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тармақшаcында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жиырма бір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нарығын реттеу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дамыту 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аэроғарыш өнеркәсібі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____ 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