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2be14" w14:textId="d82be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Автоматтандырылған банктік ақпараттық жүйеге орталықтандырылған қолжетімділігі бар банктердің меншікті үй-жайына қойылатын талаптарды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нарығын реттеу және дамыту агенттігі Басқармасының 2020 жылғы 30 наурыздағы № 29 қаулысы. Қазақстан Республикасының Әділет министрлігінде 2020 жылғы 2 сәуірде № 20281 болып тіркелді. Күші жойылды - Қазақстан Республикасы Қаржы нарығын реттеу және дамыту агенттігі Басқармасының 2025 жылғы 28 тамыздағы № 42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Қаржы нарығын реттеу және дамыту агенттігі Басқармасының 28.08.2025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банктер және банк қызметі туралы" 1995 жылғы 31 тамыздағы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Қаржы нарығын реттеу және дамыту агенттігінің Басқармасы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Атқарушы орган орналасқан елді мекендегі автоматтандырылған банктік ақпараттық жүйеге орталықтандырылған қолжетімділігі бар банктердің меншікті үй-жайына (бұдан әрі – меншікті үй-жай) мынадай талаптар белгіленсін: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меншікті үй-жайда автоматтандырылған банктік ақпараттық жүйеге орталықтандырылған қолжетімділікті қамтамасыз ететін жабдық орналастырылады;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меншікті үй-жай мынадай техникалық қауіпсіздік жүйелерімен жарақтандырылады: кіруді бақылау және басқару, күзет және өрт сигнализациясы, бейнебақылау.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Банктерді реттеу департаменті Қазақстан Республикасының заңнамасында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департаментімен бірлесіп осы қаулыны Қазақстан Республикасының Әділет министрлігінде мемлекеттік тіркеуді;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Қазақстан Республикасы Қаржы нарығын реттеу және дамыту агенттігінің ресми интернет-ресурсына орналастыруды;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 мемлекеттік тіркелгеннен кейін он жұмыс күні ішінде Заң департаментіне осы қаулының осы 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Халықаралық қатынастар және сыртқы коммуникациялар басқармасы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нарығын реттеу және дамыту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Агенттігінің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