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4e963" w14:textId="4c4e9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әскери полициясы органдарының құзыретіне жататын мәселелер бойынша Қазақстан Республикасы ұлттық қауіпсіздік органдарының жүйесінде Қазақстан Республикасы Ұлттық қауіпсіздік комитетінің әскери полиция органдарын хабардар ету қағидаларын бекіту туралы" Қазақстан Республикасы Ұлттық қауіпсіздік комитеті Төрағасының міндетін уақытша атқарушының 2017 жылғы 17 тамыздағы № 64 қе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2020 жылғы 30 наурыздағы № 19/қе бұйрығы. Қазақстан Республикасының Әділет министрлігінде 2020 жылғы 2 сәуірде № 20276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1996 жылғы 1 сәуірдегі № 2922 Жарлығымен бекітілген Қазақстан Республикасының Ұлттық қауіпсіздік комитеті туралы ереже </w:t>
      </w:r>
      <w:r>
        <w:rPr>
          <w:rFonts w:ascii="Times New Roman"/>
          <w:b w:val="false"/>
          <w:i w:val="false"/>
          <w:color w:val="000000"/>
          <w:sz w:val="28"/>
        </w:rPr>
        <w:t>16-тармағының</w:t>
      </w:r>
      <w:r>
        <w:rPr>
          <w:rFonts w:ascii="Times New Roman"/>
          <w:b w:val="false"/>
          <w:i w:val="false"/>
          <w:color w:val="000000"/>
          <w:sz w:val="28"/>
        </w:rPr>
        <w:t xml:space="preserve"> 125-38)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қауіпсіздік комитеті әскери полициясы органдарының құзыретіне жататын мәселелер бойынша Қазақстан Республикасы ұлттық қауіпсіздік органдарының жүйесінде Қазақстан Республикасы Ұлттық қауіпсіздік комитетінің әскери полиция органдарын хабардар ету қағидаларын бекіту туралы" Қазақстан Республикасы Ұлттық қауіпсіздік комитеті Төрағасының міндетін уақытша атқарушының 2017 жылғы 17 тамыздағы № 64 қе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15727 болып тіркелген, Қазақстан Республикасы Нормативтік құқықтық актілерінің эталондық бақылау банкінде 2017 жылғы 6 қазанда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Қазақстан Республикасы Ұлттық қауіпсіздік комитеті әскери полициясы органдарының құзыретіне жататын мәселелер бойынша Қазақстан Республикасы ұлттық қауіпсіздік органдарының жүйесінде Қазақстан Республикасы Ұлттық қауіпсіздік комитетінің әскери полиция органдарын хабардар 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ҰҚО қызметкерлері, әскери қызметшілері және жұмыскерлері, ҰҚО жасырын құрамын қоспағанда, жасаған оқиғалар мен құқық бұзушылықтар не болмаса олардың қатысуымен болған оқиғалар мен құқық бұзушылықтар туралы ҰҚО уәкілетті басшылары не болмаса оларды алмастыратын адамдар, сондай-ақ жедел кезекшілер ӘПО-ны хабарландыруды ҰҚО ӘПО-ға ауызша немесе жазбаша ақпарат беру арқылы жүзеге асырады."</w:t>
      </w:r>
    </w:p>
    <w:bookmarkEnd w:id="3"/>
    <w:bookmarkStart w:name="z6" w:id="4"/>
    <w:p>
      <w:pPr>
        <w:spacing w:after="0"/>
        <w:ind w:left="0"/>
        <w:jc w:val="both"/>
      </w:pPr>
      <w:r>
        <w:rPr>
          <w:rFonts w:ascii="Times New Roman"/>
          <w:b w:val="false"/>
          <w:i w:val="false"/>
          <w:color w:val="000000"/>
          <w:sz w:val="28"/>
        </w:rPr>
        <w:t>
      2. Қазақстан Республикасы Ұлттық қауіпсіздік комитетінің Әскери полициясы департаменті Қазақстан Республикасының заңнамасында белгіленген тәртіпте:</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ресми жарияланғаннан кейін Қазақстан Республикасы Ұлттық қауіпсіздік комитетінің интернет-ресурсында оны орналастыруды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Қазақстан Республикасы Ұлттық қауіпсіздік комитеті Төрағасының бірінші орынбасарына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ҚР Ұлттық қауіпсіздік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