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ba5c" w14:textId="4adb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28 қаулысы. Қазақстан Республикасының Әділет министрлігінде 2020 жылғы 1 сәуірде № 20265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наурызы № 28</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нұсқаулықты бекіту туралы" Қазақстан Республикасының Қаржы нарығын және қаржы ұйымдарын реттеу мен қадағалау агенттігі Басқармасының 2010 жылғы 3 қыркүйектегі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6546 болып тіркелген, 2010 жылғы 30 қарашада "Егемен Қазақстан" газетінде № 506-512 (26355)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4" w:id="11"/>
    <w:p>
      <w:pPr>
        <w:spacing w:after="0"/>
        <w:ind w:left="0"/>
        <w:jc w:val="both"/>
      </w:pPr>
      <w:r>
        <w:rPr>
          <w:rFonts w:ascii="Times New Roman"/>
          <w:b w:val="false"/>
          <w:i w:val="false"/>
          <w:color w:val="000000"/>
          <w:sz w:val="28"/>
        </w:rPr>
        <w:t>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нұсқаулықты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6" w:id="12"/>
    <w:p>
      <w:pPr>
        <w:spacing w:after="0"/>
        <w:ind w:left="0"/>
        <w:jc w:val="both"/>
      </w:pPr>
      <w:r>
        <w:rPr>
          <w:rFonts w:ascii="Times New Roman"/>
          <w:b w:val="false"/>
          <w:i w:val="false"/>
          <w:color w:val="000000"/>
          <w:sz w:val="28"/>
        </w:rPr>
        <w:t>
      "1. Қоса беріліп отырған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w:t>
      </w:r>
      <w:r>
        <w:rPr>
          <w:rFonts w:ascii="Times New Roman"/>
          <w:b w:val="false"/>
          <w:i w:val="false"/>
          <w:color w:val="000000"/>
          <w:sz w:val="28"/>
        </w:rPr>
        <w:t>нұсқаулықта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4"/>
    <w:bookmarkStart w:name="z19" w:id="15"/>
    <w:p>
      <w:pPr>
        <w:spacing w:after="0"/>
        <w:ind w:left="0"/>
        <w:jc w:val="both"/>
      </w:pPr>
      <w:r>
        <w:rPr>
          <w:rFonts w:ascii="Times New Roman"/>
          <w:b w:val="false"/>
          <w:i w:val="false"/>
          <w:color w:val="000000"/>
          <w:sz w:val="28"/>
        </w:rPr>
        <w:t>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"1. Осы Нұсқаулық "Сақтандыру қызметі туралы" 2000 жылғы 18 желтоқсандағы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әзірленді және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шараларды белгілейді.</w:t>
      </w:r>
    </w:p>
    <w:bookmarkEnd w:id="16"/>
    <w:bookmarkStart w:name="z22" w:id="17"/>
    <w:p>
      <w:pPr>
        <w:spacing w:after="0"/>
        <w:ind w:left="0"/>
        <w:jc w:val="both"/>
      </w:pPr>
      <w:r>
        <w:rPr>
          <w:rFonts w:ascii="Times New Roman"/>
          <w:b w:val="false"/>
          <w:i w:val="false"/>
          <w:color w:val="000000"/>
          <w:sz w:val="28"/>
        </w:rPr>
        <w:t xml:space="preserve">
      Сақтандыру холдингтері және ірі қатысушылар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(бұдан әрі - № 304 қаулы) белгіленген сақтандыру (қайта сақтандыру) ұйымының төлем қабілеттілігі маржасының және өтімділігі жоғары активтердің жеткіліктілігі нормативін (бұдан әрі - сақтандыру (қайта сақтандыру) ұйымының пруденциялық нормативтері) және сақтандыру тобының төлем қабілеттілігі маржасының жеткіліктілік нормативін ұстап тұрады.</w:t>
      </w:r>
    </w:p>
    <w:bookmarkEnd w:id="17"/>
    <w:bookmarkStart w:name="z23" w:id="18"/>
    <w:p>
      <w:pPr>
        <w:spacing w:after="0"/>
        <w:ind w:left="0"/>
        <w:jc w:val="both"/>
      </w:pPr>
      <w:r>
        <w:rPr>
          <w:rFonts w:ascii="Times New Roman"/>
          <w:b w:val="false"/>
          <w:i w:val="false"/>
          <w:color w:val="000000"/>
          <w:sz w:val="28"/>
        </w:rPr>
        <w:t>
      2. Осы Нұсқаулықта айқындалған және сақтандыру холдингтерінің, сондай-ақ ірі қатысушыларының орындалуға жататын № 304 қаулыда белгіленген сақтандыру (қайта сақтандыру) ұйымының пруденциялық нормативтерін және (немесе) ең төменгі нормативтік мәнінен төмен емес сақтандыру тобының төлем қабілеттілігі маржасының жеткіліктілік нормативін ұстап тұру бойынша шараларға:</w:t>
      </w:r>
    </w:p>
    <w:bookmarkEnd w:id="18"/>
    <w:bookmarkStart w:name="z24" w:id="19"/>
    <w:p>
      <w:pPr>
        <w:spacing w:after="0"/>
        <w:ind w:left="0"/>
        <w:jc w:val="both"/>
      </w:pPr>
      <w:r>
        <w:rPr>
          <w:rFonts w:ascii="Times New Roman"/>
          <w:b w:val="false"/>
          <w:i w:val="false"/>
          <w:color w:val="000000"/>
          <w:sz w:val="28"/>
        </w:rPr>
        <w:t>
      1) сақтандыру холдингтері үшін - ішкі құжаттарының болуы;</w:t>
      </w:r>
    </w:p>
    <w:bookmarkEnd w:id="19"/>
    <w:bookmarkStart w:name="z25" w:id="20"/>
    <w:p>
      <w:pPr>
        <w:spacing w:after="0"/>
        <w:ind w:left="0"/>
        <w:jc w:val="both"/>
      </w:pPr>
      <w:r>
        <w:rPr>
          <w:rFonts w:ascii="Times New Roman"/>
          <w:b w:val="false"/>
          <w:i w:val="false"/>
          <w:color w:val="000000"/>
          <w:sz w:val="28"/>
        </w:rPr>
        <w:t>
      2)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тұрақты қамтамасыз ету;</w:t>
      </w:r>
    </w:p>
    <w:bookmarkEnd w:id="20"/>
    <w:bookmarkStart w:name="z26" w:id="21"/>
    <w:p>
      <w:pPr>
        <w:spacing w:after="0"/>
        <w:ind w:left="0"/>
        <w:jc w:val="both"/>
      </w:pPr>
      <w:r>
        <w:rPr>
          <w:rFonts w:ascii="Times New Roman"/>
          <w:b w:val="false"/>
          <w:i w:val="false"/>
          <w:color w:val="000000"/>
          <w:sz w:val="28"/>
        </w:rPr>
        <w:t>
      3)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жедел қамтамасыз ету кіреді.";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"7.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ұстап тұру рәсімдері мыналарды:</w:t>
      </w:r>
    </w:p>
    <w:bookmarkEnd w:id="22"/>
    <w:bookmarkStart w:name="z29" w:id="23"/>
    <w:p>
      <w:pPr>
        <w:spacing w:after="0"/>
        <w:ind w:left="0"/>
        <w:jc w:val="both"/>
      </w:pPr>
      <w:r>
        <w:rPr>
          <w:rFonts w:ascii="Times New Roman"/>
          <w:b w:val="false"/>
          <w:i w:val="false"/>
          <w:color w:val="000000"/>
          <w:sz w:val="28"/>
        </w:rPr>
        <w:t xml:space="preserve">
      1) сақтандыру (қайта сақтандыру) ұйымына және (немесе) сақтандыру тобының қатысушыларына реттелген қарыз беруді, сақтандыру (қайта сақтандыру) ұйымының және (немесе) сақтандыру тобының пруденциялық нормативтерін № 304 </w:t>
      </w:r>
      <w:r>
        <w:rPr>
          <w:rFonts w:ascii="Times New Roman"/>
          <w:b w:val="false"/>
          <w:i w:val="false"/>
          <w:color w:val="000000"/>
          <w:sz w:val="28"/>
        </w:rPr>
        <w:t>қаулыда</w:t>
      </w:r>
      <w:r>
        <w:rPr>
          <w:rFonts w:ascii="Times New Roman"/>
          <w:b w:val="false"/>
          <w:i w:val="false"/>
          <w:color w:val="000000"/>
          <w:sz w:val="28"/>
        </w:rPr>
        <w:t xml:space="preserve"> белгіленген нормативтік мәндерге сәйкес келтіру үшін сақтандыру (қайта сақтандыру) ұйымының және (немесе) сақтандыру тобы қатысушының (қатысушыларының) акцияларын сатып алуды;</w:t>
      </w:r>
    </w:p>
    <w:bookmarkEnd w:id="23"/>
    <w:bookmarkStart w:name="z30" w:id="24"/>
    <w:p>
      <w:pPr>
        <w:spacing w:after="0"/>
        <w:ind w:left="0"/>
        <w:jc w:val="both"/>
      </w:pPr>
      <w:r>
        <w:rPr>
          <w:rFonts w:ascii="Times New Roman"/>
          <w:b w:val="false"/>
          <w:i w:val="false"/>
          <w:color w:val="000000"/>
          <w:sz w:val="28"/>
        </w:rPr>
        <w:t>
      2) сақтандыру (қайта сақтандыру) ұйымының және (немесе) сақтандыру тобы қатысушыларының осы міндеттемелерінің орнын толтыратын үшінші тұлғалардың алдында сақтандыру (қайта сақтандыру) ұйымының және (немесе) сақтандыру тобы қатысушыларының міндеттемелері бойынша қамтамасыз етуді ұсынуды;</w:t>
      </w:r>
    </w:p>
    <w:bookmarkEnd w:id="24"/>
    <w:bookmarkStart w:name="z31" w:id="25"/>
    <w:p>
      <w:pPr>
        <w:spacing w:after="0"/>
        <w:ind w:left="0"/>
        <w:jc w:val="both"/>
      </w:pPr>
      <w:r>
        <w:rPr>
          <w:rFonts w:ascii="Times New Roman"/>
          <w:b w:val="false"/>
          <w:i w:val="false"/>
          <w:color w:val="000000"/>
          <w:sz w:val="28"/>
        </w:rPr>
        <w:t>
      3) сақтандыру холдингінің, сондай-ақ ірі қатысушының алдында сақтандыру (қайта сақтандыру) ұйымының және (немесе) сақтандыру тобы қатысушыларының міндеттемелерін орындау мерзімін ұзартуды;</w:t>
      </w:r>
    </w:p>
    <w:bookmarkEnd w:id="25"/>
    <w:bookmarkStart w:name="z32" w:id="26"/>
    <w:p>
      <w:pPr>
        <w:spacing w:after="0"/>
        <w:ind w:left="0"/>
        <w:jc w:val="both"/>
      </w:pPr>
      <w:r>
        <w:rPr>
          <w:rFonts w:ascii="Times New Roman"/>
          <w:b w:val="false"/>
          <w:i w:val="false"/>
          <w:color w:val="000000"/>
          <w:sz w:val="28"/>
        </w:rPr>
        <w:t>
      4) сақтандыру холдингінің және (немесе) сақтандыру тобының, сондай-ақ ірі қатысушының алдында сақтандыру (қайта сақтандыру) ұйымының және (немесе) сақтандыру тобы қатысушыларының міндеттемелері бойынша төлемдер мерзімін кейінге қалдыруды;</w:t>
      </w:r>
    </w:p>
    <w:bookmarkEnd w:id="26"/>
    <w:bookmarkStart w:name="z33" w:id="27"/>
    <w:p>
      <w:pPr>
        <w:spacing w:after="0"/>
        <w:ind w:left="0"/>
        <w:jc w:val="both"/>
      </w:pPr>
      <w:r>
        <w:rPr>
          <w:rFonts w:ascii="Times New Roman"/>
          <w:b w:val="false"/>
          <w:i w:val="false"/>
          <w:color w:val="000000"/>
          <w:sz w:val="28"/>
        </w:rPr>
        <w:t>
      5) сақтандыру (қайта сақтандыру) ұйымының және (немесе) сақтандыру тобының қатысушыларының күмәнді активтерін, шартты міндеттемелерін сатып алуды қамтиды.".</w:t>
      </w:r>
    </w:p>
    <w:bookmarkEnd w:id="27"/>
    <w:bookmarkStart w:name="z34" w:id="28"/>
    <w:p>
      <w:pPr>
        <w:spacing w:after="0"/>
        <w:ind w:left="0"/>
        <w:jc w:val="both"/>
      </w:pPr>
      <w:r>
        <w:rPr>
          <w:rFonts w:ascii="Times New Roman"/>
          <w:b w:val="false"/>
          <w:i w:val="false"/>
          <w:color w:val="000000"/>
          <w:sz w:val="28"/>
        </w:rPr>
        <w:t xml:space="preserve">
      2.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339-345 (27419) жарияланған)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29"/>
    <w:bookmarkStart w:name="z37" w:id="30"/>
    <w:p>
      <w:pPr>
        <w:spacing w:after="0"/>
        <w:ind w:left="0"/>
        <w:jc w:val="both"/>
      </w:pPr>
      <w:r>
        <w:rPr>
          <w:rFonts w:ascii="Times New Roman"/>
          <w:b w:val="false"/>
          <w:i w:val="false"/>
          <w:color w:val="000000"/>
          <w:sz w:val="28"/>
        </w:rPr>
        <w:t xml:space="preserve">
      көрсетілген қаулымен бекітілген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"1-тарау. Жалпы ережелер";</w:t>
      </w:r>
    </w:p>
    <w:bookmarkEnd w:id="31"/>
    <w:bookmarkStart w:name="z40" w:id="3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2"/>
    <w:bookmarkStart w:name="z41" w:id="33"/>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"2-тарау. Тәуекелдерді басқару жүйесінің болуына қойылатын базалық талаптар";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"3-тарау. Ұйымдық құрылымға қойылатын талаптар";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"4-тарау. Тәуекелдерді мониторингтеу, бақылау және басқару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"5-тарау. Ішкі бақылау жүйесінің болуына қойылатын талаптар".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03.04.2026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xml:space="preserve">
      4. "Сақтандыру тобының тәуекелдерді басқару және ішкі бақылау жүйесіне қойылатын талаптарды бекіту туралы" Қазақстан Республикасы Ұлттық Банкі Басқармасының 2012 жылғы 24 ақпандағы № 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7559 болып тіркелген, 2012 жылғы 4 тамызда "Егемен Қазақстан" газетінде № 464-470 (27543) жарияланған) мынадай өзгерістер енгізілсін:</w:t>
      </w:r>
    </w:p>
    <w:bookmarkEnd w:id="38"/>
    <w:bookmarkStart w:name="z65" w:id="39"/>
    <w:p>
      <w:pPr>
        <w:spacing w:after="0"/>
        <w:ind w:left="0"/>
        <w:jc w:val="both"/>
      </w:pPr>
      <w:r>
        <w:rPr>
          <w:rFonts w:ascii="Times New Roman"/>
          <w:b w:val="false"/>
          <w:i w:val="false"/>
          <w:color w:val="000000"/>
          <w:sz w:val="28"/>
        </w:rPr>
        <w:t xml:space="preserve">
      көрсетілген қаулымен бекітілген Сақтандыру тобының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67"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69" w:id="41"/>
    <w:p>
      <w:pPr>
        <w:spacing w:after="0"/>
        <w:ind w:left="0"/>
        <w:jc w:val="both"/>
      </w:pPr>
      <w:r>
        <w:rPr>
          <w:rFonts w:ascii="Times New Roman"/>
          <w:b w:val="false"/>
          <w:i w:val="false"/>
          <w:color w:val="000000"/>
          <w:sz w:val="28"/>
        </w:rPr>
        <w:t>
      "Ұйым қаржы нарығы мен қаржы ұйымдарын реттеу, бақылау және қадағалау жөніндегі уәкілетті органға (бұдан әрі - уәкілетті орган) есепті жылдан кейінгі жылғы 15 қаңтарға дейінгі мерзімде мыналар:";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71" w:id="42"/>
    <w:p>
      <w:pPr>
        <w:spacing w:after="0"/>
        <w:ind w:left="0"/>
        <w:jc w:val="both"/>
      </w:pPr>
      <w:r>
        <w:rPr>
          <w:rFonts w:ascii="Times New Roman"/>
          <w:b w:val="false"/>
          <w:i w:val="false"/>
          <w:color w:val="000000"/>
          <w:sz w:val="28"/>
        </w:rPr>
        <w:t>
      "2-тарау. Сақтандыру тобының тәуекелдерді басқару жүйесі";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73" w:id="43"/>
    <w:p>
      <w:pPr>
        <w:spacing w:after="0"/>
        <w:ind w:left="0"/>
        <w:jc w:val="both"/>
      </w:pPr>
      <w:r>
        <w:rPr>
          <w:rFonts w:ascii="Times New Roman"/>
          <w:b w:val="false"/>
          <w:i w:val="false"/>
          <w:color w:val="000000"/>
          <w:sz w:val="28"/>
        </w:rPr>
        <w:t>
      "3-тарау. Ішкі бақылау жүйесі".</w:t>
      </w:r>
    </w:p>
    <w:bookmarkEnd w:id="43"/>
    <w:bookmarkStart w:name="z74" w:id="44"/>
    <w:p>
      <w:pPr>
        <w:spacing w:after="0"/>
        <w:ind w:left="0"/>
        <w:jc w:val="both"/>
      </w:pPr>
      <w:r>
        <w:rPr>
          <w:rFonts w:ascii="Times New Roman"/>
          <w:b w:val="false"/>
          <w:i w:val="false"/>
          <w:color w:val="000000"/>
          <w:sz w:val="28"/>
        </w:rPr>
        <w:t xml:space="preserve">
      5.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болып тіркелген, 2012 жылғы 29 тамызда "Егемен Қазақстан" газетінде № 562-569 (27642) жарияланған) мынадай өзгеріс енгізілсін:</w:t>
      </w:r>
    </w:p>
    <w:bookmarkEnd w:id="44"/>
    <w:bookmarkStart w:name="z75" w:id="45"/>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45"/>
    <w:bookmarkStart w:name="z76" w:id="4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6"/>
    <w:bookmarkStart w:name="z77" w:id="47"/>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органның не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заңды тұлға орналасқан елдің қаржылық қадағалау органының интернет-ресурсында не Қазақстан Республикасының бухгалтерлік есеп және қаржылық есептілік туралы заңнамасына сәйкес қаржылық есептілік депозитарийінің интернет-ресурсында орналастырылған мәліметтерді;".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7.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29 қарашада "Заң газеті" газетінде № 181 (2382) жарияланған) мынадай өзгерістер енгізілсін:</w:t>
      </w:r>
    </w:p>
    <w:bookmarkEnd w:id="48"/>
    <w:bookmarkStart w:name="z82" w:id="4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84" w:id="50"/>
    <w:p>
      <w:pPr>
        <w:spacing w:after="0"/>
        <w:ind w:left="0"/>
        <w:jc w:val="both"/>
      </w:pPr>
      <w:r>
        <w:rPr>
          <w:rFonts w:ascii="Times New Roman"/>
          <w:b w:val="false"/>
          <w:i w:val="false"/>
          <w:color w:val="000000"/>
          <w:sz w:val="28"/>
        </w:rPr>
        <w:t>
      "1-тарау. Жалпы ережелер";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86" w:id="51"/>
    <w:p>
      <w:pPr>
        <w:spacing w:after="0"/>
        <w:ind w:left="0"/>
        <w:jc w:val="both"/>
      </w:pPr>
      <w:r>
        <w:rPr>
          <w:rFonts w:ascii="Times New Roman"/>
          <w:b w:val="false"/>
          <w:i w:val="false"/>
          <w:color w:val="000000"/>
          <w:sz w:val="28"/>
        </w:rPr>
        <w:t>
      "2-тарау. Тәуекелдерді басқару жүйесінің болуына базалық талаптар";</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88" w:id="52"/>
    <w:p>
      <w:pPr>
        <w:spacing w:after="0"/>
        <w:ind w:left="0"/>
        <w:jc w:val="both"/>
      </w:pPr>
      <w:r>
        <w:rPr>
          <w:rFonts w:ascii="Times New Roman"/>
          <w:b w:val="false"/>
          <w:i w:val="false"/>
          <w:color w:val="000000"/>
          <w:sz w:val="28"/>
        </w:rPr>
        <w:t>
      "3-тарау. Брокердің және (немесе) дилердің және Басқарушының ішкі құжаттарына талаптар";</w:t>
      </w:r>
    </w:p>
    <w:bookmarkEnd w:id="52"/>
    <w:bookmarkStart w:name="z89" w:id="53"/>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3"/>
    <w:bookmarkStart w:name="z90" w:id="54"/>
    <w:p>
      <w:pPr>
        <w:spacing w:after="0"/>
        <w:ind w:left="0"/>
        <w:jc w:val="both"/>
      </w:pPr>
      <w:r>
        <w:rPr>
          <w:rFonts w:ascii="Times New Roman"/>
          <w:b w:val="false"/>
          <w:i w:val="false"/>
          <w:color w:val="000000"/>
          <w:sz w:val="28"/>
        </w:rPr>
        <w:t>
      "9) уәкілетті органның, Қазақстан Республикасы Ұлттық Банкінің, тиісті органдардың, активтері басқаруға қабылданған клиенттердің алдында клиенттердің инвестициялық портфелін басқару жөніндегі қызметтің нәтижелері туралы есептілікті дайындау;";</w:t>
      </w:r>
    </w:p>
    <w:bookmarkEnd w:id="54"/>
    <w:bookmarkStart w:name="z91" w:id="55"/>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5"/>
    <w:bookmarkStart w:name="z92" w:id="56"/>
    <w:p>
      <w:pPr>
        <w:spacing w:after="0"/>
        <w:ind w:left="0"/>
        <w:jc w:val="both"/>
      </w:pPr>
      <w:r>
        <w:rPr>
          <w:rFonts w:ascii="Times New Roman"/>
          <w:b w:val="false"/>
          <w:i w:val="false"/>
          <w:color w:val="000000"/>
          <w:sz w:val="28"/>
        </w:rPr>
        <w:t>
      "6) уәкілетті органның, Қазақстан Республикасы Ұлттық Банкінің, Басқарушының немесе Басқарушы болып табылатын брокердің және (немесе) дилердің тиісті органдарының алдында меншікті активтерді басқару жөніндегі қызметтің нәтижелері туралы есептілікті дайындау жөніндегі рәсімдердің сипаттамасы.";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94" w:id="57"/>
    <w:p>
      <w:pPr>
        <w:spacing w:after="0"/>
        <w:ind w:left="0"/>
        <w:jc w:val="both"/>
      </w:pPr>
      <w:r>
        <w:rPr>
          <w:rFonts w:ascii="Times New Roman"/>
          <w:b w:val="false"/>
          <w:i w:val="false"/>
          <w:color w:val="000000"/>
          <w:sz w:val="28"/>
        </w:rPr>
        <w:t>
      "4-тарау. Инвестициялық басқаруға қабылданған клиенттердің активтерін және брокердің және (немесе) дилердің, Басқарушының меншікті активтерін басқару қызметін ұйымдастыруға талаптар";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96" w:id="58"/>
    <w:p>
      <w:pPr>
        <w:spacing w:after="0"/>
        <w:ind w:left="0"/>
        <w:jc w:val="both"/>
      </w:pPr>
      <w:r>
        <w:rPr>
          <w:rFonts w:ascii="Times New Roman"/>
          <w:b w:val="false"/>
          <w:i w:val="false"/>
          <w:color w:val="000000"/>
          <w:sz w:val="28"/>
        </w:rPr>
        <w:t>
      "5-тарау. Басқарушының немесе Басқарушы болып табылатын брокердің және (немесе) дилердің инвестициялық комитетінің қызметін ұйымдастыруға талаптар";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98" w:id="59"/>
    <w:p>
      <w:pPr>
        <w:spacing w:after="0"/>
        <w:ind w:left="0"/>
        <w:jc w:val="both"/>
      </w:pPr>
      <w:r>
        <w:rPr>
          <w:rFonts w:ascii="Times New Roman"/>
          <w:b w:val="false"/>
          <w:i w:val="false"/>
          <w:color w:val="000000"/>
          <w:sz w:val="28"/>
        </w:rPr>
        <w:t>
      "6-тарау. Басқарушының немесе Басқарушы болып табылатын брокердің және (немесе) дилердің инвестициялық қызметі процесіндегі тәуекелдер мониторингін ұйымдастыруға талаптар";</w:t>
      </w:r>
    </w:p>
    <w:bookmarkEnd w:id="59"/>
    <w:bookmarkStart w:name="z99" w:id="60"/>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
    <w:bookmarkStart w:name="z100" w:id="61"/>
    <w:p>
      <w:pPr>
        <w:spacing w:after="0"/>
        <w:ind w:left="0"/>
        <w:jc w:val="both"/>
      </w:pPr>
      <w:r>
        <w:rPr>
          <w:rFonts w:ascii="Times New Roman"/>
          <w:b w:val="false"/>
          <w:i w:val="false"/>
          <w:color w:val="000000"/>
          <w:sz w:val="28"/>
        </w:rPr>
        <w:t>
      "1) тәуекел бағасы моделінің және ағымдағы бағаны нарықтық бағаға келтіру негізінде қаржылық есептіліктің халықаралық стандарттарына сәйкес қаржы құралдарының әділ құнын бағалайды, оның ішінде баға тәуекелі бойынша стресс-тестинг жүргізеді;";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102" w:id="62"/>
    <w:p>
      <w:pPr>
        <w:spacing w:after="0"/>
        <w:ind w:left="0"/>
        <w:jc w:val="both"/>
      </w:pPr>
      <w:r>
        <w:rPr>
          <w:rFonts w:ascii="Times New Roman"/>
          <w:b w:val="false"/>
          <w:i w:val="false"/>
          <w:color w:val="000000"/>
          <w:sz w:val="28"/>
        </w:rPr>
        <w:t>
      "7-тарау. Брокердің және (немесе) дилердің немесе брокер және (немесе) дилер болып табылатын Басқарушының қызметі процесінде тәуекелдер мониторингін ұйымдастыруға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редакцияда жазылсын:</w:t>
      </w:r>
    </w:p>
    <w:bookmarkStart w:name="z104" w:id="63"/>
    <w:p>
      <w:pPr>
        <w:spacing w:after="0"/>
        <w:ind w:left="0"/>
        <w:jc w:val="both"/>
      </w:pPr>
      <w:r>
        <w:rPr>
          <w:rFonts w:ascii="Times New Roman"/>
          <w:b w:val="false"/>
          <w:i w:val="false"/>
          <w:color w:val="000000"/>
          <w:sz w:val="28"/>
        </w:rPr>
        <w:t>
      "8-тарау. Ішкі бақылауды және ішкі аудитті ұйымдастыруға талаптар";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06" w:id="64"/>
    <w:p>
      <w:pPr>
        <w:spacing w:after="0"/>
        <w:ind w:left="0"/>
        <w:jc w:val="both"/>
      </w:pPr>
      <w:r>
        <w:rPr>
          <w:rFonts w:ascii="Times New Roman"/>
          <w:b w:val="false"/>
          <w:i w:val="false"/>
          <w:color w:val="000000"/>
          <w:sz w:val="28"/>
        </w:rPr>
        <w:t>
      "93. Брокердің және (немесе) дилердің, Басқарушының ішкі аудит қызметінің есептері уәкілетті органға оның сұратуы бойынша ұсынылады.";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108" w:id="65"/>
    <w:p>
      <w:pPr>
        <w:spacing w:after="0"/>
        <w:ind w:left="0"/>
        <w:jc w:val="both"/>
      </w:pPr>
      <w:r>
        <w:rPr>
          <w:rFonts w:ascii="Times New Roman"/>
          <w:b w:val="false"/>
          <w:i w:val="false"/>
          <w:color w:val="000000"/>
          <w:sz w:val="28"/>
        </w:rPr>
        <w:t>
      "9-тарау. Ақпарат алмасу жүйесін ұйымдастыруға талаптар";</w:t>
      </w:r>
    </w:p>
    <w:bookmarkEnd w:id="65"/>
    <w:bookmarkStart w:name="z109" w:id="66"/>
    <w:p>
      <w:pPr>
        <w:spacing w:after="0"/>
        <w:ind w:left="0"/>
        <w:jc w:val="both"/>
      </w:pPr>
      <w:r>
        <w:rPr>
          <w:rFonts w:ascii="Times New Roman"/>
          <w:b w:val="false"/>
          <w:i w:val="false"/>
          <w:color w:val="000000"/>
          <w:sz w:val="28"/>
        </w:rPr>
        <w:t xml:space="preserve">
      97-тармақтың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6"/>
    <w:bookmarkStart w:name="z110" w:id="67"/>
    <w:p>
      <w:pPr>
        <w:spacing w:after="0"/>
        <w:ind w:left="0"/>
        <w:jc w:val="both"/>
      </w:pP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бөлімшесінен - белгіленген инвестициялау лимиттерін сақтау (пайдалану) туралы ақпаратты тоқсан сайынғы негізде;";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Start w:name="z112" w:id="68"/>
    <w:p>
      <w:pPr>
        <w:spacing w:after="0"/>
        <w:ind w:left="0"/>
        <w:jc w:val="both"/>
      </w:pPr>
      <w:r>
        <w:rPr>
          <w:rFonts w:ascii="Times New Roman"/>
          <w:b w:val="false"/>
          <w:i w:val="false"/>
          <w:color w:val="000000"/>
          <w:sz w:val="28"/>
        </w:rPr>
        <w:t>
      "10-тарау. Тәуекелдерді басқару жүйесін қолдау үшін пайдаланылатын бағдарламалық-техникалық қамтамасыз етуге талаптар".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07.04.2026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69"/>
    <w:p>
      <w:pPr>
        <w:spacing w:after="0"/>
        <w:ind w:left="0"/>
        <w:jc w:val="both"/>
      </w:pPr>
      <w:r>
        <w:rPr>
          <w:rFonts w:ascii="Times New Roman"/>
          <w:b w:val="false"/>
          <w:i w:val="false"/>
          <w:color w:val="000000"/>
          <w:sz w:val="28"/>
        </w:rPr>
        <w:t xml:space="preserve">
      9.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 "Әділет" ақпараттық-құқықтық жүйесінде жарияланған) мынадай өзгерістер енгізілсін:</w:t>
      </w:r>
    </w:p>
    <w:bookmarkEnd w:id="69"/>
    <w:bookmarkStart w:name="z120" w:id="70"/>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70"/>
    <w:bookmarkStart w:name="z121" w:id="7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71"/>
    <w:bookmarkStart w:name="z122" w:id="72"/>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bookmarkEnd w:id="72"/>
    <w:bookmarkStart w:name="z123" w:id="73"/>
    <w:p>
      <w:pPr>
        <w:spacing w:after="0"/>
        <w:ind w:left="0"/>
        <w:jc w:val="both"/>
      </w:pPr>
      <w:r>
        <w:rPr>
          <w:rFonts w:ascii="Times New Roman"/>
          <w:b w:val="false"/>
          <w:i w:val="false"/>
          <w:color w:val="000000"/>
          <w:sz w:val="28"/>
        </w:rPr>
        <w:t xml:space="preserve">
      10.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мамырда "Әділет" ақпараттық-құқықтық жүйесінде жарияланған) мынадай өзгерістер енгізілсін:</w:t>
      </w:r>
    </w:p>
    <w:bookmarkEnd w:id="73"/>
    <w:bookmarkStart w:name="z124" w:id="7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тізбесінде және олардың сақталу </w:t>
      </w:r>
      <w:r>
        <w:rPr>
          <w:rFonts w:ascii="Times New Roman"/>
          <w:b w:val="false"/>
          <w:i w:val="false"/>
          <w:color w:val="000000"/>
          <w:sz w:val="28"/>
        </w:rPr>
        <w:t>мерзімдерінде</w:t>
      </w:r>
      <w:r>
        <w:rPr>
          <w:rFonts w:ascii="Times New Roman"/>
          <w:b w:val="false"/>
          <w:i w:val="false"/>
          <w:color w:val="000000"/>
          <w:sz w:val="28"/>
        </w:rPr>
        <w:t>:</w:t>
      </w:r>
    </w:p>
    <w:bookmarkEnd w:id="74"/>
    <w:bookmarkStart w:name="z125" w:id="75"/>
    <w:p>
      <w:pPr>
        <w:spacing w:after="0"/>
        <w:ind w:left="0"/>
        <w:jc w:val="both"/>
      </w:pPr>
      <w:r>
        <w:rPr>
          <w:rFonts w:ascii="Times New Roman"/>
          <w:b w:val="false"/>
          <w:i w:val="false"/>
          <w:color w:val="000000"/>
          <w:sz w:val="28"/>
        </w:rPr>
        <w:t>
      реттік нөмірі 24-жол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сақтандыру (қайта сақтандыру) ұйымының және сақтандыру холдингінің ірі қатысушысы мәртебесін алуға қаржы нарығы мен қаржы ұйымдарын реттеу, бақылау және қадағалау жөніндегі уәкілетті органның келісімі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76"/>
    <w:p>
      <w:pPr>
        <w:spacing w:after="0"/>
        <w:ind w:left="0"/>
        <w:jc w:val="both"/>
      </w:pPr>
      <w:r>
        <w:rPr>
          <w:rFonts w:ascii="Times New Roman"/>
          <w:b w:val="false"/>
          <w:i w:val="false"/>
          <w:color w:val="000000"/>
          <w:sz w:val="28"/>
        </w:rPr>
        <w:t>
      реттік нөмірлері 27 және 28-жолдар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органмен банктің еншілес ұйымдарын құруға немесе сатып алуға рұқсат беру (беруден бас тарту, кері қайтарып алу) мәселелері бойынша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ұйымдарының қызметі тоқтатылғанға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банктің басшы қызметкерлерін тағайындауға (сайлауға) келісім беру (беруден бас тарту, кері қайтарып алу) мәселелері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77"/>
    <w:p>
      <w:pPr>
        <w:spacing w:after="0"/>
        <w:ind w:left="0"/>
        <w:jc w:val="both"/>
      </w:pPr>
      <w:r>
        <w:rPr>
          <w:rFonts w:ascii="Times New Roman"/>
          <w:b w:val="false"/>
          <w:i w:val="false"/>
          <w:color w:val="000000"/>
          <w:sz w:val="28"/>
        </w:rPr>
        <w:t>
      реттік нөмірі 64-жол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органның банктерге қатысты шектеулі ықпал ету шараларын, қадағалап ден қою шараларын, әкімшілік құқық бұзушылық істерін және (немесе) санкциялар қолдану мәселелері бойынша құжаттар (баянжазбалар, анықтамалар,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78"/>
    <w:p>
      <w:pPr>
        <w:spacing w:after="0"/>
        <w:ind w:left="0"/>
        <w:jc w:val="both"/>
      </w:pPr>
      <w:r>
        <w:rPr>
          <w:rFonts w:ascii="Times New Roman"/>
          <w:b w:val="false"/>
          <w:i w:val="false"/>
          <w:color w:val="000000"/>
          <w:sz w:val="28"/>
        </w:rPr>
        <w:t>
      реттік нөмірі 168-жол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Қазақстан Республикасының бағалы қағаздар нарығы туралы заңнамасын бұзушылықтарды жою туралы ұйғарымдары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жойғаннан кейін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79"/>
    <w:p>
      <w:pPr>
        <w:spacing w:after="0"/>
        <w:ind w:left="0"/>
        <w:jc w:val="both"/>
      </w:pPr>
      <w:r>
        <w:rPr>
          <w:rFonts w:ascii="Times New Roman"/>
          <w:b w:val="false"/>
          <w:i w:val="false"/>
          <w:color w:val="000000"/>
          <w:sz w:val="28"/>
        </w:rPr>
        <w:t>
      реттік нөмірі 172-жол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нормативтік актілеріне сәйкес банк жүргізуге және сақтауға тиіс өзге журналдар,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80"/>
    <w:p>
      <w:pPr>
        <w:spacing w:after="0"/>
        <w:ind w:left="0"/>
        <w:jc w:val="both"/>
      </w:pPr>
      <w:r>
        <w:rPr>
          <w:rFonts w:ascii="Times New Roman"/>
          <w:b w:val="false"/>
          <w:i w:val="false"/>
          <w:color w:val="000000"/>
          <w:sz w:val="28"/>
        </w:rPr>
        <w:t>
      реттік нөмірі 189-жол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берген, шетелдік банктердегі капитал мен шоттар қозғалысы бойынша валюталық шарттарды есептік тіркеу жөніндегі құжаттар (тіркеу куәліктері, хабарлама куәлік, есептік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81"/>
    <w:p>
      <w:pPr>
        <w:spacing w:after="0"/>
        <w:ind w:left="0"/>
        <w:jc w:val="both"/>
      </w:pPr>
      <w:r>
        <w:rPr>
          <w:rFonts w:ascii="Times New Roman"/>
          <w:b w:val="false"/>
          <w:i w:val="false"/>
          <w:color w:val="000000"/>
          <w:sz w:val="28"/>
        </w:rPr>
        <w:t>
      реттік нөмірі 219-жол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Банкімен, қаржы нарығы мен қаржы ұйымдарын реттеу, бақылау және қадағалау жөніндегі уәкілетті органмен қаржылық және өзге есептілікті бекіту және нақтылау жөнінде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82"/>
    <w:p>
      <w:pPr>
        <w:spacing w:after="0"/>
        <w:ind w:left="0"/>
        <w:jc w:val="both"/>
      </w:pPr>
      <w:r>
        <w:rPr>
          <w:rFonts w:ascii="Times New Roman"/>
          <w:b w:val="false"/>
          <w:i w:val="false"/>
          <w:color w:val="000000"/>
          <w:sz w:val="28"/>
        </w:rPr>
        <w:t>
      реттік нөмірі 447-жол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және тарату комиссиясының қаржы нарығы мен қаржы ұйымдарын реттеу, бақылау және қадағалау жөніндегі уәкілетті органмен, Қазақстан Республикасының Ұлттық Банкімен жалпы мәселелер бойынша хат алмасуы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83"/>
    <w:p>
      <w:pPr>
        <w:spacing w:after="0"/>
        <w:ind w:left="0"/>
        <w:jc w:val="both"/>
      </w:pPr>
      <w:r>
        <w:rPr>
          <w:rFonts w:ascii="Times New Roman"/>
          <w:b w:val="false"/>
          <w:i w:val="false"/>
          <w:color w:val="000000"/>
          <w:sz w:val="28"/>
        </w:rPr>
        <w:t xml:space="preserve">
      11.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14915 болып тіркелген, 2017 жылғы 30 наурызда Қазақстан Республикасы нормативтік құқықтық актілерінің эталондық бақылау банкінде жарияланған) мынадай өзгеріс енгізілсін:</w:t>
      </w:r>
    </w:p>
    <w:bookmarkEnd w:id="83"/>
    <w:bookmarkStart w:name="z134" w:id="8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84"/>
    <w:bookmarkStart w:name="z135" w:id="8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85"/>
    <w:bookmarkStart w:name="z136" w:id="86"/>
    <w:p>
      <w:pPr>
        <w:spacing w:after="0"/>
        <w:ind w:left="0"/>
        <w:jc w:val="both"/>
      </w:pPr>
      <w:r>
        <w:rPr>
          <w:rFonts w:ascii="Times New Roman"/>
          <w:b w:val="false"/>
          <w:i w:val="false"/>
          <w:color w:val="000000"/>
          <w:sz w:val="28"/>
        </w:rPr>
        <w:t xml:space="preserve">
      12. "Коллекторлық агенттіктің сақталуға жататын негізгі құжаттарының тізбесін және оларды сақтау мерзімдерін бекіту туралы" Қазақстан Республикасы Ұлттық Банкі Басқармасының 2017 жылғы 30 маусымдағы № 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15581 болып тіркелген, 2017 жылғы 12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86"/>
    <w:bookmarkStart w:name="z137" w:id="87"/>
    <w:p>
      <w:pPr>
        <w:spacing w:after="0"/>
        <w:ind w:left="0"/>
        <w:jc w:val="both"/>
      </w:pPr>
      <w:r>
        <w:rPr>
          <w:rFonts w:ascii="Times New Roman"/>
          <w:b w:val="false"/>
          <w:i w:val="false"/>
          <w:color w:val="000000"/>
          <w:sz w:val="28"/>
        </w:rPr>
        <w:t>
      көрсетілген қаулымен бекітілген Коллекторлық агенттіктің сақталуға жататын негізгі құжаттарының тізбесінде және оларды сақтау мерзімдерінде:</w:t>
      </w:r>
    </w:p>
    <w:bookmarkEnd w:id="87"/>
    <w:bookmarkStart w:name="z138" w:id="88"/>
    <w:p>
      <w:pPr>
        <w:spacing w:after="0"/>
        <w:ind w:left="0"/>
        <w:jc w:val="both"/>
      </w:pPr>
      <w:r>
        <w:rPr>
          <w:rFonts w:ascii="Times New Roman"/>
          <w:b w:val="false"/>
          <w:i w:val="false"/>
          <w:color w:val="000000"/>
          <w:sz w:val="28"/>
        </w:rPr>
        <w:t>
      реттік нөмірі 8-жол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қызметіне қаржы нарығы мен қаржы ұйымдарын реттеу, бақылау және қадағалау жөніндегі уәкілетті орган және өзге де уәкілетті мемлекеттік органдар жүргізетін тексерулердің құжаттары және өзге де бақылау нысандары (баяндамалар, баянжазбалар, анықтамалар, актілер, қорытындылар, есептер, келіспеушіліктер,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89"/>
    <w:p>
      <w:pPr>
        <w:spacing w:after="0"/>
        <w:ind w:left="0"/>
        <w:jc w:val="both"/>
      </w:pPr>
      <w:r>
        <w:rPr>
          <w:rFonts w:ascii="Times New Roman"/>
          <w:b w:val="false"/>
          <w:i w:val="false"/>
          <w:color w:val="000000"/>
          <w:sz w:val="28"/>
        </w:rPr>
        <w:t>
      реттік нөмірі 21-жол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агенттікке коллекторлық агенттіктердің тізіліміне енгізу туралы хабарламасы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тізілімінен шығару туралы хабарлама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90"/>
    <w:p>
      <w:pPr>
        <w:spacing w:after="0"/>
        <w:ind w:left="0"/>
        <w:jc w:val="both"/>
      </w:pPr>
      <w:r>
        <w:rPr>
          <w:rFonts w:ascii="Times New Roman"/>
          <w:b w:val="false"/>
          <w:i w:val="false"/>
          <w:color w:val="000000"/>
          <w:sz w:val="28"/>
        </w:rPr>
        <w:t>
      реттік нөмірлері 40 және 41-жолдар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борышкерлерден келіп түскен шағымдар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агенттіктерге қатысты ықпал ету шараларын және санкцияларды қолдану мәселелері бойынша құжаттар (баянжазбалар, анықтамалар,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91"/>
    <w:p>
      <w:pPr>
        <w:spacing w:after="0"/>
        <w:ind w:left="0"/>
        <w:jc w:val="both"/>
      </w:pPr>
      <w:r>
        <w:rPr>
          <w:rFonts w:ascii="Times New Roman"/>
          <w:b w:val="false"/>
          <w:i w:val="false"/>
          <w:color w:val="000000"/>
          <w:sz w:val="28"/>
        </w:rPr>
        <w:t>
      реттік нөмірі 72-жол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15481 болып тіркелген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0"/>
              </w:rPr>
              <w:t>қаулысында</w:t>
            </w:r>
            <w:r>
              <w:rPr>
                <w:rFonts w:ascii="Times New Roman"/>
                <w:b w:val="false"/>
                <w:i w:val="false"/>
                <w:color w:val="000000"/>
                <w:sz w:val="20"/>
              </w:rPr>
              <w:t xml:space="preserve"> белгіленген қаржы нарығы мен қаржы ұйымдарын реттеу, бақылау және қадағалау жөніндегі уәкілетті органның талаптарына сәйкес ұсынылатын коллекторлық агенттіктің тоқсан сайынғы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142" w:id="92"/>
      <w:r>
        <w:rPr>
          <w:rFonts w:ascii="Times New Roman"/>
          <w:b w:val="false"/>
          <w:i w:val="false"/>
          <w:color w:val="ff0000"/>
          <w:sz w:val="28"/>
        </w:rPr>
        <w:t xml:space="preserve">
      13. Күші жойылды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Күші жойылды - ҚР Қаржы нарығын реттеу және дамыту агенттігі Басқармасының 07.06.2023 </w:t>
      </w:r>
      <w:r>
        <w:rPr>
          <w:rFonts w:ascii="Times New Roman"/>
          <w:b w:val="false"/>
          <w:i w:val="false"/>
          <w:color w:val="000000"/>
          <w:sz w:val="28"/>
        </w:rPr>
        <w:t>№ 40</w:t>
      </w:r>
      <w:r>
        <w:rPr>
          <w:rFonts w:ascii="Times New Roman"/>
          <w:b w:val="false"/>
          <w:i w:val="false"/>
          <w:color w:val="000000"/>
          <w:sz w:val="28"/>
        </w:rPr>
        <w:t xml:space="preserve"> (01.07.2023 бастап қолданысқа енгізіледі) қаулысымен.</w:t>
      </w:r>
    </w:p>
    <w:bookmarkStart w:name="z156" w:id="93"/>
    <w:p>
      <w:pPr>
        <w:spacing w:after="0"/>
        <w:ind w:left="0"/>
        <w:jc w:val="both"/>
      </w:pPr>
      <w:r>
        <w:rPr>
          <w:rFonts w:ascii="Times New Roman"/>
          <w:b w:val="false"/>
          <w:i w:val="false"/>
          <w:color w:val="000000"/>
          <w:sz w:val="28"/>
        </w:rPr>
        <w:t xml:space="preserve">
      15.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17462 болып тіркелген, 2018 жылғы 9 қазанда Нормативтік құқықтық актілердің эталондық бақылау банкінде жарияланған) мынадай өзгерістер енгізілсін: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8" w:id="94"/>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94"/>
    <w:bookmarkStart w:name="z159" w:id="9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61" w:id="96"/>
    <w:p>
      <w:pPr>
        <w:spacing w:after="0"/>
        <w:ind w:left="0"/>
        <w:jc w:val="both"/>
      </w:pPr>
      <w:r>
        <w:rPr>
          <w:rFonts w:ascii="Times New Roman"/>
          <w:b w:val="false"/>
          <w:i w:val="false"/>
          <w:color w:val="000000"/>
          <w:sz w:val="28"/>
        </w:rPr>
        <w:t>
      "1. Осы Сақтандыру (қайта сақтандыру) ұйымдары үшін тәуекелдерді басқару және ішкі бақылау жүйесін қалыптастыру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сақтандыру (қайта сақтандыру) ұйымдары (бұдан әрі - ұйым) үшін тәуекелдерді басқару және ішкі бақылау жүйесін қалыптастыру тәртібін айқындайды.";</w:t>
      </w:r>
    </w:p>
    <w:bookmarkEnd w:id="96"/>
    <w:bookmarkStart w:name="z162" w:id="9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7"/>
    <w:bookmarkStart w:name="z163" w:id="98"/>
    <w:p>
      <w:pPr>
        <w:spacing w:after="0"/>
        <w:ind w:left="0"/>
        <w:jc w:val="both"/>
      </w:pPr>
      <w:r>
        <w:rPr>
          <w:rFonts w:ascii="Times New Roman"/>
          <w:b w:val="false"/>
          <w:i w:val="false"/>
          <w:color w:val="000000"/>
          <w:sz w:val="28"/>
        </w:rPr>
        <w:t>
      "2) корпоративтік басқару бөлігінде:</w:t>
      </w:r>
    </w:p>
    <w:bookmarkEnd w:id="98"/>
    <w:bookmarkStart w:name="z164" w:id="99"/>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99"/>
    <w:bookmarkStart w:name="z165" w:id="100"/>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төмендету бойынша шаралар қабылдайды;</w:t>
      </w:r>
    </w:p>
    <w:bookmarkEnd w:id="100"/>
    <w:bookmarkStart w:name="z166" w:id="101"/>
    <w:p>
      <w:pPr>
        <w:spacing w:after="0"/>
        <w:ind w:left="0"/>
        <w:jc w:val="both"/>
      </w:pPr>
      <w:r>
        <w:rPr>
          <w:rFonts w:ascii="Times New Roman"/>
          <w:b w:val="false"/>
          <w:i w:val="false"/>
          <w:color w:val="000000"/>
          <w:sz w:val="28"/>
        </w:rPr>
        <w:t>
      ұйымның үлестес тұлғаларының тізілімін қалыптастырады;</w:t>
      </w:r>
    </w:p>
    <w:bookmarkEnd w:id="101"/>
    <w:bookmarkStart w:name="z167" w:id="102"/>
    <w:p>
      <w:pPr>
        <w:spacing w:after="0"/>
        <w:ind w:left="0"/>
        <w:jc w:val="both"/>
      </w:pPr>
      <w:r>
        <w:rPr>
          <w:rFonts w:ascii="Times New Roman"/>
          <w:b w:val="false"/>
          <w:i w:val="false"/>
          <w:color w:val="000000"/>
          <w:sz w:val="28"/>
        </w:rPr>
        <w:t>
      үлестес тұлғаларға жеңілдік талаптарын беру фактісін тексеруді жүзеге асырады;</w:t>
      </w:r>
    </w:p>
    <w:bookmarkEnd w:id="102"/>
    <w:bookmarkStart w:name="z168" w:id="103"/>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71" w:id="104"/>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үлгілік шартты бекіту туралы" Қазақстан Республикасы Ұлттық Банкі Басқармасының 2018 жылғы 27 қыркүйектегі № 226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17629 болып тіркелген, 2018 жылғы 8 қарашада Нормативтік құқықтық актілердің эталондық бақылау банкінде жарияланған) мынадай өзгерістер енгізілсін:</w:t>
      </w:r>
    </w:p>
    <w:bookmarkEnd w:id="104"/>
    <w:bookmarkStart w:name="z172" w:id="105"/>
    <w:p>
      <w:pPr>
        <w:spacing w:after="0"/>
        <w:ind w:left="0"/>
        <w:jc w:val="both"/>
      </w:pPr>
      <w:r>
        <w:rPr>
          <w:rFonts w:ascii="Times New Roman"/>
          <w:b w:val="false"/>
          <w:i w:val="false"/>
          <w:color w:val="000000"/>
          <w:sz w:val="28"/>
        </w:rPr>
        <w:t xml:space="preserve">
      көрсетілген қаулымен бекітілген Ерекше реттеу режимі шеңберінде қызметті жүзеге асыру туралы </w:t>
      </w:r>
      <w:r>
        <w:rPr>
          <w:rFonts w:ascii="Times New Roman"/>
          <w:b w:val="false"/>
          <w:i w:val="false"/>
          <w:color w:val="000000"/>
          <w:sz w:val="28"/>
        </w:rPr>
        <w:t>үлгі шартта</w:t>
      </w:r>
      <w:r>
        <w:rPr>
          <w:rFonts w:ascii="Times New Roman"/>
          <w:b w:val="false"/>
          <w:i w:val="false"/>
          <w:color w:val="000000"/>
          <w:sz w:val="28"/>
        </w:rPr>
        <w:t>:</w:t>
      </w:r>
    </w:p>
    <w:bookmarkEnd w:id="105"/>
    <w:bookmarkStart w:name="z173" w:id="106"/>
    <w:p>
      <w:pPr>
        <w:spacing w:after="0"/>
        <w:ind w:left="0"/>
        <w:jc w:val="both"/>
      </w:pPr>
      <w:r>
        <w:rPr>
          <w:rFonts w:ascii="Times New Roman"/>
          <w:b w:val="false"/>
          <w:i w:val="false"/>
          <w:color w:val="000000"/>
          <w:sz w:val="28"/>
        </w:rPr>
        <w:t>
      кіріспе мынадай редакцияда жазылсын:</w:t>
      </w:r>
    </w:p>
    <w:bookmarkEnd w:id="106"/>
    <w:p>
      <w:pPr>
        <w:spacing w:after="0"/>
        <w:ind w:left="0"/>
        <w:jc w:val="both"/>
      </w:pPr>
      <w:r>
        <w:rPr>
          <w:rFonts w:ascii="Times New Roman"/>
          <w:b w:val="false"/>
          <w:i w:val="false"/>
          <w:color w:val="000000"/>
          <w:sz w:val="28"/>
        </w:rPr>
        <w:t>
      20__ жылғы "__" _________                                          "№ ___________</w:t>
      </w:r>
    </w:p>
    <w:p>
      <w:pPr>
        <w:spacing w:after="0"/>
        <w:ind w:left="0"/>
        <w:jc w:val="both"/>
      </w:pPr>
      <w:r>
        <w:rPr>
          <w:rFonts w:ascii="Times New Roman"/>
          <w:b w:val="false"/>
          <w:i w:val="false"/>
          <w:color w:val="000000"/>
          <w:sz w:val="28"/>
        </w:rPr>
        <w:t xml:space="preserve">
      Қазақстан Республикасының резиденті болып табылатын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және орналасқан жері) </w:t>
      </w:r>
    </w:p>
    <w:p>
      <w:pPr>
        <w:spacing w:after="0"/>
        <w:ind w:left="0"/>
        <w:jc w:val="both"/>
      </w:pPr>
      <w:r>
        <w:rPr>
          <w:rFonts w:ascii="Times New Roman"/>
          <w:b w:val="false"/>
          <w:i w:val="false"/>
          <w:color w:val="000000"/>
          <w:sz w:val="28"/>
        </w:rPr>
        <w:t xml:space="preserve">
      бұдан әрі "Қатысушы" деп аталады, Жарғы негізінде іс-әрекет жасайтын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 арқылы бір жағынан </w:t>
      </w:r>
    </w:p>
    <w:p>
      <w:pPr>
        <w:spacing w:after="0"/>
        <w:ind w:left="0"/>
        <w:jc w:val="both"/>
      </w:pPr>
      <w:r>
        <w:rPr>
          <w:rFonts w:ascii="Times New Roman"/>
          <w:b w:val="false"/>
          <w:i w:val="false"/>
          <w:color w:val="000000"/>
          <w:sz w:val="28"/>
        </w:rPr>
        <w:t xml:space="preserve">
      (лауазымы, тегі, аты, әкесінің аты (ол бар болса) </w:t>
      </w:r>
    </w:p>
    <w:p>
      <w:pPr>
        <w:spacing w:after="0"/>
        <w:ind w:left="0"/>
        <w:jc w:val="both"/>
      </w:pPr>
      <w:r>
        <w:rPr>
          <w:rFonts w:ascii="Times New Roman"/>
          <w:b w:val="false"/>
          <w:i w:val="false"/>
          <w:color w:val="000000"/>
          <w:sz w:val="28"/>
        </w:rPr>
        <w:t>
      және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w:t>
      </w:r>
    </w:p>
    <w:p>
      <w:pPr>
        <w:spacing w:after="0"/>
        <w:ind w:left="0"/>
        <w:jc w:val="both"/>
      </w:pPr>
      <w:r>
        <w:rPr>
          <w:rFonts w:ascii="Times New Roman"/>
          <w:b w:val="false"/>
          <w:i w:val="false"/>
          <w:color w:val="000000"/>
          <w:sz w:val="28"/>
        </w:rPr>
        <w:t xml:space="preserve">
      органның атауы), бұдан әрі "уәкілетті орган" деп аталады, "Қаржы нарығы мен қаржы </w:t>
      </w:r>
    </w:p>
    <w:p>
      <w:pPr>
        <w:spacing w:after="0"/>
        <w:ind w:left="0"/>
        <w:jc w:val="both"/>
      </w:pPr>
      <w:r>
        <w:rPr>
          <w:rFonts w:ascii="Times New Roman"/>
          <w:b w:val="false"/>
          <w:i w:val="false"/>
          <w:color w:val="000000"/>
          <w:sz w:val="28"/>
        </w:rPr>
        <w:t xml:space="preserve">
      ұйымдарын мемлекеттік реттеу, бақылау және қадағалау туралы" 2003 жылғы 4 шілдедегі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Төрағасы </w:t>
      </w:r>
    </w:p>
    <w:p>
      <w:pPr>
        <w:spacing w:after="0"/>
        <w:ind w:left="0"/>
        <w:jc w:val="both"/>
      </w:pPr>
      <w:r>
        <w:rPr>
          <w:rFonts w:ascii="Times New Roman"/>
          <w:b w:val="false"/>
          <w:i w:val="false"/>
          <w:color w:val="000000"/>
          <w:sz w:val="28"/>
        </w:rPr>
        <w:t xml:space="preserve">
      (Төрағаның орынбасары) __________________ </w:t>
      </w:r>
    </w:p>
    <w:p>
      <w:pPr>
        <w:spacing w:after="0"/>
        <w:ind w:left="0"/>
        <w:jc w:val="both"/>
      </w:pPr>
      <w:r>
        <w:rPr>
          <w:rFonts w:ascii="Times New Roman"/>
          <w:b w:val="false"/>
          <w:i w:val="false"/>
          <w:color w:val="000000"/>
          <w:sz w:val="28"/>
        </w:rPr>
        <w:t xml:space="preserve">
      _______________________________________________ арқылы екінші жағынан, бұдан әрі </w:t>
      </w:r>
    </w:p>
    <w:p>
      <w:pPr>
        <w:spacing w:after="0"/>
        <w:ind w:left="0"/>
        <w:jc w:val="both"/>
      </w:pPr>
      <w:r>
        <w:rPr>
          <w:rFonts w:ascii="Times New Roman"/>
          <w:b w:val="false"/>
          <w:i w:val="false"/>
          <w:color w:val="000000"/>
          <w:sz w:val="28"/>
        </w:rPr>
        <w:t xml:space="preserve">
      бірлесіп "Тараптар" деп аталады, Заңның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w:t>
      </w:r>
    </w:p>
    <w:p>
      <w:pPr>
        <w:spacing w:after="0"/>
        <w:ind w:left="0"/>
        <w:jc w:val="both"/>
      </w:pPr>
      <w:r>
        <w:rPr>
          <w:rFonts w:ascii="Times New Roman"/>
          <w:b w:val="false"/>
          <w:i w:val="false"/>
          <w:color w:val="000000"/>
          <w:sz w:val="28"/>
        </w:rPr>
        <w:t xml:space="preserve">
      органның Басқармасының 20__жылғы "__" __________ шешімі негізінде төмендегілер туралы </w:t>
      </w:r>
    </w:p>
    <w:p>
      <w:pPr>
        <w:spacing w:after="0"/>
        <w:ind w:left="0"/>
        <w:jc w:val="both"/>
      </w:pPr>
      <w:r>
        <w:rPr>
          <w:rFonts w:ascii="Times New Roman"/>
          <w:b w:val="false"/>
          <w:i w:val="false"/>
          <w:color w:val="000000"/>
          <w:sz w:val="28"/>
        </w:rPr>
        <w:t>
      осы Ерекше реттеу режимі шеңберінде қызметті жүзеге асыру туралы шартты (бұдан әрі - Шарт) жасады:";</w:t>
      </w:r>
    </w:p>
    <w:bookmarkStart w:name="z174" w:id="107"/>
    <w:p>
      <w:pPr>
        <w:spacing w:after="0"/>
        <w:ind w:left="0"/>
        <w:jc w:val="both"/>
      </w:pPr>
      <w:r>
        <w:rPr>
          <w:rFonts w:ascii="Times New Roman"/>
          <w:b w:val="false"/>
          <w:i w:val="false"/>
          <w:color w:val="000000"/>
          <w:sz w:val="28"/>
        </w:rPr>
        <w:t>
      1-тармақ мынадай редакцияда жазылсын:</w:t>
      </w:r>
    </w:p>
    <w:bookmarkEnd w:id="107"/>
    <w:bookmarkStart w:name="z175" w:id="108"/>
    <w:p>
      <w:pPr>
        <w:spacing w:after="0"/>
        <w:ind w:left="0"/>
        <w:jc w:val="both"/>
      </w:pPr>
      <w:r>
        <w:rPr>
          <w:rFonts w:ascii="Times New Roman"/>
          <w:b w:val="false"/>
          <w:i w:val="false"/>
          <w:color w:val="000000"/>
          <w:sz w:val="28"/>
        </w:rPr>
        <w:t xml:space="preserve">
      1. Шарттың мәні Қатысушының </w:t>
      </w:r>
    </w:p>
    <w:bookmarkEnd w:id="10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асыруы болып табылады (Қатысушы ерекше реттеу режимі шеңберінде жүзеге асыратын қызметтің түрлерін сипаттау).</w:t>
      </w:r>
    </w:p>
    <w:bookmarkStart w:name="z176" w:id="109"/>
    <w:p>
      <w:pPr>
        <w:spacing w:after="0"/>
        <w:ind w:left="0"/>
        <w:jc w:val="both"/>
      </w:pPr>
      <w:r>
        <w:rPr>
          <w:rFonts w:ascii="Times New Roman"/>
          <w:b w:val="false"/>
          <w:i w:val="false"/>
          <w:color w:val="000000"/>
          <w:sz w:val="28"/>
        </w:rPr>
        <w:t>
      3-тармақ мынадай редакцияда жазылсын:</w:t>
      </w:r>
    </w:p>
    <w:bookmarkEnd w:id="109"/>
    <w:bookmarkStart w:name="z177" w:id="110"/>
    <w:p>
      <w:pPr>
        <w:spacing w:after="0"/>
        <w:ind w:left="0"/>
        <w:jc w:val="both"/>
      </w:pPr>
      <w:r>
        <w:rPr>
          <w:rFonts w:ascii="Times New Roman"/>
          <w:b w:val="false"/>
          <w:i w:val="false"/>
          <w:color w:val="000000"/>
          <w:sz w:val="28"/>
        </w:rPr>
        <w:t xml:space="preserve">
      "3. Қатысушы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қызметті ерекше реттеу режимі шеңберінде уәкілетті органға ұсынылатын және Шарттың ажырамас бөлігі болып табылатын бизнес-жоспарға сәйкес, Қазақстан Республикасының қаржылық заңнамасының талаптарын сақтай отырып жүзеге асырады.";</w:t>
      </w:r>
    </w:p>
    <w:bookmarkEnd w:id="110"/>
    <w:bookmarkStart w:name="z178" w:id="111"/>
    <w:p>
      <w:pPr>
        <w:spacing w:after="0"/>
        <w:ind w:left="0"/>
        <w:jc w:val="both"/>
      </w:pPr>
      <w:r>
        <w:rPr>
          <w:rFonts w:ascii="Times New Roman"/>
          <w:b w:val="false"/>
          <w:i w:val="false"/>
          <w:color w:val="000000"/>
          <w:sz w:val="28"/>
        </w:rPr>
        <w:t>
      6-тармақ мынадай редакцияда жазылсын:</w:t>
      </w:r>
    </w:p>
    <w:bookmarkEnd w:id="111"/>
    <w:bookmarkStart w:name="z179"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Шарттың қолданылу кезеңінде Қатысушының ерекше реттеу режимі шеңберінде жүзеге асыратын қызметіне мынадай нормалар қолданылмайды:</w:t>
      </w:r>
    </w:p>
    <w:bookmarkEnd w:id="1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"Жылжымайтын мүлік ипотекасы туралы" 1995 жылғы 23 желтоқсандағы, "Сақтандыру қызметі туралы" 2000 жылғы 18 желтоқсандағы, "Бағалы қағаздар рыногы туралы" 2003 жылғы 2 шілдедегі, "Қазақстан Республикасындағы кредиттік бюролар және кредиттік тарихты қалыптастыру туралы" 2004 жылғы 6 шілдедегі, "Валюталық реттеу және валюталық бақылау туралы" 2005 жылғы 13 маусымдағы, "Микроқаржылық қызмет туралы" 2012 жылғы 26 қарашадағы, "Қазақстан Республикасында зейнетақымен қамсыздандыру туралы" 2013 жылғы 21 маусымдағы, "Төлемдер және төлем жүйелері туралы" 2016 жылғы 26 шілдедегі, "Валюталық реттеу және валюталық бақылау туралы" 2018 жылғы 2 шілдедегі Қазақстан Республикасы заңдарының және Қазақстан Республикасының Ұлттық Банкі мен уәкілетті органның көрсетілген заңдарға сәйкес қабылданатын нормативтік құқықтық актілерінің нормалары көрсетіледі.";</w:t>
      </w:r>
    </w:p>
    <w:bookmarkStart w:name="z181" w:id="113"/>
    <w:p>
      <w:pPr>
        <w:spacing w:after="0"/>
        <w:ind w:left="0"/>
        <w:jc w:val="both"/>
      </w:pPr>
      <w:r>
        <w:rPr>
          <w:rFonts w:ascii="Times New Roman"/>
          <w:b w:val="false"/>
          <w:i w:val="false"/>
          <w:color w:val="000000"/>
          <w:sz w:val="28"/>
        </w:rPr>
        <w:t>
      7-тармақта:</w:t>
      </w:r>
    </w:p>
    <w:bookmarkEnd w:id="113"/>
    <w:bookmarkStart w:name="z182" w:id="114"/>
    <w:p>
      <w:pPr>
        <w:spacing w:after="0"/>
        <w:ind w:left="0"/>
        <w:jc w:val="both"/>
      </w:pPr>
      <w:r>
        <w:rPr>
          <w:rFonts w:ascii="Times New Roman"/>
          <w:b w:val="false"/>
          <w:i w:val="false"/>
          <w:color w:val="000000"/>
          <w:sz w:val="28"/>
        </w:rPr>
        <w:t xml:space="preserve">
      бірінші абзац мынадай редакцияда жазылсын: </w:t>
      </w:r>
    </w:p>
    <w:bookmarkEnd w:id="114"/>
    <w:bookmarkStart w:name="z183" w:id="115"/>
    <w:p>
      <w:pPr>
        <w:spacing w:after="0"/>
        <w:ind w:left="0"/>
        <w:jc w:val="both"/>
      </w:pPr>
      <w:r>
        <w:rPr>
          <w:rFonts w:ascii="Times New Roman"/>
          <w:b w:val="false"/>
          <w:i w:val="false"/>
          <w:color w:val="000000"/>
          <w:sz w:val="28"/>
        </w:rPr>
        <w:t>
      "7. Уәкілетті орган:";</w:t>
      </w:r>
    </w:p>
    <w:bookmarkEnd w:id="115"/>
    <w:bookmarkStart w:name="z184" w:id="116"/>
    <w:p>
      <w:pPr>
        <w:spacing w:after="0"/>
        <w:ind w:left="0"/>
        <w:jc w:val="both"/>
      </w:pPr>
      <w:r>
        <w:rPr>
          <w:rFonts w:ascii="Times New Roman"/>
          <w:b w:val="false"/>
          <w:i w:val="false"/>
          <w:color w:val="000000"/>
          <w:sz w:val="28"/>
        </w:rPr>
        <w:t>
      3) тармақша мынадай редакцияда жазылсын:</w:t>
      </w:r>
    </w:p>
    <w:bookmarkEnd w:id="116"/>
    <w:bookmarkStart w:name="z185" w:id="117"/>
    <w:p>
      <w:pPr>
        <w:spacing w:after="0"/>
        <w:ind w:left="0"/>
        <w:jc w:val="both"/>
      </w:pPr>
      <w:r>
        <w:rPr>
          <w:rFonts w:ascii="Times New Roman"/>
          <w:b w:val="false"/>
          <w:i w:val="false"/>
          <w:color w:val="000000"/>
          <w:sz w:val="28"/>
        </w:rPr>
        <w:t xml:space="preserve">
      "3) Заңның 13-4-бабы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көзделген жағдайларда Шартты біржақты тәртіппен бұзуға;";</w:t>
      </w:r>
    </w:p>
    <w:bookmarkEnd w:id="117"/>
    <w:bookmarkStart w:name="z186" w:id="118"/>
    <w:p>
      <w:pPr>
        <w:spacing w:after="0"/>
        <w:ind w:left="0"/>
        <w:jc w:val="both"/>
      </w:pPr>
      <w:r>
        <w:rPr>
          <w:rFonts w:ascii="Times New Roman"/>
          <w:b w:val="false"/>
          <w:i w:val="false"/>
          <w:color w:val="000000"/>
          <w:sz w:val="28"/>
        </w:rPr>
        <w:t>
      8-тармақтың 2) тармақшасы мынадай редакцияда жазылсын:</w:t>
      </w:r>
    </w:p>
    <w:bookmarkEnd w:id="118"/>
    <w:bookmarkStart w:name="z187" w:id="119"/>
    <w:p>
      <w:pPr>
        <w:spacing w:after="0"/>
        <w:ind w:left="0"/>
        <w:jc w:val="both"/>
      </w:pPr>
      <w:r>
        <w:rPr>
          <w:rFonts w:ascii="Times New Roman"/>
          <w:b w:val="false"/>
          <w:i w:val="false"/>
          <w:color w:val="000000"/>
          <w:sz w:val="28"/>
        </w:rPr>
        <w:t>
      "2) уәкілетті органға Шарттың талаптарын өзгерту туралы өтінішпен және (немесе) оның қолданылу мерзімін ұзарту туралы өтінішхатпен Шарттың 22-тармағында көрсетілген мерзімде жүгінуге құқылы.";</w:t>
      </w:r>
    </w:p>
    <w:bookmarkEnd w:id="119"/>
    <w:bookmarkStart w:name="z188" w:id="120"/>
    <w:p>
      <w:pPr>
        <w:spacing w:after="0"/>
        <w:ind w:left="0"/>
        <w:jc w:val="both"/>
      </w:pPr>
      <w:r>
        <w:rPr>
          <w:rFonts w:ascii="Times New Roman"/>
          <w:b w:val="false"/>
          <w:i w:val="false"/>
          <w:color w:val="000000"/>
          <w:sz w:val="28"/>
        </w:rPr>
        <w:t xml:space="preserve">
      9-тармақтың бірінші абзацы мынадай редакцияда жазылсын: </w:t>
      </w:r>
    </w:p>
    <w:bookmarkEnd w:id="120"/>
    <w:bookmarkStart w:name="z189" w:id="121"/>
    <w:p>
      <w:pPr>
        <w:spacing w:after="0"/>
        <w:ind w:left="0"/>
        <w:jc w:val="both"/>
      </w:pPr>
      <w:r>
        <w:rPr>
          <w:rFonts w:ascii="Times New Roman"/>
          <w:b w:val="false"/>
          <w:i w:val="false"/>
          <w:color w:val="000000"/>
          <w:sz w:val="28"/>
        </w:rPr>
        <w:t>
      "9. Уәкілетті орган:";</w:t>
      </w:r>
    </w:p>
    <w:bookmarkEnd w:id="121"/>
    <w:bookmarkStart w:name="z190" w:id="122"/>
    <w:p>
      <w:pPr>
        <w:spacing w:after="0"/>
        <w:ind w:left="0"/>
        <w:jc w:val="both"/>
      </w:pPr>
      <w:r>
        <w:rPr>
          <w:rFonts w:ascii="Times New Roman"/>
          <w:b w:val="false"/>
          <w:i w:val="false"/>
          <w:color w:val="000000"/>
          <w:sz w:val="28"/>
        </w:rPr>
        <w:t>
      10-тармақ мынадай редакцияда жазылсын:</w:t>
      </w:r>
    </w:p>
    <w:bookmarkEnd w:id="122"/>
    <w:bookmarkStart w:name="z191" w:id="123"/>
    <w:p>
      <w:pPr>
        <w:spacing w:after="0"/>
        <w:ind w:left="0"/>
        <w:jc w:val="both"/>
      </w:pPr>
      <w:r>
        <w:rPr>
          <w:rFonts w:ascii="Times New Roman"/>
          <w:b w:val="false"/>
          <w:i w:val="false"/>
          <w:color w:val="000000"/>
          <w:sz w:val="28"/>
        </w:rPr>
        <w:t>
      10. Қатысушы:</w:t>
      </w:r>
    </w:p>
    <w:bookmarkEnd w:id="123"/>
    <w:bookmarkStart w:name="z192" w:id="124"/>
    <w:p>
      <w:pPr>
        <w:spacing w:after="0"/>
        <w:ind w:left="0"/>
        <w:jc w:val="both"/>
      </w:pPr>
      <w:r>
        <w:rPr>
          <w:rFonts w:ascii="Times New Roman"/>
          <w:b w:val="false"/>
          <w:i w:val="false"/>
          <w:color w:val="000000"/>
          <w:sz w:val="28"/>
        </w:rPr>
        <w:t>
      1) қызметін жүзеге асырғанға дейін мынадай:</w:t>
      </w:r>
    </w:p>
    <w:bookmarkEnd w:id="124"/>
    <w:bookmarkStart w:name="z193" w:id="125"/>
    <w:p>
      <w:pPr>
        <w:spacing w:after="0"/>
        <w:ind w:left="0"/>
        <w:jc w:val="both"/>
      </w:pPr>
      <w:r>
        <w:rPr>
          <w:rFonts w:ascii="Times New Roman"/>
          <w:b w:val="false"/>
          <w:i w:val="false"/>
          <w:color w:val="000000"/>
          <w:sz w:val="28"/>
        </w:rPr>
        <w:t>
      ерекше реттеу режимі шеңберінде Қатысушы жүзеге асыратын қызмет туралы;</w:t>
      </w:r>
    </w:p>
    <w:bookmarkEnd w:id="125"/>
    <w:bookmarkStart w:name="z194" w:id="126"/>
    <w:p>
      <w:pPr>
        <w:spacing w:after="0"/>
        <w:ind w:left="0"/>
        <w:jc w:val="both"/>
      </w:pPr>
      <w:r>
        <w:rPr>
          <w:rFonts w:ascii="Times New Roman"/>
          <w:b w:val="false"/>
          <w:i w:val="false"/>
          <w:color w:val="000000"/>
          <w:sz w:val="28"/>
        </w:rPr>
        <w:t>
      Қатысушының ерекше реттеу режимі шеңберіндегі қызметіне байланысты ықтимал тәуекелдер туралы;</w:t>
      </w:r>
    </w:p>
    <w:bookmarkEnd w:id="126"/>
    <w:bookmarkStart w:name="z195" w:id="127"/>
    <w:p>
      <w:pPr>
        <w:spacing w:after="0"/>
        <w:ind w:left="0"/>
        <w:jc w:val="both"/>
      </w:pPr>
      <w:r>
        <w:rPr>
          <w:rFonts w:ascii="Times New Roman"/>
          <w:b w:val="false"/>
          <w:i w:val="false"/>
          <w:color w:val="000000"/>
          <w:sz w:val="28"/>
        </w:rPr>
        <w:t>
      ерекше реттеу режимі шеңберінде қызметін жүзеге асыру талаптары, қызметін жүзеге асыру талаптары, құны (мөлшерлемелері, тарифтері), тұтынушымен қызметін жүзеге асыру туралы шарт (бұдан әрі - тұтынушымен жасасқан шарт) жасау үшін Қатысушының ішкі қағидаларында айқындалған құжаттардың тізбесі туралы;</w:t>
      </w:r>
    </w:p>
    <w:bookmarkEnd w:id="127"/>
    <w:bookmarkStart w:name="z196" w:id="128"/>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тұтынушыға жіберуге;</w:t>
      </w:r>
    </w:p>
    <w:bookmarkEnd w:id="128"/>
    <w:bookmarkStart w:name="z197" w:id="129"/>
    <w:p>
      <w:pPr>
        <w:spacing w:after="0"/>
        <w:ind w:left="0"/>
        <w:jc w:val="both"/>
      </w:pPr>
      <w:r>
        <w:rPr>
          <w:rFonts w:ascii="Times New Roman"/>
          <w:b w:val="false"/>
          <w:i w:val="false"/>
          <w:color w:val="000000"/>
          <w:sz w:val="28"/>
        </w:rPr>
        <w:t xml:space="preserve">
      2) қызметін ерекше реттеу режимін енгізу мақсатына сәйкес Заңның 13-3-бабының </w:t>
      </w:r>
      <w:r>
        <w:rPr>
          <w:rFonts w:ascii="Times New Roman"/>
          <w:b w:val="false"/>
          <w:i w:val="false"/>
          <w:color w:val="000000"/>
          <w:sz w:val="28"/>
        </w:rPr>
        <w:t>2-тармағына</w:t>
      </w:r>
      <w:r>
        <w:rPr>
          <w:rFonts w:ascii="Times New Roman"/>
          <w:b w:val="false"/>
          <w:i w:val="false"/>
          <w:color w:val="000000"/>
          <w:sz w:val="28"/>
        </w:rPr>
        <w:t>, Шарттың талаптарына және уәкілетті органға ұсынылатын бизнес-жоспарға сәйкес жүзеге асыруға;</w:t>
      </w:r>
    </w:p>
    <w:bookmarkEnd w:id="129"/>
    <w:bookmarkStart w:name="z198" w:id="130"/>
    <w:p>
      <w:pPr>
        <w:spacing w:after="0"/>
        <w:ind w:left="0"/>
        <w:jc w:val="both"/>
      </w:pPr>
      <w:r>
        <w:rPr>
          <w:rFonts w:ascii="Times New Roman"/>
          <w:b w:val="false"/>
          <w:i w:val="false"/>
          <w:color w:val="000000"/>
          <w:sz w:val="28"/>
        </w:rPr>
        <w:t>
      3) өзінің тұтынушылары алдындағы міндеттемелерді тұтынушылармен жасасқан шарттарда белгіленген тәртіппен орындауға;</w:t>
      </w:r>
    </w:p>
    <w:bookmarkEnd w:id="130"/>
    <w:bookmarkStart w:name="z199" w:id="131"/>
    <w:p>
      <w:pPr>
        <w:spacing w:after="0"/>
        <w:ind w:left="0"/>
        <w:jc w:val="both"/>
      </w:pPr>
      <w:r>
        <w:rPr>
          <w:rFonts w:ascii="Times New Roman"/>
          <w:b w:val="false"/>
          <w:i w:val="false"/>
          <w:color w:val="000000"/>
          <w:sz w:val="28"/>
        </w:rPr>
        <w:t>
      4) уәкілетті органның сұратуы бойынша ерекше реттеу режимі шеңберінде жүзеге асырылатын қызмет туралы қажетті ақпаратты ұсынуға;</w:t>
      </w:r>
    </w:p>
    <w:bookmarkEnd w:id="131"/>
    <w:bookmarkStart w:name="z200" w:id="132"/>
    <w:p>
      <w:pPr>
        <w:spacing w:after="0"/>
        <w:ind w:left="0"/>
        <w:jc w:val="both"/>
      </w:pPr>
      <w:r>
        <w:rPr>
          <w:rFonts w:ascii="Times New Roman"/>
          <w:b w:val="false"/>
          <w:i w:val="false"/>
          <w:color w:val="000000"/>
          <w:sz w:val="28"/>
        </w:rPr>
        <w:t>
      5) ай сайын, айдың 5 (бесінші) жұмыс күнінен кешіктірмей уәкілетті органда мынадай:</w:t>
      </w:r>
    </w:p>
    <w:bookmarkEnd w:id="132"/>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кемшіліктер (бар болса);</w:t>
      </w:r>
    </w:p>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туралы мәліметтер қамтылатын, жүзеге асырылатын қызметтің аралық нәтижелері туралы ақпаратты беруге;</w:t>
      </w:r>
    </w:p>
    <w:bookmarkStart w:name="z201" w:id="133"/>
    <w:p>
      <w:pPr>
        <w:spacing w:after="0"/>
        <w:ind w:left="0"/>
        <w:jc w:val="both"/>
      </w:pPr>
      <w:r>
        <w:rPr>
          <w:rFonts w:ascii="Times New Roman"/>
          <w:b w:val="false"/>
          <w:i w:val="false"/>
          <w:color w:val="000000"/>
          <w:sz w:val="28"/>
        </w:rPr>
        <w:t xml:space="preserve">
      6) уәкілетті органның Шартта белгіленген міндеттемелердің орындалмауы туралы жазбаша хабарламасын алған жағдайда бұзушылықтарды және (немесе) себептерін, сондай-ақ оларды жасауға себепші болған жағдайларды Заңның 13-4-бабының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133"/>
    <w:bookmarkStart w:name="z202" w:id="134"/>
    <w:p>
      <w:pPr>
        <w:spacing w:after="0"/>
        <w:ind w:left="0"/>
        <w:jc w:val="both"/>
      </w:pPr>
      <w:r>
        <w:rPr>
          <w:rFonts w:ascii="Times New Roman"/>
          <w:b w:val="false"/>
          <w:i w:val="false"/>
          <w:color w:val="000000"/>
          <w:sz w:val="28"/>
        </w:rPr>
        <w:t>
      7) ерекше реттеу режимі шеңберінде қызметін жүзеге асыру барысында алынған мәліметтер мен ақпараттың конфиденциалдылығын қамтамасыз етуге;</w:t>
      </w:r>
    </w:p>
    <w:bookmarkEnd w:id="134"/>
    <w:bookmarkStart w:name="z203" w:id="135"/>
    <w:p>
      <w:pPr>
        <w:spacing w:after="0"/>
        <w:ind w:left="0"/>
        <w:jc w:val="both"/>
      </w:pPr>
      <w:r>
        <w:rPr>
          <w:rFonts w:ascii="Times New Roman"/>
          <w:b w:val="false"/>
          <w:i w:val="false"/>
          <w:color w:val="000000"/>
          <w:sz w:val="28"/>
        </w:rPr>
        <w:t>
      8) Қатысушының жарғылық капиталының үлесін жаңа меншік иесіне берген (иелігінен айырған) жағдайда, уәкілетті органға жоспарланып отырған мәміле туралы оны жасағанға дейін кемінде 2 (екі) ай бұрын хабарлауға;</w:t>
      </w:r>
    </w:p>
    <w:bookmarkEnd w:id="135"/>
    <w:bookmarkStart w:name="z204" w:id="136"/>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уәкілетті органға ерекше реттеу режимі шеңберінде қызметін жүзеге асыру қорытындылары туралы, мынадай мәліметтер қамтылған ақпаратты беруге:</w:t>
      </w:r>
    </w:p>
    <w:bookmarkEnd w:id="136"/>
    <w:p>
      <w:pPr>
        <w:spacing w:after="0"/>
        <w:ind w:left="0"/>
        <w:jc w:val="both"/>
      </w:pPr>
      <w:r>
        <w:rPr>
          <w:rFonts w:ascii="Times New Roman"/>
          <w:b w:val="false"/>
          <w:i w:val="false"/>
          <w:color w:val="000000"/>
          <w:sz w:val="28"/>
        </w:rPr>
        <w:t>
      Қатысушы қызметінің сипаты;</w:t>
      </w:r>
    </w:p>
    <w:p>
      <w:pPr>
        <w:spacing w:after="0"/>
        <w:ind w:left="0"/>
        <w:jc w:val="both"/>
      </w:pPr>
      <w:r>
        <w:rPr>
          <w:rFonts w:ascii="Times New Roman"/>
          <w:b w:val="false"/>
          <w:i w:val="false"/>
          <w:color w:val="000000"/>
          <w:sz w:val="28"/>
        </w:rPr>
        <w:t>
      тартылған тұтынушылардың саны, операциялардың көлемі, қабылданған міндеттемелер;</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тәуекелдердің тұтынушыларға және Қатысушының негізгі қызметіне әсер етуі туралы;</w:t>
      </w:r>
    </w:p>
    <w:p>
      <w:pPr>
        <w:spacing w:after="0"/>
        <w:ind w:left="0"/>
        <w:jc w:val="both"/>
      </w:pPr>
      <w:r>
        <w:rPr>
          <w:rFonts w:ascii="Times New Roman"/>
          <w:b w:val="false"/>
          <w:i w:val="false"/>
          <w:color w:val="000000"/>
          <w:sz w:val="28"/>
        </w:rPr>
        <w:t xml:space="preserve">
      қызметті жүзеге асыру үшін қажетті Қазақстан Республикасының заңнамасын өзгерту және (немесе) толықтыру бойынша ұсыныстар; </w:t>
      </w:r>
    </w:p>
    <w:bookmarkStart w:name="z205" w:id="137"/>
    <w:p>
      <w:pPr>
        <w:spacing w:after="0"/>
        <w:ind w:left="0"/>
        <w:jc w:val="both"/>
      </w:pPr>
      <w:r>
        <w:rPr>
          <w:rFonts w:ascii="Times New Roman"/>
          <w:b w:val="false"/>
          <w:i w:val="false"/>
          <w:color w:val="000000"/>
          <w:sz w:val="28"/>
        </w:rPr>
        <w:t xml:space="preserve">
      10) Шарттың 14-тармағында көрсетілген жағдайларда өз тұтынушыларын Шарттың қолданылуын тоқтату туралы 5 (бес) жұмыс күні ішінде жазбаша хабардар ету; </w:t>
      </w:r>
    </w:p>
    <w:bookmarkEnd w:id="137"/>
    <w:bookmarkStart w:name="z206" w:id="138"/>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тиісінше орындау;</w:t>
      </w:r>
    </w:p>
    <w:bookmarkEnd w:id="138"/>
    <w:bookmarkStart w:name="z207" w:id="139"/>
    <w:p>
      <w:pPr>
        <w:spacing w:after="0"/>
        <w:ind w:left="0"/>
        <w:jc w:val="both"/>
      </w:pPr>
      <w:r>
        <w:rPr>
          <w:rFonts w:ascii="Times New Roman"/>
          <w:b w:val="false"/>
          <w:i w:val="false"/>
          <w:color w:val="000000"/>
          <w:sz w:val="28"/>
        </w:rPr>
        <w:t>
      12-тармақ мынадай редакцияда жазылсын:</w:t>
      </w:r>
    </w:p>
    <w:bookmarkEnd w:id="139"/>
    <w:bookmarkStart w:name="z208" w:id="140"/>
    <w:p>
      <w:pPr>
        <w:spacing w:after="0"/>
        <w:ind w:left="0"/>
        <w:jc w:val="both"/>
      </w:pPr>
      <w:r>
        <w:rPr>
          <w:rFonts w:ascii="Times New Roman"/>
          <w:b w:val="false"/>
          <w:i w:val="false"/>
          <w:color w:val="000000"/>
          <w:sz w:val="28"/>
        </w:rPr>
        <w:t xml:space="preserve">
      "12. Қатысушы Шарт бойынша қызметті жүзеге асыру кезеңінде және оның салдарынан туындайтын барлық тәуекел үшін жауапты болады."; </w:t>
      </w:r>
    </w:p>
    <w:bookmarkEnd w:id="140"/>
    <w:bookmarkStart w:name="z209" w:id="141"/>
    <w:p>
      <w:pPr>
        <w:spacing w:after="0"/>
        <w:ind w:left="0"/>
        <w:jc w:val="both"/>
      </w:pPr>
      <w:r>
        <w:rPr>
          <w:rFonts w:ascii="Times New Roman"/>
          <w:b w:val="false"/>
          <w:i w:val="false"/>
          <w:color w:val="000000"/>
          <w:sz w:val="28"/>
        </w:rPr>
        <w:t>
      20-тармақ мынадай редакцияда жазылсын:</w:t>
      </w:r>
    </w:p>
    <w:bookmarkEnd w:id="141"/>
    <w:bookmarkStart w:name="z210" w:id="142"/>
    <w:p>
      <w:pPr>
        <w:spacing w:after="0"/>
        <w:ind w:left="0"/>
        <w:jc w:val="both"/>
      </w:pPr>
      <w:r>
        <w:rPr>
          <w:rFonts w:ascii="Times New Roman"/>
          <w:b w:val="false"/>
          <w:i w:val="false"/>
          <w:color w:val="000000"/>
          <w:sz w:val="28"/>
        </w:rPr>
        <w:t>
      "20. Шарттың қолданылу мерзімі уәкілетті орган Басқармасының шешімімен енгізілген ерекше реттеу режимінің мерзімінен аспайды.";</w:t>
      </w:r>
    </w:p>
    <w:bookmarkEnd w:id="142"/>
    <w:bookmarkStart w:name="z211" w:id="143"/>
    <w:p>
      <w:pPr>
        <w:spacing w:after="0"/>
        <w:ind w:left="0"/>
        <w:jc w:val="both"/>
      </w:pPr>
      <w:r>
        <w:rPr>
          <w:rFonts w:ascii="Times New Roman"/>
          <w:b w:val="false"/>
          <w:i w:val="false"/>
          <w:color w:val="000000"/>
          <w:sz w:val="28"/>
        </w:rPr>
        <w:t>
      22-тармақ мынадай редакцияда жазылсын:</w:t>
      </w:r>
    </w:p>
    <w:bookmarkEnd w:id="143"/>
    <w:bookmarkStart w:name="z212" w:id="144"/>
    <w:p>
      <w:pPr>
        <w:spacing w:after="0"/>
        <w:ind w:left="0"/>
        <w:jc w:val="both"/>
      </w:pPr>
      <w:r>
        <w:rPr>
          <w:rFonts w:ascii="Times New Roman"/>
          <w:b w:val="false"/>
          <w:i w:val="false"/>
          <w:color w:val="000000"/>
          <w:sz w:val="28"/>
        </w:rPr>
        <w:t>
      "22. Шарттың қолданылу мерзімін ұзарту туралы өтінішхат уәкілетті органға Шарттың қолданылу мерзімі аяқталғанға дейін күнтізбелік 60 (алпыс) күннен кешіктірмей беріледі және ол уәкілетті органға түскен күннен бастап күнтізбелік 30 (отыз) күн ішінде қаралады.";</w:t>
      </w:r>
    </w:p>
    <w:bookmarkEnd w:id="144"/>
    <w:bookmarkStart w:name="z213" w:id="145"/>
    <w:p>
      <w:pPr>
        <w:spacing w:after="0"/>
        <w:ind w:left="0"/>
        <w:jc w:val="both"/>
      </w:pPr>
      <w:r>
        <w:rPr>
          <w:rFonts w:ascii="Times New Roman"/>
          <w:b w:val="false"/>
          <w:i w:val="false"/>
          <w:color w:val="000000"/>
          <w:sz w:val="28"/>
        </w:rPr>
        <w:t>
      25 және 26-тармақтар мынадай редакцияда жазылсын:</w:t>
      </w:r>
    </w:p>
    <w:bookmarkEnd w:id="145"/>
    <w:bookmarkStart w:name="z214" w:id="146"/>
    <w:p>
      <w:pPr>
        <w:spacing w:after="0"/>
        <w:ind w:left="0"/>
        <w:jc w:val="both"/>
      </w:pPr>
      <w:r>
        <w:rPr>
          <w:rFonts w:ascii="Times New Roman"/>
          <w:b w:val="false"/>
          <w:i w:val="false"/>
          <w:color w:val="000000"/>
          <w:sz w:val="28"/>
        </w:rPr>
        <w:t>
      "25. Орналасқан жері және (немесе) нақты мекенжайы өзгерген кезде Қатысушы өзгерген күннен бастап 7 (жеті) жұмыс күні ішінде уәкілетті органға жазбаша хабарлама беруге міндетті.</w:t>
      </w:r>
    </w:p>
    <w:bookmarkEnd w:id="146"/>
    <w:bookmarkStart w:name="z215" w:id="147"/>
    <w:p>
      <w:pPr>
        <w:spacing w:after="0"/>
        <w:ind w:left="0"/>
        <w:jc w:val="both"/>
      </w:pPr>
      <w:r>
        <w:rPr>
          <w:rFonts w:ascii="Times New Roman"/>
          <w:b w:val="false"/>
          <w:i w:val="false"/>
          <w:color w:val="000000"/>
          <w:sz w:val="28"/>
        </w:rPr>
        <w:t>
      26. Шарт қазақ және орыс тілдерінде, заң күші бірдей 2 (екі) дана етіп жасалды, олардың 1 (бір) данасы уәкілетті органда, 1 (бір) данасы Қатысушыда болады.";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мынадай редакцияда жазылсын:</w:t>
      </w:r>
    </w:p>
    <w:bookmarkStart w:name="z217" w:id="148"/>
    <w:p>
      <w:pPr>
        <w:spacing w:after="0"/>
        <w:ind w:left="0"/>
        <w:jc w:val="left"/>
      </w:pPr>
      <w:r>
        <w:rPr>
          <w:rFonts w:ascii="Times New Roman"/>
          <w:b/>
          <w:i w:val="false"/>
          <w:color w:val="000000"/>
        </w:rPr>
        <w:t xml:space="preserve"> "8. Тараптардың деректемелері және қолдары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(орналасқан жері, бизнес-сәйкестендіру нөмірі,</w:t>
            </w:r>
          </w:p>
          <w:p>
            <w:pPr>
              <w:spacing w:after="20"/>
              <w:ind w:left="20"/>
              <w:jc w:val="both"/>
            </w:pPr>
            <w:r>
              <w:rPr>
                <w:rFonts w:ascii="Times New Roman"/>
                <w:b w:val="false"/>
                <w:i w:val="false"/>
                <w:color w:val="000000"/>
                <w:sz w:val="20"/>
              </w:rPr>
              <w:t>
банктік сәйкестендіру коды, жеке сәйкестендіру</w:t>
            </w:r>
          </w:p>
          <w:p>
            <w:pPr>
              <w:spacing w:after="20"/>
              <w:ind w:left="20"/>
              <w:jc w:val="both"/>
            </w:pPr>
            <w:r>
              <w:rPr>
                <w:rFonts w:ascii="Times New Roman"/>
                <w:b w:val="false"/>
                <w:i w:val="false"/>
                <w:color w:val="000000"/>
                <w:sz w:val="20"/>
              </w:rPr>
              <w:t>
коды, бенефициар коды)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(Қатысушының атауы, орналасқан</w:t>
            </w:r>
          </w:p>
          <w:p>
            <w:pPr>
              <w:spacing w:after="20"/>
              <w:ind w:left="20"/>
              <w:jc w:val="both"/>
            </w:pPr>
            <w:r>
              <w:rPr>
                <w:rFonts w:ascii="Times New Roman"/>
                <w:b w:val="false"/>
                <w:i w:val="false"/>
                <w:color w:val="000000"/>
                <w:sz w:val="20"/>
              </w:rPr>
              <w:t>
жері және нақты мекенжайы, телефондары, факсы, E-mail, бизнес-сәйкестендіру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149"/>
    <w:p>
      <w:pPr>
        <w:spacing w:after="0"/>
        <w:ind w:left="0"/>
        <w:jc w:val="both"/>
      </w:pPr>
      <w:r>
        <w:rPr>
          <w:rFonts w:ascii="Times New Roman"/>
          <w:b w:val="false"/>
          <w:i w:val="false"/>
          <w:color w:val="000000"/>
          <w:sz w:val="28"/>
        </w:rPr>
        <w:t xml:space="preserve">
      17.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18180 болып тіркелген, 2019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49"/>
    <w:bookmarkStart w:name="z219" w:id="150"/>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18) тармақшасы мынадай редакцияда жазылсын:</w:t>
      </w:r>
    </w:p>
    <w:bookmarkStart w:name="z221" w:id="151"/>
    <w:p>
      <w:pPr>
        <w:spacing w:after="0"/>
        <w:ind w:left="0"/>
        <w:jc w:val="both"/>
      </w:pPr>
      <w:r>
        <w:rPr>
          <w:rFonts w:ascii="Times New Roman"/>
          <w:b w:val="false"/>
          <w:i w:val="false"/>
          <w:color w:val="000000"/>
          <w:sz w:val="28"/>
        </w:rPr>
        <w:t>
      "18) уәкілетті орган - қаржы нарығы мен қаржы ұйымдарын реттеу, бақылау және қадағалау жөніндегі уәкілетті орган;";</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23" w:id="152"/>
    <w:p>
      <w:pPr>
        <w:spacing w:after="0"/>
        <w:ind w:left="0"/>
        <w:jc w:val="both"/>
      </w:pPr>
      <w:r>
        <w:rPr>
          <w:rFonts w:ascii="Times New Roman"/>
          <w:b w:val="false"/>
          <w:i w:val="false"/>
          <w:color w:val="000000"/>
          <w:sz w:val="28"/>
        </w:rPr>
        <w:t xml:space="preserve">
      18.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 бекіту туралы" Қазақстан Республикасы Ұлттық Банкі Басқармасының 2019 жылғы 31 қаңтардағы № 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18303 болып тіркелген, 2019 жылғы 19 ақпанда Қазақстан Республикасы нормативтік құқықтық актілерінің эталондық бақылау банкінде жарияланған) мынадай өзгерістер енгізілсін:</w:t>
      </w:r>
    </w:p>
    <w:bookmarkEnd w:id="152"/>
    <w:bookmarkStart w:name="z224" w:id="153"/>
    <w:p>
      <w:pPr>
        <w:spacing w:after="0"/>
        <w:ind w:left="0"/>
        <w:jc w:val="both"/>
      </w:pPr>
      <w:r>
        <w:rPr>
          <w:rFonts w:ascii="Times New Roman"/>
          <w:b w:val="false"/>
          <w:i w:val="false"/>
          <w:color w:val="000000"/>
          <w:sz w:val="28"/>
        </w:rPr>
        <w:t xml:space="preserve">
      көрсетілген қаулымен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әкімшінің)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6" w:id="154"/>
    <w:p>
      <w:pPr>
        <w:spacing w:after="0"/>
        <w:ind w:left="0"/>
        <w:jc w:val="both"/>
      </w:pPr>
      <w:r>
        <w:rPr>
          <w:rFonts w:ascii="Times New Roman"/>
          <w:b w:val="false"/>
          <w:i w:val="false"/>
          <w:color w:val="000000"/>
          <w:sz w:val="28"/>
        </w:rPr>
        <w:t>
      "2. Қағидаларда қолданылатын ұғымдар:</w:t>
      </w:r>
    </w:p>
    <w:bookmarkEnd w:id="154"/>
    <w:bookmarkStart w:name="z227" w:id="155"/>
    <w:p>
      <w:pPr>
        <w:spacing w:after="0"/>
        <w:ind w:left="0"/>
        <w:jc w:val="both"/>
      </w:pPr>
      <w:r>
        <w:rPr>
          <w:rFonts w:ascii="Times New Roman"/>
          <w:b w:val="false"/>
          <w:i w:val="false"/>
          <w:color w:val="000000"/>
          <w:sz w:val="28"/>
        </w:rPr>
        <w:t>
      1) активтер мен міндеттемелерді беру жөніндегі операция - төлемге қабілетсіз банктің не барлық банк операциялары мен өзге де операциялар жүргізуге арналған лицензиядан айырылған банктің активтері мен міндеттемелерін соттың мәжбүрлеп тарату туралы шешімі заңды күшіне енгенге дейін сатып алушы банкке бір мезгілде беру жөніндегі операция;</w:t>
      </w:r>
    </w:p>
    <w:bookmarkEnd w:id="155"/>
    <w:bookmarkStart w:name="z228" w:id="156"/>
    <w:p>
      <w:pPr>
        <w:spacing w:after="0"/>
        <w:ind w:left="0"/>
        <w:jc w:val="both"/>
      </w:pPr>
      <w:r>
        <w:rPr>
          <w:rFonts w:ascii="Times New Roman"/>
          <w:b w:val="false"/>
          <w:i w:val="false"/>
          <w:color w:val="000000"/>
          <w:sz w:val="28"/>
        </w:rPr>
        <w:t>
      2) әлеуетті сатып алушы банк - банктің активтері мен міндеттемелерінің барлығын немесе бөлігін беру жөніндегі операцияға қатысу туралы ұсынысты қабылдаған екінші деңгейдегі банк;</w:t>
      </w:r>
    </w:p>
    <w:bookmarkEnd w:id="156"/>
    <w:bookmarkStart w:name="z229" w:id="157"/>
    <w:p>
      <w:pPr>
        <w:spacing w:after="0"/>
        <w:ind w:left="0"/>
        <w:jc w:val="both"/>
      </w:pPr>
      <w:r>
        <w:rPr>
          <w:rFonts w:ascii="Times New Roman"/>
          <w:b w:val="false"/>
          <w:i w:val="false"/>
          <w:color w:val="000000"/>
          <w:sz w:val="28"/>
        </w:rPr>
        <w:t>
      3) уақытша әкімшілік - консервациялау кезеңіндегі банктi басқару жөнiндегi уақытша әкiмшiлiк (банкті уақытша басқарушы) не соттың мәжбүрлеп тарату туралы шешімі заңды күшіне енгенге дейінгі банктің уақытша әкімшілігі (уақытша басқарушысы);</w:t>
      </w:r>
    </w:p>
    <w:bookmarkEnd w:id="157"/>
    <w:bookmarkStart w:name="z230" w:id="158"/>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158"/>
    <w:bookmarkStart w:name="z231" w:id="15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тармақшасына</w:t>
      </w:r>
      <w:r>
        <w:rPr>
          <w:rFonts w:ascii="Times New Roman"/>
          <w:b w:val="false"/>
          <w:i w:val="false"/>
          <w:color w:val="000000"/>
          <w:sz w:val="28"/>
        </w:rPr>
        <w:t xml:space="preserve"> орыс тілінде өзгеріс енгізілді, қазақ тіліндегі мәтін өзгермейді.</w:t>
      </w:r>
    </w:p>
    <w:bookmarkEnd w:id="159"/>
    <w:bookmarkStart w:name="z232" w:id="160"/>
    <w:p>
      <w:pPr>
        <w:spacing w:after="0"/>
        <w:ind w:left="0"/>
        <w:jc w:val="both"/>
      </w:pPr>
      <w:r>
        <w:rPr>
          <w:rFonts w:ascii="Times New Roman"/>
          <w:b w:val="false"/>
          <w:i w:val="false"/>
          <w:color w:val="000000"/>
          <w:sz w:val="28"/>
        </w:rPr>
        <w:t xml:space="preserve">
      19. "Банк акцияларын мәжбүрлеп сатып алудың және оларды кейіннен инвесторларға міндетті түрде сатудың қағидаларын бекіту туралы" Қазақстан Республикасы Ұлттық Банкі Басқармасының 2019 жылғы 2 мамырдағы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18669 болып тіркелген, 2019 жылғы 31 мамырда Қазақстан Республикасы нормативтік құқықтық актілерінің эталондық бақылау банкінде жарияланған) мынадай өзгеріс енгізілсін:</w:t>
      </w:r>
    </w:p>
    <w:bookmarkEnd w:id="160"/>
    <w:bookmarkStart w:name="z233" w:id="161"/>
    <w:p>
      <w:pPr>
        <w:spacing w:after="0"/>
        <w:ind w:left="0"/>
        <w:jc w:val="both"/>
      </w:pPr>
      <w:r>
        <w:rPr>
          <w:rFonts w:ascii="Times New Roman"/>
          <w:b w:val="false"/>
          <w:i w:val="false"/>
          <w:color w:val="000000"/>
          <w:sz w:val="28"/>
        </w:rPr>
        <w:t xml:space="preserve">
      көрсетілген қаулымен бекітілген Банк акцияларын мәжбүрлеп сатып алудың және оларды кейіннен инвесторларға міндетті түрде сатудың </w:t>
      </w:r>
      <w:r>
        <w:rPr>
          <w:rFonts w:ascii="Times New Roman"/>
          <w:b w:val="false"/>
          <w:i w:val="false"/>
          <w:color w:val="000000"/>
          <w:sz w:val="28"/>
        </w:rPr>
        <w:t>қағидаларында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5" w:id="162"/>
    <w:p>
      <w:pPr>
        <w:spacing w:after="0"/>
        <w:ind w:left="0"/>
        <w:jc w:val="both"/>
      </w:pPr>
      <w:r>
        <w:rPr>
          <w:rFonts w:ascii="Times New Roman"/>
          <w:b w:val="false"/>
          <w:i w:val="false"/>
          <w:color w:val="000000"/>
          <w:sz w:val="28"/>
        </w:rPr>
        <w:t xml:space="preserve">
      "1. Осы Банк акцияларын мәжбүрлеп сатып алудың және оларды кейіннен инвесторларға міндетті түрде сатудың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банктің акцияларын мәжбүрлеп сатып алу және оларды кейіннен инвесторларға (бұдан әрі - инвестор) сату тәртібін айқындайды.".</w:t>
      </w:r>
    </w:p>
    <w:bookmarkEnd w:id="162"/>
    <w:bookmarkStart w:name="z236" w:id="163"/>
    <w:p>
      <w:pPr>
        <w:spacing w:after="0"/>
        <w:ind w:left="0"/>
        <w:jc w:val="both"/>
      </w:pPr>
      <w:r>
        <w:rPr>
          <w:rFonts w:ascii="Times New Roman"/>
          <w:b w:val="false"/>
          <w:i w:val="false"/>
          <w:color w:val="000000"/>
          <w:sz w:val="28"/>
        </w:rPr>
        <w:t xml:space="preserve">
      20. "Бір тұлғаның дербес не бір немесе бірнеше тұлғамен бірлесіп заңды тұлғаның шешімдерін басқаша айқындау мүмкіндігінің болу жағдайын белгілеу туралы" Қазақстан Республикасы Ұлттық Банкі Басқармасының 2019 жылғы 2 шілдедегі № 113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18996 болып тіркелген, 2019 жылғы 17 шілдеде Қазақстан Республикасы нормативтік құқықтық актілерінің эталондық бақылау банкінде жарияланған) мынадай өзгеріс енгізілсін:</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38" w:id="16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(бұдан әрі - уәкілетті орган) шоғырландырылған негізде қадағалауды жүзеге асыру мақсатында өз құзыреті шегінде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07.06.2023 </w:t>
      </w:r>
      <w:r>
        <w:rPr>
          <w:rFonts w:ascii="Times New Roman"/>
          <w:b w:val="false"/>
          <w:i w:val="false"/>
          <w:color w:val="ff0000"/>
          <w:sz w:val="28"/>
        </w:rPr>
        <w:t>№ 40</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58" w:id="165"/>
    <w:p>
      <w:pPr>
        <w:spacing w:after="0"/>
        <w:ind w:left="0"/>
        <w:jc w:val="left"/>
      </w:pPr>
      <w:r>
        <w:rPr>
          <w:rFonts w:ascii="Times New Roman"/>
          <w:b/>
          <w:i w:val="false"/>
          <w:color w:val="000000"/>
        </w:rPr>
        <w:t xml:space="preserve"> Әкімшілік деректерді жинауға арналған нысан</w:t>
      </w:r>
    </w:p>
    <w:bookmarkEnd w:id="165"/>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http://finreg.kz интернет-ресурсына орналастырылды</w:t>
      </w:r>
    </w:p>
    <w:p>
      <w:pPr>
        <w:spacing w:after="0"/>
        <w:ind w:left="0"/>
        <w:jc w:val="left"/>
      </w:pPr>
      <w:r>
        <w:rPr>
          <w:rFonts w:ascii="Times New Roman"/>
          <w:b/>
          <w:i w:val="false"/>
          <w:color w:val="000000"/>
        </w:rPr>
        <w:t xml:space="preserve"> Тәуекелдер бойынша стресс-тестинг </w:t>
      </w:r>
    </w:p>
    <w:p>
      <w:pPr>
        <w:spacing w:after="0"/>
        <w:ind w:left="0"/>
        <w:jc w:val="both"/>
      </w:pPr>
      <w:r>
        <w:rPr>
          <w:rFonts w:ascii="Times New Roman"/>
          <w:b w:val="false"/>
          <w:i w:val="false"/>
          <w:color w:val="000000"/>
          <w:sz w:val="28"/>
        </w:rPr>
        <w:t>
      Әкімшілік деректер нысанының индексі: 1-STRESS-TEST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0" w:id="166"/>
    <w:p>
      <w:pPr>
        <w:spacing w:after="0"/>
        <w:ind w:left="0"/>
        <w:jc w:val="left"/>
      </w:pPr>
      <w:r>
        <w:rPr>
          <w:rFonts w:ascii="Times New Roman"/>
          <w:b/>
          <w:i w:val="false"/>
          <w:color w:val="000000"/>
        </w:rPr>
        <w:t xml:space="preserve"> Баға тәуекелі бойынша стресс-тестинг</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төмендеуінің сценарийі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нарықтық бағасы бар, түрлері және экономика секторы бойынша топтастырылған қаржы құралдары көрсетіледі.</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62" w:id="167"/>
    <w:p>
      <w:pPr>
        <w:spacing w:after="0"/>
        <w:ind w:left="0"/>
        <w:jc w:val="left"/>
      </w:pPr>
      <w:r>
        <w:rPr>
          <w:rFonts w:ascii="Times New Roman"/>
          <w:b/>
          <w:i w:val="false"/>
          <w:color w:val="000000"/>
        </w:rPr>
        <w:t xml:space="preserve"> Пайыздық тәуекел бойынша стресс-тестинг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мөлшермесін төмендету сценарийі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64" w:id="168"/>
    <w:p>
      <w:pPr>
        <w:spacing w:after="0"/>
        <w:ind w:left="0"/>
        <w:jc w:val="left"/>
      </w:pPr>
      <w:r>
        <w:rPr>
          <w:rFonts w:ascii="Times New Roman"/>
          <w:b/>
          <w:i w:val="false"/>
          <w:color w:val="000000"/>
        </w:rPr>
        <w:t xml:space="preserve"> Валюталық тәуекел бойынша стресс-тестинг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валютасында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66" w:id="169"/>
    <w:p>
      <w:pPr>
        <w:spacing w:after="0"/>
        <w:ind w:left="0"/>
        <w:jc w:val="left"/>
      </w:pPr>
      <w:r>
        <w:rPr>
          <w:rFonts w:ascii="Times New Roman"/>
          <w:b/>
          <w:i w:val="false"/>
          <w:color w:val="000000"/>
        </w:rPr>
        <w:t xml:space="preserve"> Өтімділік тәуекелі бойынша стресс-тестинг</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және одан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5.1-кесте</w:t>
            </w:r>
          </w:p>
        </w:tc>
      </w:tr>
    </w:tbl>
    <w:bookmarkStart w:name="z268" w:id="170"/>
    <w:p>
      <w:pPr>
        <w:spacing w:after="0"/>
        <w:ind w:left="0"/>
        <w:jc w:val="left"/>
      </w:pPr>
      <w:r>
        <w:rPr>
          <w:rFonts w:ascii="Times New Roman"/>
          <w:b/>
          <w:i w:val="false"/>
          <w:color w:val="000000"/>
        </w:rPr>
        <w:t xml:space="preserve"> Сақтандыру қызметін жүзеге асырумен байланысты тәуекелдер бойынша стресс-тестинг</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базистің көрсеткіштеріне жетпеу сценарийі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астам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орын алмаған шығын резерві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резервімен және таңдалған сценарий бойынша орын алмаған шығын резерві арасындағы айырма (мың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Стресс-тесингтен кейін төлем қабілеттілігі маржасы жеткіліктілік нормативі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ұлғаю сценарийі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бұзу жағдайларының көбею сценарийі (өткен жылғы ұқсас кезеңмен салыстыру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сақтандыру сыйлықақыларының (сатып алу сомасының)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ықпал етуі сценарийі (бұдан әрі - ШК)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ықпал етуі сценарийі (бұдан әрі - ШК)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Сақтандыру ұйымы портфелінің шығындылық коэффициенті қайта сақтандырушының үлесін ескере отырып көрсетіледі.</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стресс-тестинг нысанына</w:t>
            </w:r>
            <w:r>
              <w:br/>
            </w:r>
            <w:r>
              <w:rPr>
                <w:rFonts w:ascii="Times New Roman"/>
                <w:b w:val="false"/>
                <w:i w:val="false"/>
                <w:color w:val="000000"/>
                <w:sz w:val="20"/>
              </w:rPr>
              <w:t>қосымша</w:t>
            </w:r>
          </w:p>
        </w:tc>
      </w:tr>
    </w:tbl>
    <w:bookmarkStart w:name="z273" w:id="1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71"/>
    <w:bookmarkStart w:name="z274" w:id="172"/>
    <w:p>
      <w:pPr>
        <w:spacing w:after="0"/>
        <w:ind w:left="0"/>
        <w:jc w:val="left"/>
      </w:pPr>
      <w:r>
        <w:rPr>
          <w:rFonts w:ascii="Times New Roman"/>
          <w:b/>
          <w:i w:val="false"/>
          <w:color w:val="000000"/>
        </w:rPr>
        <w:t xml:space="preserve"> Тәуекелдер бойынша стресс-тестинг (индекс - 1-STRESS-TEST, кезеңділігі - тоқсан сайын)</w:t>
      </w:r>
    </w:p>
    <w:bookmarkEnd w:id="172"/>
    <w:bookmarkStart w:name="z275" w:id="173"/>
    <w:p>
      <w:pPr>
        <w:spacing w:after="0"/>
        <w:ind w:left="0"/>
        <w:jc w:val="left"/>
      </w:pPr>
      <w:r>
        <w:rPr>
          <w:rFonts w:ascii="Times New Roman"/>
          <w:b/>
          <w:i w:val="false"/>
          <w:color w:val="000000"/>
        </w:rPr>
        <w:t xml:space="preserve"> 1-тарау. Жалпы ережелер</w:t>
      </w:r>
    </w:p>
    <w:bookmarkEnd w:id="173"/>
    <w:bookmarkStart w:name="z276" w:id="174"/>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"Тәуекелдер бойынша стресс-тестинг" әкімшілік деректерді жинауға арналған нысанды (бұдан әрі - Нысан) толтыру бойынша бірыңғай талаптарды айқындайды.</w:t>
      </w:r>
    </w:p>
    <w:bookmarkEnd w:id="174"/>
    <w:bookmarkStart w:name="z277" w:id="17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75"/>
    <w:bookmarkStart w:name="z278" w:id="176"/>
    <w:p>
      <w:pPr>
        <w:spacing w:after="0"/>
        <w:ind w:left="0"/>
        <w:jc w:val="both"/>
      </w:pPr>
      <w:r>
        <w:rPr>
          <w:rFonts w:ascii="Times New Roman"/>
          <w:b w:val="false"/>
          <w:i w:val="false"/>
          <w:color w:val="000000"/>
          <w:sz w:val="28"/>
        </w:rPr>
        <w:t>
      3. Ұйым Нысанды есепті кезеңнің соңындағы жағдай бойынша тоқсан сайын толтырады.</w:t>
      </w:r>
    </w:p>
    <w:bookmarkEnd w:id="176"/>
    <w:bookmarkStart w:name="z279" w:id="177"/>
    <w:p>
      <w:pPr>
        <w:spacing w:after="0"/>
        <w:ind w:left="0"/>
        <w:jc w:val="both"/>
      </w:pPr>
      <w:r>
        <w:rPr>
          <w:rFonts w:ascii="Times New Roman"/>
          <w:b w:val="false"/>
          <w:i w:val="false"/>
          <w:color w:val="000000"/>
          <w:sz w:val="28"/>
        </w:rPr>
        <w:t>
      4. Нысанды толтыру кезінде пайдаланылатын өлшем бірлігі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77"/>
    <w:bookmarkStart w:name="z280" w:id="178"/>
    <w:p>
      <w:pPr>
        <w:spacing w:after="0"/>
        <w:ind w:left="0"/>
        <w:jc w:val="both"/>
      </w:pPr>
      <w:r>
        <w:rPr>
          <w:rFonts w:ascii="Times New Roman"/>
          <w:b w:val="false"/>
          <w:i w:val="false"/>
          <w:color w:val="000000"/>
          <w:sz w:val="28"/>
        </w:rPr>
        <w:t>
      5. Нысанға бірінші басшы немесе есепке қол қоюға уәкілетті тұлға, сондай-ақ тәуекелдерді басқару бөлімшесінің басшысы қол қояды.</w:t>
      </w:r>
    </w:p>
    <w:bookmarkEnd w:id="178"/>
    <w:bookmarkStart w:name="z281" w:id="179"/>
    <w:p>
      <w:pPr>
        <w:spacing w:after="0"/>
        <w:ind w:left="0"/>
        <w:jc w:val="left"/>
      </w:pPr>
      <w:r>
        <w:rPr>
          <w:rFonts w:ascii="Times New Roman"/>
          <w:b/>
          <w:i w:val="false"/>
          <w:color w:val="000000"/>
        </w:rPr>
        <w:t xml:space="preserve"> 2-тарау. Нысанды толтыру бойынша түсіндірме</w:t>
      </w:r>
    </w:p>
    <w:bookmarkEnd w:id="179"/>
    <w:bookmarkStart w:name="z282" w:id="180"/>
    <w:p>
      <w:pPr>
        <w:spacing w:after="0"/>
        <w:ind w:left="0"/>
        <w:jc w:val="both"/>
      </w:pPr>
      <w:r>
        <w:rPr>
          <w:rFonts w:ascii="Times New Roman"/>
          <w:b w:val="false"/>
          <w:i w:val="false"/>
          <w:color w:val="000000"/>
          <w:sz w:val="28"/>
        </w:rPr>
        <w:t>
      6. Сценарийді таңдау кезінде 1, 2, 3, 4, 5.1, 5.2 және 5.3-кестелерде көрсетілген аралықта әрбір бағанда бір көрсеткішті таңдау қажет.</w:t>
      </w:r>
    </w:p>
    <w:bookmarkEnd w:id="180"/>
    <w:bookmarkStart w:name="z283" w:id="181"/>
    <w:p>
      <w:pPr>
        <w:spacing w:after="0"/>
        <w:ind w:left="0"/>
        <w:jc w:val="both"/>
      </w:pPr>
      <w:r>
        <w:rPr>
          <w:rFonts w:ascii="Times New Roman"/>
          <w:b w:val="false"/>
          <w:i w:val="false"/>
          <w:color w:val="000000"/>
          <w:sz w:val="28"/>
        </w:rPr>
        <w:t>
      7. 5.4-кестеде тиісті жолдарда шығын сомасы мен шығындылық коэффициенті көрсетіледі (%).</w:t>
      </w:r>
    </w:p>
    <w:bookmarkEnd w:id="181"/>
    <w:bookmarkStart w:name="z284" w:id="182"/>
    <w:p>
      <w:pPr>
        <w:spacing w:after="0"/>
        <w:ind w:left="0"/>
        <w:jc w:val="both"/>
      </w:pPr>
      <w:r>
        <w:rPr>
          <w:rFonts w:ascii="Times New Roman"/>
          <w:b w:val="false"/>
          <w:i w:val="false"/>
          <w:color w:val="000000"/>
          <w:sz w:val="28"/>
        </w:rPr>
        <w:t>
      8. Жүргізілген стресс-тестілеудің қорытындылары бойынша 5.4-кестеде көрсетілген стресс-тестілеуді қоспағанда, таңдалған сценарийдің қысқаша негіздемесі ұсынылады.</w:t>
      </w:r>
    </w:p>
    <w:bookmarkEnd w:id="182"/>
    <w:bookmarkStart w:name="z285" w:id="183"/>
    <w:p>
      <w:pPr>
        <w:spacing w:after="0"/>
        <w:ind w:left="0"/>
        <w:jc w:val="both"/>
      </w:pPr>
      <w:r>
        <w:rPr>
          <w:rFonts w:ascii="Times New Roman"/>
          <w:b w:val="false"/>
          <w:i w:val="false"/>
          <w:color w:val="000000"/>
          <w:sz w:val="28"/>
        </w:rPr>
        <w:t>
      9. Егер таңдалған сценарийдің нәтижелері бойынша ұйымда шығыстар (шығындар) болмаса, ұйым шығын туындайтын сценарийді көрсетеді.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8" w:id="184"/>
    <w:p>
      <w:pPr>
        <w:spacing w:after="0"/>
        <w:ind w:left="0"/>
        <w:jc w:val="left"/>
      </w:pPr>
      <w:r>
        <w:rPr>
          <w:rFonts w:ascii="Times New Roman"/>
          <w:b/>
          <w:i w:val="false"/>
          <w:color w:val="000000"/>
        </w:rPr>
        <w:t xml:space="preserve"> Әкімшілік деректерді жинауға арналған нысан</w:t>
      </w:r>
    </w:p>
    <w:bookmarkEnd w:id="184"/>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деректердің нысаны http://finreg.kz интернет-ресурсына орналастырылған</w:t>
      </w:r>
    </w:p>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w:t>
      </w:r>
    </w:p>
    <w:p>
      <w:pPr>
        <w:spacing w:after="0"/>
        <w:ind w:left="0"/>
        <w:jc w:val="both"/>
      </w:pPr>
      <w:r>
        <w:rPr>
          <w:rFonts w:ascii="Times New Roman"/>
          <w:b w:val="false"/>
          <w:i w:val="false"/>
          <w:color w:val="000000"/>
          <w:sz w:val="28"/>
        </w:rPr>
        <w:t>
      Әкімшілік деректер нысанының индексі: GAP-LI1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w:t>
            </w:r>
          </w:p>
          <w:p>
            <w:pPr>
              <w:spacing w:after="20"/>
              <w:ind w:left="20"/>
              <w:jc w:val="both"/>
            </w:pPr>
            <w:r>
              <w:rPr>
                <w:rFonts w:ascii="Times New Roman"/>
                <w:b w:val="false"/>
                <w:i w:val="false"/>
                <w:color w:val="000000"/>
                <w:sz w:val="20"/>
              </w:rPr>
              <w:t>
"ВВ-" төмен емес ұзақ мерзiмдi кредиттiк рейтингi немесе басқа рейтингтiк агенттiктердiң бiрiнiң осыған ұқсас деңгейдегi рейтингi немесе Standard &amp; Poor's ұлттық шәкілі бойынша "kzBB" төмен емес рейтингтiк бағасы бар Қазақстан Республикасының екiншi деңгейдегi банктерiндегi салымдар (негізгі борыштың және есептелген сыйақының сомаларын есептегенде);</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бейрезидент - бас банктерi резидент-еншiлес банктер болып табылатын Қазақстан Республикасының екiншi деңгейдегi банктерiндегi салымдар (негізгі борыштың және есептелген сыйақының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 "kzВВ-"-ке дейiнгi</w:t>
            </w:r>
          </w:p>
          <w:p>
            <w:pPr>
              <w:spacing w:after="20"/>
              <w:ind w:left="20"/>
              <w:jc w:val="both"/>
            </w:pPr>
            <w:r>
              <w:rPr>
                <w:rFonts w:ascii="Times New Roman"/>
                <w:b w:val="false"/>
                <w:i w:val="false"/>
                <w:color w:val="000000"/>
                <w:sz w:val="20"/>
              </w:rPr>
              <w:t>
рейтингтік бағасы бар Қазақстан Республикасының екiншi деңгейдегi банктерiндегi салымдар (негізгі борыштың және есептелген сыйақының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қызметін Қазақстан Республикасының аумағында жүзеге асыратын қор биржасының ресми тізіміне кіретін заңды тұлғаларының мемлекеттік емес бағалы қағаздары,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халықаралық шкаласы бойынша "ВВ-" төмен емес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w:t>
            </w:r>
          </w:p>
          <w:p>
            <w:pPr>
              <w:spacing w:after="20"/>
              <w:ind w:left="20"/>
              <w:jc w:val="both"/>
            </w:pPr>
            <w:r>
              <w:rPr>
                <w:rFonts w:ascii="Times New Roman"/>
                <w:b w:val="false"/>
                <w:i w:val="false"/>
                <w:color w:val="000000"/>
                <w:sz w:val="20"/>
              </w:rPr>
              <w:t>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w:t>
            </w:r>
          </w:p>
          <w:p>
            <w:pPr>
              <w:spacing w:after="20"/>
              <w:ind w:left="20"/>
              <w:jc w:val="both"/>
            </w:pPr>
            <w:r>
              <w:rPr>
                <w:rFonts w:ascii="Times New Roman"/>
                <w:b w:val="false"/>
                <w:i w:val="false"/>
                <w:color w:val="000000"/>
                <w:sz w:val="20"/>
              </w:rPr>
              <w:t>
"kzВВ-"-ке дейiнгi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"В"-дан "В+"-ке дейiнгi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"kzB+"-тен "kzBВ-"-ке дейінгі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"Сақтандыру төлемдеріне кепілдік беру қоры" акционерлік қоғамының акциялары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халықаралық шәклі бойынша "ВВВ-"-тен төмен емес тәуелсіз рейтингтік бағасы немесе басқа рейтингтік агенттіктердің бірінің осыған ұқсас деңгейдегі рейтингі бар шет мемлекеттер шығарған, мемлекеттік мәртебесі бар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w:t>
            </w:r>
            <w:r>
              <w:rPr>
                <w:rFonts w:ascii="Times New Roman"/>
                <w:b w:val="false"/>
                <w:i w:val="false"/>
                <w:color w:val="000000"/>
                <w:sz w:val="20"/>
              </w:rPr>
              <w:t>39-тармағында</w:t>
            </w:r>
            <w:r>
              <w:rPr>
                <w:rFonts w:ascii="Times New Roman"/>
                <w:b w:val="false"/>
                <w:i w:val="false"/>
                <w:color w:val="000000"/>
                <w:sz w:val="20"/>
              </w:rPr>
              <w:t xml:space="preserve"> айқындалған бекітілген халықаралық қаржы ұйымдарының бағалы қағаздары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Bullion Market Association) қабылдаған және осы қауымдастықтың құжаттарында "Лондон сапалы жеткізу" стандарты ("London Good Delivery") ретінде белгілеген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Нормативтердің </w:t>
            </w:r>
            <w:r>
              <w:rPr>
                <w:rFonts w:ascii="Times New Roman"/>
                <w:b w:val="false"/>
                <w:i w:val="false"/>
                <w:color w:val="000000"/>
                <w:sz w:val="20"/>
              </w:rPr>
              <w:t>38-бабының</w:t>
            </w:r>
            <w:r>
              <w:rPr>
                <w:rFonts w:ascii="Times New Roman"/>
                <w:b w:val="false"/>
                <w:i w:val="false"/>
                <w:color w:val="000000"/>
                <w:sz w:val="20"/>
              </w:rPr>
              <w:t xml:space="preserve"> 12) тармақшасының талаптарына сәйкес келетін 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Нормативтердің </w:t>
            </w:r>
            <w:r>
              <w:rPr>
                <w:rFonts w:ascii="Times New Roman"/>
                <w:b w:val="false"/>
                <w:i w:val="false"/>
                <w:color w:val="000000"/>
                <w:sz w:val="20"/>
              </w:rPr>
              <w:t>38-бабының</w:t>
            </w:r>
            <w:r>
              <w:rPr>
                <w:rFonts w:ascii="Times New Roman"/>
                <w:b w:val="false"/>
                <w:i w:val="false"/>
                <w:color w:val="000000"/>
                <w:sz w:val="20"/>
              </w:rPr>
              <w:t xml:space="preserve"> 13) тармақшасының талаптарына сәйкес келетін 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ашық және аралық инвестициялық пай қорларының пайлары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38-бабының</w:t>
            </w:r>
            <w:r>
              <w:rPr>
                <w:rFonts w:ascii="Times New Roman"/>
                <w:b w:val="false"/>
                <w:i w:val="false"/>
                <w:color w:val="000000"/>
                <w:sz w:val="20"/>
              </w:rPr>
              <w:t xml:space="preserve"> 15) тармақшасының талаптарына сәйкес келетін исламдық қаржыландыру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немесе есепке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Тәуекелдерді басқару бөлімшесінің басшысы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bl>
    <w:p>
      <w:pPr>
        <w:spacing w:after="0"/>
        <w:ind w:left="0"/>
        <w:jc w:val="both"/>
      </w:pPr>
      <w:r>
        <w:rPr>
          <w:rFonts w:ascii="Times New Roman"/>
          <w:b w:val="false"/>
          <w:i w:val="false"/>
          <w:color w:val="000000"/>
          <w:sz w:val="28"/>
        </w:rPr>
        <w:t>
      20___ жылғы "_____" ___________________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ұйымдарына</w:t>
            </w:r>
            <w:r>
              <w:br/>
            </w:r>
            <w:r>
              <w:rPr>
                <w:rFonts w:ascii="Times New Roman"/>
                <w:b w:val="false"/>
                <w:i w:val="false"/>
                <w:color w:val="000000"/>
                <w:sz w:val="20"/>
              </w:rPr>
              <w:t>арналған гэп-талдау</w:t>
            </w:r>
            <w:r>
              <w:br/>
            </w:r>
            <w:r>
              <w:rPr>
                <w:rFonts w:ascii="Times New Roman"/>
                <w:b w:val="false"/>
                <w:i w:val="false"/>
                <w:color w:val="000000"/>
                <w:sz w:val="20"/>
              </w:rPr>
              <w:t>нысанына қосымша</w:t>
            </w:r>
          </w:p>
        </w:tc>
      </w:tr>
    </w:tbl>
    <w:bookmarkStart w:name="z290" w:id="18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85"/>
    <w:bookmarkStart w:name="z291" w:id="186"/>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 (индекс - GAP-LI1, кезеңділігі - тоқсан сайын)</w:t>
      </w:r>
    </w:p>
    <w:bookmarkEnd w:id="186"/>
    <w:bookmarkStart w:name="z292" w:id="187"/>
    <w:p>
      <w:pPr>
        <w:spacing w:after="0"/>
        <w:ind w:left="0"/>
        <w:jc w:val="left"/>
      </w:pPr>
      <w:r>
        <w:rPr>
          <w:rFonts w:ascii="Times New Roman"/>
          <w:b/>
          <w:i w:val="false"/>
          <w:color w:val="000000"/>
        </w:rPr>
        <w:t xml:space="preserve"> 1-тарау. Жалпы ережелер</w:t>
      </w:r>
    </w:p>
    <w:bookmarkEnd w:id="187"/>
    <w:bookmarkStart w:name="z293" w:id="188"/>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қызметін жүзеге асыратын сақтандыру ұйымдарына арналған гэп-талдау" нысанын (бұдан әрі - Нысан) толтыру бойынша бірыңғай талаптарды айқындайды.</w:t>
      </w:r>
    </w:p>
    <w:bookmarkEnd w:id="188"/>
    <w:bookmarkStart w:name="z294" w:id="18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89"/>
    <w:bookmarkStart w:name="z295" w:id="190"/>
    <w:p>
      <w:pPr>
        <w:spacing w:after="0"/>
        <w:ind w:left="0"/>
        <w:jc w:val="both"/>
      </w:pPr>
      <w:r>
        <w:rPr>
          <w:rFonts w:ascii="Times New Roman"/>
          <w:b w:val="false"/>
          <w:i w:val="false"/>
          <w:color w:val="000000"/>
          <w:sz w:val="28"/>
        </w:rPr>
        <w:t>
      3. Нысанды "өмірді сақтандыру" саласында қызметін жүзеге асыратын сақтандыру ұйымы тоқсан сайын, есепті кезеңінің соңындағы жағдай бойынша толтырады.</w:t>
      </w:r>
    </w:p>
    <w:bookmarkEnd w:id="190"/>
    <w:bookmarkStart w:name="z296" w:id="19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кейінгі екінші белгіге дейін) белгіленеді. 500 (бес жүз) теңгеге дейінгі сома 0 (нөлге) дейін дөңгелектенеді, ал 500 (бес) жүзге тең және одан көп сома 1000 (бір мың) теңгеге дейін дөңгелектенеді.</w:t>
      </w:r>
    </w:p>
    <w:bookmarkEnd w:id="191"/>
    <w:bookmarkStart w:name="z297" w:id="192"/>
    <w:p>
      <w:pPr>
        <w:spacing w:after="0"/>
        <w:ind w:left="0"/>
        <w:jc w:val="both"/>
      </w:pPr>
      <w:r>
        <w:rPr>
          <w:rFonts w:ascii="Times New Roman"/>
          <w:b w:val="false"/>
          <w:i w:val="false"/>
          <w:color w:val="000000"/>
          <w:sz w:val="28"/>
        </w:rPr>
        <w:t>
      5. Нысанға бірінші басшы немесе есепке қол қоюға уәкілетті тұлға, сондай-ақ тәуекелдерді басқару бөлімшесінің басшысы қол қояды.</w:t>
      </w:r>
    </w:p>
    <w:bookmarkEnd w:id="192"/>
    <w:bookmarkStart w:name="z298" w:id="193"/>
    <w:p>
      <w:pPr>
        <w:spacing w:after="0"/>
        <w:ind w:left="0"/>
        <w:jc w:val="left"/>
      </w:pPr>
      <w:r>
        <w:rPr>
          <w:rFonts w:ascii="Times New Roman"/>
          <w:b/>
          <w:i w:val="false"/>
          <w:color w:val="000000"/>
        </w:rPr>
        <w:t xml:space="preserve"> 2-тарау. Нысанды толтыру бойынша түсіндірме</w:t>
      </w:r>
    </w:p>
    <w:bookmarkEnd w:id="193"/>
    <w:bookmarkStart w:name="z299" w:id="194"/>
    <w:p>
      <w:pPr>
        <w:spacing w:after="0"/>
        <w:ind w:left="0"/>
        <w:jc w:val="both"/>
      </w:pPr>
      <w:r>
        <w:rPr>
          <w:rFonts w:ascii="Times New Roman"/>
          <w:b w:val="false"/>
          <w:i w:val="false"/>
          <w:color w:val="000000"/>
          <w:sz w:val="28"/>
        </w:rPr>
        <w:t xml:space="preserve">
      6. 10-бағанда өтеу мерзімі жоқ активтер көрсетіледі. </w:t>
      </w:r>
    </w:p>
    <w:bookmarkEnd w:id="194"/>
    <w:bookmarkStart w:name="z300" w:id="195"/>
    <w:p>
      <w:pPr>
        <w:spacing w:after="0"/>
        <w:ind w:left="0"/>
        <w:jc w:val="both"/>
      </w:pPr>
      <w:r>
        <w:rPr>
          <w:rFonts w:ascii="Times New Roman"/>
          <w:b w:val="false"/>
          <w:i w:val="false"/>
          <w:color w:val="000000"/>
          <w:sz w:val="28"/>
        </w:rPr>
        <w:t>
      7. 6-жолда кумулятивтік гэп мынадай формула бойынша есептеледі:</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3" w:id="196"/>
    <w:p>
      <w:pPr>
        <w:spacing w:after="0"/>
        <w:ind w:left="0"/>
        <w:jc w:val="left"/>
      </w:pPr>
      <w:r>
        <w:rPr>
          <w:rFonts w:ascii="Times New Roman"/>
          <w:b/>
          <w:i w:val="false"/>
          <w:color w:val="000000"/>
        </w:rPr>
        <w:t xml:space="preserve"> Әкімшілік деректерді жинауға арналған нысан</w:t>
      </w:r>
    </w:p>
    <w:bookmarkEnd w:id="19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деректердің нысаны http://finreg.kz интернет-ресурсына орналастырылған </w:t>
      </w:r>
    </w:p>
    <w:p>
      <w:pPr>
        <w:spacing w:after="0"/>
        <w:ind w:left="0"/>
        <w:jc w:val="left"/>
      </w:pPr>
      <w:r>
        <w:rPr>
          <w:rFonts w:ascii="Times New Roman"/>
          <w:b/>
          <w:i w:val="false"/>
          <w:color w:val="000000"/>
        </w:rPr>
        <w:t xml:space="preserve"> Тәуекелдерді басқару жөніндегі қызмет туралы ақпарат</w:t>
      </w:r>
    </w:p>
    <w:p>
      <w:pPr>
        <w:spacing w:after="0"/>
        <w:ind w:left="0"/>
        <w:jc w:val="both"/>
      </w:pPr>
      <w:r>
        <w:rPr>
          <w:rFonts w:ascii="Times New Roman"/>
          <w:b w:val="false"/>
          <w:i w:val="false"/>
          <w:color w:val="000000"/>
          <w:sz w:val="28"/>
        </w:rPr>
        <w:t>
      Әкімшілік деректер нысанының индексі: RISK_TISR1</w:t>
      </w:r>
    </w:p>
    <w:p>
      <w:pPr>
        <w:spacing w:after="0"/>
        <w:ind w:left="0"/>
        <w:jc w:val="both"/>
      </w:pPr>
      <w:r>
        <w:rPr>
          <w:rFonts w:ascii="Times New Roman"/>
          <w:b w:val="false"/>
          <w:i w:val="false"/>
          <w:color w:val="000000"/>
          <w:sz w:val="28"/>
        </w:rPr>
        <w:t>
      Кезеңділігі: жартыжылдық негізде</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бағалы қағаздардың орталық депозитарий</w:t>
      </w:r>
    </w:p>
    <w:p>
      <w:pPr>
        <w:spacing w:after="0"/>
        <w:ind w:left="0"/>
        <w:jc w:val="both"/>
      </w:pPr>
      <w:r>
        <w:rPr>
          <w:rFonts w:ascii="Times New Roman"/>
          <w:b w:val="false"/>
          <w:i w:val="false"/>
          <w:color w:val="000000"/>
          <w:sz w:val="28"/>
        </w:rPr>
        <w:t>
      Ұсыну мерзімі: есепті жартыжылдықтан кейінгі айдың 5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пайда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себептерін сипаттау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20___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жөніндегі</w:t>
            </w:r>
            <w:r>
              <w:br/>
            </w:r>
            <w:r>
              <w:rPr>
                <w:rFonts w:ascii="Times New Roman"/>
                <w:b w:val="false"/>
                <w:i w:val="false"/>
                <w:color w:val="000000"/>
                <w:sz w:val="20"/>
              </w:rPr>
              <w:t>қызмет туралы ақпарат</w:t>
            </w:r>
            <w:r>
              <w:br/>
            </w:r>
            <w:r>
              <w:rPr>
                <w:rFonts w:ascii="Times New Roman"/>
                <w:b w:val="false"/>
                <w:i w:val="false"/>
                <w:color w:val="000000"/>
                <w:sz w:val="20"/>
              </w:rPr>
              <w:t>нысанына қосымша</w:t>
            </w:r>
          </w:p>
        </w:tc>
      </w:tr>
    </w:tbl>
    <w:bookmarkStart w:name="z305" w:id="1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97"/>
    <w:bookmarkStart w:name="z306" w:id="198"/>
    <w:p>
      <w:pPr>
        <w:spacing w:after="0"/>
        <w:ind w:left="0"/>
        <w:jc w:val="left"/>
      </w:pPr>
      <w:r>
        <w:rPr>
          <w:rFonts w:ascii="Times New Roman"/>
          <w:b/>
          <w:i w:val="false"/>
          <w:color w:val="000000"/>
        </w:rPr>
        <w:t xml:space="preserve"> Тәуекелдерді басқару қызметі туралы ақпарат (индекс - RISK_TISR1, кезеңділігі - жартыжылдық негізде)</w:t>
      </w:r>
    </w:p>
    <w:bookmarkEnd w:id="198"/>
    <w:bookmarkStart w:name="z307" w:id="199"/>
    <w:p>
      <w:pPr>
        <w:spacing w:after="0"/>
        <w:ind w:left="0"/>
        <w:jc w:val="left"/>
      </w:pPr>
      <w:r>
        <w:rPr>
          <w:rFonts w:ascii="Times New Roman"/>
          <w:b/>
          <w:i w:val="false"/>
          <w:color w:val="000000"/>
        </w:rPr>
        <w:t xml:space="preserve"> 1-тарау. Жалпы ережелер</w:t>
      </w:r>
    </w:p>
    <w:bookmarkEnd w:id="199"/>
    <w:bookmarkStart w:name="z308" w:id="20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"Тәуекелдерді басқару қызметі туралы ақпарат" нысанын (бұдан әрі - Нысан) толтыру бойынша талаптарды айқындайды.</w:t>
      </w:r>
    </w:p>
    <w:bookmarkEnd w:id="200"/>
    <w:bookmarkStart w:name="z309" w:id="20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w:t>
      </w:r>
    </w:p>
    <w:bookmarkEnd w:id="201"/>
    <w:bookmarkStart w:name="z310" w:id="202"/>
    <w:p>
      <w:pPr>
        <w:spacing w:after="0"/>
        <w:ind w:left="0"/>
        <w:jc w:val="both"/>
      </w:pPr>
      <w:r>
        <w:rPr>
          <w:rFonts w:ascii="Times New Roman"/>
          <w:b w:val="false"/>
          <w:i w:val="false"/>
          <w:color w:val="000000"/>
          <w:sz w:val="28"/>
        </w:rPr>
        <w:t>
      3. Нысанды орталық депозитарий жартыжылдық негізде жасайды және есепті жартыжылдық үшін толтырылады.</w:t>
      </w:r>
    </w:p>
    <w:bookmarkEnd w:id="202"/>
    <w:bookmarkStart w:name="z311" w:id="203"/>
    <w:p>
      <w:pPr>
        <w:spacing w:after="0"/>
        <w:ind w:left="0"/>
        <w:jc w:val="both"/>
      </w:pPr>
      <w:r>
        <w:rPr>
          <w:rFonts w:ascii="Times New Roman"/>
          <w:b w:val="false"/>
          <w:i w:val="false"/>
          <w:color w:val="000000"/>
          <w:sz w:val="28"/>
        </w:rPr>
        <w:t>
      4. Нысанға бірінші басшы қол немесе есепке қол қоюға уәкілетті адам, тәуекелдерді басқару бөлімшесінің басшысы, ішкі аудит қызметінің басшысы қол қояды.</w:t>
      </w:r>
    </w:p>
    <w:bookmarkEnd w:id="203"/>
    <w:bookmarkStart w:name="z312" w:id="204"/>
    <w:p>
      <w:pPr>
        <w:spacing w:after="0"/>
        <w:ind w:left="0"/>
        <w:jc w:val="left"/>
      </w:pPr>
      <w:r>
        <w:rPr>
          <w:rFonts w:ascii="Times New Roman"/>
          <w:b/>
          <w:i w:val="false"/>
          <w:color w:val="000000"/>
        </w:rPr>
        <w:t xml:space="preserve"> 2-тарау. Нысанды толтыру бойынша түсіндірме</w:t>
      </w:r>
    </w:p>
    <w:bookmarkEnd w:id="204"/>
    <w:bookmarkStart w:name="z313" w:id="205"/>
    <w:p>
      <w:pPr>
        <w:spacing w:after="0"/>
        <w:ind w:left="0"/>
        <w:jc w:val="both"/>
      </w:pPr>
      <w:r>
        <w:rPr>
          <w:rFonts w:ascii="Times New Roman"/>
          <w:b w:val="false"/>
          <w:i w:val="false"/>
          <w:color w:val="000000"/>
          <w:sz w:val="28"/>
        </w:rPr>
        <w:t>
      5. 2-бағанда орталық депозитарийдің қызметінде есепті кезең ішінде туындаған тәуекел оқиғалары сипатталады.</w:t>
      </w:r>
    </w:p>
    <w:bookmarkEnd w:id="205"/>
    <w:bookmarkStart w:name="z314" w:id="206"/>
    <w:p>
      <w:pPr>
        <w:spacing w:after="0"/>
        <w:ind w:left="0"/>
        <w:jc w:val="both"/>
      </w:pPr>
      <w:r>
        <w:rPr>
          <w:rFonts w:ascii="Times New Roman"/>
          <w:b w:val="false"/>
          <w:i w:val="false"/>
          <w:color w:val="000000"/>
          <w:sz w:val="28"/>
        </w:rPr>
        <w:t>
      6. 3-бағанда оған Нысанның 2-бағанында көрсетілген тәуекел оқиғасына жататын тәуекел түрі (түрлері) көрсетіледі.</w:t>
      </w:r>
    </w:p>
    <w:bookmarkEnd w:id="206"/>
    <w:bookmarkStart w:name="z315" w:id="207"/>
    <w:p>
      <w:pPr>
        <w:spacing w:after="0"/>
        <w:ind w:left="0"/>
        <w:jc w:val="both"/>
      </w:pPr>
      <w:r>
        <w:rPr>
          <w:rFonts w:ascii="Times New Roman"/>
          <w:b w:val="false"/>
          <w:i w:val="false"/>
          <w:color w:val="000000"/>
          <w:sz w:val="28"/>
        </w:rPr>
        <w:t>
      7. 4-бағанда Нысанның 2-бағанында көрсетілген тәуекел оқиғасының орталық депозитарий қызметінің басынан бастап кезең ішіндегі еселігі (бірінші, қайталану) көрсетіледі.</w:t>
      </w:r>
    </w:p>
    <w:bookmarkEnd w:id="207"/>
    <w:bookmarkStart w:name="z316" w:id="208"/>
    <w:p>
      <w:pPr>
        <w:spacing w:after="0"/>
        <w:ind w:left="0"/>
        <w:jc w:val="both"/>
      </w:pPr>
      <w:r>
        <w:rPr>
          <w:rFonts w:ascii="Times New Roman"/>
          <w:b w:val="false"/>
          <w:i w:val="false"/>
          <w:color w:val="000000"/>
          <w:sz w:val="28"/>
        </w:rPr>
        <w:t>
      8. 5-бағанда Нысанның 2-бағанында көрсетілген кезең ішіндегі тәуекел оқиғасының туындау жағдайларының саны ай сайын көрсетіледі.</w:t>
      </w:r>
    </w:p>
    <w:bookmarkEnd w:id="208"/>
    <w:bookmarkStart w:name="z317" w:id="209"/>
    <w:p>
      <w:pPr>
        <w:spacing w:after="0"/>
        <w:ind w:left="0"/>
        <w:jc w:val="both"/>
      </w:pPr>
      <w:r>
        <w:rPr>
          <w:rFonts w:ascii="Times New Roman"/>
          <w:b w:val="false"/>
          <w:i w:val="false"/>
          <w:color w:val="000000"/>
          <w:sz w:val="28"/>
        </w:rPr>
        <w:t>
      9. 6-бағанда орталық депозитарий қызметінде есепті кезең ішінде Нысанның 2-бағанында көрсетілген тәуекел оқиғасының туындау себептері көрсетіледі.</w:t>
      </w:r>
    </w:p>
    <w:bookmarkEnd w:id="209"/>
    <w:bookmarkStart w:name="z318" w:id="210"/>
    <w:p>
      <w:pPr>
        <w:spacing w:after="0"/>
        <w:ind w:left="0"/>
        <w:jc w:val="both"/>
      </w:pPr>
      <w:r>
        <w:rPr>
          <w:rFonts w:ascii="Times New Roman"/>
          <w:b w:val="false"/>
          <w:i w:val="false"/>
          <w:color w:val="000000"/>
          <w:sz w:val="28"/>
        </w:rPr>
        <w:t>
      10. 7-бағанда Нысанның 2-бағанында көрсетілген тәуекел оқиғасының туындау нәтижесінде салдардың (залалдардың) нысаны мен мөлшері көрсетіледі.</w:t>
      </w:r>
    </w:p>
    <w:bookmarkEnd w:id="210"/>
    <w:bookmarkStart w:name="z319" w:id="211"/>
    <w:p>
      <w:pPr>
        <w:spacing w:after="0"/>
        <w:ind w:left="0"/>
        <w:jc w:val="both"/>
      </w:pPr>
      <w:r>
        <w:rPr>
          <w:rFonts w:ascii="Times New Roman"/>
          <w:b w:val="false"/>
          <w:i w:val="false"/>
          <w:color w:val="000000"/>
          <w:sz w:val="28"/>
        </w:rPr>
        <w:t>
      11. 8-бағанда орталық депозитарий қызметінде есепті кезең ішінде туындаған тәуекелдерді төмендету бойынша орталық депозитарий қабылдаған шаралар туралы ақпарат көрсетіледі.</w:t>
      </w:r>
    </w:p>
    <w:bookmarkEnd w:id="211"/>
    <w:bookmarkStart w:name="z320" w:id="212"/>
    <w:p>
      <w:pPr>
        <w:spacing w:after="0"/>
        <w:ind w:left="0"/>
        <w:jc w:val="both"/>
      </w:pPr>
      <w:r>
        <w:rPr>
          <w:rFonts w:ascii="Times New Roman"/>
          <w:b w:val="false"/>
          <w:i w:val="false"/>
          <w:color w:val="000000"/>
          <w:sz w:val="28"/>
        </w:rPr>
        <w:t>
      12. 9-бағанда Нысанның 8-бағанында көрсетілген шараларды іске асыру мерзімдері туралы ақпарат көрсетіледі.</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